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F291" w14:textId="26CBA10B" w:rsidR="00985895" w:rsidRDefault="007613EF" w:rsidP="007613EF">
      <w:r w:rsidRPr="007613EF">
        <w:rPr>
          <w:rFonts w:hint="eastAsia"/>
        </w:rPr>
        <w:t>Толстова</w:t>
      </w:r>
      <w:r w:rsidRPr="007613EF">
        <w:t xml:space="preserve"> </w:t>
      </w:r>
      <w:r w:rsidRPr="007613EF">
        <w:rPr>
          <w:rFonts w:hint="eastAsia"/>
        </w:rPr>
        <w:t>Мария</w:t>
      </w:r>
      <w:r w:rsidRPr="007613EF">
        <w:t xml:space="preserve"> </w:t>
      </w:r>
      <w:r w:rsidRPr="007613EF">
        <w:rPr>
          <w:rFonts w:hint="eastAsia"/>
        </w:rPr>
        <w:t>Анатольевна</w:t>
      </w:r>
      <w:r>
        <w:t xml:space="preserve"> </w:t>
      </w:r>
      <w:r w:rsidRPr="007613EF">
        <w:rPr>
          <w:rFonts w:hint="eastAsia"/>
        </w:rPr>
        <w:t>Реализация</w:t>
      </w:r>
      <w:r w:rsidRPr="007613EF">
        <w:t xml:space="preserve"> </w:t>
      </w:r>
      <w:r w:rsidRPr="007613EF">
        <w:rPr>
          <w:rFonts w:hint="eastAsia"/>
        </w:rPr>
        <w:t>гендерных</w:t>
      </w:r>
      <w:r w:rsidRPr="007613EF">
        <w:t xml:space="preserve"> </w:t>
      </w:r>
      <w:r w:rsidRPr="007613EF">
        <w:rPr>
          <w:rFonts w:hint="eastAsia"/>
        </w:rPr>
        <w:t>представлений</w:t>
      </w:r>
      <w:r w:rsidRPr="007613EF">
        <w:t xml:space="preserve"> </w:t>
      </w:r>
      <w:r w:rsidRPr="007613EF">
        <w:rPr>
          <w:rFonts w:hint="eastAsia"/>
        </w:rPr>
        <w:t>в</w:t>
      </w:r>
      <w:r w:rsidRPr="007613EF">
        <w:t xml:space="preserve"> </w:t>
      </w:r>
      <w:r w:rsidRPr="007613EF">
        <w:rPr>
          <w:rFonts w:hint="eastAsia"/>
        </w:rPr>
        <w:t>женском</w:t>
      </w:r>
      <w:r w:rsidRPr="007613EF">
        <w:t xml:space="preserve"> </w:t>
      </w:r>
      <w:r w:rsidRPr="007613EF">
        <w:rPr>
          <w:rFonts w:hint="eastAsia"/>
        </w:rPr>
        <w:t>диалектном</w:t>
      </w:r>
      <w:r w:rsidRPr="007613EF">
        <w:t xml:space="preserve"> </w:t>
      </w:r>
      <w:r w:rsidRPr="007613EF">
        <w:rPr>
          <w:rFonts w:hint="eastAsia"/>
        </w:rPr>
        <w:t>дискурсе</w:t>
      </w:r>
      <w:r w:rsidRPr="007613EF">
        <w:t xml:space="preserve"> (</w:t>
      </w:r>
      <w:r w:rsidRPr="007613EF">
        <w:rPr>
          <w:rFonts w:hint="eastAsia"/>
        </w:rPr>
        <w:t>на</w:t>
      </w:r>
      <w:r w:rsidRPr="007613EF">
        <w:t xml:space="preserve"> </w:t>
      </w:r>
      <w:r w:rsidRPr="007613EF">
        <w:rPr>
          <w:rFonts w:hint="eastAsia"/>
        </w:rPr>
        <w:t>материале</w:t>
      </w:r>
      <w:r w:rsidRPr="007613EF">
        <w:t xml:space="preserve"> </w:t>
      </w:r>
      <w:r w:rsidRPr="007613EF">
        <w:rPr>
          <w:rFonts w:hint="eastAsia"/>
        </w:rPr>
        <w:t>автобиографических</w:t>
      </w:r>
      <w:r w:rsidRPr="007613EF">
        <w:t xml:space="preserve"> </w:t>
      </w:r>
      <w:r w:rsidRPr="007613EF">
        <w:rPr>
          <w:rFonts w:hint="eastAsia"/>
        </w:rPr>
        <w:t>рассказов</w:t>
      </w:r>
      <w:r w:rsidRPr="007613EF">
        <w:t>)</w:t>
      </w:r>
    </w:p>
    <w:p w14:paraId="4DB2C83D" w14:textId="77777777" w:rsidR="007613EF" w:rsidRDefault="007613EF" w:rsidP="007613EF">
      <w:r>
        <w:rPr>
          <w:rFonts w:hint="eastAsia"/>
        </w:rPr>
        <w:t>ОГЛАВЛЕНИЕ</w:t>
      </w:r>
      <w:r>
        <w:t xml:space="preserve"> </w:t>
      </w:r>
      <w:r>
        <w:rPr>
          <w:rFonts w:hint="eastAsia"/>
        </w:rPr>
        <w:t>ДИССЕРТАЦИИ</w:t>
      </w:r>
    </w:p>
    <w:p w14:paraId="5EB8BDC0" w14:textId="77777777" w:rsidR="007613EF" w:rsidRDefault="007613EF" w:rsidP="007613EF">
      <w:r>
        <w:rPr>
          <w:rFonts w:hint="eastAsia"/>
        </w:rPr>
        <w:t>кандидат</w:t>
      </w:r>
      <w:r>
        <w:t xml:space="preserve"> </w:t>
      </w:r>
      <w:r>
        <w:rPr>
          <w:rFonts w:hint="eastAsia"/>
        </w:rPr>
        <w:t>наук</w:t>
      </w:r>
      <w:r>
        <w:t xml:space="preserve"> </w:t>
      </w:r>
      <w:r>
        <w:rPr>
          <w:rFonts w:hint="eastAsia"/>
        </w:rPr>
        <w:t>Толстова</w:t>
      </w:r>
      <w:r>
        <w:t xml:space="preserve"> </w:t>
      </w:r>
      <w:r>
        <w:rPr>
          <w:rFonts w:hint="eastAsia"/>
        </w:rPr>
        <w:t>Мария</w:t>
      </w:r>
      <w:r>
        <w:t xml:space="preserve"> </w:t>
      </w:r>
      <w:r>
        <w:rPr>
          <w:rFonts w:hint="eastAsia"/>
        </w:rPr>
        <w:t>Анатольевна</w:t>
      </w:r>
    </w:p>
    <w:p w14:paraId="705456AC" w14:textId="77777777" w:rsidR="007613EF" w:rsidRDefault="007613EF" w:rsidP="007613EF">
      <w:r>
        <w:rPr>
          <w:rFonts w:hint="eastAsia"/>
        </w:rPr>
        <w:t>ВВЕДЕНИЕ</w:t>
      </w:r>
    </w:p>
    <w:p w14:paraId="6E8E0236" w14:textId="77777777" w:rsidR="007613EF" w:rsidRDefault="007613EF" w:rsidP="007613EF"/>
    <w:p w14:paraId="58F7CA07" w14:textId="77777777" w:rsidR="007613EF" w:rsidRDefault="007613EF" w:rsidP="007613EF">
      <w:r>
        <w:t xml:space="preserve">1 </w:t>
      </w:r>
      <w:r>
        <w:rPr>
          <w:rFonts w:hint="eastAsia"/>
        </w:rPr>
        <w:t>ТЕОРЕТИЧЕСКИЕ</w:t>
      </w:r>
      <w:r>
        <w:t xml:space="preserve"> </w:t>
      </w:r>
      <w:r>
        <w:rPr>
          <w:rFonts w:hint="eastAsia"/>
        </w:rPr>
        <w:t>ОСНОВАНИЯ</w:t>
      </w:r>
      <w:r>
        <w:t xml:space="preserve"> </w:t>
      </w:r>
      <w:r>
        <w:rPr>
          <w:rFonts w:hint="eastAsia"/>
        </w:rPr>
        <w:t>ГЕНДЕРНОЙ</w:t>
      </w:r>
    </w:p>
    <w:p w14:paraId="350E447D" w14:textId="77777777" w:rsidR="007613EF" w:rsidRDefault="007613EF" w:rsidP="007613EF"/>
    <w:p w14:paraId="7F662FFF" w14:textId="77777777" w:rsidR="007613EF" w:rsidRDefault="007613EF" w:rsidP="007613EF">
      <w:r>
        <w:rPr>
          <w:rFonts w:hint="eastAsia"/>
        </w:rPr>
        <w:t>ЛИНГВИСТИКИ</w:t>
      </w:r>
    </w:p>
    <w:p w14:paraId="0E4C3982" w14:textId="77777777" w:rsidR="007613EF" w:rsidRDefault="007613EF" w:rsidP="007613EF"/>
    <w:p w14:paraId="1D46EB0C" w14:textId="77777777" w:rsidR="007613EF" w:rsidRDefault="007613EF" w:rsidP="007613EF">
      <w:r>
        <w:t xml:space="preserve">1.1 </w:t>
      </w:r>
      <w:r>
        <w:rPr>
          <w:rFonts w:hint="eastAsia"/>
        </w:rPr>
        <w:t>Гендер</w:t>
      </w:r>
      <w:r>
        <w:t xml:space="preserve"> </w:t>
      </w:r>
      <w:r>
        <w:rPr>
          <w:rFonts w:hint="eastAsia"/>
        </w:rPr>
        <w:t>как</w:t>
      </w:r>
      <w:r>
        <w:t xml:space="preserve"> </w:t>
      </w:r>
      <w:r>
        <w:rPr>
          <w:rFonts w:hint="eastAsia"/>
        </w:rPr>
        <w:t>объект</w:t>
      </w:r>
      <w:r>
        <w:t xml:space="preserve"> </w:t>
      </w:r>
      <w:r>
        <w:rPr>
          <w:rFonts w:hint="eastAsia"/>
        </w:rPr>
        <w:t>лингвистических</w:t>
      </w:r>
      <w:r>
        <w:t xml:space="preserve"> </w:t>
      </w:r>
      <w:r>
        <w:rPr>
          <w:rFonts w:hint="eastAsia"/>
        </w:rPr>
        <w:t>исследований</w:t>
      </w:r>
    </w:p>
    <w:p w14:paraId="44B3F563" w14:textId="77777777" w:rsidR="007613EF" w:rsidRDefault="007613EF" w:rsidP="007613EF"/>
    <w:p w14:paraId="46D9C27D" w14:textId="77777777" w:rsidR="007613EF" w:rsidRDefault="007613EF" w:rsidP="007613EF">
      <w:r>
        <w:t xml:space="preserve">1.1.1 </w:t>
      </w:r>
      <w:r>
        <w:rPr>
          <w:rFonts w:hint="eastAsia"/>
        </w:rPr>
        <w:t>Изучение</w:t>
      </w:r>
      <w:r>
        <w:t xml:space="preserve"> </w:t>
      </w:r>
      <w:r>
        <w:rPr>
          <w:rFonts w:hint="eastAsia"/>
        </w:rPr>
        <w:t>гендера</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науке</w:t>
      </w:r>
    </w:p>
    <w:p w14:paraId="2B0701FD" w14:textId="77777777" w:rsidR="007613EF" w:rsidRDefault="007613EF" w:rsidP="007613EF"/>
    <w:p w14:paraId="46E412D0" w14:textId="77777777" w:rsidR="007613EF" w:rsidRDefault="007613EF" w:rsidP="007613EF">
      <w:r>
        <w:t xml:space="preserve">1.1.2 </w:t>
      </w:r>
      <w:r>
        <w:rPr>
          <w:rFonts w:hint="eastAsia"/>
        </w:rPr>
        <w:t>Гендерные</w:t>
      </w:r>
      <w:r>
        <w:t xml:space="preserve"> </w:t>
      </w:r>
      <w:r>
        <w:rPr>
          <w:rFonts w:hint="eastAsia"/>
        </w:rPr>
        <w:t>исследования</w:t>
      </w:r>
      <w:r>
        <w:t xml:space="preserve"> </w:t>
      </w:r>
      <w:r>
        <w:rPr>
          <w:rFonts w:hint="eastAsia"/>
        </w:rPr>
        <w:t>в</w:t>
      </w:r>
      <w:r>
        <w:t xml:space="preserve"> </w:t>
      </w:r>
      <w:r>
        <w:rPr>
          <w:rFonts w:hint="eastAsia"/>
        </w:rPr>
        <w:t>диалектологии</w:t>
      </w:r>
    </w:p>
    <w:p w14:paraId="36B28F7A" w14:textId="77777777" w:rsidR="007613EF" w:rsidRDefault="007613EF" w:rsidP="007613EF"/>
    <w:p w14:paraId="7B3713F5" w14:textId="77777777" w:rsidR="007613EF" w:rsidRDefault="007613EF" w:rsidP="007613EF">
      <w:r>
        <w:t xml:space="preserve">1.2 </w:t>
      </w:r>
      <w:r>
        <w:rPr>
          <w:rFonts w:hint="eastAsia"/>
        </w:rPr>
        <w:t>Основные</w:t>
      </w:r>
      <w:r>
        <w:t xml:space="preserve"> </w:t>
      </w:r>
      <w:r>
        <w:rPr>
          <w:rFonts w:hint="eastAsia"/>
        </w:rPr>
        <w:t>понятия</w:t>
      </w:r>
      <w:r>
        <w:t xml:space="preserve"> </w:t>
      </w:r>
      <w:r>
        <w:rPr>
          <w:rFonts w:hint="eastAsia"/>
        </w:rPr>
        <w:t>гендерной</w:t>
      </w:r>
      <w:r>
        <w:t xml:space="preserve"> </w:t>
      </w:r>
      <w:r>
        <w:rPr>
          <w:rFonts w:hint="eastAsia"/>
        </w:rPr>
        <w:t>лингвистики</w:t>
      </w:r>
    </w:p>
    <w:p w14:paraId="0B0599A4" w14:textId="77777777" w:rsidR="007613EF" w:rsidRDefault="007613EF" w:rsidP="007613EF"/>
    <w:p w14:paraId="70E3D0F6" w14:textId="77777777" w:rsidR="007613EF" w:rsidRDefault="007613EF" w:rsidP="007613EF">
      <w:r>
        <w:rPr>
          <w:rFonts w:hint="eastAsia"/>
        </w:rPr>
        <w:t>Выводы</w:t>
      </w:r>
      <w:r>
        <w:t xml:space="preserve"> </w:t>
      </w:r>
      <w:r>
        <w:rPr>
          <w:rFonts w:hint="eastAsia"/>
        </w:rPr>
        <w:t>по</w:t>
      </w:r>
      <w:r>
        <w:t xml:space="preserve"> </w:t>
      </w:r>
      <w:r>
        <w:rPr>
          <w:rFonts w:hint="eastAsia"/>
        </w:rPr>
        <w:t>главе</w:t>
      </w:r>
    </w:p>
    <w:p w14:paraId="6ED469E5" w14:textId="77777777" w:rsidR="007613EF" w:rsidRDefault="007613EF" w:rsidP="007613EF"/>
    <w:p w14:paraId="65EF7232" w14:textId="77777777" w:rsidR="007613EF" w:rsidRDefault="007613EF" w:rsidP="007613EF">
      <w:r>
        <w:t xml:space="preserve">2 </w:t>
      </w:r>
      <w:r>
        <w:rPr>
          <w:rFonts w:hint="eastAsia"/>
        </w:rPr>
        <w:t>ЖЕНСКИЙ</w:t>
      </w:r>
      <w:r>
        <w:t xml:space="preserve"> </w:t>
      </w:r>
      <w:r>
        <w:rPr>
          <w:rFonts w:hint="eastAsia"/>
        </w:rPr>
        <w:t>ДИАЛЕКТНЫЙ</w:t>
      </w:r>
      <w:r>
        <w:t xml:space="preserve"> </w:t>
      </w:r>
      <w:r>
        <w:rPr>
          <w:rFonts w:hint="eastAsia"/>
        </w:rPr>
        <w:t>ДИСКУРС</w:t>
      </w:r>
      <w:r>
        <w:t xml:space="preserve"> </w:t>
      </w:r>
      <w:r>
        <w:rPr>
          <w:rFonts w:hint="eastAsia"/>
        </w:rPr>
        <w:t>КАК</w:t>
      </w:r>
      <w:r>
        <w:t xml:space="preserve"> </w:t>
      </w:r>
      <w:r>
        <w:rPr>
          <w:rFonts w:hint="eastAsia"/>
        </w:rPr>
        <w:t>СФЕРА</w:t>
      </w:r>
      <w:r>
        <w:t xml:space="preserve"> </w:t>
      </w:r>
      <w:r>
        <w:rPr>
          <w:rFonts w:hint="eastAsia"/>
        </w:rPr>
        <w:t>РЕАЛИЗАЦИИ</w:t>
      </w:r>
      <w:r>
        <w:t xml:space="preserve"> </w:t>
      </w:r>
      <w:r>
        <w:rPr>
          <w:rFonts w:hint="eastAsia"/>
        </w:rPr>
        <w:t>ГЕНДЕРНЫХ</w:t>
      </w:r>
      <w:r>
        <w:t xml:space="preserve"> </w:t>
      </w:r>
      <w:r>
        <w:rPr>
          <w:rFonts w:hint="eastAsia"/>
        </w:rPr>
        <w:t>ПРЕДСТАВЛЕНИЙ</w:t>
      </w:r>
    </w:p>
    <w:p w14:paraId="2DFCD9AF" w14:textId="77777777" w:rsidR="007613EF" w:rsidRDefault="007613EF" w:rsidP="007613EF"/>
    <w:p w14:paraId="5837C92B" w14:textId="77777777" w:rsidR="007613EF" w:rsidRDefault="007613EF" w:rsidP="007613EF">
      <w:r>
        <w:t xml:space="preserve">2. 1 </w:t>
      </w:r>
      <w:r>
        <w:rPr>
          <w:rFonts w:hint="eastAsia"/>
        </w:rPr>
        <w:t>Характеристика</w:t>
      </w:r>
      <w:r>
        <w:t xml:space="preserve"> </w:t>
      </w:r>
      <w:r>
        <w:rPr>
          <w:rFonts w:hint="eastAsia"/>
        </w:rPr>
        <w:t>женского</w:t>
      </w:r>
      <w:r>
        <w:t xml:space="preserve"> </w:t>
      </w:r>
      <w:r>
        <w:rPr>
          <w:rFonts w:hint="eastAsia"/>
        </w:rPr>
        <w:t>диалектного</w:t>
      </w:r>
      <w:r>
        <w:t xml:space="preserve"> </w:t>
      </w:r>
      <w:r>
        <w:rPr>
          <w:rFonts w:hint="eastAsia"/>
        </w:rPr>
        <w:t>дискурса</w:t>
      </w:r>
    </w:p>
    <w:p w14:paraId="6F2D521B" w14:textId="77777777" w:rsidR="007613EF" w:rsidRDefault="007613EF" w:rsidP="007613EF"/>
    <w:p w14:paraId="38B3CDB2" w14:textId="77777777" w:rsidR="007613EF" w:rsidRDefault="007613EF" w:rsidP="007613EF">
      <w:r>
        <w:t xml:space="preserve">2.1.1 </w:t>
      </w:r>
      <w:r>
        <w:rPr>
          <w:rFonts w:hint="eastAsia"/>
        </w:rPr>
        <w:t>Параметры</w:t>
      </w:r>
      <w:r>
        <w:t xml:space="preserve"> </w:t>
      </w:r>
      <w:r>
        <w:rPr>
          <w:rFonts w:hint="eastAsia"/>
        </w:rPr>
        <w:t>описания</w:t>
      </w:r>
      <w:r>
        <w:t xml:space="preserve"> </w:t>
      </w:r>
      <w:r>
        <w:rPr>
          <w:rFonts w:hint="eastAsia"/>
        </w:rPr>
        <w:t>дискурса</w:t>
      </w:r>
    </w:p>
    <w:p w14:paraId="64E6F11D" w14:textId="77777777" w:rsidR="007613EF" w:rsidRDefault="007613EF" w:rsidP="007613EF"/>
    <w:p w14:paraId="0ABCE25F" w14:textId="77777777" w:rsidR="007613EF" w:rsidRDefault="007613EF" w:rsidP="007613EF">
      <w:r>
        <w:t xml:space="preserve">2.1.2 </w:t>
      </w:r>
      <w:r>
        <w:rPr>
          <w:rFonts w:hint="eastAsia"/>
        </w:rPr>
        <w:t>Диалектный</w:t>
      </w:r>
      <w:r>
        <w:t xml:space="preserve"> </w:t>
      </w:r>
      <w:r>
        <w:rPr>
          <w:rFonts w:hint="eastAsia"/>
        </w:rPr>
        <w:t>дискурс</w:t>
      </w:r>
      <w:r>
        <w:t xml:space="preserve">: </w:t>
      </w:r>
      <w:r>
        <w:rPr>
          <w:rFonts w:hint="eastAsia"/>
        </w:rPr>
        <w:t>цель</w:t>
      </w:r>
      <w:r>
        <w:t xml:space="preserve">, </w:t>
      </w:r>
      <w:r>
        <w:rPr>
          <w:rFonts w:hint="eastAsia"/>
        </w:rPr>
        <w:t>коммуникативная</w:t>
      </w:r>
      <w:r>
        <w:t xml:space="preserve"> </w:t>
      </w:r>
      <w:r>
        <w:rPr>
          <w:rFonts w:hint="eastAsia"/>
        </w:rPr>
        <w:t>ситуация</w:t>
      </w:r>
      <w:r>
        <w:t xml:space="preserve">, </w:t>
      </w:r>
      <w:r>
        <w:rPr>
          <w:rFonts w:hint="eastAsia"/>
        </w:rPr>
        <w:t>речевые</w:t>
      </w:r>
    </w:p>
    <w:p w14:paraId="0B44FB28" w14:textId="77777777" w:rsidR="007613EF" w:rsidRDefault="007613EF" w:rsidP="007613EF"/>
    <w:p w14:paraId="7063DA30" w14:textId="77777777" w:rsidR="007613EF" w:rsidRDefault="007613EF" w:rsidP="007613EF">
      <w:r>
        <w:rPr>
          <w:rFonts w:hint="eastAsia"/>
        </w:rPr>
        <w:t>жанры</w:t>
      </w:r>
    </w:p>
    <w:p w14:paraId="41B6472B" w14:textId="77777777" w:rsidR="007613EF" w:rsidRDefault="007613EF" w:rsidP="007613EF"/>
    <w:p w14:paraId="08D50D79" w14:textId="77777777" w:rsidR="007613EF" w:rsidRDefault="007613EF" w:rsidP="007613EF">
      <w:r>
        <w:t xml:space="preserve">2.1.3 </w:t>
      </w:r>
      <w:r>
        <w:rPr>
          <w:rFonts w:hint="eastAsia"/>
        </w:rPr>
        <w:t>Экстралингвистические</w:t>
      </w:r>
      <w:r>
        <w:t xml:space="preserve"> </w:t>
      </w:r>
      <w:r>
        <w:rPr>
          <w:rFonts w:hint="eastAsia"/>
        </w:rPr>
        <w:t>факторы</w:t>
      </w:r>
      <w:r>
        <w:t xml:space="preserve">, </w:t>
      </w:r>
      <w:r>
        <w:rPr>
          <w:rFonts w:hint="eastAsia"/>
        </w:rPr>
        <w:t>оказавшие</w:t>
      </w:r>
      <w:r>
        <w:t xml:space="preserve"> </w:t>
      </w:r>
      <w:r>
        <w:rPr>
          <w:rFonts w:hint="eastAsia"/>
        </w:rPr>
        <w:t>влияние</w:t>
      </w:r>
      <w:r>
        <w:t xml:space="preserve"> </w:t>
      </w:r>
      <w:r>
        <w:rPr>
          <w:rFonts w:hint="eastAsia"/>
        </w:rPr>
        <w:t>на</w:t>
      </w:r>
      <w:r>
        <w:t xml:space="preserve"> </w:t>
      </w:r>
      <w:r>
        <w:rPr>
          <w:rFonts w:hint="eastAsia"/>
        </w:rPr>
        <w:t>трансформацию</w:t>
      </w:r>
      <w:r>
        <w:t xml:space="preserve"> </w:t>
      </w:r>
      <w:r>
        <w:rPr>
          <w:rFonts w:hint="eastAsia"/>
        </w:rPr>
        <w:t>гендерных</w:t>
      </w:r>
      <w:r>
        <w:t xml:space="preserve"> </w:t>
      </w:r>
      <w:r>
        <w:rPr>
          <w:rFonts w:hint="eastAsia"/>
        </w:rPr>
        <w:t>представлений</w:t>
      </w:r>
    </w:p>
    <w:p w14:paraId="70728E0E" w14:textId="77777777" w:rsidR="007613EF" w:rsidRDefault="007613EF" w:rsidP="007613EF"/>
    <w:p w14:paraId="75C0AAA4" w14:textId="77777777" w:rsidR="007613EF" w:rsidRDefault="007613EF" w:rsidP="007613EF">
      <w:r>
        <w:t xml:space="preserve">2.1.4 </w:t>
      </w:r>
      <w:r>
        <w:rPr>
          <w:rFonts w:hint="eastAsia"/>
        </w:rPr>
        <w:t>Тематика</w:t>
      </w:r>
      <w:r>
        <w:t xml:space="preserve"> </w:t>
      </w:r>
      <w:r>
        <w:rPr>
          <w:rFonts w:hint="eastAsia"/>
        </w:rPr>
        <w:t>женского</w:t>
      </w:r>
      <w:r>
        <w:t xml:space="preserve"> </w:t>
      </w:r>
      <w:r>
        <w:rPr>
          <w:rFonts w:hint="eastAsia"/>
        </w:rPr>
        <w:t>автобиографического</w:t>
      </w:r>
      <w:r>
        <w:t xml:space="preserve"> </w:t>
      </w:r>
      <w:r>
        <w:rPr>
          <w:rFonts w:hint="eastAsia"/>
        </w:rPr>
        <w:t>рассказа</w:t>
      </w:r>
    </w:p>
    <w:p w14:paraId="7B5F43A5" w14:textId="77777777" w:rsidR="007613EF" w:rsidRDefault="007613EF" w:rsidP="007613EF"/>
    <w:p w14:paraId="10B30AB4" w14:textId="77777777" w:rsidR="007613EF" w:rsidRDefault="007613EF" w:rsidP="007613EF">
      <w:r>
        <w:t xml:space="preserve">2.1.5 </w:t>
      </w:r>
      <w:r>
        <w:rPr>
          <w:rFonts w:hint="eastAsia"/>
        </w:rPr>
        <w:t>Коммуникативная</w:t>
      </w:r>
      <w:r>
        <w:t xml:space="preserve"> </w:t>
      </w:r>
      <w:r>
        <w:rPr>
          <w:rFonts w:hint="eastAsia"/>
        </w:rPr>
        <w:t>стратегия</w:t>
      </w:r>
      <w:r>
        <w:t xml:space="preserve"> </w:t>
      </w:r>
      <w:r>
        <w:rPr>
          <w:rFonts w:hint="eastAsia"/>
        </w:rPr>
        <w:t>самопрезентации</w:t>
      </w:r>
      <w:r>
        <w:t xml:space="preserve"> </w:t>
      </w:r>
      <w:r>
        <w:rPr>
          <w:rFonts w:hint="eastAsia"/>
        </w:rPr>
        <w:t>в</w:t>
      </w:r>
      <w:r>
        <w:t xml:space="preserve"> </w:t>
      </w:r>
      <w:r>
        <w:rPr>
          <w:rFonts w:hint="eastAsia"/>
        </w:rPr>
        <w:t>женском</w:t>
      </w:r>
    </w:p>
    <w:p w14:paraId="3FAE554F" w14:textId="77777777" w:rsidR="007613EF" w:rsidRDefault="007613EF" w:rsidP="007613EF"/>
    <w:p w14:paraId="1E0BA133" w14:textId="77777777" w:rsidR="007613EF" w:rsidRDefault="007613EF" w:rsidP="007613EF">
      <w:r>
        <w:rPr>
          <w:rFonts w:hint="eastAsia"/>
        </w:rPr>
        <w:t>автобиографическом</w:t>
      </w:r>
      <w:r>
        <w:t xml:space="preserve"> </w:t>
      </w:r>
      <w:r>
        <w:rPr>
          <w:rFonts w:hint="eastAsia"/>
        </w:rPr>
        <w:t>рассказе</w:t>
      </w:r>
    </w:p>
    <w:p w14:paraId="3F33F1C7" w14:textId="77777777" w:rsidR="007613EF" w:rsidRDefault="007613EF" w:rsidP="007613EF"/>
    <w:p w14:paraId="46CF2760" w14:textId="77777777" w:rsidR="007613EF" w:rsidRDefault="007613EF" w:rsidP="007613EF">
      <w:r>
        <w:rPr>
          <w:rFonts w:hint="eastAsia"/>
        </w:rPr>
        <w:t>Выводы</w:t>
      </w:r>
      <w:r>
        <w:t xml:space="preserve"> </w:t>
      </w:r>
      <w:r>
        <w:rPr>
          <w:rFonts w:hint="eastAsia"/>
        </w:rPr>
        <w:t>по</w:t>
      </w:r>
      <w:r>
        <w:t xml:space="preserve"> </w:t>
      </w:r>
      <w:r>
        <w:rPr>
          <w:rFonts w:hint="eastAsia"/>
        </w:rPr>
        <w:t>главе</w:t>
      </w:r>
    </w:p>
    <w:p w14:paraId="14265DAD" w14:textId="77777777" w:rsidR="007613EF" w:rsidRDefault="007613EF" w:rsidP="007613EF"/>
    <w:p w14:paraId="1EE47A7C" w14:textId="77777777" w:rsidR="007613EF" w:rsidRDefault="007613EF" w:rsidP="007613EF">
      <w:r>
        <w:t xml:space="preserve">3 </w:t>
      </w:r>
      <w:r>
        <w:rPr>
          <w:rFonts w:hint="eastAsia"/>
        </w:rPr>
        <w:t>ДИСКУРСИВНАЯ</w:t>
      </w:r>
      <w:r>
        <w:t xml:space="preserve"> </w:t>
      </w:r>
      <w:r>
        <w:rPr>
          <w:rFonts w:hint="eastAsia"/>
        </w:rPr>
        <w:t>РЕАЛИЗАЦИЯ</w:t>
      </w:r>
      <w:r>
        <w:t xml:space="preserve"> </w:t>
      </w:r>
      <w:r>
        <w:rPr>
          <w:rFonts w:hint="eastAsia"/>
        </w:rPr>
        <w:t>ГЕНДЕРНЫХ</w:t>
      </w:r>
      <w:r>
        <w:t xml:space="preserve"> </w:t>
      </w:r>
      <w:r>
        <w:rPr>
          <w:rFonts w:hint="eastAsia"/>
        </w:rPr>
        <w:t>КОНЦЕПТОВ</w:t>
      </w:r>
    </w:p>
    <w:p w14:paraId="3E3BA936" w14:textId="77777777" w:rsidR="007613EF" w:rsidRDefault="007613EF" w:rsidP="007613EF"/>
    <w:p w14:paraId="11D73F02" w14:textId="77777777" w:rsidR="007613EF" w:rsidRDefault="007613EF" w:rsidP="007613EF">
      <w:r>
        <w:t xml:space="preserve">3.1 </w:t>
      </w:r>
      <w:r>
        <w:rPr>
          <w:rFonts w:hint="eastAsia"/>
        </w:rPr>
        <w:t>Теоретические</w:t>
      </w:r>
      <w:r>
        <w:t xml:space="preserve"> </w:t>
      </w:r>
      <w:r>
        <w:rPr>
          <w:rFonts w:hint="eastAsia"/>
        </w:rPr>
        <w:t>основы</w:t>
      </w:r>
      <w:r>
        <w:t xml:space="preserve"> </w:t>
      </w:r>
      <w:r>
        <w:rPr>
          <w:rFonts w:hint="eastAsia"/>
        </w:rPr>
        <w:t>концептологических</w:t>
      </w:r>
      <w:r>
        <w:t xml:space="preserve"> </w:t>
      </w:r>
      <w:r>
        <w:rPr>
          <w:rFonts w:hint="eastAsia"/>
        </w:rPr>
        <w:t>исследований</w:t>
      </w:r>
      <w:r>
        <w:t xml:space="preserve"> </w:t>
      </w:r>
      <w:r>
        <w:rPr>
          <w:rFonts w:hint="eastAsia"/>
        </w:rPr>
        <w:t>в</w:t>
      </w:r>
      <w:r>
        <w:t xml:space="preserve"> </w:t>
      </w:r>
      <w:r>
        <w:rPr>
          <w:rFonts w:hint="eastAsia"/>
        </w:rPr>
        <w:t>лингвистике</w:t>
      </w:r>
    </w:p>
    <w:p w14:paraId="0998E0A9" w14:textId="77777777" w:rsidR="007613EF" w:rsidRDefault="007613EF" w:rsidP="007613EF"/>
    <w:p w14:paraId="48EF57F6" w14:textId="77777777" w:rsidR="007613EF" w:rsidRDefault="007613EF" w:rsidP="007613EF">
      <w:r>
        <w:t xml:space="preserve">3.1.1 </w:t>
      </w:r>
      <w:r>
        <w:rPr>
          <w:rFonts w:hint="eastAsia"/>
        </w:rPr>
        <w:t>Понятие</w:t>
      </w:r>
      <w:r>
        <w:t xml:space="preserve">, </w:t>
      </w:r>
      <w:r>
        <w:rPr>
          <w:rFonts w:hint="eastAsia"/>
        </w:rPr>
        <w:t>структура</w:t>
      </w:r>
      <w:r>
        <w:t xml:space="preserve"> </w:t>
      </w:r>
      <w:r>
        <w:rPr>
          <w:rFonts w:hint="eastAsia"/>
        </w:rPr>
        <w:t>и</w:t>
      </w:r>
      <w:r>
        <w:t xml:space="preserve"> </w:t>
      </w:r>
      <w:r>
        <w:rPr>
          <w:rFonts w:hint="eastAsia"/>
        </w:rPr>
        <w:t>основные</w:t>
      </w:r>
      <w:r>
        <w:t xml:space="preserve"> </w:t>
      </w:r>
      <w:r>
        <w:rPr>
          <w:rFonts w:hint="eastAsia"/>
        </w:rPr>
        <w:t>типы</w:t>
      </w:r>
      <w:r>
        <w:t xml:space="preserve"> </w:t>
      </w:r>
      <w:r>
        <w:rPr>
          <w:rFonts w:hint="eastAsia"/>
        </w:rPr>
        <w:t>концепта</w:t>
      </w:r>
    </w:p>
    <w:p w14:paraId="210E446C" w14:textId="77777777" w:rsidR="007613EF" w:rsidRDefault="007613EF" w:rsidP="007613EF"/>
    <w:p w14:paraId="3B63A4B9" w14:textId="77777777" w:rsidR="007613EF" w:rsidRDefault="007613EF" w:rsidP="007613EF">
      <w:r>
        <w:t xml:space="preserve">3.1.2 </w:t>
      </w:r>
      <w:r>
        <w:rPr>
          <w:rFonts w:hint="eastAsia"/>
        </w:rPr>
        <w:t>Гендерные</w:t>
      </w:r>
      <w:r>
        <w:t xml:space="preserve"> </w:t>
      </w:r>
      <w:r>
        <w:rPr>
          <w:rFonts w:hint="eastAsia"/>
        </w:rPr>
        <w:t>концепты</w:t>
      </w:r>
    </w:p>
    <w:p w14:paraId="78B31D9A" w14:textId="77777777" w:rsidR="007613EF" w:rsidRDefault="007613EF" w:rsidP="007613EF"/>
    <w:p w14:paraId="0A839954" w14:textId="77777777" w:rsidR="007613EF" w:rsidRDefault="007613EF" w:rsidP="007613EF">
      <w:r>
        <w:t xml:space="preserve">3.2 </w:t>
      </w:r>
      <w:r>
        <w:rPr>
          <w:rFonts w:hint="eastAsia"/>
        </w:rPr>
        <w:t>Вербализация</w:t>
      </w:r>
      <w:r>
        <w:t xml:space="preserve"> </w:t>
      </w:r>
      <w:r>
        <w:rPr>
          <w:rFonts w:hint="eastAsia"/>
        </w:rPr>
        <w:t>концепта</w:t>
      </w:r>
      <w:r>
        <w:t xml:space="preserve"> </w:t>
      </w:r>
      <w:r>
        <w:rPr>
          <w:rFonts w:hint="eastAsia"/>
        </w:rPr>
        <w:t>«</w:t>
      </w:r>
      <w:r>
        <w:rPr>
          <w:rFonts w:hint="eastAsia"/>
        </w:rPr>
        <w:t>Женщина</w:t>
      </w:r>
      <w:r>
        <w:rPr>
          <w:rFonts w:hint="eastAsia"/>
        </w:rPr>
        <w:t>»</w:t>
      </w:r>
      <w:r>
        <w:t xml:space="preserve"> </w:t>
      </w:r>
      <w:r>
        <w:rPr>
          <w:rFonts w:hint="eastAsia"/>
        </w:rPr>
        <w:t>в</w:t>
      </w:r>
      <w:r>
        <w:t xml:space="preserve"> </w:t>
      </w:r>
      <w:r>
        <w:rPr>
          <w:rFonts w:hint="eastAsia"/>
        </w:rPr>
        <w:t>женском</w:t>
      </w:r>
      <w:r>
        <w:t xml:space="preserve"> </w:t>
      </w:r>
      <w:r>
        <w:rPr>
          <w:rFonts w:hint="eastAsia"/>
        </w:rPr>
        <w:t>диалектном</w:t>
      </w:r>
      <w:r>
        <w:t xml:space="preserve"> </w:t>
      </w:r>
      <w:r>
        <w:rPr>
          <w:rFonts w:hint="eastAsia"/>
        </w:rPr>
        <w:t>дискурсе</w:t>
      </w:r>
    </w:p>
    <w:p w14:paraId="759DF312" w14:textId="77777777" w:rsidR="007613EF" w:rsidRDefault="007613EF" w:rsidP="007613EF"/>
    <w:p w14:paraId="4782E549" w14:textId="77777777" w:rsidR="007613EF" w:rsidRDefault="007613EF" w:rsidP="007613EF">
      <w:r>
        <w:t xml:space="preserve">3.3 </w:t>
      </w:r>
      <w:r>
        <w:rPr>
          <w:rFonts w:hint="eastAsia"/>
        </w:rPr>
        <w:t>Вербализация</w:t>
      </w:r>
      <w:r>
        <w:t xml:space="preserve"> </w:t>
      </w:r>
      <w:r>
        <w:rPr>
          <w:rFonts w:hint="eastAsia"/>
        </w:rPr>
        <w:t>концепта</w:t>
      </w:r>
      <w:r>
        <w:t xml:space="preserve"> </w:t>
      </w:r>
      <w:r>
        <w:rPr>
          <w:rFonts w:hint="eastAsia"/>
        </w:rPr>
        <w:t>«</w:t>
      </w:r>
      <w:r>
        <w:rPr>
          <w:rFonts w:hint="eastAsia"/>
        </w:rPr>
        <w:t>Мужчина</w:t>
      </w:r>
      <w:r>
        <w:rPr>
          <w:rFonts w:hint="eastAsia"/>
        </w:rPr>
        <w:t>»</w:t>
      </w:r>
      <w:r>
        <w:t xml:space="preserve"> </w:t>
      </w:r>
      <w:r>
        <w:rPr>
          <w:rFonts w:hint="eastAsia"/>
        </w:rPr>
        <w:t>в</w:t>
      </w:r>
      <w:r>
        <w:t xml:space="preserve"> </w:t>
      </w:r>
      <w:r>
        <w:rPr>
          <w:rFonts w:hint="eastAsia"/>
        </w:rPr>
        <w:t>женском</w:t>
      </w:r>
      <w:r>
        <w:t xml:space="preserve"> </w:t>
      </w:r>
      <w:r>
        <w:rPr>
          <w:rFonts w:hint="eastAsia"/>
        </w:rPr>
        <w:t>диалектном</w:t>
      </w:r>
      <w:r>
        <w:t xml:space="preserve"> </w:t>
      </w:r>
      <w:r>
        <w:rPr>
          <w:rFonts w:hint="eastAsia"/>
        </w:rPr>
        <w:t>дискурсе</w:t>
      </w:r>
    </w:p>
    <w:p w14:paraId="03A30328" w14:textId="77777777" w:rsidR="007613EF" w:rsidRDefault="007613EF" w:rsidP="007613EF"/>
    <w:p w14:paraId="1FBCBCA5" w14:textId="77777777" w:rsidR="007613EF" w:rsidRDefault="007613EF" w:rsidP="007613EF">
      <w:r>
        <w:rPr>
          <w:rFonts w:hint="eastAsia"/>
        </w:rPr>
        <w:t>Выводы</w:t>
      </w:r>
      <w:r>
        <w:t xml:space="preserve"> </w:t>
      </w:r>
      <w:r>
        <w:rPr>
          <w:rFonts w:hint="eastAsia"/>
        </w:rPr>
        <w:t>по</w:t>
      </w:r>
      <w:r>
        <w:t xml:space="preserve"> </w:t>
      </w:r>
      <w:r>
        <w:rPr>
          <w:rFonts w:hint="eastAsia"/>
        </w:rPr>
        <w:t>главе</w:t>
      </w:r>
    </w:p>
    <w:p w14:paraId="269DD8BD" w14:textId="77777777" w:rsidR="007613EF" w:rsidRDefault="007613EF" w:rsidP="007613EF"/>
    <w:p w14:paraId="1090997D" w14:textId="77777777" w:rsidR="007613EF" w:rsidRDefault="007613EF" w:rsidP="007613EF">
      <w:r>
        <w:rPr>
          <w:rFonts w:hint="eastAsia"/>
        </w:rPr>
        <w:lastRenderedPageBreak/>
        <w:t>ЗАКЛЮЧЕНИЕ</w:t>
      </w:r>
    </w:p>
    <w:p w14:paraId="165D0730" w14:textId="77777777" w:rsidR="007613EF" w:rsidRDefault="007613EF" w:rsidP="007613EF"/>
    <w:p w14:paraId="09E96773" w14:textId="77777777" w:rsidR="007613EF" w:rsidRDefault="007613EF" w:rsidP="007613EF">
      <w:r>
        <w:rPr>
          <w:rFonts w:hint="eastAsia"/>
        </w:rPr>
        <w:t>СПИСОК</w:t>
      </w:r>
      <w:r>
        <w:t xml:space="preserve"> </w:t>
      </w:r>
      <w:r>
        <w:rPr>
          <w:rFonts w:hint="eastAsia"/>
        </w:rPr>
        <w:t>СОКРАЩЕНИЙ</w:t>
      </w:r>
    </w:p>
    <w:p w14:paraId="5A32644B" w14:textId="77777777" w:rsidR="007613EF" w:rsidRDefault="007613EF" w:rsidP="007613EF"/>
    <w:p w14:paraId="002659A3" w14:textId="5A3E6FF4" w:rsidR="007613EF" w:rsidRPr="007613EF" w:rsidRDefault="007613EF" w:rsidP="007613EF">
      <w:r>
        <w:rPr>
          <w:rFonts w:hint="eastAsia"/>
        </w:rPr>
        <w:t>СПИСОК</w:t>
      </w:r>
      <w:r>
        <w:t xml:space="preserve"> </w:t>
      </w:r>
      <w:r>
        <w:rPr>
          <w:rFonts w:hint="eastAsia"/>
        </w:rPr>
        <w:t>ИСПОЛЬЗОВАННОЙ</w:t>
      </w:r>
      <w:r>
        <w:t xml:space="preserve"> </w:t>
      </w:r>
      <w:r>
        <w:rPr>
          <w:rFonts w:hint="eastAsia"/>
        </w:rPr>
        <w:t>ЛИТЕРАТУРЫ</w:t>
      </w:r>
    </w:p>
    <w:sectPr w:rsidR="007613EF" w:rsidRPr="007613EF" w:rsidSect="00CB2A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917F" w14:textId="77777777" w:rsidR="00CB2AEF" w:rsidRDefault="00CB2AEF">
      <w:pPr>
        <w:spacing w:after="0" w:line="240" w:lineRule="auto"/>
      </w:pPr>
      <w:r>
        <w:separator/>
      </w:r>
    </w:p>
  </w:endnote>
  <w:endnote w:type="continuationSeparator" w:id="0">
    <w:p w14:paraId="4E60DB55" w14:textId="77777777" w:rsidR="00CB2AEF" w:rsidRDefault="00CB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73C7" w14:textId="77777777" w:rsidR="00CB2AEF" w:rsidRDefault="00CB2AEF"/>
    <w:p w14:paraId="5AF3614C" w14:textId="77777777" w:rsidR="00CB2AEF" w:rsidRDefault="00CB2AEF"/>
    <w:p w14:paraId="45E88FCE" w14:textId="77777777" w:rsidR="00CB2AEF" w:rsidRDefault="00CB2AEF"/>
    <w:p w14:paraId="05E19A98" w14:textId="77777777" w:rsidR="00CB2AEF" w:rsidRDefault="00CB2AEF"/>
    <w:p w14:paraId="3AF47B02" w14:textId="77777777" w:rsidR="00CB2AEF" w:rsidRDefault="00CB2AEF"/>
    <w:p w14:paraId="501FC1A2" w14:textId="77777777" w:rsidR="00CB2AEF" w:rsidRDefault="00CB2AEF"/>
    <w:p w14:paraId="6D544FBF" w14:textId="77777777" w:rsidR="00CB2AEF" w:rsidRDefault="00CB2A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27DE0C" wp14:editId="647E21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B27A7" w14:textId="77777777" w:rsidR="00CB2AEF" w:rsidRDefault="00CB2A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7DE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5B27A7" w14:textId="77777777" w:rsidR="00CB2AEF" w:rsidRDefault="00CB2A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8441CE" w14:textId="77777777" w:rsidR="00CB2AEF" w:rsidRDefault="00CB2AEF"/>
    <w:p w14:paraId="2ADD5993" w14:textId="77777777" w:rsidR="00CB2AEF" w:rsidRDefault="00CB2AEF"/>
    <w:p w14:paraId="08C218CC" w14:textId="77777777" w:rsidR="00CB2AEF" w:rsidRDefault="00CB2A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DD5BA8" wp14:editId="281216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12E1" w14:textId="77777777" w:rsidR="00CB2AEF" w:rsidRDefault="00CB2AEF"/>
                          <w:p w14:paraId="3EB539D9" w14:textId="77777777" w:rsidR="00CB2AEF" w:rsidRDefault="00CB2A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DD5B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E412E1" w14:textId="77777777" w:rsidR="00CB2AEF" w:rsidRDefault="00CB2AEF"/>
                    <w:p w14:paraId="3EB539D9" w14:textId="77777777" w:rsidR="00CB2AEF" w:rsidRDefault="00CB2A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3E0D06" w14:textId="77777777" w:rsidR="00CB2AEF" w:rsidRDefault="00CB2AEF"/>
    <w:p w14:paraId="7C865A85" w14:textId="77777777" w:rsidR="00CB2AEF" w:rsidRDefault="00CB2AEF">
      <w:pPr>
        <w:rPr>
          <w:sz w:val="2"/>
          <w:szCs w:val="2"/>
        </w:rPr>
      </w:pPr>
    </w:p>
    <w:p w14:paraId="494B9B20" w14:textId="77777777" w:rsidR="00CB2AEF" w:rsidRDefault="00CB2AEF"/>
    <w:p w14:paraId="748AE95F" w14:textId="77777777" w:rsidR="00CB2AEF" w:rsidRDefault="00CB2AEF">
      <w:pPr>
        <w:spacing w:after="0" w:line="240" w:lineRule="auto"/>
      </w:pPr>
    </w:p>
  </w:footnote>
  <w:footnote w:type="continuationSeparator" w:id="0">
    <w:p w14:paraId="2F1B2FBF" w14:textId="77777777" w:rsidR="00CB2AEF" w:rsidRDefault="00CB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AEF"/>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42610</TotalTime>
  <Pages>3</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5367</cp:revision>
  <cp:lastPrinted>2009-02-06T05:36:00Z</cp:lastPrinted>
  <dcterms:created xsi:type="dcterms:W3CDTF">2024-01-07T13:43:00Z</dcterms:created>
  <dcterms:modified xsi:type="dcterms:W3CDTF">2024-03-14T12:48:00Z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