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ED" w:rsidRDefault="00B97DED" w:rsidP="00B97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Білий Євген Євгенович</w:t>
      </w:r>
      <w:r>
        <w:rPr>
          <w:rFonts w:ascii="Arial" w:hAnsi="Arial" w:cs="Arial"/>
          <w:color w:val="000000"/>
          <w:kern w:val="0"/>
          <w:sz w:val="28"/>
          <w:szCs w:val="28"/>
          <w:lang w:eastAsia="ru-RU"/>
        </w:rPr>
        <w:t>, аспірант кафедри акушерства та гінекології</w:t>
      </w:r>
    </w:p>
    <w:p w:rsidR="00B97DED" w:rsidRDefault="00B97DED" w:rsidP="00B97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№2, Харківського національного медичногоий університета, тема</w:t>
      </w:r>
    </w:p>
    <w:p w:rsidR="00B97DED" w:rsidRDefault="00B97DED" w:rsidP="00B97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дисертації: «Прогнозування плацентарної дисфункції у жінок</w:t>
      </w:r>
    </w:p>
    <w:p w:rsidR="00B97DED" w:rsidRDefault="00B97DED" w:rsidP="00B97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з хронічною респіраторною патологією», (222 Медицина).</w:t>
      </w:r>
    </w:p>
    <w:p w:rsidR="00B97DED" w:rsidRDefault="00B97DED" w:rsidP="00B97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Спеціалізована вчена рада ДФ 64.600.042 в Харківському</w:t>
      </w:r>
    </w:p>
    <w:p w:rsidR="008625C9" w:rsidRPr="00B97DED" w:rsidRDefault="00B97DED" w:rsidP="00B97DED">
      <w:r>
        <w:rPr>
          <w:rFonts w:ascii="Arial" w:hAnsi="Arial" w:cs="Arial"/>
          <w:color w:val="000000"/>
          <w:kern w:val="0"/>
          <w:sz w:val="28"/>
          <w:szCs w:val="28"/>
          <w:lang w:eastAsia="ru-RU"/>
        </w:rPr>
        <w:t>національному медичному університеті</w:t>
      </w:r>
    </w:p>
    <w:sectPr w:rsidR="008625C9" w:rsidRPr="00B97D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B97DED" w:rsidRPr="00B97D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9359F-D653-4407-8EE6-927F8FF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2022-01-28T18:02:00Z</dcterms:created>
  <dcterms:modified xsi:type="dcterms:W3CDTF">2022-01-29T10:13:00Z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