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14F3F" w:rsidRDefault="00714F3F" w:rsidP="00714F3F">
      <w:r w:rsidRPr="00D858E0">
        <w:rPr>
          <w:rFonts w:ascii="Times New Roman" w:eastAsia="Times New Roman" w:hAnsi="Times New Roman" w:cs="Times New Roman"/>
          <w:b/>
          <w:sz w:val="24"/>
          <w:szCs w:val="24"/>
          <w:lang w:eastAsia="ru-RU"/>
        </w:rPr>
        <w:t>Жук Вікторія Олександрівна</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color w:val="000000"/>
          <w:sz w:val="24"/>
          <w:szCs w:val="24"/>
          <w:lang w:eastAsia="ru-RU"/>
        </w:rPr>
        <w:t xml:space="preserve">директор, завідувач лабораторії ПП «Здоров’я і смак», м. Жовква. </w:t>
      </w:r>
      <w:r w:rsidRPr="00D858E0">
        <w:rPr>
          <w:rFonts w:ascii="Times New Roman" w:eastAsia="Times New Roman" w:hAnsi="Times New Roman" w:cs="Times New Roman"/>
          <w:sz w:val="24"/>
          <w:szCs w:val="24"/>
          <w:lang w:eastAsia="ru-RU"/>
        </w:rPr>
        <w:t>Назва дисертації: «Розроблення технології реструктурованих шинкових виробів з підвищеною біологічною цінністю». Шифр та назва спеціальності – 05.18.04 – технологія м’ясних, молочних продуктів і продуктів з гідробіонтів. Спецрада Д 26.058.03 Національного університету харчових технологій</w:t>
      </w:r>
    </w:p>
    <w:sectPr w:rsidR="005B1831" w:rsidRPr="00714F3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14F3F" w:rsidRPr="00714F3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9478C-DF16-4BCC-9CD2-B394433B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2021-07-29T08:41:00Z</dcterms:created>
  <dcterms:modified xsi:type="dcterms:W3CDTF">2021-07-31T12:04:00Z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