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5FF5" w14:textId="11B1A968" w:rsidR="006312B4" w:rsidRDefault="009334D8" w:rsidP="009334D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Білько Тамара Олександрівна. Профілактика порушень імунологічної реактивності у працівників виробництва азотної кислоти препаратами Тріовіт і Неоселен : дис... канд. біол. наук: 14.02.01 / Інститут медицини праці АМН України.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334D8" w:rsidRPr="009334D8" w14:paraId="272B3F16" w14:textId="77777777" w:rsidTr="009334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334D8" w:rsidRPr="009334D8" w14:paraId="4507E4E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BBA911" w14:textId="77777777" w:rsidR="009334D8" w:rsidRPr="009334D8" w:rsidRDefault="009334D8" w:rsidP="009334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4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Білько Т.О. Профілактика порушень імунологічної реактивності у працівників виробництва азотної кислоти препаратами Тріовіт і Неоселен.</w:t>
                  </w:r>
                  <w:r w:rsidRPr="009334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0C51F6B4" w14:textId="77777777" w:rsidR="009334D8" w:rsidRPr="009334D8" w:rsidRDefault="009334D8" w:rsidP="009334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4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біологічних наук за спеціальністю 14.02.01 гігієна. – Інститут медицини праці АМН України, Київ, 2005.</w:t>
                  </w:r>
                </w:p>
                <w:p w14:paraId="3F71FEE1" w14:textId="77777777" w:rsidR="009334D8" w:rsidRPr="009334D8" w:rsidRDefault="009334D8" w:rsidP="009334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4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науковому обґрунтуванню доцільності застосування препаратів Тріовіт і Неоселен для профілактики порушень стану імунної системи на підставі дослідження імунного статусу працюючих в умовах дії низьких рівнів оксидів азоту.</w:t>
                  </w:r>
                </w:p>
                <w:p w14:paraId="134BCD04" w14:textId="77777777" w:rsidR="009334D8" w:rsidRPr="009334D8" w:rsidRDefault="009334D8" w:rsidP="009334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4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гігієнічну оцінку умов праці та імунологічне обстеження працівників хімічного заводу, які зазнавали та не зазнавали в умовах виробництва впливу оксидів азоту (NО</w:t>
                  </w:r>
                  <w:r w:rsidRPr="009334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</w:t>
                  </w:r>
                  <w:r w:rsidRPr="009334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5E04CCAC" w14:textId="77777777" w:rsidR="009334D8" w:rsidRPr="009334D8" w:rsidRDefault="009334D8" w:rsidP="009334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4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переважання макрофогальної клітинної захисної реакції за рахунок помірно вираженого моноцитозу (зниження СНМ), а також аффекторної клітинної ланки в імунній відповіді організму (зниження СЛМ). Останнє може свідчити про можливу реалізацію аутоімунного процесу. А також, односпрямовані порушення стану імунологічної реактивності організму в обох групах працівників, що свідчить про наявність у них вторинного комбінованого імунодефіциту як наслідку комплексного впливу полютантів промислового походження. Найбільш суттєво це проявлялося у малостажованих групах робітників (до 1 року), у жінок порівняно з чоловіками та у осіб, що зазнавали у виробничих умовах впливу NО</w:t>
                  </w:r>
                  <w:r w:rsidRPr="009334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х.</w:t>
                  </w:r>
                </w:p>
                <w:p w14:paraId="792CC17E" w14:textId="77777777" w:rsidR="009334D8" w:rsidRPr="009334D8" w:rsidRDefault="009334D8" w:rsidP="009334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4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Виявленні порушення імунологічної реактивності організму працюючих з основної групи, слугували підставою для обґрунтування проведення у них профілактичних заходів. Застосування на протязі 6 тижнів препаратів Тріовіт і Неоселен працівниками цеху хімічного заводу з виробництва азотної кислоти, нормалізувало знижену активність внутрішньоклітинних ферментів в лейкоцитах крові при вторинному комбінованому імунодефіциті. Виявлена тенденція до нормалізації порушених співвідношень в клітинних реакціях імунного захисту організму, що засвідчувало про покращення його адаптаційних можливостей.</w:t>
                  </w:r>
                </w:p>
              </w:tc>
            </w:tr>
          </w:tbl>
          <w:p w14:paraId="5AE53B92" w14:textId="77777777" w:rsidR="009334D8" w:rsidRPr="009334D8" w:rsidRDefault="009334D8" w:rsidP="0093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4D8" w:rsidRPr="009334D8" w14:paraId="27526D70" w14:textId="77777777" w:rsidTr="009334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334D8" w:rsidRPr="009334D8" w14:paraId="6F15FF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1FE9D0" w14:textId="77777777" w:rsidR="009334D8" w:rsidRPr="009334D8" w:rsidRDefault="009334D8" w:rsidP="009334D8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4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обґрунтована необхідність застосування фармакологічних препаратів для профілактики порушень імунної системи при хронічній дії низьких концентрацій оксидів азоту і встановлена ефективність використання мінеральної харчової добавки Неоселен і вітамінно-мінерального комплексу Тріовіт, на підставі результатів гігієнічного моніторингу стану виробничого середовища, умов праці працівників цеху з виробництва слабо концентрованої азотної кислоти і виявлених порушень імунологічної реактивності організму.</w:t>
                  </w:r>
                </w:p>
                <w:p w14:paraId="00599A99" w14:textId="77777777" w:rsidR="009334D8" w:rsidRPr="009334D8" w:rsidRDefault="009334D8" w:rsidP="009334D8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4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Гігієнічний моніторинг якості повітря робочої зони на робочих місцях основних професій цеху з виробництва слабо концентрованої азотної кислоти показав, що обстежені основної групи зазнають хронічного впливу низьких рівнів оксидів азоту (0,9-1,3мг/м3), середньозмінні концентрації не перевищували гігієнічні нормативи, за винятком короткочасних пікових викидів ( 76,0 ppm з тривалістю перевищення ГДК до 10 хвилин і 150,0 ppm з тривалістю перевищення ГДК до 3 хвилин).</w:t>
                  </w:r>
                </w:p>
                <w:p w14:paraId="088C7E62" w14:textId="77777777" w:rsidR="009334D8" w:rsidRPr="009334D8" w:rsidRDefault="009334D8" w:rsidP="009334D8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4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Виявлені порушення імунологічної реактивності в основній групі обстежених, які відрізнялися від контрольної групи і групи порівняння за наступними показниками: пригнічення активності внутріклітинних ферментів, що забезпечують мітохондріальний і позамітохондріальний метаболізм глюкози в нейтрофілах; збільшення концентрації IgM в сироватці крові, що свідчить про наявність більш вираженого екзогенного впливу на </w:t>
                  </w:r>
                  <w:r w:rsidRPr="009334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імунну систему; пригнічення ФАН периферичної крові, зниження відносного змісту Т- і В-лімфоцитів, а також Т-клітин з супресорною функцією, що в цілому розширює уявлення про механізм хронічної біологічної дії низьких (нижчих ГДК) рівнів NО</w:t>
                  </w:r>
                  <w:r w:rsidRPr="009334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</w:t>
                  </w:r>
                  <w:r w:rsidRPr="009334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0D91BD2" w14:textId="77777777" w:rsidR="009334D8" w:rsidRPr="009334D8" w:rsidRDefault="009334D8" w:rsidP="009334D8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4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порушення імунологічної реактивності у обстежених основних професій підтверджені особливостями порушення клітинного складу крові: лімфоцитоз і нейтрофілопенія, що свідчать про наявність подразнення, відповідно, лімфоцитарного і нейтрофільного ростків кістковомозкового кровотворення; переважання макрофогальної клітинної захисної реакції за рахунок помірно вираженого моноцитозу (зниження СНМ), а також аффекторної клітинної ланки в імунній відповіді організму (зниження СЛМ). Останнє може свідчити про можливу реалізацію аутоімунного процесу.</w:t>
                  </w:r>
                </w:p>
                <w:p w14:paraId="740CFB34" w14:textId="77777777" w:rsidR="009334D8" w:rsidRPr="009334D8" w:rsidRDefault="009334D8" w:rsidP="009334D8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4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осіб в стажевій підгрупі до 1 року були характерними більш виражені порушення стану неспецифічної резистентності організму (стимуляція окисно-відновних реакцій у фагоцитах, зниження рівня комплементу в сироватці крові) і імунологічної реактивності (зниження Т-лімфоцитів, Тh, IgА, підвищення IgM і IgG), розвиток лейкопенії. Еозінофілія при більшому стажі роботи може бути ознакою подразнення еозінофільного ростка кістковомозкового кровотворення.</w:t>
                  </w:r>
                </w:p>
                <w:p w14:paraId="310DE620" w14:textId="77777777" w:rsidR="009334D8" w:rsidRPr="009334D8" w:rsidRDefault="009334D8" w:rsidP="009334D8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4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Імунна система жінок більш чутлива до дії комплексу виробничих чинників хімічного заводу, включаючи NО</w:t>
                  </w:r>
                  <w:r w:rsidRPr="009334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</w:t>
                  </w:r>
                  <w:r w:rsidRPr="009334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 порівнянні з чоловіками: підвищена активність ферментів СДГ і Г-6-ФДГ в нейтрофілах і комплементу в сироватці крові, вміст високомолекулярних ЦІК в сироватці крові значно вище і нижча інтенсивність окисно-відновних процесів в нейтрофілах.</w:t>
                  </w:r>
                </w:p>
                <w:p w14:paraId="7D422EF7" w14:textId="77777777" w:rsidR="009334D8" w:rsidRPr="009334D8" w:rsidRDefault="009334D8" w:rsidP="009334D8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4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профілактики порушень імунної системи з використанням харчової мінеральної добавки Неоселен і вітамінного комплексу Тріовіт виявила сприятливий їх вплив на організм обстежених, яке виявлялося у чіткій тенденції до нормалізації порушених співвідношень в клітинних реакціях імунного захисту організму, що засвідчувало про покращення його адаптаційних можливостей; активації процесів енергозабезпечення в лейкоцитах периферичної крові, особливо аеробного гліколізу, посиленні окисно-відновних і бактерицидних властивостей лейкоцитів; збільшенням кількості Т-лімфоцитов-супресорів, яке сприяло нормалізації зниженого імунорегуляторного індексу і засвідчувало покращення регуляторних процесів в імунній системі. При використанні для профілактики препарату Неоселен відбувалося підвищення вмісту селену в крові (73,71мкг/л) у селен-дефіцитних осіб до середньо популяційного рівня (87,57 мкг/л).</w:t>
                  </w:r>
                </w:p>
                <w:p w14:paraId="6F10B5A9" w14:textId="77777777" w:rsidR="009334D8" w:rsidRPr="009334D8" w:rsidRDefault="009334D8" w:rsidP="009334D8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4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досліджень для профілактики і корекції порушень стану імунологічної реактивності організму рекомендоване курсове, протягом 1,5-2 місяців, застосування Неоселена і Тріовіта працівникам основних та допоміжних професій хімічних заводів, які зазнають впливу оксидів азоту з виробничого середовища.</w:t>
                  </w:r>
                </w:p>
              </w:tc>
            </w:tr>
          </w:tbl>
          <w:p w14:paraId="39E52893" w14:textId="77777777" w:rsidR="009334D8" w:rsidRPr="009334D8" w:rsidRDefault="009334D8" w:rsidP="0093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BCAFFA" w14:textId="77777777" w:rsidR="009334D8" w:rsidRPr="009334D8" w:rsidRDefault="009334D8" w:rsidP="009334D8"/>
    <w:sectPr w:rsidR="009334D8" w:rsidRPr="009334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4802" w14:textId="77777777" w:rsidR="003B5B6F" w:rsidRDefault="003B5B6F">
      <w:pPr>
        <w:spacing w:after="0" w:line="240" w:lineRule="auto"/>
      </w:pPr>
      <w:r>
        <w:separator/>
      </w:r>
    </w:p>
  </w:endnote>
  <w:endnote w:type="continuationSeparator" w:id="0">
    <w:p w14:paraId="78F31959" w14:textId="77777777" w:rsidR="003B5B6F" w:rsidRDefault="003B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15DB" w14:textId="77777777" w:rsidR="003B5B6F" w:rsidRDefault="003B5B6F">
      <w:pPr>
        <w:spacing w:after="0" w:line="240" w:lineRule="auto"/>
      </w:pPr>
      <w:r>
        <w:separator/>
      </w:r>
    </w:p>
  </w:footnote>
  <w:footnote w:type="continuationSeparator" w:id="0">
    <w:p w14:paraId="27C59D12" w14:textId="77777777" w:rsidR="003B5B6F" w:rsidRDefault="003B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5B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BB24E18"/>
    <w:multiLevelType w:val="multilevel"/>
    <w:tmpl w:val="4E4C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5E7466"/>
    <w:multiLevelType w:val="multilevel"/>
    <w:tmpl w:val="6D26A2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DD7F3C"/>
    <w:multiLevelType w:val="multilevel"/>
    <w:tmpl w:val="F88259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CD1279D"/>
    <w:multiLevelType w:val="multilevel"/>
    <w:tmpl w:val="B27C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0BC7E07"/>
    <w:multiLevelType w:val="multilevel"/>
    <w:tmpl w:val="42D2ED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20C64D2"/>
    <w:multiLevelType w:val="multilevel"/>
    <w:tmpl w:val="54084A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79821F3"/>
    <w:multiLevelType w:val="multilevel"/>
    <w:tmpl w:val="29DA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873AB4"/>
    <w:multiLevelType w:val="multilevel"/>
    <w:tmpl w:val="761220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DA3269"/>
    <w:multiLevelType w:val="multilevel"/>
    <w:tmpl w:val="310A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1BF0B9E"/>
    <w:multiLevelType w:val="multilevel"/>
    <w:tmpl w:val="BC7C5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233722B"/>
    <w:multiLevelType w:val="multilevel"/>
    <w:tmpl w:val="3E32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5F634F1"/>
    <w:multiLevelType w:val="multilevel"/>
    <w:tmpl w:val="5D98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FC079C"/>
    <w:multiLevelType w:val="multilevel"/>
    <w:tmpl w:val="2098F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9745A2"/>
    <w:multiLevelType w:val="multilevel"/>
    <w:tmpl w:val="5B3C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1F7B4A"/>
    <w:multiLevelType w:val="multilevel"/>
    <w:tmpl w:val="2DCC70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FE36A0"/>
    <w:multiLevelType w:val="multilevel"/>
    <w:tmpl w:val="8DE6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BC2C42"/>
    <w:multiLevelType w:val="multilevel"/>
    <w:tmpl w:val="3512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F31EDE"/>
    <w:multiLevelType w:val="multilevel"/>
    <w:tmpl w:val="CDACF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0B38FB"/>
    <w:multiLevelType w:val="multilevel"/>
    <w:tmpl w:val="43B4D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323DBD"/>
    <w:multiLevelType w:val="multilevel"/>
    <w:tmpl w:val="6AEE8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243E0F"/>
    <w:multiLevelType w:val="multilevel"/>
    <w:tmpl w:val="084CB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42"/>
  </w:num>
  <w:num w:numId="28">
    <w:abstractNumId w:val="28"/>
  </w:num>
  <w:num w:numId="29">
    <w:abstractNumId w:val="36"/>
  </w:num>
  <w:num w:numId="30">
    <w:abstractNumId w:val="34"/>
  </w:num>
  <w:num w:numId="31">
    <w:abstractNumId w:val="46"/>
  </w:num>
  <w:num w:numId="32">
    <w:abstractNumId w:val="46"/>
    <w:lvlOverride w:ilvl="1">
      <w:startOverride w:val="3"/>
    </w:lvlOverride>
  </w:num>
  <w:num w:numId="33">
    <w:abstractNumId w:val="45"/>
  </w:num>
  <w:num w:numId="34">
    <w:abstractNumId w:val="41"/>
  </w:num>
  <w:num w:numId="35">
    <w:abstractNumId w:val="37"/>
  </w:num>
  <w:num w:numId="36">
    <w:abstractNumId w:val="27"/>
  </w:num>
  <w:num w:numId="37">
    <w:abstractNumId w:val="33"/>
  </w:num>
  <w:num w:numId="38">
    <w:abstractNumId w:val="39"/>
  </w:num>
  <w:num w:numId="39">
    <w:abstractNumId w:val="30"/>
  </w:num>
  <w:num w:numId="40">
    <w:abstractNumId w:val="43"/>
  </w:num>
  <w:num w:numId="41">
    <w:abstractNumId w:val="31"/>
  </w:num>
  <w:num w:numId="42">
    <w:abstractNumId w:val="32"/>
  </w:num>
  <w:num w:numId="43">
    <w:abstractNumId w:val="35"/>
  </w:num>
  <w:num w:numId="44">
    <w:abstractNumId w:val="40"/>
  </w:num>
  <w:num w:numId="45">
    <w:abstractNumId w:val="29"/>
  </w:num>
  <w:num w:numId="46">
    <w:abstractNumId w:val="44"/>
  </w:num>
  <w:num w:numId="47">
    <w:abstractNumId w:val="26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6F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118378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3742</cp:revision>
  <dcterms:created xsi:type="dcterms:W3CDTF">2024-06-20T08:51:00Z</dcterms:created>
  <dcterms:modified xsi:type="dcterms:W3CDTF">2025-01-14T19:29:00Z</dcterms:modified>
  <cp:category/>
</cp:coreProperties>
</file>