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2E" w:rsidRDefault="00B32F2E" w:rsidP="00B32F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Доценко Тетяна Віталіївна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керуючий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ТВБВ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10018/0172 </w:t>
      </w:r>
      <w:r>
        <w:rPr>
          <w:rFonts w:ascii="CIDFont+F4" w:eastAsia="CIDFont+F4" w:hAnsi="CIDFont+F3" w:cs="CIDFont+F4" w:hint="eastAsia"/>
          <w:color w:val="000000"/>
          <w:kern w:val="0"/>
          <w:sz w:val="28"/>
          <w:szCs w:val="28"/>
          <w:lang w:eastAsia="ru-RU"/>
        </w:rPr>
        <w:t>Філії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p>
    <w:p w:rsidR="00B32F2E" w:rsidRDefault="00B32F2E" w:rsidP="00B32F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Сумського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обласного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управління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Ощадбанк</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B32F2E" w:rsidRDefault="00B32F2E" w:rsidP="00B32F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Удосконалення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системи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фінансового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моніторингу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як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інструмент</w:t>
      </w:r>
    </w:p>
    <w:p w:rsidR="00B32F2E" w:rsidRDefault="00B32F2E" w:rsidP="00B32F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забезпечення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економічної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безпеки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економіки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B32F2E" w:rsidRDefault="00B32F2E" w:rsidP="00B32F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 (051 </w:t>
      </w:r>
      <w:r>
        <w:rPr>
          <w:rFonts w:ascii="CIDFont+F4" w:eastAsia="CIDFont+F4" w:hAnsi="CIDFont+F3" w:cs="CIDFont+F4" w:hint="eastAsia"/>
          <w:color w:val="000000"/>
          <w:kern w:val="0"/>
          <w:sz w:val="28"/>
          <w:szCs w:val="28"/>
          <w:lang w:eastAsia="ru-RU"/>
        </w:rPr>
        <w:t>Економіка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55.051.009 </w:t>
      </w:r>
      <w:r>
        <w:rPr>
          <w:rFonts w:ascii="CIDFont+F4" w:eastAsia="CIDFont+F4" w:hAnsi="CIDFont+F3" w:cs="CIDFont+F4" w:hint="eastAsia"/>
          <w:color w:val="000000"/>
          <w:kern w:val="0"/>
          <w:sz w:val="28"/>
          <w:szCs w:val="28"/>
          <w:lang w:eastAsia="ru-RU"/>
        </w:rPr>
        <w:t>у</w:t>
      </w:r>
    </w:p>
    <w:p w:rsidR="00CC2878" w:rsidRPr="00B32F2E" w:rsidRDefault="00B32F2E" w:rsidP="00B32F2E">
      <w:r>
        <w:rPr>
          <w:rFonts w:ascii="CIDFont+F4" w:eastAsia="CIDFont+F4" w:hAnsi="CIDFont+F3" w:cs="CIDFont+F4" w:hint="eastAsia"/>
          <w:color w:val="000000"/>
          <w:kern w:val="0"/>
          <w:sz w:val="28"/>
          <w:szCs w:val="28"/>
          <w:lang w:eastAsia="ru-RU"/>
        </w:rPr>
        <w:t>Сумському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державному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p>
    <w:sectPr w:rsidR="00CC2878" w:rsidRPr="00B32F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B32F2E" w:rsidRPr="00B32F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19B13-FF82-4F9E-BF0F-F184E33F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2021-10-03T18:08:00Z</dcterms:created>
  <dcterms:modified xsi:type="dcterms:W3CDTF">2021-10-04T11:51:00Z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