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78C7" w14:textId="49EF9095" w:rsidR="00095009" w:rsidRDefault="00767CA6" w:rsidP="00767CA6">
      <w:pPr>
        <w:rPr>
          <w:rFonts w:ascii="Times New Roman" w:eastAsia="Arial Unicode MS" w:hAnsi="Times New Roman" w:cs="Times New Roman"/>
          <w:b/>
          <w:bCs/>
          <w:color w:val="000000"/>
          <w:kern w:val="0"/>
          <w:sz w:val="28"/>
          <w:szCs w:val="28"/>
          <w:lang w:eastAsia="ru-RU" w:bidi="uk-UA"/>
        </w:rPr>
      </w:pPr>
      <w:r w:rsidRPr="00767CA6">
        <w:rPr>
          <w:rFonts w:ascii="Times New Roman" w:eastAsia="Arial Unicode MS" w:hAnsi="Times New Roman" w:cs="Times New Roman" w:hint="eastAsia"/>
          <w:b/>
          <w:bCs/>
          <w:color w:val="000000"/>
          <w:kern w:val="0"/>
          <w:sz w:val="28"/>
          <w:szCs w:val="28"/>
          <w:lang w:eastAsia="ru-RU" w:bidi="uk-UA"/>
        </w:rPr>
        <w:t>Гринчук</w:t>
      </w:r>
      <w:r w:rsidRPr="00767CA6">
        <w:rPr>
          <w:rFonts w:ascii="Times New Roman" w:eastAsia="Arial Unicode MS" w:hAnsi="Times New Roman" w:cs="Times New Roman"/>
          <w:b/>
          <w:bCs/>
          <w:color w:val="000000"/>
          <w:kern w:val="0"/>
          <w:sz w:val="28"/>
          <w:szCs w:val="28"/>
          <w:lang w:eastAsia="ru-RU" w:bidi="uk-UA"/>
        </w:rPr>
        <w:t xml:space="preserve"> </w:t>
      </w:r>
      <w:r w:rsidRPr="00767CA6">
        <w:rPr>
          <w:rFonts w:ascii="Times New Roman" w:eastAsia="Arial Unicode MS" w:hAnsi="Times New Roman" w:cs="Times New Roman" w:hint="eastAsia"/>
          <w:b/>
          <w:bCs/>
          <w:color w:val="000000"/>
          <w:kern w:val="0"/>
          <w:sz w:val="28"/>
          <w:szCs w:val="28"/>
          <w:lang w:eastAsia="ru-RU" w:bidi="uk-UA"/>
        </w:rPr>
        <w:t>Олег</w:t>
      </w:r>
      <w:r w:rsidRPr="00767CA6">
        <w:rPr>
          <w:rFonts w:ascii="Times New Roman" w:eastAsia="Arial Unicode MS" w:hAnsi="Times New Roman" w:cs="Times New Roman"/>
          <w:b/>
          <w:bCs/>
          <w:color w:val="000000"/>
          <w:kern w:val="0"/>
          <w:sz w:val="28"/>
          <w:szCs w:val="28"/>
          <w:lang w:eastAsia="ru-RU" w:bidi="uk-UA"/>
        </w:rPr>
        <w:t xml:space="preserve"> </w:t>
      </w:r>
      <w:r w:rsidRPr="00767CA6">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767CA6">
        <w:rPr>
          <w:rFonts w:ascii="Times New Roman" w:eastAsia="Arial Unicode MS" w:hAnsi="Times New Roman" w:cs="Times New Roman" w:hint="eastAsia"/>
          <w:b/>
          <w:bCs/>
          <w:color w:val="000000"/>
          <w:kern w:val="0"/>
          <w:sz w:val="28"/>
          <w:szCs w:val="28"/>
          <w:lang w:eastAsia="ru-RU" w:bidi="uk-UA"/>
        </w:rPr>
        <w:t>Методы</w:t>
      </w:r>
      <w:r w:rsidRPr="00767CA6">
        <w:rPr>
          <w:rFonts w:ascii="Times New Roman" w:eastAsia="Arial Unicode MS" w:hAnsi="Times New Roman" w:cs="Times New Roman"/>
          <w:b/>
          <w:bCs/>
          <w:color w:val="000000"/>
          <w:kern w:val="0"/>
          <w:sz w:val="28"/>
          <w:szCs w:val="28"/>
          <w:lang w:eastAsia="ru-RU" w:bidi="uk-UA"/>
        </w:rPr>
        <w:t xml:space="preserve"> </w:t>
      </w:r>
      <w:r w:rsidRPr="00767CA6">
        <w:rPr>
          <w:rFonts w:ascii="Times New Roman" w:eastAsia="Arial Unicode MS" w:hAnsi="Times New Roman" w:cs="Times New Roman" w:hint="eastAsia"/>
          <w:b/>
          <w:bCs/>
          <w:color w:val="000000"/>
          <w:kern w:val="0"/>
          <w:sz w:val="28"/>
          <w:szCs w:val="28"/>
          <w:lang w:eastAsia="ru-RU" w:bidi="uk-UA"/>
        </w:rPr>
        <w:t>определения</w:t>
      </w:r>
      <w:r w:rsidRPr="00767CA6">
        <w:rPr>
          <w:rFonts w:ascii="Times New Roman" w:eastAsia="Arial Unicode MS" w:hAnsi="Times New Roman" w:cs="Times New Roman"/>
          <w:b/>
          <w:bCs/>
          <w:color w:val="000000"/>
          <w:kern w:val="0"/>
          <w:sz w:val="28"/>
          <w:szCs w:val="28"/>
          <w:lang w:eastAsia="ru-RU" w:bidi="uk-UA"/>
        </w:rPr>
        <w:t xml:space="preserve"> </w:t>
      </w:r>
      <w:r w:rsidRPr="00767CA6">
        <w:rPr>
          <w:rFonts w:ascii="Times New Roman" w:eastAsia="Arial Unicode MS" w:hAnsi="Times New Roman" w:cs="Times New Roman" w:hint="eastAsia"/>
          <w:b/>
          <w:bCs/>
          <w:color w:val="000000"/>
          <w:kern w:val="0"/>
          <w:sz w:val="28"/>
          <w:szCs w:val="28"/>
          <w:lang w:eastAsia="ru-RU" w:bidi="uk-UA"/>
        </w:rPr>
        <w:t>подлинности</w:t>
      </w:r>
      <w:r w:rsidRPr="00767CA6">
        <w:rPr>
          <w:rFonts w:ascii="Times New Roman" w:eastAsia="Arial Unicode MS" w:hAnsi="Times New Roman" w:cs="Times New Roman"/>
          <w:b/>
          <w:bCs/>
          <w:color w:val="000000"/>
          <w:kern w:val="0"/>
          <w:sz w:val="28"/>
          <w:szCs w:val="28"/>
          <w:lang w:eastAsia="ru-RU" w:bidi="uk-UA"/>
        </w:rPr>
        <w:t xml:space="preserve"> </w:t>
      </w:r>
      <w:r w:rsidRPr="00767CA6">
        <w:rPr>
          <w:rFonts w:ascii="Times New Roman" w:eastAsia="Arial Unicode MS" w:hAnsi="Times New Roman" w:cs="Times New Roman" w:hint="eastAsia"/>
          <w:b/>
          <w:bCs/>
          <w:color w:val="000000"/>
          <w:kern w:val="0"/>
          <w:sz w:val="28"/>
          <w:szCs w:val="28"/>
          <w:lang w:eastAsia="ru-RU" w:bidi="uk-UA"/>
        </w:rPr>
        <w:t>изображений</w:t>
      </w:r>
      <w:r w:rsidRPr="00767CA6">
        <w:rPr>
          <w:rFonts w:ascii="Times New Roman" w:eastAsia="Arial Unicode MS" w:hAnsi="Times New Roman" w:cs="Times New Roman"/>
          <w:b/>
          <w:bCs/>
          <w:color w:val="000000"/>
          <w:kern w:val="0"/>
          <w:sz w:val="28"/>
          <w:szCs w:val="28"/>
          <w:lang w:eastAsia="ru-RU" w:bidi="uk-UA"/>
        </w:rPr>
        <w:t xml:space="preserve"> </w:t>
      </w:r>
      <w:r w:rsidRPr="00767CA6">
        <w:rPr>
          <w:rFonts w:ascii="Times New Roman" w:eastAsia="Arial Unicode MS" w:hAnsi="Times New Roman" w:cs="Times New Roman" w:hint="eastAsia"/>
          <w:b/>
          <w:bCs/>
          <w:color w:val="000000"/>
          <w:kern w:val="0"/>
          <w:sz w:val="28"/>
          <w:szCs w:val="28"/>
          <w:lang w:eastAsia="ru-RU" w:bidi="uk-UA"/>
        </w:rPr>
        <w:t>лиц</w:t>
      </w:r>
    </w:p>
    <w:p w14:paraId="7B6E07EF" w14:textId="77777777" w:rsidR="00767CA6" w:rsidRDefault="00767CA6" w:rsidP="00767CA6">
      <w:r>
        <w:rPr>
          <w:rFonts w:hint="eastAsia"/>
        </w:rPr>
        <w:t>ОГЛАВЛЕНИЕ</w:t>
      </w:r>
      <w:r>
        <w:t xml:space="preserve"> </w:t>
      </w:r>
      <w:r>
        <w:rPr>
          <w:rFonts w:hint="eastAsia"/>
        </w:rPr>
        <w:t>ДИССЕРТАЦИИ</w:t>
      </w:r>
    </w:p>
    <w:p w14:paraId="473346AC" w14:textId="77777777" w:rsidR="00767CA6" w:rsidRDefault="00767CA6" w:rsidP="00767CA6">
      <w:r>
        <w:rPr>
          <w:rFonts w:hint="eastAsia"/>
        </w:rPr>
        <w:t>кандидат</w:t>
      </w:r>
      <w:r>
        <w:t xml:space="preserve"> </w:t>
      </w:r>
      <w:r>
        <w:rPr>
          <w:rFonts w:hint="eastAsia"/>
        </w:rPr>
        <w:t>наук</w:t>
      </w:r>
      <w:r>
        <w:t xml:space="preserve"> </w:t>
      </w:r>
      <w:r>
        <w:rPr>
          <w:rFonts w:hint="eastAsia"/>
        </w:rPr>
        <w:t>Гринчук</w:t>
      </w:r>
      <w:r>
        <w:t xml:space="preserve"> </w:t>
      </w:r>
      <w:r>
        <w:rPr>
          <w:rFonts w:hint="eastAsia"/>
        </w:rPr>
        <w:t>Олег</w:t>
      </w:r>
      <w:r>
        <w:t xml:space="preserve"> </w:t>
      </w:r>
      <w:r>
        <w:rPr>
          <w:rFonts w:hint="eastAsia"/>
        </w:rPr>
        <w:t>Валерьевич</w:t>
      </w:r>
    </w:p>
    <w:p w14:paraId="152B0F3A" w14:textId="77777777" w:rsidR="00767CA6" w:rsidRDefault="00767CA6" w:rsidP="00767CA6">
      <w:r>
        <w:rPr>
          <w:rFonts w:hint="eastAsia"/>
        </w:rPr>
        <w:t>Введение</w:t>
      </w:r>
    </w:p>
    <w:p w14:paraId="2FF3D646" w14:textId="77777777" w:rsidR="00767CA6" w:rsidRDefault="00767CA6" w:rsidP="00767CA6"/>
    <w:p w14:paraId="387009BB" w14:textId="77777777" w:rsidR="00767CA6" w:rsidRDefault="00767CA6" w:rsidP="00767CA6">
      <w:r>
        <w:rPr>
          <w:rFonts w:hint="eastAsia"/>
        </w:rPr>
        <w:t>Глава</w:t>
      </w:r>
    </w:p>
    <w:p w14:paraId="3D321DA8" w14:textId="77777777" w:rsidR="00767CA6" w:rsidRDefault="00767CA6" w:rsidP="00767CA6"/>
    <w:p w14:paraId="46A87DE3" w14:textId="77777777" w:rsidR="00767CA6" w:rsidRDefault="00767CA6" w:rsidP="00767CA6">
      <w:r>
        <w:rPr>
          <w:rFonts w:hint="eastAsia"/>
        </w:rPr>
        <w:t>Задача</w:t>
      </w:r>
      <w:r>
        <w:t xml:space="preserve"> </w:t>
      </w:r>
      <w:r>
        <w:rPr>
          <w:rFonts w:hint="eastAsia"/>
        </w:rPr>
        <w:t>определения</w:t>
      </w:r>
      <w:r>
        <w:t xml:space="preserve"> </w:t>
      </w:r>
      <w:r>
        <w:rPr>
          <w:rFonts w:hint="eastAsia"/>
        </w:rPr>
        <w:t>подлинности</w:t>
      </w:r>
      <w:r>
        <w:t xml:space="preserve"> </w:t>
      </w:r>
      <w:r>
        <w:rPr>
          <w:rFonts w:hint="eastAsia"/>
        </w:rPr>
        <w:t>изображения</w:t>
      </w:r>
      <w:r>
        <w:t xml:space="preserve"> </w:t>
      </w:r>
      <w:r>
        <w:rPr>
          <w:rFonts w:hint="eastAsia"/>
        </w:rPr>
        <w:t>лица</w:t>
      </w:r>
    </w:p>
    <w:p w14:paraId="48F24EB9" w14:textId="77777777" w:rsidR="00767CA6" w:rsidRDefault="00767CA6" w:rsidP="00767CA6"/>
    <w:p w14:paraId="12C2E035" w14:textId="77777777" w:rsidR="00767CA6" w:rsidRDefault="00767CA6" w:rsidP="00767CA6">
      <w:r>
        <w:t xml:space="preserve">1.1. </w:t>
      </w:r>
      <w:r>
        <w:rPr>
          <w:rFonts w:hint="eastAsia"/>
        </w:rPr>
        <w:t>Постановка</w:t>
      </w:r>
      <w:r>
        <w:t xml:space="preserve"> </w:t>
      </w:r>
      <w:r>
        <w:rPr>
          <w:rFonts w:hint="eastAsia"/>
        </w:rPr>
        <w:t>задачи</w:t>
      </w:r>
      <w:r>
        <w:t xml:space="preserve"> </w:t>
      </w:r>
      <w:r>
        <w:rPr>
          <w:rFonts w:hint="eastAsia"/>
        </w:rPr>
        <w:t>определения</w:t>
      </w:r>
      <w:r>
        <w:t xml:space="preserve"> </w:t>
      </w:r>
      <w:r>
        <w:rPr>
          <w:rFonts w:hint="eastAsia"/>
        </w:rPr>
        <w:t>живости</w:t>
      </w:r>
    </w:p>
    <w:p w14:paraId="5920124A" w14:textId="77777777" w:rsidR="00767CA6" w:rsidRDefault="00767CA6" w:rsidP="00767CA6"/>
    <w:p w14:paraId="3E6A9433" w14:textId="77777777" w:rsidR="00767CA6" w:rsidRDefault="00767CA6" w:rsidP="00767CA6">
      <w:r>
        <w:t xml:space="preserve">1.2. </w:t>
      </w:r>
      <w:r>
        <w:rPr>
          <w:rFonts w:hint="eastAsia"/>
        </w:rPr>
        <w:t>Условия</w:t>
      </w:r>
      <w:r>
        <w:t xml:space="preserve"> </w:t>
      </w:r>
      <w:r>
        <w:rPr>
          <w:rFonts w:hint="eastAsia"/>
        </w:rPr>
        <w:t>применения</w:t>
      </w:r>
      <w:r>
        <w:t xml:space="preserve"> </w:t>
      </w:r>
      <w:r>
        <w:rPr>
          <w:rFonts w:hint="eastAsia"/>
        </w:rPr>
        <w:t>алгоритмов</w:t>
      </w:r>
      <w:r>
        <w:t xml:space="preserve"> </w:t>
      </w:r>
      <w:r>
        <w:rPr>
          <w:rFonts w:hint="eastAsia"/>
        </w:rPr>
        <w:t>определения</w:t>
      </w:r>
      <w:r>
        <w:t xml:space="preserve"> </w:t>
      </w:r>
      <w:r>
        <w:rPr>
          <w:rFonts w:hint="eastAsia"/>
        </w:rPr>
        <w:t>живости</w:t>
      </w:r>
    </w:p>
    <w:p w14:paraId="19C430E9" w14:textId="77777777" w:rsidR="00767CA6" w:rsidRDefault="00767CA6" w:rsidP="00767CA6"/>
    <w:p w14:paraId="16951FF5" w14:textId="77777777" w:rsidR="00767CA6" w:rsidRDefault="00767CA6" w:rsidP="00767CA6">
      <w:r>
        <w:t xml:space="preserve">1.2.1. </w:t>
      </w:r>
      <w:r>
        <w:rPr>
          <w:rFonts w:hint="eastAsia"/>
        </w:rPr>
        <w:t>Сценарии</w:t>
      </w:r>
      <w:r>
        <w:t xml:space="preserve"> </w:t>
      </w:r>
      <w:r>
        <w:rPr>
          <w:rFonts w:hint="eastAsia"/>
        </w:rPr>
        <w:t>применения</w:t>
      </w:r>
    </w:p>
    <w:p w14:paraId="71F7AE27" w14:textId="77777777" w:rsidR="00767CA6" w:rsidRDefault="00767CA6" w:rsidP="00767CA6"/>
    <w:p w14:paraId="45E0F831" w14:textId="77777777" w:rsidR="00767CA6" w:rsidRDefault="00767CA6" w:rsidP="00767CA6">
      <w:r>
        <w:t xml:space="preserve">1.2.2. </w:t>
      </w:r>
      <w:r>
        <w:rPr>
          <w:rFonts w:hint="eastAsia"/>
        </w:rPr>
        <w:t>Кооперативного</w:t>
      </w:r>
      <w:r>
        <w:t xml:space="preserve"> </w:t>
      </w:r>
      <w:r>
        <w:rPr>
          <w:rFonts w:hint="eastAsia"/>
        </w:rPr>
        <w:t>поведения</w:t>
      </w:r>
      <w:r>
        <w:t xml:space="preserve"> </w:t>
      </w:r>
      <w:r>
        <w:rPr>
          <w:rFonts w:hint="eastAsia"/>
        </w:rPr>
        <w:t>пользователя</w:t>
      </w:r>
    </w:p>
    <w:p w14:paraId="629E4A8A" w14:textId="77777777" w:rsidR="00767CA6" w:rsidRDefault="00767CA6" w:rsidP="00767CA6"/>
    <w:p w14:paraId="6D9E68B2" w14:textId="77777777" w:rsidR="00767CA6" w:rsidRDefault="00767CA6" w:rsidP="00767CA6">
      <w:r>
        <w:t xml:space="preserve">1.2.3. </w:t>
      </w:r>
      <w:r>
        <w:rPr>
          <w:rFonts w:hint="eastAsia"/>
        </w:rPr>
        <w:t>Модальности</w:t>
      </w:r>
    </w:p>
    <w:p w14:paraId="71236953" w14:textId="77777777" w:rsidR="00767CA6" w:rsidRDefault="00767CA6" w:rsidP="00767CA6"/>
    <w:p w14:paraId="768C8E4F" w14:textId="77777777" w:rsidR="00767CA6" w:rsidRDefault="00767CA6" w:rsidP="00767CA6">
      <w:r>
        <w:t xml:space="preserve">1.3. </w:t>
      </w:r>
      <w:r>
        <w:rPr>
          <w:rFonts w:hint="eastAsia"/>
        </w:rPr>
        <w:t>Устойчивость</w:t>
      </w:r>
      <w:r>
        <w:t xml:space="preserve"> </w:t>
      </w:r>
      <w:r>
        <w:rPr>
          <w:rFonts w:hint="eastAsia"/>
        </w:rPr>
        <w:t>алгоритмов</w:t>
      </w:r>
      <w:r>
        <w:t xml:space="preserve"> </w:t>
      </w:r>
      <w:r>
        <w:rPr>
          <w:rFonts w:hint="eastAsia"/>
        </w:rPr>
        <w:t>определения</w:t>
      </w:r>
      <w:r>
        <w:t xml:space="preserve"> </w:t>
      </w:r>
      <w:r>
        <w:rPr>
          <w:rFonts w:hint="eastAsia"/>
        </w:rPr>
        <w:t>живости</w:t>
      </w:r>
    </w:p>
    <w:p w14:paraId="093C61F7" w14:textId="77777777" w:rsidR="00767CA6" w:rsidRDefault="00767CA6" w:rsidP="00767CA6"/>
    <w:p w14:paraId="6C86FE8B" w14:textId="77777777" w:rsidR="00767CA6" w:rsidRDefault="00767CA6" w:rsidP="00767CA6">
      <w:r>
        <w:t xml:space="preserve">1.4. </w:t>
      </w:r>
      <w:r>
        <w:rPr>
          <w:rFonts w:hint="eastAsia"/>
        </w:rPr>
        <w:t>Классификация</w:t>
      </w:r>
      <w:r>
        <w:t xml:space="preserve"> </w:t>
      </w:r>
      <w:r>
        <w:rPr>
          <w:rFonts w:hint="eastAsia"/>
        </w:rPr>
        <w:t>методов</w:t>
      </w:r>
      <w:r>
        <w:t xml:space="preserve"> </w:t>
      </w:r>
      <w:r>
        <w:rPr>
          <w:rFonts w:hint="eastAsia"/>
        </w:rPr>
        <w:t>взлома</w:t>
      </w:r>
    </w:p>
    <w:p w14:paraId="11E01515" w14:textId="77777777" w:rsidR="00767CA6" w:rsidRDefault="00767CA6" w:rsidP="00767CA6"/>
    <w:p w14:paraId="5C958066" w14:textId="77777777" w:rsidR="00767CA6" w:rsidRDefault="00767CA6" w:rsidP="00767CA6">
      <w:r>
        <w:rPr>
          <w:rFonts w:hint="eastAsia"/>
        </w:rPr>
        <w:t>Физические</w:t>
      </w:r>
      <w:r>
        <w:t xml:space="preserve"> </w:t>
      </w:r>
      <w:r>
        <w:rPr>
          <w:rFonts w:hint="eastAsia"/>
        </w:rPr>
        <w:t>артефакты</w:t>
      </w:r>
    </w:p>
    <w:p w14:paraId="6E6BA49D" w14:textId="77777777" w:rsidR="00767CA6" w:rsidRDefault="00767CA6" w:rsidP="00767CA6"/>
    <w:p w14:paraId="329719E4" w14:textId="77777777" w:rsidR="00767CA6" w:rsidRDefault="00767CA6" w:rsidP="00767CA6">
      <w:r>
        <w:rPr>
          <w:rFonts w:hint="eastAsia"/>
        </w:rPr>
        <w:t>Доступность</w:t>
      </w:r>
      <w:r>
        <w:t xml:space="preserve"> </w:t>
      </w:r>
      <w:r>
        <w:rPr>
          <w:rFonts w:hint="eastAsia"/>
        </w:rPr>
        <w:t>биометрического</w:t>
      </w:r>
      <w:r>
        <w:t xml:space="preserve"> </w:t>
      </w:r>
      <w:r>
        <w:rPr>
          <w:rFonts w:hint="eastAsia"/>
        </w:rPr>
        <w:t>шаблона</w:t>
      </w:r>
    </w:p>
    <w:p w14:paraId="69C9073C" w14:textId="77777777" w:rsidR="00767CA6" w:rsidRDefault="00767CA6" w:rsidP="00767CA6"/>
    <w:p w14:paraId="6027669B" w14:textId="77777777" w:rsidR="00767CA6" w:rsidRDefault="00767CA6" w:rsidP="00767CA6">
      <w:r>
        <w:rPr>
          <w:rFonts w:hint="eastAsia"/>
        </w:rPr>
        <w:t>Квалификация</w:t>
      </w:r>
      <w:r>
        <w:t xml:space="preserve"> </w:t>
      </w:r>
      <w:r>
        <w:rPr>
          <w:rFonts w:hint="eastAsia"/>
        </w:rPr>
        <w:t>взломщика</w:t>
      </w:r>
    </w:p>
    <w:p w14:paraId="62983208" w14:textId="77777777" w:rsidR="00767CA6" w:rsidRDefault="00767CA6" w:rsidP="00767CA6"/>
    <w:p w14:paraId="03C44210" w14:textId="77777777" w:rsidR="00767CA6" w:rsidRDefault="00767CA6" w:rsidP="00767CA6">
      <w:r>
        <w:rPr>
          <w:rFonts w:hint="eastAsia"/>
        </w:rPr>
        <w:t>Классификация</w:t>
      </w:r>
      <w:r>
        <w:t xml:space="preserve"> </w:t>
      </w:r>
      <w:r>
        <w:rPr>
          <w:rFonts w:hint="eastAsia"/>
        </w:rPr>
        <w:t>атак</w:t>
      </w:r>
    </w:p>
    <w:p w14:paraId="1B271B88" w14:textId="77777777" w:rsidR="00767CA6" w:rsidRDefault="00767CA6" w:rsidP="00767CA6"/>
    <w:p w14:paraId="46580154" w14:textId="77777777" w:rsidR="00767CA6" w:rsidRDefault="00767CA6" w:rsidP="00767CA6">
      <w:r>
        <w:t xml:space="preserve">1.5. </w:t>
      </w:r>
      <w:r>
        <w:rPr>
          <w:rFonts w:hint="eastAsia"/>
        </w:rPr>
        <w:t>Процедура</w:t>
      </w:r>
      <w:r>
        <w:t xml:space="preserve"> </w:t>
      </w:r>
      <w:r>
        <w:rPr>
          <w:rFonts w:hint="eastAsia"/>
        </w:rPr>
        <w:t>построения</w:t>
      </w:r>
      <w:r>
        <w:t xml:space="preserve"> </w:t>
      </w:r>
      <w:r>
        <w:rPr>
          <w:rFonts w:hint="eastAsia"/>
        </w:rPr>
        <w:t>алгоритма</w:t>
      </w:r>
      <w:r>
        <w:t xml:space="preserve"> </w:t>
      </w:r>
      <w:r>
        <w:rPr>
          <w:rFonts w:hint="eastAsia"/>
        </w:rPr>
        <w:t>определения</w:t>
      </w:r>
      <w:r>
        <w:t xml:space="preserve"> </w:t>
      </w:r>
      <w:r>
        <w:rPr>
          <w:rFonts w:hint="eastAsia"/>
        </w:rPr>
        <w:t>живости</w:t>
      </w:r>
    </w:p>
    <w:p w14:paraId="3937D3F3" w14:textId="77777777" w:rsidR="00767CA6" w:rsidRDefault="00767CA6" w:rsidP="00767CA6"/>
    <w:p w14:paraId="2DCAE25A" w14:textId="77777777" w:rsidR="00767CA6" w:rsidRDefault="00767CA6" w:rsidP="00767CA6">
      <w:r>
        <w:t xml:space="preserve">1.6. </w:t>
      </w:r>
      <w:r>
        <w:rPr>
          <w:rFonts w:hint="eastAsia"/>
        </w:rPr>
        <w:t>Необходимый</w:t>
      </w:r>
      <w:r>
        <w:t xml:space="preserve"> </w:t>
      </w:r>
      <w:r>
        <w:rPr>
          <w:rFonts w:hint="eastAsia"/>
        </w:rPr>
        <w:t>размер</w:t>
      </w:r>
      <w:r>
        <w:t xml:space="preserve"> </w:t>
      </w:r>
      <w:r>
        <w:rPr>
          <w:rFonts w:hint="eastAsia"/>
        </w:rPr>
        <w:t>обучающей</w:t>
      </w:r>
      <w:r>
        <w:t xml:space="preserve"> </w:t>
      </w:r>
      <w:r>
        <w:rPr>
          <w:rFonts w:hint="eastAsia"/>
        </w:rPr>
        <w:t>выборки</w:t>
      </w:r>
    </w:p>
    <w:p w14:paraId="5B5A5EB3" w14:textId="77777777" w:rsidR="00767CA6" w:rsidRDefault="00767CA6" w:rsidP="00767CA6"/>
    <w:p w14:paraId="34EFE839" w14:textId="77777777" w:rsidR="00767CA6" w:rsidRDefault="00767CA6" w:rsidP="00767CA6">
      <w:r>
        <w:t xml:space="preserve">1.7. </w:t>
      </w:r>
      <w:r>
        <w:rPr>
          <w:rFonts w:hint="eastAsia"/>
        </w:rPr>
        <w:t>Выбор</w:t>
      </w:r>
      <w:r>
        <w:t xml:space="preserve"> </w:t>
      </w:r>
      <w:r>
        <w:rPr>
          <w:rFonts w:hint="eastAsia"/>
        </w:rPr>
        <w:t>представления</w:t>
      </w:r>
      <w:r>
        <w:t xml:space="preserve"> </w:t>
      </w:r>
      <w:r>
        <w:rPr>
          <w:rFonts w:hint="eastAsia"/>
        </w:rPr>
        <w:t>данных</w:t>
      </w:r>
    </w:p>
    <w:p w14:paraId="72AC9B76" w14:textId="77777777" w:rsidR="00767CA6" w:rsidRDefault="00767CA6" w:rsidP="00767CA6"/>
    <w:p w14:paraId="62D4E604" w14:textId="77777777" w:rsidR="00767CA6" w:rsidRDefault="00767CA6" w:rsidP="00767CA6">
      <w:r>
        <w:t xml:space="preserve">1.8. </w:t>
      </w:r>
      <w:r>
        <w:rPr>
          <w:rFonts w:hint="eastAsia"/>
        </w:rPr>
        <w:t>Существующие</w:t>
      </w:r>
      <w:r>
        <w:t xml:space="preserve"> </w:t>
      </w:r>
      <w:r>
        <w:rPr>
          <w:rFonts w:hint="eastAsia"/>
        </w:rPr>
        <w:t>методы</w:t>
      </w:r>
      <w:r>
        <w:t xml:space="preserve"> </w:t>
      </w:r>
      <w:r>
        <w:rPr>
          <w:rFonts w:hint="eastAsia"/>
        </w:rPr>
        <w:t>определения</w:t>
      </w:r>
      <w:r>
        <w:t xml:space="preserve"> </w:t>
      </w:r>
      <w:r>
        <w:rPr>
          <w:rFonts w:hint="eastAsia"/>
        </w:rPr>
        <w:t>живости</w:t>
      </w:r>
      <w:r>
        <w:t xml:space="preserve"> </w:t>
      </w:r>
      <w:r>
        <w:rPr>
          <w:rFonts w:hint="eastAsia"/>
        </w:rPr>
        <w:t>по</w:t>
      </w:r>
      <w:r>
        <w:t xml:space="preserve"> </w:t>
      </w:r>
      <w:r>
        <w:rPr>
          <w:rFonts w:hint="eastAsia"/>
        </w:rPr>
        <w:t>изображению</w:t>
      </w:r>
      <w:r>
        <w:t xml:space="preserve"> </w:t>
      </w:r>
      <w:r>
        <w:rPr>
          <w:rFonts w:hint="eastAsia"/>
        </w:rPr>
        <w:t>лица</w:t>
      </w:r>
    </w:p>
    <w:p w14:paraId="1C8913E0" w14:textId="77777777" w:rsidR="00767CA6" w:rsidRDefault="00767CA6" w:rsidP="00767CA6"/>
    <w:p w14:paraId="51CC4BD8" w14:textId="77777777" w:rsidR="00767CA6" w:rsidRDefault="00767CA6" w:rsidP="00767CA6">
      <w:r>
        <w:t xml:space="preserve">1.8.1. </w:t>
      </w:r>
      <w:r>
        <w:rPr>
          <w:rFonts w:hint="eastAsia"/>
        </w:rPr>
        <w:t>Текстурно</w:t>
      </w:r>
      <w:r>
        <w:t>-</w:t>
      </w:r>
      <w:r>
        <w:rPr>
          <w:rFonts w:hint="eastAsia"/>
        </w:rPr>
        <w:t>частотный</w:t>
      </w:r>
      <w:r>
        <w:t xml:space="preserve"> </w:t>
      </w:r>
      <w:r>
        <w:rPr>
          <w:rFonts w:hint="eastAsia"/>
        </w:rPr>
        <w:t>анализ</w:t>
      </w:r>
    </w:p>
    <w:p w14:paraId="258684A6" w14:textId="77777777" w:rsidR="00767CA6" w:rsidRDefault="00767CA6" w:rsidP="00767CA6"/>
    <w:p w14:paraId="349B8C5A" w14:textId="77777777" w:rsidR="00767CA6" w:rsidRDefault="00767CA6" w:rsidP="00767CA6">
      <w:r>
        <w:t xml:space="preserve">1.8.2. </w:t>
      </w:r>
      <w:r>
        <w:rPr>
          <w:rFonts w:hint="eastAsia"/>
        </w:rPr>
        <w:t>Анализ</w:t>
      </w:r>
      <w:r>
        <w:t xml:space="preserve"> </w:t>
      </w:r>
      <w:r>
        <w:rPr>
          <w:rFonts w:hint="eastAsia"/>
        </w:rPr>
        <w:t>изменения</w:t>
      </w:r>
      <w:r>
        <w:t xml:space="preserve"> </w:t>
      </w:r>
      <w:r>
        <w:rPr>
          <w:rFonts w:hint="eastAsia"/>
        </w:rPr>
        <w:t>фокуса</w:t>
      </w:r>
      <w:r>
        <w:t xml:space="preserve"> </w:t>
      </w:r>
      <w:r>
        <w:rPr>
          <w:rFonts w:hint="eastAsia"/>
        </w:rPr>
        <w:t>камеры</w:t>
      </w:r>
    </w:p>
    <w:p w14:paraId="4E642D70" w14:textId="77777777" w:rsidR="00767CA6" w:rsidRDefault="00767CA6" w:rsidP="00767CA6"/>
    <w:p w14:paraId="74300C3C" w14:textId="77777777" w:rsidR="00767CA6" w:rsidRDefault="00767CA6" w:rsidP="00767CA6">
      <w:r>
        <w:t xml:space="preserve">1.8.3. </w:t>
      </w:r>
      <w:r>
        <w:rPr>
          <w:rFonts w:hint="eastAsia"/>
        </w:rPr>
        <w:t>Анализ</w:t>
      </w:r>
      <w:r>
        <w:t xml:space="preserve"> </w:t>
      </w:r>
      <w:r>
        <w:rPr>
          <w:rFonts w:hint="eastAsia"/>
        </w:rPr>
        <w:t>движения</w:t>
      </w:r>
      <w:r>
        <w:t xml:space="preserve"> </w:t>
      </w:r>
      <w:r>
        <w:rPr>
          <w:rFonts w:hint="eastAsia"/>
        </w:rPr>
        <w:t>глаз</w:t>
      </w:r>
    </w:p>
    <w:p w14:paraId="72523EDF" w14:textId="77777777" w:rsidR="00767CA6" w:rsidRDefault="00767CA6" w:rsidP="00767CA6"/>
    <w:p w14:paraId="5842F290" w14:textId="77777777" w:rsidR="00767CA6" w:rsidRDefault="00767CA6" w:rsidP="00767CA6">
      <w:r>
        <w:t xml:space="preserve">1.8.4. </w:t>
      </w:r>
      <w:r>
        <w:rPr>
          <w:rFonts w:hint="eastAsia"/>
        </w:rPr>
        <w:t>Анализ</w:t>
      </w:r>
      <w:r>
        <w:t xml:space="preserve"> </w:t>
      </w:r>
      <w:r>
        <w:rPr>
          <w:rFonts w:hint="eastAsia"/>
        </w:rPr>
        <w:t>оптического</w:t>
      </w:r>
      <w:r>
        <w:t xml:space="preserve"> </w:t>
      </w:r>
      <w:r>
        <w:rPr>
          <w:rFonts w:hint="eastAsia"/>
        </w:rPr>
        <w:t>потока</w:t>
      </w:r>
    </w:p>
    <w:p w14:paraId="1B605A67" w14:textId="77777777" w:rsidR="00767CA6" w:rsidRDefault="00767CA6" w:rsidP="00767CA6"/>
    <w:p w14:paraId="5A78DDF5" w14:textId="77777777" w:rsidR="00767CA6" w:rsidRDefault="00767CA6" w:rsidP="00767CA6">
      <w:r>
        <w:t xml:space="preserve">1.8.5. </w:t>
      </w:r>
      <w:r>
        <w:rPr>
          <w:rFonts w:hint="eastAsia"/>
        </w:rPr>
        <w:t>Анализ</w:t>
      </w:r>
      <w:r>
        <w:t xml:space="preserve"> </w:t>
      </w:r>
      <w:r>
        <w:rPr>
          <w:rFonts w:hint="eastAsia"/>
        </w:rPr>
        <w:t>моргания</w:t>
      </w:r>
    </w:p>
    <w:p w14:paraId="69E7F736" w14:textId="77777777" w:rsidR="00767CA6" w:rsidRDefault="00767CA6" w:rsidP="00767CA6"/>
    <w:p w14:paraId="0303D273" w14:textId="77777777" w:rsidR="00767CA6" w:rsidRDefault="00767CA6" w:rsidP="00767CA6">
      <w:r>
        <w:t xml:space="preserve">1.8.6. </w:t>
      </w:r>
      <w:r>
        <w:rPr>
          <w:rFonts w:hint="eastAsia"/>
        </w:rPr>
        <w:t>Анализ</w:t>
      </w:r>
      <w:r>
        <w:t xml:space="preserve"> </w:t>
      </w:r>
      <w:r>
        <w:rPr>
          <w:rFonts w:hint="eastAsia"/>
        </w:rPr>
        <w:t>кодирования</w:t>
      </w:r>
      <w:r>
        <w:t xml:space="preserve"> </w:t>
      </w:r>
      <w:r>
        <w:rPr>
          <w:rFonts w:hint="eastAsia"/>
        </w:rPr>
        <w:t>компонент</w:t>
      </w:r>
      <w:r>
        <w:t xml:space="preserve"> </w:t>
      </w:r>
      <w:r>
        <w:rPr>
          <w:rFonts w:hint="eastAsia"/>
        </w:rPr>
        <w:t>лиц</w:t>
      </w:r>
    </w:p>
    <w:p w14:paraId="44AD349C" w14:textId="77777777" w:rsidR="00767CA6" w:rsidRDefault="00767CA6" w:rsidP="00767CA6"/>
    <w:p w14:paraId="43C80C4E" w14:textId="77777777" w:rsidR="00767CA6" w:rsidRDefault="00767CA6" w:rsidP="00767CA6">
      <w:r>
        <w:t xml:space="preserve">1.8.7. </w:t>
      </w:r>
      <w:r>
        <w:rPr>
          <w:rFonts w:hint="eastAsia"/>
        </w:rPr>
        <w:t>Анализ</w:t>
      </w:r>
      <w:r>
        <w:t xml:space="preserve"> </w:t>
      </w:r>
      <w:r>
        <w:rPr>
          <w:rFonts w:hint="eastAsia"/>
        </w:rPr>
        <w:t>трехмерной</w:t>
      </w:r>
      <w:r>
        <w:t xml:space="preserve"> </w:t>
      </w:r>
      <w:r>
        <w:rPr>
          <w:rFonts w:hint="eastAsia"/>
        </w:rPr>
        <w:t>структуры</w:t>
      </w:r>
      <w:r>
        <w:t xml:space="preserve"> </w:t>
      </w:r>
      <w:r>
        <w:rPr>
          <w:rFonts w:hint="eastAsia"/>
        </w:rPr>
        <w:t>лица</w:t>
      </w:r>
    </w:p>
    <w:p w14:paraId="6C8CEFB0" w14:textId="77777777" w:rsidR="00767CA6" w:rsidRDefault="00767CA6" w:rsidP="00767CA6"/>
    <w:p w14:paraId="75D42D98" w14:textId="77777777" w:rsidR="00767CA6" w:rsidRDefault="00767CA6" w:rsidP="00767CA6">
      <w:r>
        <w:t xml:space="preserve">1.8.8. </w:t>
      </w:r>
      <w:r>
        <w:rPr>
          <w:rFonts w:hint="eastAsia"/>
        </w:rPr>
        <w:t>Анализ</w:t>
      </w:r>
      <w:r>
        <w:t xml:space="preserve"> </w:t>
      </w:r>
      <w:r>
        <w:rPr>
          <w:rFonts w:hint="eastAsia"/>
        </w:rPr>
        <w:t>признаков</w:t>
      </w:r>
      <w:r>
        <w:t xml:space="preserve"> </w:t>
      </w:r>
      <w:r>
        <w:rPr>
          <w:rFonts w:hint="eastAsia"/>
        </w:rPr>
        <w:t>фона</w:t>
      </w:r>
    </w:p>
    <w:p w14:paraId="67E60765" w14:textId="77777777" w:rsidR="00767CA6" w:rsidRDefault="00767CA6" w:rsidP="00767CA6"/>
    <w:p w14:paraId="7EB68C2C" w14:textId="77777777" w:rsidR="00767CA6" w:rsidRDefault="00767CA6" w:rsidP="00767CA6">
      <w:r>
        <w:rPr>
          <w:rFonts w:hint="eastAsia"/>
        </w:rPr>
        <w:t>Глава</w:t>
      </w:r>
    </w:p>
    <w:p w14:paraId="3C2C760F" w14:textId="77777777" w:rsidR="00767CA6" w:rsidRDefault="00767CA6" w:rsidP="00767CA6"/>
    <w:p w14:paraId="10BA03E1" w14:textId="77777777" w:rsidR="00767CA6" w:rsidRDefault="00767CA6" w:rsidP="00767CA6">
      <w:r>
        <w:rPr>
          <w:rFonts w:hint="eastAsia"/>
        </w:rPr>
        <w:lastRenderedPageBreak/>
        <w:t>Кооперативные</w:t>
      </w:r>
      <w:r>
        <w:t xml:space="preserve"> </w:t>
      </w:r>
      <w:r>
        <w:rPr>
          <w:rFonts w:hint="eastAsia"/>
        </w:rPr>
        <w:t>методы</w:t>
      </w:r>
      <w:r>
        <w:t xml:space="preserve"> </w:t>
      </w:r>
      <w:r>
        <w:rPr>
          <w:rFonts w:hint="eastAsia"/>
        </w:rPr>
        <w:t>определения</w:t>
      </w:r>
      <w:r>
        <w:t xml:space="preserve"> </w:t>
      </w:r>
      <w:r>
        <w:rPr>
          <w:rFonts w:hint="eastAsia"/>
        </w:rPr>
        <w:t>живости</w:t>
      </w:r>
    </w:p>
    <w:p w14:paraId="4B338DD4" w14:textId="77777777" w:rsidR="00767CA6" w:rsidRDefault="00767CA6" w:rsidP="00767CA6"/>
    <w:p w14:paraId="13D4D59C" w14:textId="77777777" w:rsidR="00767CA6" w:rsidRDefault="00767CA6" w:rsidP="00767CA6">
      <w:r>
        <w:t xml:space="preserve">2.1. </w:t>
      </w:r>
      <w:r>
        <w:rPr>
          <w:rFonts w:hint="eastAsia"/>
        </w:rPr>
        <w:t>Атомарный</w:t>
      </w:r>
      <w:r>
        <w:t xml:space="preserve"> </w:t>
      </w:r>
      <w:r>
        <w:rPr>
          <w:rFonts w:hint="eastAsia"/>
        </w:rPr>
        <w:t>метод</w:t>
      </w:r>
      <w:r>
        <w:t xml:space="preserve"> </w:t>
      </w:r>
      <w:r>
        <w:rPr>
          <w:rFonts w:hint="eastAsia"/>
        </w:rPr>
        <w:t>определения</w:t>
      </w:r>
      <w:r>
        <w:t xml:space="preserve"> </w:t>
      </w:r>
      <w:r>
        <w:rPr>
          <w:rFonts w:hint="eastAsia"/>
        </w:rPr>
        <w:t>живости</w:t>
      </w:r>
    </w:p>
    <w:p w14:paraId="6713821C" w14:textId="77777777" w:rsidR="00767CA6" w:rsidRDefault="00767CA6" w:rsidP="00767CA6"/>
    <w:p w14:paraId="72734E1A" w14:textId="77777777" w:rsidR="00767CA6" w:rsidRDefault="00767CA6" w:rsidP="00767CA6">
      <w:r>
        <w:t xml:space="preserve">1. </w:t>
      </w:r>
      <w:r>
        <w:rPr>
          <w:rFonts w:hint="eastAsia"/>
        </w:rPr>
        <w:t>Атом</w:t>
      </w:r>
      <w:r>
        <w:t xml:space="preserve"> </w:t>
      </w:r>
      <w:r>
        <w:rPr>
          <w:rFonts w:hint="eastAsia"/>
        </w:rPr>
        <w:t>по</w:t>
      </w:r>
      <w:r>
        <w:t xml:space="preserve"> </w:t>
      </w:r>
      <w:r>
        <w:rPr>
          <w:rFonts w:hint="eastAsia"/>
        </w:rPr>
        <w:t>улыбке</w:t>
      </w:r>
    </w:p>
    <w:p w14:paraId="4C8824CB" w14:textId="77777777" w:rsidR="00767CA6" w:rsidRDefault="00767CA6" w:rsidP="00767CA6"/>
    <w:p w14:paraId="1DF86893" w14:textId="77777777" w:rsidR="00767CA6" w:rsidRDefault="00767CA6" w:rsidP="00767CA6">
      <w:r>
        <w:t xml:space="preserve">2. </w:t>
      </w:r>
      <w:r>
        <w:rPr>
          <w:rFonts w:hint="eastAsia"/>
        </w:rPr>
        <w:t>Атом</w:t>
      </w:r>
      <w:r>
        <w:t xml:space="preserve"> </w:t>
      </w:r>
      <w:r>
        <w:rPr>
          <w:rFonts w:hint="eastAsia"/>
        </w:rPr>
        <w:t>по</w:t>
      </w:r>
      <w:r>
        <w:t xml:space="preserve"> </w:t>
      </w:r>
      <w:r>
        <w:rPr>
          <w:rFonts w:hint="eastAsia"/>
        </w:rPr>
        <w:t>открытому</w:t>
      </w:r>
      <w:r>
        <w:t xml:space="preserve"> </w:t>
      </w:r>
      <w:r>
        <w:rPr>
          <w:rFonts w:hint="eastAsia"/>
        </w:rPr>
        <w:t>рту</w:t>
      </w:r>
    </w:p>
    <w:p w14:paraId="5DD0874C" w14:textId="77777777" w:rsidR="00767CA6" w:rsidRDefault="00767CA6" w:rsidP="00767CA6"/>
    <w:p w14:paraId="23E35BC8" w14:textId="77777777" w:rsidR="00767CA6" w:rsidRDefault="00767CA6" w:rsidP="00767CA6">
      <w:r>
        <w:t xml:space="preserve">3. </w:t>
      </w:r>
      <w:r>
        <w:rPr>
          <w:rFonts w:hint="eastAsia"/>
        </w:rPr>
        <w:t>Атом</w:t>
      </w:r>
      <w:r>
        <w:t xml:space="preserve"> </w:t>
      </w:r>
      <w:r>
        <w:rPr>
          <w:rFonts w:hint="eastAsia"/>
        </w:rPr>
        <w:t>по</w:t>
      </w:r>
      <w:r>
        <w:t xml:space="preserve"> </w:t>
      </w:r>
      <w:r>
        <w:rPr>
          <w:rFonts w:hint="eastAsia"/>
        </w:rPr>
        <w:t>поднятым</w:t>
      </w:r>
      <w:r>
        <w:t xml:space="preserve"> </w:t>
      </w:r>
      <w:r>
        <w:rPr>
          <w:rFonts w:hint="eastAsia"/>
        </w:rPr>
        <w:t>бровям</w:t>
      </w:r>
    </w:p>
    <w:p w14:paraId="6444D415" w14:textId="77777777" w:rsidR="00767CA6" w:rsidRDefault="00767CA6" w:rsidP="00767CA6"/>
    <w:p w14:paraId="3F890DF5" w14:textId="77777777" w:rsidR="00767CA6" w:rsidRDefault="00767CA6" w:rsidP="00767CA6">
      <w:r>
        <w:t xml:space="preserve">4-7. </w:t>
      </w:r>
      <w:r>
        <w:rPr>
          <w:rFonts w:hint="eastAsia"/>
        </w:rPr>
        <w:t>Атом</w:t>
      </w:r>
      <w:r>
        <w:t xml:space="preserve"> </w:t>
      </w:r>
      <w:r>
        <w:rPr>
          <w:rFonts w:hint="eastAsia"/>
        </w:rPr>
        <w:t>по</w:t>
      </w:r>
      <w:r>
        <w:t xml:space="preserve"> </w:t>
      </w:r>
      <w:r>
        <w:rPr>
          <w:rFonts w:hint="eastAsia"/>
        </w:rPr>
        <w:t>повороту</w:t>
      </w:r>
      <w:r>
        <w:t xml:space="preserve"> </w:t>
      </w:r>
      <w:r>
        <w:rPr>
          <w:rFonts w:hint="eastAsia"/>
        </w:rPr>
        <w:t>головы</w:t>
      </w:r>
    </w:p>
    <w:p w14:paraId="07E9522A" w14:textId="77777777" w:rsidR="00767CA6" w:rsidRDefault="00767CA6" w:rsidP="00767CA6"/>
    <w:p w14:paraId="1D01C6CA" w14:textId="77777777" w:rsidR="00767CA6" w:rsidRDefault="00767CA6" w:rsidP="00767CA6">
      <w:r>
        <w:t xml:space="preserve">8. </w:t>
      </w:r>
      <w:r>
        <w:rPr>
          <w:rFonts w:hint="eastAsia"/>
        </w:rPr>
        <w:t>Атом</w:t>
      </w:r>
      <w:r>
        <w:t xml:space="preserve"> </w:t>
      </w:r>
      <w:r>
        <w:rPr>
          <w:rFonts w:hint="eastAsia"/>
        </w:rPr>
        <w:t>по</w:t>
      </w:r>
      <w:r>
        <w:t xml:space="preserve"> </w:t>
      </w:r>
      <w:r>
        <w:rPr>
          <w:rFonts w:hint="eastAsia"/>
        </w:rPr>
        <w:t>морганию</w:t>
      </w:r>
    </w:p>
    <w:p w14:paraId="6833E954" w14:textId="77777777" w:rsidR="00767CA6" w:rsidRDefault="00767CA6" w:rsidP="00767CA6"/>
    <w:p w14:paraId="2A8B3354" w14:textId="77777777" w:rsidR="00767CA6" w:rsidRDefault="00767CA6" w:rsidP="00767CA6">
      <w:r>
        <w:t xml:space="preserve">2.2. </w:t>
      </w:r>
      <w:r>
        <w:rPr>
          <w:rFonts w:hint="eastAsia"/>
        </w:rPr>
        <w:t>Определение</w:t>
      </w:r>
      <w:r>
        <w:t xml:space="preserve"> </w:t>
      </w:r>
      <w:r>
        <w:rPr>
          <w:rFonts w:hint="eastAsia"/>
        </w:rPr>
        <w:t>живости</w:t>
      </w:r>
      <w:r>
        <w:t xml:space="preserve"> </w:t>
      </w:r>
      <w:r>
        <w:rPr>
          <w:rFonts w:hint="eastAsia"/>
        </w:rPr>
        <w:t>по</w:t>
      </w:r>
      <w:r>
        <w:t xml:space="preserve"> </w:t>
      </w:r>
      <w:r>
        <w:rPr>
          <w:rFonts w:hint="eastAsia"/>
        </w:rPr>
        <w:t>оптическому</w:t>
      </w:r>
      <w:r>
        <w:t xml:space="preserve"> </w:t>
      </w:r>
      <w:r>
        <w:rPr>
          <w:rFonts w:hint="eastAsia"/>
        </w:rPr>
        <w:t>потоку</w:t>
      </w:r>
    </w:p>
    <w:p w14:paraId="393CE200" w14:textId="77777777" w:rsidR="00767CA6" w:rsidRDefault="00767CA6" w:rsidP="00767CA6"/>
    <w:p w14:paraId="6FB6F496" w14:textId="77777777" w:rsidR="00767CA6" w:rsidRDefault="00767CA6" w:rsidP="00767CA6">
      <w:r>
        <w:t xml:space="preserve">2.3. </w:t>
      </w:r>
      <w:r>
        <w:rPr>
          <w:rFonts w:hint="eastAsia"/>
        </w:rPr>
        <w:t>Практическая</w:t>
      </w:r>
      <w:r>
        <w:t xml:space="preserve"> </w:t>
      </w:r>
      <w:r>
        <w:rPr>
          <w:rFonts w:hint="eastAsia"/>
        </w:rPr>
        <w:t>реализация</w:t>
      </w:r>
      <w:r>
        <w:t xml:space="preserve"> </w:t>
      </w:r>
      <w:r>
        <w:rPr>
          <w:rFonts w:hint="eastAsia"/>
        </w:rPr>
        <w:t>оценки</w:t>
      </w:r>
      <w:r>
        <w:t xml:space="preserve"> </w:t>
      </w:r>
      <w:r>
        <w:rPr>
          <w:rFonts w:hint="eastAsia"/>
        </w:rPr>
        <w:t>живости</w:t>
      </w:r>
      <w:r>
        <w:t xml:space="preserve"> </w:t>
      </w:r>
      <w:r>
        <w:rPr>
          <w:rFonts w:hint="eastAsia"/>
        </w:rPr>
        <w:t>по</w:t>
      </w:r>
      <w:r>
        <w:t xml:space="preserve"> </w:t>
      </w:r>
      <w:r>
        <w:rPr>
          <w:rFonts w:hint="eastAsia"/>
        </w:rPr>
        <w:t>оптическому</w:t>
      </w:r>
      <w:r>
        <w:t xml:space="preserve"> </w:t>
      </w:r>
      <w:r>
        <w:rPr>
          <w:rFonts w:hint="eastAsia"/>
        </w:rPr>
        <w:t>потоку</w:t>
      </w:r>
    </w:p>
    <w:p w14:paraId="58D20F7C" w14:textId="77777777" w:rsidR="00767CA6" w:rsidRDefault="00767CA6" w:rsidP="00767CA6"/>
    <w:p w14:paraId="0DA8DE98" w14:textId="77777777" w:rsidR="00767CA6" w:rsidRDefault="00767CA6" w:rsidP="00767CA6">
      <w:r>
        <w:t xml:space="preserve">2.3.1. </w:t>
      </w:r>
      <w:r>
        <w:rPr>
          <w:rFonts w:hint="eastAsia"/>
        </w:rPr>
        <w:t>Сбор</w:t>
      </w:r>
      <w:r>
        <w:t xml:space="preserve"> </w:t>
      </w:r>
      <w:r>
        <w:rPr>
          <w:rFonts w:hint="eastAsia"/>
        </w:rPr>
        <w:t>данных</w:t>
      </w:r>
    </w:p>
    <w:p w14:paraId="227018D4" w14:textId="77777777" w:rsidR="00767CA6" w:rsidRDefault="00767CA6" w:rsidP="00767CA6"/>
    <w:p w14:paraId="41754BEA" w14:textId="77777777" w:rsidR="00767CA6" w:rsidRDefault="00767CA6" w:rsidP="00767CA6">
      <w:r>
        <w:t xml:space="preserve">2.3.2. </w:t>
      </w:r>
      <w:r>
        <w:rPr>
          <w:rFonts w:hint="eastAsia"/>
        </w:rPr>
        <w:t>Обучение</w:t>
      </w:r>
      <w:r>
        <w:t xml:space="preserve"> </w:t>
      </w:r>
      <w:r>
        <w:rPr>
          <w:rFonts w:hint="eastAsia"/>
        </w:rPr>
        <w:t>модели</w:t>
      </w:r>
    </w:p>
    <w:p w14:paraId="4BEE341D" w14:textId="77777777" w:rsidR="00767CA6" w:rsidRDefault="00767CA6" w:rsidP="00767CA6"/>
    <w:p w14:paraId="0C5209CA" w14:textId="77777777" w:rsidR="00767CA6" w:rsidRDefault="00767CA6" w:rsidP="00767CA6">
      <w:r>
        <w:t xml:space="preserve">2.4. </w:t>
      </w:r>
      <w:r>
        <w:rPr>
          <w:rFonts w:hint="eastAsia"/>
        </w:rPr>
        <w:t>Заключение</w:t>
      </w:r>
    </w:p>
    <w:p w14:paraId="424E4846" w14:textId="77777777" w:rsidR="00767CA6" w:rsidRDefault="00767CA6" w:rsidP="00767CA6"/>
    <w:p w14:paraId="5037809E" w14:textId="77777777" w:rsidR="00767CA6" w:rsidRDefault="00767CA6" w:rsidP="00767CA6">
      <w:r>
        <w:rPr>
          <w:rFonts w:hint="eastAsia"/>
        </w:rPr>
        <w:t>Глава</w:t>
      </w:r>
    </w:p>
    <w:p w14:paraId="7C4E0968" w14:textId="77777777" w:rsidR="00767CA6" w:rsidRDefault="00767CA6" w:rsidP="00767CA6"/>
    <w:p w14:paraId="58CBDD15" w14:textId="77777777" w:rsidR="00767CA6" w:rsidRDefault="00767CA6" w:rsidP="00767CA6">
      <w:r>
        <w:rPr>
          <w:rFonts w:hint="eastAsia"/>
        </w:rPr>
        <w:t>Некооперативные</w:t>
      </w:r>
      <w:r>
        <w:t xml:space="preserve"> </w:t>
      </w:r>
      <w:r>
        <w:rPr>
          <w:rFonts w:hint="eastAsia"/>
        </w:rPr>
        <w:t>методы</w:t>
      </w:r>
      <w:r>
        <w:t xml:space="preserve"> </w:t>
      </w:r>
      <w:r>
        <w:rPr>
          <w:rFonts w:hint="eastAsia"/>
        </w:rPr>
        <w:t>определения</w:t>
      </w:r>
      <w:r>
        <w:t xml:space="preserve"> </w:t>
      </w:r>
      <w:r>
        <w:rPr>
          <w:rFonts w:hint="eastAsia"/>
        </w:rPr>
        <w:t>живости</w:t>
      </w:r>
      <w:r>
        <w:t xml:space="preserve"> </w:t>
      </w:r>
      <w:r>
        <w:rPr>
          <w:rFonts w:hint="eastAsia"/>
        </w:rPr>
        <w:t>для</w:t>
      </w:r>
      <w:r>
        <w:t xml:space="preserve"> </w:t>
      </w:r>
      <w:r>
        <w:rPr>
          <w:rFonts w:hint="eastAsia"/>
        </w:rPr>
        <w:t>СКУД</w:t>
      </w:r>
    </w:p>
    <w:p w14:paraId="1FED43AD" w14:textId="77777777" w:rsidR="00767CA6" w:rsidRDefault="00767CA6" w:rsidP="00767CA6"/>
    <w:p w14:paraId="6C49FD8A" w14:textId="77777777" w:rsidR="00767CA6" w:rsidRDefault="00767CA6" w:rsidP="00767CA6">
      <w:r>
        <w:t xml:space="preserve">3.1. </w:t>
      </w:r>
      <w:r>
        <w:rPr>
          <w:rFonts w:hint="eastAsia"/>
        </w:rPr>
        <w:t>Сбор</w:t>
      </w:r>
      <w:r>
        <w:t xml:space="preserve"> </w:t>
      </w:r>
      <w:r>
        <w:rPr>
          <w:rFonts w:hint="eastAsia"/>
        </w:rPr>
        <w:t>обучающей</w:t>
      </w:r>
      <w:r>
        <w:t xml:space="preserve"> </w:t>
      </w:r>
      <w:r>
        <w:rPr>
          <w:rFonts w:hint="eastAsia"/>
        </w:rPr>
        <w:t>выборки</w:t>
      </w:r>
    </w:p>
    <w:p w14:paraId="6D909216" w14:textId="77777777" w:rsidR="00767CA6" w:rsidRDefault="00767CA6" w:rsidP="00767CA6"/>
    <w:p w14:paraId="5E41590A" w14:textId="77777777" w:rsidR="00767CA6" w:rsidRDefault="00767CA6" w:rsidP="00767CA6">
      <w:r>
        <w:t xml:space="preserve">3.2. </w:t>
      </w:r>
      <w:r>
        <w:rPr>
          <w:rFonts w:hint="eastAsia"/>
        </w:rPr>
        <w:t>Живость</w:t>
      </w:r>
      <w:r>
        <w:t xml:space="preserve"> </w:t>
      </w:r>
      <w:r>
        <w:rPr>
          <w:rFonts w:hint="eastAsia"/>
        </w:rPr>
        <w:t>по</w:t>
      </w:r>
      <w:r>
        <w:t xml:space="preserve"> </w:t>
      </w:r>
      <w:r>
        <w:rPr>
          <w:rFonts w:hint="eastAsia"/>
        </w:rPr>
        <w:t>одному</w:t>
      </w:r>
      <w:r>
        <w:t xml:space="preserve"> </w:t>
      </w:r>
      <w:r>
        <w:rPr>
          <w:rFonts w:hint="eastAsia"/>
        </w:rPr>
        <w:t>изображению</w:t>
      </w:r>
    </w:p>
    <w:p w14:paraId="0C01C900" w14:textId="77777777" w:rsidR="00767CA6" w:rsidRDefault="00767CA6" w:rsidP="00767CA6"/>
    <w:p w14:paraId="3B88BBD9" w14:textId="77777777" w:rsidR="00767CA6" w:rsidRDefault="00767CA6" w:rsidP="00767CA6">
      <w:r>
        <w:t xml:space="preserve">3.2.1. </w:t>
      </w:r>
      <w:r>
        <w:rPr>
          <w:rFonts w:hint="eastAsia"/>
        </w:rPr>
        <w:t>Обучение</w:t>
      </w:r>
      <w:r>
        <w:t xml:space="preserve"> </w:t>
      </w:r>
      <w:r>
        <w:rPr>
          <w:rFonts w:hint="eastAsia"/>
        </w:rPr>
        <w:t>модели</w:t>
      </w:r>
    </w:p>
    <w:p w14:paraId="079B4C2D" w14:textId="77777777" w:rsidR="00767CA6" w:rsidRDefault="00767CA6" w:rsidP="00767CA6"/>
    <w:p w14:paraId="6BC613BE" w14:textId="77777777" w:rsidR="00767CA6" w:rsidRDefault="00767CA6" w:rsidP="00767CA6">
      <w:r>
        <w:t xml:space="preserve">3.2.2. </w:t>
      </w:r>
      <w:r>
        <w:rPr>
          <w:rFonts w:hint="eastAsia"/>
        </w:rPr>
        <w:t>Эксперименты</w:t>
      </w:r>
    </w:p>
    <w:p w14:paraId="28F03F1C" w14:textId="77777777" w:rsidR="00767CA6" w:rsidRDefault="00767CA6" w:rsidP="00767CA6"/>
    <w:p w14:paraId="23B1DBFB" w14:textId="77777777" w:rsidR="00767CA6" w:rsidRDefault="00767CA6" w:rsidP="00767CA6">
      <w:r>
        <w:t xml:space="preserve">3.3. </w:t>
      </w:r>
      <w:r>
        <w:rPr>
          <w:rFonts w:hint="eastAsia"/>
        </w:rPr>
        <w:t>Живость</w:t>
      </w:r>
      <w:r>
        <w:t xml:space="preserve"> </w:t>
      </w:r>
      <w:r>
        <w:rPr>
          <w:rFonts w:hint="eastAsia"/>
        </w:rPr>
        <w:t>по</w:t>
      </w:r>
      <w:r>
        <w:t xml:space="preserve"> </w:t>
      </w:r>
      <w:r>
        <w:rPr>
          <w:rFonts w:hint="eastAsia"/>
        </w:rPr>
        <w:t>границам</w:t>
      </w:r>
      <w:r>
        <w:t xml:space="preserve"> </w:t>
      </w:r>
      <w:r>
        <w:rPr>
          <w:rFonts w:hint="eastAsia"/>
        </w:rPr>
        <w:t>изображения</w:t>
      </w:r>
    </w:p>
    <w:p w14:paraId="7950F89B" w14:textId="77777777" w:rsidR="00767CA6" w:rsidRDefault="00767CA6" w:rsidP="00767CA6"/>
    <w:p w14:paraId="325E5D01" w14:textId="77777777" w:rsidR="00767CA6" w:rsidRDefault="00767CA6" w:rsidP="00767CA6">
      <w:r>
        <w:t xml:space="preserve">3.3.1. </w:t>
      </w:r>
      <w:r>
        <w:rPr>
          <w:rFonts w:hint="eastAsia"/>
        </w:rPr>
        <w:t>Обучение</w:t>
      </w:r>
      <w:r>
        <w:t xml:space="preserve"> </w:t>
      </w:r>
      <w:r>
        <w:rPr>
          <w:rFonts w:hint="eastAsia"/>
        </w:rPr>
        <w:t>модели</w:t>
      </w:r>
    </w:p>
    <w:p w14:paraId="6922AB3B" w14:textId="77777777" w:rsidR="00767CA6" w:rsidRDefault="00767CA6" w:rsidP="00767CA6"/>
    <w:p w14:paraId="720FD54A" w14:textId="77777777" w:rsidR="00767CA6" w:rsidRDefault="00767CA6" w:rsidP="00767CA6">
      <w:r>
        <w:t xml:space="preserve">3.3.2. </w:t>
      </w:r>
      <w:r>
        <w:rPr>
          <w:rFonts w:hint="eastAsia"/>
        </w:rPr>
        <w:t>Эксперименты</w:t>
      </w:r>
    </w:p>
    <w:p w14:paraId="6476766F" w14:textId="77777777" w:rsidR="00767CA6" w:rsidRDefault="00767CA6" w:rsidP="00767CA6"/>
    <w:p w14:paraId="2FAA7896" w14:textId="77777777" w:rsidR="00767CA6" w:rsidRDefault="00767CA6" w:rsidP="00767CA6">
      <w:r>
        <w:t xml:space="preserve">3.4. </w:t>
      </w:r>
      <w:r>
        <w:rPr>
          <w:rFonts w:hint="eastAsia"/>
        </w:rPr>
        <w:t>Живость</w:t>
      </w:r>
      <w:r>
        <w:t xml:space="preserve"> </w:t>
      </w:r>
      <w:r>
        <w:rPr>
          <w:rFonts w:hint="eastAsia"/>
        </w:rPr>
        <w:t>по</w:t>
      </w:r>
      <w:r>
        <w:t xml:space="preserve"> </w:t>
      </w:r>
      <w:r>
        <w:rPr>
          <w:rFonts w:hint="eastAsia"/>
        </w:rPr>
        <w:t>динамике</w:t>
      </w:r>
      <w:r>
        <w:t xml:space="preserve"> </w:t>
      </w:r>
      <w:r>
        <w:rPr>
          <w:rFonts w:hint="eastAsia"/>
        </w:rPr>
        <w:t>трека</w:t>
      </w:r>
    </w:p>
    <w:p w14:paraId="39E0DA6D" w14:textId="77777777" w:rsidR="00767CA6" w:rsidRDefault="00767CA6" w:rsidP="00767CA6"/>
    <w:p w14:paraId="02284977" w14:textId="77777777" w:rsidR="00767CA6" w:rsidRDefault="00767CA6" w:rsidP="00767CA6">
      <w:r>
        <w:t xml:space="preserve">3.4.1. </w:t>
      </w:r>
      <w:r>
        <w:rPr>
          <w:rFonts w:hint="eastAsia"/>
        </w:rPr>
        <w:t>Описание</w:t>
      </w:r>
      <w:r>
        <w:t xml:space="preserve"> </w:t>
      </w:r>
      <w:r>
        <w:rPr>
          <w:rFonts w:hint="eastAsia"/>
        </w:rPr>
        <w:t>алгоритма</w:t>
      </w:r>
    </w:p>
    <w:p w14:paraId="5E9700BE" w14:textId="77777777" w:rsidR="00767CA6" w:rsidRDefault="00767CA6" w:rsidP="00767CA6"/>
    <w:p w14:paraId="620460CD" w14:textId="77777777" w:rsidR="00767CA6" w:rsidRDefault="00767CA6" w:rsidP="00767CA6">
      <w:r>
        <w:t xml:space="preserve">3.4.2. </w:t>
      </w:r>
      <w:r>
        <w:rPr>
          <w:rFonts w:hint="eastAsia"/>
        </w:rPr>
        <w:t>Эксперименты</w:t>
      </w:r>
    </w:p>
    <w:p w14:paraId="5D0278E7" w14:textId="77777777" w:rsidR="00767CA6" w:rsidRDefault="00767CA6" w:rsidP="00767CA6"/>
    <w:p w14:paraId="42E52D5B" w14:textId="77777777" w:rsidR="00767CA6" w:rsidRDefault="00767CA6" w:rsidP="00767CA6">
      <w:r>
        <w:t xml:space="preserve">3.5. </w:t>
      </w:r>
      <w:r>
        <w:rPr>
          <w:rFonts w:hint="eastAsia"/>
        </w:rPr>
        <w:t>Заключение</w:t>
      </w:r>
    </w:p>
    <w:p w14:paraId="6D09C410" w14:textId="77777777" w:rsidR="00767CA6" w:rsidRDefault="00767CA6" w:rsidP="00767CA6"/>
    <w:p w14:paraId="2AB38902" w14:textId="77777777" w:rsidR="00767CA6" w:rsidRDefault="00767CA6" w:rsidP="00767CA6">
      <w:r>
        <w:rPr>
          <w:rFonts w:hint="eastAsia"/>
        </w:rPr>
        <w:t>Глава</w:t>
      </w:r>
    </w:p>
    <w:p w14:paraId="449BDA7B" w14:textId="77777777" w:rsidR="00767CA6" w:rsidRDefault="00767CA6" w:rsidP="00767CA6"/>
    <w:p w14:paraId="2A1988D6" w14:textId="77777777" w:rsidR="00767CA6" w:rsidRDefault="00767CA6" w:rsidP="00767CA6">
      <w:r>
        <w:rPr>
          <w:rFonts w:hint="eastAsia"/>
        </w:rPr>
        <w:t>Методы</w:t>
      </w:r>
      <w:r>
        <w:t xml:space="preserve"> </w:t>
      </w:r>
      <w:r>
        <w:rPr>
          <w:rFonts w:hint="eastAsia"/>
        </w:rPr>
        <w:t>определения</w:t>
      </w:r>
      <w:r>
        <w:t xml:space="preserve"> </w:t>
      </w:r>
      <w:r>
        <w:rPr>
          <w:rFonts w:hint="eastAsia"/>
        </w:rPr>
        <w:t>живости</w:t>
      </w:r>
      <w:r>
        <w:t xml:space="preserve"> </w:t>
      </w:r>
      <w:r>
        <w:rPr>
          <w:rFonts w:hint="eastAsia"/>
        </w:rPr>
        <w:t>по</w:t>
      </w:r>
      <w:r>
        <w:t xml:space="preserve"> </w:t>
      </w:r>
      <w:r>
        <w:rPr>
          <w:rFonts w:hint="eastAsia"/>
        </w:rPr>
        <w:t>мультимодальным</w:t>
      </w:r>
      <w:r>
        <w:t xml:space="preserve"> </w:t>
      </w:r>
      <w:r>
        <w:rPr>
          <w:rFonts w:hint="eastAsia"/>
        </w:rPr>
        <w:t>данным</w:t>
      </w:r>
    </w:p>
    <w:p w14:paraId="30A33FA7" w14:textId="77777777" w:rsidR="00767CA6" w:rsidRDefault="00767CA6" w:rsidP="00767CA6"/>
    <w:p w14:paraId="01CDAF35" w14:textId="77777777" w:rsidR="00767CA6" w:rsidRDefault="00767CA6" w:rsidP="00767CA6">
      <w:r>
        <w:t xml:space="preserve">4.1. </w:t>
      </w:r>
      <w:r>
        <w:rPr>
          <w:rFonts w:hint="eastAsia"/>
        </w:rPr>
        <w:t>Живость</w:t>
      </w:r>
      <w:r>
        <w:t xml:space="preserve"> </w:t>
      </w:r>
      <w:r>
        <w:rPr>
          <w:rFonts w:hint="eastAsia"/>
        </w:rPr>
        <w:t>по</w:t>
      </w:r>
      <w:r>
        <w:t xml:space="preserve"> </w:t>
      </w:r>
      <w:r>
        <w:rPr>
          <w:rFonts w:hint="eastAsia"/>
        </w:rPr>
        <w:t>мультимодальным</w:t>
      </w:r>
      <w:r>
        <w:t xml:space="preserve"> </w:t>
      </w:r>
      <w:r>
        <w:rPr>
          <w:rFonts w:hint="eastAsia"/>
        </w:rPr>
        <w:t>данным</w:t>
      </w:r>
    </w:p>
    <w:p w14:paraId="4AC726F2" w14:textId="77777777" w:rsidR="00767CA6" w:rsidRDefault="00767CA6" w:rsidP="00767CA6"/>
    <w:p w14:paraId="552DEF93" w14:textId="77777777" w:rsidR="00767CA6" w:rsidRDefault="00767CA6" w:rsidP="00767CA6">
      <w:r>
        <w:t xml:space="preserve">4.2. </w:t>
      </w:r>
      <w:r>
        <w:rPr>
          <w:rFonts w:hint="eastAsia"/>
        </w:rPr>
        <w:t>Описание</w:t>
      </w:r>
      <w:r>
        <w:t xml:space="preserve"> </w:t>
      </w:r>
      <w:r>
        <w:rPr>
          <w:rFonts w:hint="eastAsia"/>
        </w:rPr>
        <w:t>выборки</w:t>
      </w:r>
    </w:p>
    <w:p w14:paraId="5E4CCD31" w14:textId="77777777" w:rsidR="00767CA6" w:rsidRDefault="00767CA6" w:rsidP="00767CA6"/>
    <w:p w14:paraId="4368B521" w14:textId="77777777" w:rsidR="00767CA6" w:rsidRDefault="00767CA6" w:rsidP="00767CA6">
      <w:r>
        <w:t xml:space="preserve">4.3. </w:t>
      </w:r>
      <w:r>
        <w:rPr>
          <w:rFonts w:hint="eastAsia"/>
        </w:rPr>
        <w:t>Предлагаемый</w:t>
      </w:r>
      <w:r>
        <w:t xml:space="preserve"> </w:t>
      </w:r>
      <w:r>
        <w:rPr>
          <w:rFonts w:hint="eastAsia"/>
        </w:rPr>
        <w:t>метод</w:t>
      </w:r>
    </w:p>
    <w:p w14:paraId="22F99525" w14:textId="77777777" w:rsidR="00767CA6" w:rsidRDefault="00767CA6" w:rsidP="00767CA6"/>
    <w:p w14:paraId="5BDB8455" w14:textId="77777777" w:rsidR="00767CA6" w:rsidRDefault="00767CA6" w:rsidP="00767CA6">
      <w:r>
        <w:t xml:space="preserve">4.4. </w:t>
      </w:r>
      <w:r>
        <w:rPr>
          <w:rFonts w:hint="eastAsia"/>
        </w:rPr>
        <w:t>Архитектура</w:t>
      </w:r>
      <w:r>
        <w:t xml:space="preserve"> </w:t>
      </w:r>
      <w:r>
        <w:rPr>
          <w:rFonts w:hint="eastAsia"/>
        </w:rPr>
        <w:t>модели</w:t>
      </w:r>
    </w:p>
    <w:p w14:paraId="0F708D32" w14:textId="77777777" w:rsidR="00767CA6" w:rsidRDefault="00767CA6" w:rsidP="00767CA6"/>
    <w:p w14:paraId="6BE5623F" w14:textId="77777777" w:rsidR="00767CA6" w:rsidRDefault="00767CA6" w:rsidP="00767CA6">
      <w:r>
        <w:t xml:space="preserve">4.5. </w:t>
      </w:r>
      <w:r>
        <w:rPr>
          <w:rFonts w:hint="eastAsia"/>
        </w:rPr>
        <w:t>Эксперименты</w:t>
      </w:r>
    </w:p>
    <w:p w14:paraId="59F6F5BC" w14:textId="77777777" w:rsidR="00767CA6" w:rsidRDefault="00767CA6" w:rsidP="00767CA6"/>
    <w:p w14:paraId="723E0808" w14:textId="77777777" w:rsidR="00767CA6" w:rsidRDefault="00767CA6" w:rsidP="00767CA6">
      <w:r>
        <w:t xml:space="preserve">4.6. </w:t>
      </w:r>
      <w:r>
        <w:rPr>
          <w:rFonts w:hint="eastAsia"/>
        </w:rPr>
        <w:t>Влияние</w:t>
      </w:r>
      <w:r>
        <w:t xml:space="preserve"> </w:t>
      </w:r>
      <w:r>
        <w:rPr>
          <w:rFonts w:hint="eastAsia"/>
        </w:rPr>
        <w:t>мультимодальности</w:t>
      </w:r>
    </w:p>
    <w:p w14:paraId="50C719D6" w14:textId="77777777" w:rsidR="00767CA6" w:rsidRDefault="00767CA6" w:rsidP="00767CA6"/>
    <w:p w14:paraId="0136F532" w14:textId="77777777" w:rsidR="00767CA6" w:rsidRDefault="00767CA6" w:rsidP="00767CA6">
      <w:r>
        <w:t xml:space="preserve">4.7. </w:t>
      </w:r>
      <w:r>
        <w:rPr>
          <w:rFonts w:hint="eastAsia"/>
        </w:rPr>
        <w:t>Заключение</w:t>
      </w:r>
    </w:p>
    <w:p w14:paraId="34693976" w14:textId="77777777" w:rsidR="00767CA6" w:rsidRDefault="00767CA6" w:rsidP="00767CA6"/>
    <w:p w14:paraId="43CE237C" w14:textId="77777777" w:rsidR="00767CA6" w:rsidRDefault="00767CA6" w:rsidP="00767CA6">
      <w:r>
        <w:rPr>
          <w:rFonts w:hint="eastAsia"/>
        </w:rPr>
        <w:t>Глава</w:t>
      </w:r>
    </w:p>
    <w:p w14:paraId="56341331" w14:textId="77777777" w:rsidR="00767CA6" w:rsidRDefault="00767CA6" w:rsidP="00767CA6"/>
    <w:p w14:paraId="26D1175E" w14:textId="77777777" w:rsidR="00767CA6" w:rsidRDefault="00767CA6" w:rsidP="00767CA6">
      <w:r>
        <w:rPr>
          <w:rFonts w:hint="eastAsia"/>
        </w:rPr>
        <w:t>Методы</w:t>
      </w:r>
      <w:r>
        <w:t xml:space="preserve"> </w:t>
      </w:r>
      <w:r>
        <w:rPr>
          <w:rFonts w:hint="eastAsia"/>
        </w:rPr>
        <w:t>определения</w:t>
      </w:r>
      <w:r>
        <w:t xml:space="preserve"> </w:t>
      </w:r>
      <w:r>
        <w:rPr>
          <w:rFonts w:hint="eastAsia"/>
        </w:rPr>
        <w:t>живости</w:t>
      </w:r>
      <w:r>
        <w:t xml:space="preserve"> </w:t>
      </w:r>
      <w:r>
        <w:rPr>
          <w:rFonts w:hint="eastAsia"/>
        </w:rPr>
        <w:t>по</w:t>
      </w:r>
      <w:r>
        <w:t xml:space="preserve"> </w:t>
      </w:r>
      <w:r>
        <w:rPr>
          <w:rFonts w:hint="eastAsia"/>
        </w:rPr>
        <w:t>видеопоследовательности</w:t>
      </w:r>
    </w:p>
    <w:p w14:paraId="3E7A3F73" w14:textId="77777777" w:rsidR="00767CA6" w:rsidRDefault="00767CA6" w:rsidP="00767CA6"/>
    <w:p w14:paraId="72E0F17F" w14:textId="77777777" w:rsidR="00767CA6" w:rsidRDefault="00767CA6" w:rsidP="00767CA6">
      <w:r>
        <w:t xml:space="preserve">5.1. </w:t>
      </w:r>
      <w:r>
        <w:rPr>
          <w:rFonts w:hint="eastAsia"/>
        </w:rPr>
        <w:t>Описание</w:t>
      </w:r>
      <w:r>
        <w:t xml:space="preserve"> </w:t>
      </w:r>
      <w:r>
        <w:rPr>
          <w:rFonts w:hint="eastAsia"/>
        </w:rPr>
        <w:t>выборки</w:t>
      </w:r>
    </w:p>
    <w:p w14:paraId="3A9D835B" w14:textId="77777777" w:rsidR="00767CA6" w:rsidRDefault="00767CA6" w:rsidP="00767CA6"/>
    <w:p w14:paraId="47C51B64" w14:textId="77777777" w:rsidR="00767CA6" w:rsidRDefault="00767CA6" w:rsidP="00767CA6">
      <w:r>
        <w:t xml:space="preserve">5.2. </w:t>
      </w:r>
      <w:r>
        <w:rPr>
          <w:rFonts w:hint="eastAsia"/>
        </w:rPr>
        <w:t>Предлагаемый</w:t>
      </w:r>
      <w:r>
        <w:t xml:space="preserve"> </w:t>
      </w:r>
      <w:r>
        <w:rPr>
          <w:rFonts w:hint="eastAsia"/>
        </w:rPr>
        <w:t>метод</w:t>
      </w:r>
    </w:p>
    <w:p w14:paraId="6FB8A34B" w14:textId="77777777" w:rsidR="00767CA6" w:rsidRDefault="00767CA6" w:rsidP="00767CA6"/>
    <w:p w14:paraId="195D5787" w14:textId="77777777" w:rsidR="00767CA6" w:rsidRDefault="00767CA6" w:rsidP="00767CA6">
      <w:r>
        <w:t xml:space="preserve">5.3. </w:t>
      </w:r>
      <w:r>
        <w:rPr>
          <w:rFonts w:hint="eastAsia"/>
        </w:rPr>
        <w:t>Архитектура</w:t>
      </w:r>
      <w:r>
        <w:t xml:space="preserve"> </w:t>
      </w:r>
      <w:r>
        <w:rPr>
          <w:rFonts w:hint="eastAsia"/>
        </w:rPr>
        <w:t>модели</w:t>
      </w:r>
    </w:p>
    <w:p w14:paraId="2CF3A372" w14:textId="77777777" w:rsidR="00767CA6" w:rsidRDefault="00767CA6" w:rsidP="00767CA6"/>
    <w:p w14:paraId="19D2183F" w14:textId="77777777" w:rsidR="00767CA6" w:rsidRDefault="00767CA6" w:rsidP="00767CA6">
      <w:r>
        <w:t xml:space="preserve">5.4. </w:t>
      </w:r>
      <w:r>
        <w:rPr>
          <w:rFonts w:hint="eastAsia"/>
        </w:rPr>
        <w:t>Эксперименты</w:t>
      </w:r>
    </w:p>
    <w:p w14:paraId="2BF8D578" w14:textId="77777777" w:rsidR="00767CA6" w:rsidRDefault="00767CA6" w:rsidP="00767CA6"/>
    <w:p w14:paraId="0422395C" w14:textId="77777777" w:rsidR="00767CA6" w:rsidRDefault="00767CA6" w:rsidP="00767CA6">
      <w:r>
        <w:t xml:space="preserve">5.5. </w:t>
      </w:r>
      <w:r>
        <w:rPr>
          <w:rFonts w:hint="eastAsia"/>
        </w:rPr>
        <w:t>Заключение</w:t>
      </w:r>
    </w:p>
    <w:p w14:paraId="2FFF2CF4" w14:textId="77777777" w:rsidR="00767CA6" w:rsidRDefault="00767CA6" w:rsidP="00767CA6"/>
    <w:p w14:paraId="6B6C5EC2" w14:textId="77777777" w:rsidR="00767CA6" w:rsidRDefault="00767CA6" w:rsidP="00767CA6">
      <w:r>
        <w:rPr>
          <w:rFonts w:hint="eastAsia"/>
        </w:rPr>
        <w:t>Заключение</w:t>
      </w:r>
    </w:p>
    <w:p w14:paraId="377C3BAD" w14:textId="77777777" w:rsidR="00767CA6" w:rsidRDefault="00767CA6" w:rsidP="00767CA6"/>
    <w:p w14:paraId="08DEB27A" w14:textId="340A37C9" w:rsidR="00767CA6" w:rsidRPr="00767CA6" w:rsidRDefault="00767CA6" w:rsidP="00767CA6">
      <w:r>
        <w:rPr>
          <w:rFonts w:hint="eastAsia"/>
        </w:rPr>
        <w:t>Список</w:t>
      </w:r>
      <w:r>
        <w:t xml:space="preserve"> </w:t>
      </w:r>
      <w:r>
        <w:rPr>
          <w:rFonts w:hint="eastAsia"/>
        </w:rPr>
        <w:t>литературы</w:t>
      </w:r>
    </w:p>
    <w:sectPr w:rsidR="00767CA6" w:rsidRPr="00767CA6" w:rsidSect="000E60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8E3F" w14:textId="77777777" w:rsidR="000E6051" w:rsidRDefault="000E6051">
      <w:pPr>
        <w:spacing w:after="0" w:line="240" w:lineRule="auto"/>
      </w:pPr>
      <w:r>
        <w:separator/>
      </w:r>
    </w:p>
  </w:endnote>
  <w:endnote w:type="continuationSeparator" w:id="0">
    <w:p w14:paraId="170C1562" w14:textId="77777777" w:rsidR="000E6051" w:rsidRDefault="000E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7E21" w14:textId="77777777" w:rsidR="000E6051" w:rsidRDefault="000E6051"/>
    <w:p w14:paraId="36AE85C4" w14:textId="77777777" w:rsidR="000E6051" w:rsidRDefault="000E6051"/>
    <w:p w14:paraId="604E7882" w14:textId="77777777" w:rsidR="000E6051" w:rsidRDefault="000E6051"/>
    <w:p w14:paraId="3D71F7EE" w14:textId="77777777" w:rsidR="000E6051" w:rsidRDefault="000E6051"/>
    <w:p w14:paraId="58414418" w14:textId="77777777" w:rsidR="000E6051" w:rsidRDefault="000E6051"/>
    <w:p w14:paraId="5ADE365E" w14:textId="77777777" w:rsidR="000E6051" w:rsidRDefault="000E6051"/>
    <w:p w14:paraId="19D89256" w14:textId="77777777" w:rsidR="000E6051" w:rsidRDefault="000E60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0D78AE" wp14:editId="5BDB9E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153AE" w14:textId="77777777" w:rsidR="000E6051" w:rsidRDefault="000E60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0D78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2153AE" w14:textId="77777777" w:rsidR="000E6051" w:rsidRDefault="000E60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72AD15" w14:textId="77777777" w:rsidR="000E6051" w:rsidRDefault="000E6051"/>
    <w:p w14:paraId="5E66CF2D" w14:textId="77777777" w:rsidR="000E6051" w:rsidRDefault="000E6051"/>
    <w:p w14:paraId="2926D54E" w14:textId="77777777" w:rsidR="000E6051" w:rsidRDefault="000E60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63293E" wp14:editId="5E31F3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B19FC" w14:textId="77777777" w:rsidR="000E6051" w:rsidRDefault="000E6051"/>
                          <w:p w14:paraId="1030A2F4" w14:textId="77777777" w:rsidR="000E6051" w:rsidRDefault="000E60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329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4B19FC" w14:textId="77777777" w:rsidR="000E6051" w:rsidRDefault="000E6051"/>
                    <w:p w14:paraId="1030A2F4" w14:textId="77777777" w:rsidR="000E6051" w:rsidRDefault="000E60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D1D0A6" w14:textId="77777777" w:rsidR="000E6051" w:rsidRDefault="000E6051"/>
    <w:p w14:paraId="793E5CCC" w14:textId="77777777" w:rsidR="000E6051" w:rsidRDefault="000E6051">
      <w:pPr>
        <w:rPr>
          <w:sz w:val="2"/>
          <w:szCs w:val="2"/>
        </w:rPr>
      </w:pPr>
    </w:p>
    <w:p w14:paraId="687AFEE9" w14:textId="77777777" w:rsidR="000E6051" w:rsidRDefault="000E6051"/>
    <w:p w14:paraId="519213C6" w14:textId="77777777" w:rsidR="000E6051" w:rsidRDefault="000E6051">
      <w:pPr>
        <w:spacing w:after="0" w:line="240" w:lineRule="auto"/>
      </w:pPr>
    </w:p>
  </w:footnote>
  <w:footnote w:type="continuationSeparator" w:id="0">
    <w:p w14:paraId="2F6031B6" w14:textId="77777777" w:rsidR="000E6051" w:rsidRDefault="000E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14114</TotalTime>
  <Pages>5</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1489</cp:revision>
  <cp:lastPrinted>2009-02-06T05:36:00Z</cp:lastPrinted>
  <dcterms:created xsi:type="dcterms:W3CDTF">2024-01-07T13:43:00Z</dcterms:created>
  <dcterms:modified xsi:type="dcterms:W3CDTF">2024-01-30T14:45:00Z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