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43C7A"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Таранда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Николай</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Иванович</w:t>
      </w:r>
      <w:r w:rsidRPr="00225DC6">
        <w:rPr>
          <w:rFonts w:ascii="Helvetica" w:hAnsi="Helvetica" w:cs="Helvetica"/>
          <w:b/>
          <w:bCs/>
          <w:color w:val="222222"/>
          <w:sz w:val="21"/>
          <w:szCs w:val="21"/>
        </w:rPr>
        <w:t>.</w:t>
      </w:r>
    </w:p>
    <w:p w14:paraId="7CC0FC05"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Очистка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характеристика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расщепление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оксоглута</w:t>
      </w:r>
      <w:r w:rsidRPr="00225DC6">
        <w:rPr>
          <w:rFonts w:ascii="Helvetica" w:hAnsi="Helvetica" w:cs="Helvetica"/>
          <w:b/>
          <w:bCs/>
          <w:color w:val="222222"/>
          <w:sz w:val="21"/>
          <w:szCs w:val="21"/>
        </w:rPr>
        <w:t>-</w:t>
      </w:r>
      <w:r w:rsidRPr="00225DC6">
        <w:rPr>
          <w:rFonts w:ascii="Helvetica" w:hAnsi="Helvetica" w:cs="Helvetica" w:hint="eastAsia"/>
          <w:b/>
          <w:bCs/>
          <w:color w:val="222222"/>
          <w:sz w:val="21"/>
          <w:szCs w:val="21"/>
        </w:rPr>
        <w:t>ратдегидрогеназного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комплекса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из</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надпочечников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быка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свойства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его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периферических</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ферментов</w:t>
      </w:r>
      <w:r w:rsidRPr="00225DC6">
        <w:rPr>
          <w:rFonts w:ascii="Helvetica" w:hAnsi="Helvetica" w:cs="Helvetica"/>
          <w:b/>
          <w:bCs/>
          <w:color w:val="222222"/>
          <w:sz w:val="21"/>
          <w:szCs w:val="21"/>
        </w:rPr>
        <w:t xml:space="preserve"> : </w:t>
      </w:r>
      <w:r w:rsidRPr="00225DC6">
        <w:rPr>
          <w:rFonts w:ascii="Helvetica" w:hAnsi="Helvetica" w:cs="Helvetica" w:hint="eastAsia"/>
          <w:b/>
          <w:bCs/>
          <w:color w:val="222222"/>
          <w:sz w:val="21"/>
          <w:szCs w:val="21"/>
        </w:rPr>
        <w:t>диссертация</w:t>
      </w:r>
      <w:r w:rsidRPr="00225DC6">
        <w:rPr>
          <w:rFonts w:ascii="Helvetica" w:hAnsi="Helvetica" w:cs="Helvetica"/>
          <w:b/>
          <w:bCs/>
          <w:color w:val="222222"/>
          <w:sz w:val="21"/>
          <w:szCs w:val="21"/>
        </w:rPr>
        <w:t xml:space="preserve"> ... </w:t>
      </w:r>
      <w:r w:rsidRPr="00225DC6">
        <w:rPr>
          <w:rFonts w:ascii="Helvetica" w:hAnsi="Helvetica" w:cs="Helvetica" w:hint="eastAsia"/>
          <w:b/>
          <w:bCs/>
          <w:color w:val="222222"/>
          <w:sz w:val="21"/>
          <w:szCs w:val="21"/>
        </w:rPr>
        <w:t>кандидата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биологических</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наук</w:t>
      </w:r>
      <w:r w:rsidRPr="00225DC6">
        <w:rPr>
          <w:rFonts w:ascii="Helvetica" w:hAnsi="Helvetica" w:cs="Helvetica"/>
          <w:b/>
          <w:bCs/>
          <w:color w:val="222222"/>
          <w:sz w:val="21"/>
          <w:szCs w:val="21"/>
        </w:rPr>
        <w:t xml:space="preserve"> : 03.00.04. - </w:t>
      </w:r>
      <w:r w:rsidRPr="00225DC6">
        <w:rPr>
          <w:rFonts w:ascii="Helvetica" w:hAnsi="Helvetica" w:cs="Helvetica" w:hint="eastAsia"/>
          <w:b/>
          <w:bCs/>
          <w:color w:val="222222"/>
          <w:sz w:val="21"/>
          <w:szCs w:val="21"/>
        </w:rPr>
        <w:t>Гродно</w:t>
      </w:r>
      <w:r w:rsidRPr="00225DC6">
        <w:rPr>
          <w:rFonts w:ascii="Helvetica" w:hAnsi="Helvetica" w:cs="Helvetica"/>
          <w:b/>
          <w:bCs/>
          <w:color w:val="222222"/>
          <w:sz w:val="21"/>
          <w:szCs w:val="21"/>
        </w:rPr>
        <w:t xml:space="preserve">, 1984. - 167 </w:t>
      </w:r>
      <w:r w:rsidRPr="00225DC6">
        <w:rPr>
          <w:rFonts w:ascii="Helvetica" w:hAnsi="Helvetica" w:cs="Helvetica" w:hint="eastAsia"/>
          <w:b/>
          <w:bCs/>
          <w:color w:val="222222"/>
          <w:sz w:val="21"/>
          <w:szCs w:val="21"/>
        </w:rPr>
        <w:t>с</w:t>
      </w:r>
      <w:r w:rsidRPr="00225DC6">
        <w:rPr>
          <w:rFonts w:ascii="Helvetica" w:hAnsi="Helvetica" w:cs="Helvetica"/>
          <w:b/>
          <w:bCs/>
          <w:color w:val="222222"/>
          <w:sz w:val="21"/>
          <w:szCs w:val="21"/>
        </w:rPr>
        <w:t xml:space="preserve">. : </w:t>
      </w:r>
      <w:r w:rsidRPr="00225DC6">
        <w:rPr>
          <w:rFonts w:ascii="Helvetica" w:hAnsi="Helvetica" w:cs="Helvetica" w:hint="eastAsia"/>
          <w:b/>
          <w:bCs/>
          <w:color w:val="222222"/>
          <w:sz w:val="21"/>
          <w:szCs w:val="21"/>
        </w:rPr>
        <w:t>ил</w:t>
      </w:r>
      <w:r w:rsidRPr="00225DC6">
        <w:rPr>
          <w:rFonts w:ascii="Helvetica" w:hAnsi="Helvetica" w:cs="Helvetica"/>
          <w:b/>
          <w:bCs/>
          <w:color w:val="222222"/>
          <w:sz w:val="21"/>
          <w:szCs w:val="21"/>
        </w:rPr>
        <w:t>.</w:t>
      </w:r>
    </w:p>
    <w:p w14:paraId="129134A5"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больше</w:t>
      </w:r>
    </w:p>
    <w:p w14:paraId="679D55E9"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Цитаты</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из</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текста</w:t>
      </w:r>
      <w:r w:rsidRPr="00225DC6">
        <w:rPr>
          <w:rFonts w:ascii="Helvetica" w:hAnsi="Helvetica" w:cs="Helvetica"/>
          <w:b/>
          <w:bCs/>
          <w:color w:val="222222"/>
          <w:sz w:val="21"/>
          <w:szCs w:val="21"/>
        </w:rPr>
        <w:t>:</w:t>
      </w:r>
    </w:p>
    <w:p w14:paraId="19F5BFC9"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стр</w:t>
      </w:r>
      <w:r w:rsidRPr="00225DC6">
        <w:rPr>
          <w:rFonts w:ascii="Helvetica" w:hAnsi="Helvetica" w:cs="Helvetica"/>
          <w:b/>
          <w:bCs/>
          <w:color w:val="222222"/>
          <w:sz w:val="21"/>
          <w:szCs w:val="21"/>
        </w:rPr>
        <w:t>. 1</w:t>
      </w:r>
    </w:p>
    <w:p w14:paraId="03CB4A54"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ОТДЕЛ</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РЕГУЛЯЦИИ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ОБМЕНА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ВЕЩЕСТВ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АКАДЕМИИ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НАУК</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БССР</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правах</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рукописи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Таранда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Николай</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Иванович</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УДК</w:t>
      </w:r>
      <w:r w:rsidRPr="00225DC6">
        <w:rPr>
          <w:rFonts w:ascii="Helvetica" w:hAnsi="Helvetica" w:cs="Helvetica"/>
          <w:b/>
          <w:bCs/>
          <w:color w:val="222222"/>
          <w:sz w:val="21"/>
          <w:szCs w:val="21"/>
        </w:rPr>
        <w:t xml:space="preserve"> 591.105:577.151 </w:t>
      </w:r>
      <w:r w:rsidRPr="00225DC6">
        <w:rPr>
          <w:rFonts w:ascii="Helvetica" w:hAnsi="Helvetica" w:cs="Helvetica" w:hint="eastAsia"/>
          <w:b/>
          <w:bCs/>
          <w:color w:val="222222"/>
          <w:sz w:val="21"/>
          <w:szCs w:val="21"/>
        </w:rPr>
        <w:t>ОЧИСТКА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ХАРАКТЕРИСТИКА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РАСЩЕПЛЕНИЕ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ОКСОГЛУТАРАТДЕГИДРОГЕНАЗНОГО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КОМПЛЕКСА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ИЗ</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НАДПОЧЕЧНИКОВ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БЫКА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СВОЙСТВА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ЕГО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ПЕРИФЕРИЧЕСКИХ</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ФЕРМЕНТОВ</w:t>
      </w:r>
      <w:r w:rsidRPr="00225DC6">
        <w:rPr>
          <w:rFonts w:ascii="Helvetica" w:hAnsi="Helvetica" w:cs="Helvetica"/>
          <w:b/>
          <w:bCs/>
          <w:color w:val="222222"/>
          <w:sz w:val="21"/>
          <w:szCs w:val="21"/>
        </w:rPr>
        <w:t xml:space="preserve"> 03.00.04 </w:t>
      </w:r>
      <w:r w:rsidRPr="00225DC6">
        <w:rPr>
          <w:rFonts w:ascii="Helvetica" w:hAnsi="Helvetica" w:cs="Helvetica" w:hint="eastAsia"/>
          <w:b/>
          <w:bCs/>
          <w:color w:val="222222"/>
          <w:sz w:val="21"/>
          <w:szCs w:val="21"/>
        </w:rPr>
        <w:t>Биохимия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Диссертация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соискание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ученой</w:t>
      </w:r>
    </w:p>
    <w:p w14:paraId="28EF36DC"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стр</w:t>
      </w:r>
      <w:r w:rsidRPr="00225DC6">
        <w:rPr>
          <w:rFonts w:ascii="Helvetica" w:hAnsi="Helvetica" w:cs="Helvetica"/>
          <w:b/>
          <w:bCs/>
          <w:color w:val="222222"/>
          <w:sz w:val="21"/>
          <w:szCs w:val="21"/>
        </w:rPr>
        <w:t>. 47</w:t>
      </w:r>
    </w:p>
    <w:p w14:paraId="7C184E31"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подвергали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перекристаллизации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Результаты</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обработаны</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ЭВМ</w:t>
      </w:r>
      <w:r w:rsidRPr="00225DC6">
        <w:rPr>
          <w:rFonts w:ascii="Helvetica" w:hAnsi="Helvetica" w:cs="Helvetica"/>
          <w:b/>
          <w:bCs/>
          <w:color w:val="222222"/>
          <w:sz w:val="21"/>
          <w:szCs w:val="21"/>
        </w:rPr>
        <w:t xml:space="preserve"> </w:t>
      </w:r>
      <w:proofErr w:type="spellStart"/>
      <w:r w:rsidRPr="00225DC6">
        <w:rPr>
          <w:rFonts w:ascii="Helvetica" w:hAnsi="Helvetica" w:cs="Helvetica"/>
          <w:b/>
          <w:bCs/>
          <w:color w:val="222222"/>
          <w:sz w:val="21"/>
          <w:szCs w:val="21"/>
        </w:rPr>
        <w:t>MGc</w:t>
      </w:r>
      <w:proofErr w:type="spellEnd"/>
      <w:r w:rsidRPr="00225DC6">
        <w:rPr>
          <w:rFonts w:ascii="Helvetica" w:hAnsi="Helvetica" w:cs="Helvetica"/>
          <w:b/>
          <w:bCs/>
          <w:color w:val="222222"/>
          <w:sz w:val="21"/>
          <w:szCs w:val="21"/>
        </w:rPr>
        <w:t xml:space="preserve"> - 66613 (</w:t>
      </w:r>
      <w:r w:rsidRPr="00225DC6">
        <w:rPr>
          <w:rFonts w:ascii="Helvetica" w:hAnsi="Helvetica" w:cs="Helvetica" w:hint="eastAsia"/>
          <w:b/>
          <w:bCs/>
          <w:color w:val="222222"/>
          <w:sz w:val="21"/>
          <w:szCs w:val="21"/>
        </w:rPr>
        <w:t>Венгрия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специально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разработанной</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программе</w:t>
      </w:r>
      <w:r w:rsidRPr="00225DC6">
        <w:rPr>
          <w:rFonts w:ascii="Helvetica" w:hAnsi="Helvetica" w:cs="Helvetica"/>
          <w:b/>
          <w:bCs/>
          <w:color w:val="222222"/>
          <w:sz w:val="21"/>
          <w:szCs w:val="21"/>
        </w:rPr>
        <w:t xml:space="preserve"> . 48 </w:t>
      </w:r>
      <w:r w:rsidRPr="00225DC6">
        <w:rPr>
          <w:rFonts w:ascii="Helvetica" w:hAnsi="Helvetica" w:cs="Helvetica" w:hint="eastAsia"/>
          <w:b/>
          <w:bCs/>
          <w:color w:val="222222"/>
          <w:sz w:val="21"/>
          <w:szCs w:val="21"/>
        </w:rPr>
        <w:t>ГЛАВА</w:t>
      </w:r>
      <w:r w:rsidRPr="00225DC6">
        <w:rPr>
          <w:rFonts w:ascii="Helvetica" w:hAnsi="Helvetica" w:cs="Helvetica"/>
          <w:b/>
          <w:bCs/>
          <w:color w:val="222222"/>
          <w:sz w:val="21"/>
          <w:szCs w:val="21"/>
        </w:rPr>
        <w:t xml:space="preserve"> 3. </w:t>
      </w:r>
      <w:r w:rsidRPr="00225DC6">
        <w:rPr>
          <w:rFonts w:ascii="Helvetica" w:hAnsi="Helvetica" w:cs="Helvetica" w:hint="eastAsia"/>
          <w:b/>
          <w:bCs/>
          <w:color w:val="222222"/>
          <w:sz w:val="21"/>
          <w:szCs w:val="21"/>
        </w:rPr>
        <w:t>ОЧИСТКА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ОБЩИЕ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СВОЙСТВА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ОКСОГЛУТАРАТДЕГИДРОГЕНАЗНОГО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КОМПЛЕКСА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ИЗ</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КОРЫ</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НАДПОЧЕЧНИКОВ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БЫКА</w:t>
      </w:r>
      <w:r w:rsidRPr="00225DC6">
        <w:rPr>
          <w:rFonts w:ascii="Helvetica" w:hAnsi="Helvetica" w:cs="Helvetica"/>
          <w:b/>
          <w:bCs/>
          <w:color w:val="222222"/>
          <w:sz w:val="21"/>
          <w:szCs w:val="21"/>
        </w:rPr>
        <w:t xml:space="preserve">. 3.1. </w:t>
      </w:r>
      <w:r w:rsidRPr="00225DC6">
        <w:rPr>
          <w:rFonts w:ascii="Helvetica" w:hAnsi="Helvetica" w:cs="Helvetica" w:hint="eastAsia"/>
          <w:b/>
          <w:bCs/>
          <w:color w:val="222222"/>
          <w:sz w:val="21"/>
          <w:szCs w:val="21"/>
        </w:rPr>
        <w:t>Выделение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очистка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ОГДК</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При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выделении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очистке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оксоглутаратдегидрогеназного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комп­</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лекса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из</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коры</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надпочечников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мы</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пользовались</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фрагментами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методов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очистки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авторов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получавших</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аналогичный</w:t>
      </w:r>
      <w:r w:rsidRPr="00225DC6">
        <w:rPr>
          <w:rFonts w:ascii="Helvetica" w:hAnsi="Helvetica" w:cs="Helvetica"/>
          <w:b/>
          <w:bCs/>
          <w:color w:val="222222"/>
          <w:sz w:val="21"/>
          <w:szCs w:val="21"/>
        </w:rPr>
        <w:t>...</w:t>
      </w:r>
    </w:p>
    <w:p w14:paraId="4B7C9773"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стр</w:t>
      </w:r>
      <w:r w:rsidRPr="00225DC6">
        <w:rPr>
          <w:rFonts w:ascii="Helvetica" w:hAnsi="Helvetica" w:cs="Helvetica"/>
          <w:b/>
          <w:bCs/>
          <w:color w:val="222222"/>
          <w:sz w:val="21"/>
          <w:szCs w:val="21"/>
        </w:rPr>
        <w:t>. 164</w:t>
      </w:r>
    </w:p>
    <w:p w14:paraId="05CAF51E"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составили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настоящий</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акт</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об</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использовании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внедрении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результа­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тов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научно</w:t>
      </w:r>
      <w:r w:rsidRPr="00225DC6">
        <w:rPr>
          <w:rFonts w:ascii="Helvetica" w:hAnsi="Helvetica" w:cs="Helvetica"/>
          <w:b/>
          <w:bCs/>
          <w:color w:val="222222"/>
          <w:sz w:val="21"/>
          <w:szCs w:val="21"/>
        </w:rPr>
        <w:t>-</w:t>
      </w:r>
      <w:r w:rsidRPr="00225DC6">
        <w:rPr>
          <w:rFonts w:ascii="Helvetica" w:hAnsi="Helvetica" w:cs="Helvetica" w:hint="eastAsia"/>
          <w:b/>
          <w:bCs/>
          <w:color w:val="222222"/>
          <w:sz w:val="21"/>
          <w:szCs w:val="21"/>
        </w:rPr>
        <w:t>исследовательской</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работы</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Очистка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характеристика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расщепление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оксоглутаратдегидрогеназного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комплекса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из</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надпочеч­</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ников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быка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свойства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его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периферических</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ферментов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выполнен­</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ной</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аспирантом</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Таранда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w:t>
      </w:r>
      <w:r w:rsidRPr="00225DC6">
        <w:rPr>
          <w:rFonts w:ascii="Helvetica" w:hAnsi="Helvetica" w:cs="Helvetica"/>
          <w:b/>
          <w:bCs/>
          <w:color w:val="222222"/>
          <w:sz w:val="21"/>
          <w:szCs w:val="21"/>
        </w:rPr>
        <w:t>.</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учебном</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процессе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w:t>
      </w:r>
    </w:p>
    <w:p w14:paraId="562A274F" w14:textId="77777777" w:rsidR="00225DC6" w:rsidRPr="00225DC6" w:rsidRDefault="00225DC6" w:rsidP="00225DC6">
      <w:pPr>
        <w:rPr>
          <w:rFonts w:ascii="Helvetica" w:hAnsi="Helvetica" w:cs="Helvetica"/>
          <w:b/>
          <w:bCs/>
          <w:color w:val="222222"/>
          <w:sz w:val="21"/>
          <w:szCs w:val="21"/>
        </w:rPr>
      </w:pPr>
    </w:p>
    <w:p w14:paraId="2A32F05F"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lastRenderedPageBreak/>
        <w:t>Оглавление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диссертации</w:t>
      </w:r>
    </w:p>
    <w:p w14:paraId="7F3C2AD9"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кандидат</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биологических</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наук</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Таранда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Николай</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Иванович</w:t>
      </w:r>
    </w:p>
    <w:p w14:paraId="4244CBD4"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ВВЕДЕНИЕ</w:t>
      </w:r>
      <w:r w:rsidRPr="00225DC6">
        <w:rPr>
          <w:rFonts w:ascii="Helvetica" w:hAnsi="Helvetica" w:cs="Helvetica"/>
          <w:b/>
          <w:bCs/>
          <w:color w:val="222222"/>
          <w:sz w:val="21"/>
          <w:szCs w:val="21"/>
        </w:rPr>
        <w:t>.</w:t>
      </w:r>
    </w:p>
    <w:p w14:paraId="644C6DBD" w14:textId="77777777" w:rsidR="00225DC6" w:rsidRPr="00225DC6" w:rsidRDefault="00225DC6" w:rsidP="00225DC6">
      <w:pPr>
        <w:rPr>
          <w:rFonts w:ascii="Helvetica" w:hAnsi="Helvetica" w:cs="Helvetica"/>
          <w:b/>
          <w:bCs/>
          <w:color w:val="222222"/>
          <w:sz w:val="21"/>
          <w:szCs w:val="21"/>
        </w:rPr>
      </w:pPr>
    </w:p>
    <w:p w14:paraId="631AD0D0"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ГЛАВА</w:t>
      </w:r>
      <w:r w:rsidRPr="00225DC6">
        <w:rPr>
          <w:rFonts w:ascii="Helvetica" w:hAnsi="Helvetica" w:cs="Helvetica"/>
          <w:b/>
          <w:bCs/>
          <w:color w:val="222222"/>
          <w:sz w:val="21"/>
          <w:szCs w:val="21"/>
        </w:rPr>
        <w:t xml:space="preserve"> I. </w:t>
      </w:r>
      <w:r w:rsidRPr="00225DC6">
        <w:rPr>
          <w:rFonts w:ascii="Helvetica" w:hAnsi="Helvetica" w:cs="Helvetica" w:hint="eastAsia"/>
          <w:b/>
          <w:bCs/>
          <w:color w:val="222222"/>
          <w:sz w:val="21"/>
          <w:szCs w:val="21"/>
        </w:rPr>
        <w:t>ОБЗОР</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ЛИТЕРАТУРЫ</w:t>
      </w:r>
    </w:p>
    <w:p w14:paraId="16C99DA5" w14:textId="77777777" w:rsidR="00225DC6" w:rsidRPr="00225DC6" w:rsidRDefault="00225DC6" w:rsidP="00225DC6">
      <w:pPr>
        <w:rPr>
          <w:rFonts w:ascii="Helvetica" w:hAnsi="Helvetica" w:cs="Helvetica"/>
          <w:b/>
          <w:bCs/>
          <w:color w:val="222222"/>
          <w:sz w:val="21"/>
          <w:szCs w:val="21"/>
        </w:rPr>
      </w:pPr>
    </w:p>
    <w:p w14:paraId="4FB193DD"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t xml:space="preserve">1.1. </w:t>
      </w:r>
      <w:r w:rsidRPr="00225DC6">
        <w:rPr>
          <w:rFonts w:ascii="Helvetica" w:hAnsi="Helvetica" w:cs="Helvetica" w:hint="eastAsia"/>
          <w:b/>
          <w:bCs/>
          <w:color w:val="222222"/>
          <w:sz w:val="21"/>
          <w:szCs w:val="21"/>
        </w:rPr>
        <w:t>Структура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механизм</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действия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ОГДК</w:t>
      </w:r>
      <w:r w:rsidRPr="00225DC6">
        <w:rPr>
          <w:rFonts w:ascii="Helvetica" w:hAnsi="Helvetica" w:cs="Helvetica"/>
          <w:b/>
          <w:bCs/>
          <w:color w:val="222222"/>
          <w:sz w:val="21"/>
          <w:szCs w:val="21"/>
        </w:rPr>
        <w:t>.</w:t>
      </w:r>
    </w:p>
    <w:p w14:paraId="6A8265B7" w14:textId="77777777" w:rsidR="00225DC6" w:rsidRPr="00225DC6" w:rsidRDefault="00225DC6" w:rsidP="00225DC6">
      <w:pPr>
        <w:rPr>
          <w:rFonts w:ascii="Helvetica" w:hAnsi="Helvetica" w:cs="Helvetica"/>
          <w:b/>
          <w:bCs/>
          <w:color w:val="222222"/>
          <w:sz w:val="21"/>
          <w:szCs w:val="21"/>
        </w:rPr>
      </w:pPr>
    </w:p>
    <w:p w14:paraId="278514EB"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t xml:space="preserve">1.2. </w:t>
      </w:r>
      <w:r w:rsidRPr="00225DC6">
        <w:rPr>
          <w:rFonts w:ascii="Helvetica" w:hAnsi="Helvetica" w:cs="Helvetica" w:hint="eastAsia"/>
          <w:b/>
          <w:bCs/>
          <w:color w:val="222222"/>
          <w:sz w:val="21"/>
          <w:szCs w:val="21"/>
        </w:rPr>
        <w:t>Кинетические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регуляторные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свойства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оксоглутарат</w:t>
      </w:r>
      <w:r w:rsidRPr="00225DC6">
        <w:rPr>
          <w:rFonts w:ascii="Helvetica" w:hAnsi="Helvetica" w:cs="Helvetica"/>
          <w:b/>
          <w:bCs/>
          <w:color w:val="222222"/>
          <w:sz w:val="21"/>
          <w:szCs w:val="21"/>
        </w:rPr>
        <w:t>-</w:t>
      </w:r>
      <w:r w:rsidRPr="00225DC6">
        <w:rPr>
          <w:rFonts w:ascii="Helvetica" w:hAnsi="Helvetica" w:cs="Helvetica" w:hint="eastAsia"/>
          <w:b/>
          <w:bCs/>
          <w:color w:val="222222"/>
          <w:sz w:val="21"/>
          <w:szCs w:val="21"/>
        </w:rPr>
        <w:t>дегидрогеназных</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комплексов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их</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ОГД</w:t>
      </w:r>
      <w:r w:rsidRPr="00225DC6">
        <w:rPr>
          <w:rFonts w:ascii="Helvetica" w:hAnsi="Helvetica" w:cs="Helvetica"/>
          <w:b/>
          <w:bCs/>
          <w:color w:val="222222"/>
          <w:sz w:val="21"/>
          <w:szCs w:val="21"/>
        </w:rPr>
        <w:t>-</w:t>
      </w:r>
      <w:r w:rsidRPr="00225DC6">
        <w:rPr>
          <w:rFonts w:ascii="Helvetica" w:hAnsi="Helvetica" w:cs="Helvetica" w:hint="eastAsia"/>
          <w:b/>
          <w:bCs/>
          <w:color w:val="222222"/>
          <w:sz w:val="21"/>
          <w:szCs w:val="21"/>
        </w:rPr>
        <w:t>компонентов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из</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различных</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источников</w:t>
      </w:r>
      <w:r w:rsidRPr="00225DC6">
        <w:rPr>
          <w:rFonts w:ascii="Helvetica" w:hAnsi="Helvetica" w:cs="Helvetica"/>
          <w:b/>
          <w:bCs/>
          <w:color w:val="222222"/>
          <w:sz w:val="21"/>
          <w:szCs w:val="21"/>
        </w:rPr>
        <w:t>.</w:t>
      </w:r>
    </w:p>
    <w:p w14:paraId="37804361" w14:textId="77777777" w:rsidR="00225DC6" w:rsidRPr="00225DC6" w:rsidRDefault="00225DC6" w:rsidP="00225DC6">
      <w:pPr>
        <w:rPr>
          <w:rFonts w:ascii="Helvetica" w:hAnsi="Helvetica" w:cs="Helvetica"/>
          <w:b/>
          <w:bCs/>
          <w:color w:val="222222"/>
          <w:sz w:val="21"/>
          <w:szCs w:val="21"/>
        </w:rPr>
      </w:pPr>
    </w:p>
    <w:p w14:paraId="4EA5A911"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ЭКСПЕРИМЕНТАЛЬНАЯ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ЧАСТЬ</w:t>
      </w:r>
    </w:p>
    <w:p w14:paraId="4453E04B" w14:textId="77777777" w:rsidR="00225DC6" w:rsidRPr="00225DC6" w:rsidRDefault="00225DC6" w:rsidP="00225DC6">
      <w:pPr>
        <w:rPr>
          <w:rFonts w:ascii="Helvetica" w:hAnsi="Helvetica" w:cs="Helvetica"/>
          <w:b/>
          <w:bCs/>
          <w:color w:val="222222"/>
          <w:sz w:val="21"/>
          <w:szCs w:val="21"/>
        </w:rPr>
      </w:pPr>
    </w:p>
    <w:p w14:paraId="60D08565"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ГЛАВА</w:t>
      </w:r>
      <w:r w:rsidRPr="00225DC6">
        <w:rPr>
          <w:rFonts w:ascii="Helvetica" w:hAnsi="Helvetica" w:cs="Helvetica"/>
          <w:b/>
          <w:bCs/>
          <w:color w:val="222222"/>
          <w:sz w:val="21"/>
          <w:szCs w:val="21"/>
        </w:rPr>
        <w:t xml:space="preserve"> 2. </w:t>
      </w:r>
      <w:r w:rsidRPr="00225DC6">
        <w:rPr>
          <w:rFonts w:ascii="Helvetica" w:hAnsi="Helvetica" w:cs="Helvetica" w:hint="eastAsia"/>
          <w:b/>
          <w:bCs/>
          <w:color w:val="222222"/>
          <w:sz w:val="21"/>
          <w:szCs w:val="21"/>
        </w:rPr>
        <w:t>ОБОСНОВАНИЕ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ТЕМЫ</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МЕТОДОВ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ИССЛЕДОВАНИЯ</w:t>
      </w:r>
    </w:p>
    <w:p w14:paraId="3A9A5FF7" w14:textId="77777777" w:rsidR="00225DC6" w:rsidRPr="00225DC6" w:rsidRDefault="00225DC6" w:rsidP="00225DC6">
      <w:pPr>
        <w:rPr>
          <w:rFonts w:ascii="Helvetica" w:hAnsi="Helvetica" w:cs="Helvetica"/>
          <w:b/>
          <w:bCs/>
          <w:color w:val="222222"/>
          <w:sz w:val="21"/>
          <w:szCs w:val="21"/>
        </w:rPr>
      </w:pPr>
    </w:p>
    <w:p w14:paraId="4F604C43"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ГЛАВА</w:t>
      </w:r>
      <w:r w:rsidRPr="00225DC6">
        <w:rPr>
          <w:rFonts w:ascii="Helvetica" w:hAnsi="Helvetica" w:cs="Helvetica"/>
          <w:b/>
          <w:bCs/>
          <w:color w:val="222222"/>
          <w:sz w:val="21"/>
          <w:szCs w:val="21"/>
        </w:rPr>
        <w:t xml:space="preserve"> 3. </w:t>
      </w:r>
      <w:r w:rsidRPr="00225DC6">
        <w:rPr>
          <w:rFonts w:ascii="Helvetica" w:hAnsi="Helvetica" w:cs="Helvetica" w:hint="eastAsia"/>
          <w:b/>
          <w:bCs/>
          <w:color w:val="222222"/>
          <w:sz w:val="21"/>
          <w:szCs w:val="21"/>
        </w:rPr>
        <w:t>ОЧИСТКА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ОБЩИЕ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СВОЙСТВА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ОКСОГЛУТАРАТДЕГИДРО</w:t>
      </w:r>
    </w:p>
    <w:p w14:paraId="3C5A95C2" w14:textId="77777777" w:rsidR="00225DC6" w:rsidRPr="00225DC6" w:rsidRDefault="00225DC6" w:rsidP="00225DC6">
      <w:pPr>
        <w:rPr>
          <w:rFonts w:ascii="Helvetica" w:hAnsi="Helvetica" w:cs="Helvetica"/>
          <w:b/>
          <w:bCs/>
          <w:color w:val="222222"/>
          <w:sz w:val="21"/>
          <w:szCs w:val="21"/>
        </w:rPr>
      </w:pPr>
    </w:p>
    <w:p w14:paraId="7A301122"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ГЕНАЗНОГО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КОМПЛЕКСА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ИЗ</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КОРЫ</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НАДПОЧЕЧНИКОВ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БЫКА</w:t>
      </w:r>
    </w:p>
    <w:p w14:paraId="210E4781" w14:textId="77777777" w:rsidR="00225DC6" w:rsidRPr="00225DC6" w:rsidRDefault="00225DC6" w:rsidP="00225DC6">
      <w:pPr>
        <w:rPr>
          <w:rFonts w:ascii="Helvetica" w:hAnsi="Helvetica" w:cs="Helvetica"/>
          <w:b/>
          <w:bCs/>
          <w:color w:val="222222"/>
          <w:sz w:val="21"/>
          <w:szCs w:val="21"/>
        </w:rPr>
      </w:pPr>
    </w:p>
    <w:p w14:paraId="3BD9E6F9"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t xml:space="preserve">3.1. </w:t>
      </w:r>
      <w:r w:rsidRPr="00225DC6">
        <w:rPr>
          <w:rFonts w:ascii="Helvetica" w:hAnsi="Helvetica" w:cs="Helvetica" w:hint="eastAsia"/>
          <w:b/>
          <w:bCs/>
          <w:color w:val="222222"/>
          <w:sz w:val="21"/>
          <w:szCs w:val="21"/>
        </w:rPr>
        <w:t>Выделение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очистка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ОГДК</w:t>
      </w:r>
    </w:p>
    <w:p w14:paraId="317EA065" w14:textId="77777777" w:rsidR="00225DC6" w:rsidRPr="00225DC6" w:rsidRDefault="00225DC6" w:rsidP="00225DC6">
      <w:pPr>
        <w:rPr>
          <w:rFonts w:ascii="Helvetica" w:hAnsi="Helvetica" w:cs="Helvetica"/>
          <w:b/>
          <w:bCs/>
          <w:color w:val="222222"/>
          <w:sz w:val="21"/>
          <w:szCs w:val="21"/>
        </w:rPr>
      </w:pPr>
    </w:p>
    <w:p w14:paraId="61DC1689"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t xml:space="preserve">3.2. </w:t>
      </w:r>
      <w:r w:rsidRPr="00225DC6">
        <w:rPr>
          <w:rFonts w:ascii="Helvetica" w:hAnsi="Helvetica" w:cs="Helvetica" w:hint="eastAsia"/>
          <w:b/>
          <w:bCs/>
          <w:color w:val="222222"/>
          <w:sz w:val="21"/>
          <w:szCs w:val="21"/>
        </w:rPr>
        <w:t>Данные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гомогенности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субъединичном</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составе</w:t>
      </w:r>
    </w:p>
    <w:p w14:paraId="5359696C" w14:textId="77777777" w:rsidR="00225DC6" w:rsidRPr="00225DC6" w:rsidRDefault="00225DC6" w:rsidP="00225DC6">
      <w:pPr>
        <w:rPr>
          <w:rFonts w:ascii="Helvetica" w:hAnsi="Helvetica" w:cs="Helvetica"/>
          <w:b/>
          <w:bCs/>
          <w:color w:val="222222"/>
          <w:sz w:val="21"/>
          <w:szCs w:val="21"/>
        </w:rPr>
      </w:pPr>
    </w:p>
    <w:p w14:paraId="282E4467"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ОГДК</w:t>
      </w:r>
      <w:r w:rsidRPr="00225DC6">
        <w:rPr>
          <w:rFonts w:ascii="Helvetica" w:hAnsi="Helvetica" w:cs="Helvetica"/>
          <w:b/>
          <w:bCs/>
          <w:color w:val="222222"/>
          <w:sz w:val="21"/>
          <w:szCs w:val="21"/>
        </w:rPr>
        <w:t>.</w:t>
      </w:r>
    </w:p>
    <w:p w14:paraId="1202FA0A" w14:textId="77777777" w:rsidR="00225DC6" w:rsidRPr="00225DC6" w:rsidRDefault="00225DC6" w:rsidP="00225DC6">
      <w:pPr>
        <w:rPr>
          <w:rFonts w:ascii="Helvetica" w:hAnsi="Helvetica" w:cs="Helvetica"/>
          <w:b/>
          <w:bCs/>
          <w:color w:val="222222"/>
          <w:sz w:val="21"/>
          <w:szCs w:val="21"/>
        </w:rPr>
      </w:pPr>
    </w:p>
    <w:p w14:paraId="173F0436"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lastRenderedPageBreak/>
        <w:t xml:space="preserve">3.3. </w:t>
      </w:r>
      <w:r w:rsidRPr="00225DC6">
        <w:rPr>
          <w:rFonts w:ascii="Helvetica" w:hAnsi="Helvetica" w:cs="Helvetica" w:hint="eastAsia"/>
          <w:b/>
          <w:bCs/>
          <w:color w:val="222222"/>
          <w:sz w:val="21"/>
          <w:szCs w:val="21"/>
        </w:rPr>
        <w:t>Оптимальные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условия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для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протекания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реакций</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ОГДК</w:t>
      </w:r>
    </w:p>
    <w:p w14:paraId="67915665" w14:textId="77777777" w:rsidR="00225DC6" w:rsidRPr="00225DC6" w:rsidRDefault="00225DC6" w:rsidP="00225DC6">
      <w:pPr>
        <w:rPr>
          <w:rFonts w:ascii="Helvetica" w:hAnsi="Helvetica" w:cs="Helvetica"/>
          <w:b/>
          <w:bCs/>
          <w:color w:val="222222"/>
          <w:sz w:val="21"/>
          <w:szCs w:val="21"/>
        </w:rPr>
      </w:pPr>
    </w:p>
    <w:p w14:paraId="4DAC452B"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t xml:space="preserve">3.4. </w:t>
      </w:r>
      <w:r w:rsidRPr="00225DC6">
        <w:rPr>
          <w:rFonts w:ascii="Helvetica" w:hAnsi="Helvetica" w:cs="Helvetica" w:hint="eastAsia"/>
          <w:b/>
          <w:bCs/>
          <w:color w:val="222222"/>
          <w:sz w:val="21"/>
          <w:szCs w:val="21"/>
        </w:rPr>
        <w:t>Температурная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зависимость</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термостабильность</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ОГДК</w:t>
      </w:r>
    </w:p>
    <w:p w14:paraId="64E672B6" w14:textId="77777777" w:rsidR="00225DC6" w:rsidRPr="00225DC6" w:rsidRDefault="00225DC6" w:rsidP="00225DC6">
      <w:pPr>
        <w:rPr>
          <w:rFonts w:ascii="Helvetica" w:hAnsi="Helvetica" w:cs="Helvetica"/>
          <w:b/>
          <w:bCs/>
          <w:color w:val="222222"/>
          <w:sz w:val="21"/>
          <w:szCs w:val="21"/>
        </w:rPr>
      </w:pPr>
    </w:p>
    <w:p w14:paraId="77CBA620"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ГЛАВА</w:t>
      </w:r>
      <w:r w:rsidRPr="00225DC6">
        <w:rPr>
          <w:rFonts w:ascii="Helvetica" w:hAnsi="Helvetica" w:cs="Helvetica"/>
          <w:b/>
          <w:bCs/>
          <w:color w:val="222222"/>
          <w:sz w:val="21"/>
          <w:szCs w:val="21"/>
        </w:rPr>
        <w:t xml:space="preserve"> 4. </w:t>
      </w:r>
      <w:r w:rsidRPr="00225DC6">
        <w:rPr>
          <w:rFonts w:ascii="Helvetica" w:hAnsi="Helvetica" w:cs="Helvetica" w:hint="eastAsia"/>
          <w:b/>
          <w:bCs/>
          <w:color w:val="222222"/>
          <w:sz w:val="21"/>
          <w:szCs w:val="21"/>
        </w:rPr>
        <w:t>СТАЦИОНАРНАЯ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КИНЕТИКА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РЕАКЦИЙ</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КАТАЛИЗИРУЕМЫХ</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ОГДК</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ИЗ</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КОРЫ</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НАДПОЧЕЧНИКОВ</w:t>
      </w:r>
      <w:r w:rsidRPr="00225DC6">
        <w:rPr>
          <w:rFonts w:ascii="Helvetica" w:hAnsi="Helvetica" w:cs="Helvetica"/>
          <w:b/>
          <w:bCs/>
          <w:color w:val="222222"/>
          <w:sz w:val="21"/>
          <w:szCs w:val="21"/>
        </w:rPr>
        <w:t xml:space="preserve"> . . . .Y;,</w:t>
      </w:r>
    </w:p>
    <w:p w14:paraId="5AB11D0C" w14:textId="77777777" w:rsidR="00225DC6" w:rsidRPr="00225DC6" w:rsidRDefault="00225DC6" w:rsidP="00225DC6">
      <w:pPr>
        <w:rPr>
          <w:rFonts w:ascii="Helvetica" w:hAnsi="Helvetica" w:cs="Helvetica"/>
          <w:b/>
          <w:bCs/>
          <w:color w:val="222222"/>
          <w:sz w:val="21"/>
          <w:szCs w:val="21"/>
        </w:rPr>
      </w:pPr>
    </w:p>
    <w:p w14:paraId="57B44646"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t xml:space="preserve">4.1. </w:t>
      </w:r>
      <w:r w:rsidRPr="00225DC6">
        <w:rPr>
          <w:rFonts w:ascii="Helvetica" w:hAnsi="Helvetica" w:cs="Helvetica" w:hint="eastAsia"/>
          <w:b/>
          <w:bCs/>
          <w:color w:val="222222"/>
          <w:sz w:val="21"/>
          <w:szCs w:val="21"/>
        </w:rPr>
        <w:t>Зависимость</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скорости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оксогл</w:t>
      </w:r>
      <w:r w:rsidRPr="00225DC6">
        <w:rPr>
          <w:rFonts w:ascii="Helvetica" w:hAnsi="Helvetica" w:cs="Helvetica"/>
          <w:b/>
          <w:bCs/>
          <w:color w:val="222222"/>
          <w:sz w:val="21"/>
          <w:szCs w:val="21"/>
        </w:rPr>
        <w:t>^</w:t>
      </w:r>
      <w:r w:rsidRPr="00225DC6">
        <w:rPr>
          <w:rFonts w:ascii="Helvetica" w:hAnsi="Helvetica" w:cs="Helvetica" w:hint="eastAsia"/>
          <w:b/>
          <w:bCs/>
          <w:color w:val="222222"/>
          <w:sz w:val="21"/>
          <w:szCs w:val="21"/>
        </w:rPr>
        <w:t>таратдегидрогеназной</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реакции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от</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концентрации</w:t>
      </w:r>
      <w:r w:rsidRPr="00225DC6">
        <w:rPr>
          <w:rFonts w:ascii="Helvetica" w:hAnsi="Helvetica" w:cs="Helvetica"/>
          <w:b/>
          <w:bCs/>
          <w:color w:val="222222"/>
          <w:sz w:val="21"/>
          <w:szCs w:val="21"/>
        </w:rPr>
        <w:t xml:space="preserve"> 2-</w:t>
      </w:r>
      <w:r w:rsidRPr="00225DC6">
        <w:rPr>
          <w:rFonts w:ascii="Helvetica" w:hAnsi="Helvetica" w:cs="Helvetica" w:hint="eastAsia"/>
          <w:b/>
          <w:bCs/>
          <w:color w:val="222222"/>
          <w:sz w:val="21"/>
          <w:szCs w:val="21"/>
        </w:rPr>
        <w:t>оксоглутарата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КоА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НАД</w:t>
      </w:r>
      <w:r w:rsidRPr="00225DC6">
        <w:rPr>
          <w:rFonts w:ascii="Helvetica" w:hAnsi="Helvetica" w:cs="Helvetica"/>
          <w:b/>
          <w:bCs/>
          <w:color w:val="222222"/>
          <w:sz w:val="21"/>
          <w:szCs w:val="21"/>
        </w:rPr>
        <w:t xml:space="preserve">+. . </w:t>
      </w:r>
      <w:r w:rsidRPr="00225DC6">
        <w:rPr>
          <w:rFonts w:ascii="Helvetica" w:hAnsi="Helvetica" w:cs="Helvetica" w:hint="eastAsia"/>
          <w:b/>
          <w:bCs/>
          <w:color w:val="222222"/>
          <w:sz w:val="21"/>
          <w:szCs w:val="21"/>
        </w:rPr>
        <w:t>•</w:t>
      </w:r>
    </w:p>
    <w:p w14:paraId="39F8E15E" w14:textId="77777777" w:rsidR="00225DC6" w:rsidRPr="00225DC6" w:rsidRDefault="00225DC6" w:rsidP="00225DC6">
      <w:pPr>
        <w:rPr>
          <w:rFonts w:ascii="Helvetica" w:hAnsi="Helvetica" w:cs="Helvetica"/>
          <w:b/>
          <w:bCs/>
          <w:color w:val="222222"/>
          <w:sz w:val="21"/>
          <w:szCs w:val="21"/>
        </w:rPr>
      </w:pPr>
    </w:p>
    <w:p w14:paraId="1BEAA93E"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t xml:space="preserve">4.2. </w:t>
      </w:r>
      <w:r w:rsidRPr="00225DC6">
        <w:rPr>
          <w:rFonts w:ascii="Helvetica" w:hAnsi="Helvetica" w:cs="Helvetica" w:hint="eastAsia"/>
          <w:b/>
          <w:bCs/>
          <w:color w:val="222222"/>
          <w:sz w:val="21"/>
          <w:szCs w:val="21"/>
        </w:rPr>
        <w:t>Выяснение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общего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кинетического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механизма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ОГДК</w:t>
      </w:r>
    </w:p>
    <w:p w14:paraId="146B7E0D" w14:textId="77777777" w:rsidR="00225DC6" w:rsidRPr="00225DC6" w:rsidRDefault="00225DC6" w:rsidP="00225DC6">
      <w:pPr>
        <w:rPr>
          <w:rFonts w:ascii="Helvetica" w:hAnsi="Helvetica" w:cs="Helvetica"/>
          <w:b/>
          <w:bCs/>
          <w:color w:val="222222"/>
          <w:sz w:val="21"/>
          <w:szCs w:val="21"/>
        </w:rPr>
      </w:pPr>
    </w:p>
    <w:p w14:paraId="7ACF79FB"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t xml:space="preserve">4.3. </w:t>
      </w:r>
      <w:r w:rsidRPr="00225DC6">
        <w:rPr>
          <w:rFonts w:ascii="Helvetica" w:hAnsi="Helvetica" w:cs="Helvetica" w:hint="eastAsia"/>
          <w:b/>
          <w:bCs/>
          <w:color w:val="222222"/>
          <w:sz w:val="21"/>
          <w:szCs w:val="21"/>
        </w:rPr>
        <w:t>Ингибирование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ОГДК</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продуктами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его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реакций</w:t>
      </w:r>
      <w:r w:rsidRPr="00225DC6">
        <w:rPr>
          <w:rFonts w:ascii="Helvetica" w:hAnsi="Helvetica" w:cs="Helvetica"/>
          <w:b/>
          <w:bCs/>
          <w:color w:val="222222"/>
          <w:sz w:val="21"/>
          <w:szCs w:val="21"/>
        </w:rPr>
        <w:t>.</w:t>
      </w:r>
    </w:p>
    <w:p w14:paraId="04879A68" w14:textId="77777777" w:rsidR="00225DC6" w:rsidRPr="00225DC6" w:rsidRDefault="00225DC6" w:rsidP="00225DC6">
      <w:pPr>
        <w:rPr>
          <w:rFonts w:ascii="Helvetica" w:hAnsi="Helvetica" w:cs="Helvetica"/>
          <w:b/>
          <w:bCs/>
          <w:color w:val="222222"/>
          <w:sz w:val="21"/>
          <w:szCs w:val="21"/>
        </w:rPr>
      </w:pPr>
    </w:p>
    <w:p w14:paraId="613B43F2"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t xml:space="preserve">4.4. </w:t>
      </w:r>
      <w:r w:rsidRPr="00225DC6">
        <w:rPr>
          <w:rFonts w:ascii="Helvetica" w:hAnsi="Helvetica" w:cs="Helvetica" w:hint="eastAsia"/>
          <w:b/>
          <w:bCs/>
          <w:color w:val="222222"/>
          <w:sz w:val="21"/>
          <w:szCs w:val="21"/>
        </w:rPr>
        <w:t>Ионы</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фосфата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двухвалентных</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металлов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обеспечении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активности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ОГДК</w:t>
      </w:r>
    </w:p>
    <w:p w14:paraId="39AA95A6" w14:textId="77777777" w:rsidR="00225DC6" w:rsidRPr="00225DC6" w:rsidRDefault="00225DC6" w:rsidP="00225DC6">
      <w:pPr>
        <w:rPr>
          <w:rFonts w:ascii="Helvetica" w:hAnsi="Helvetica" w:cs="Helvetica"/>
          <w:b/>
          <w:bCs/>
          <w:color w:val="222222"/>
          <w:sz w:val="21"/>
          <w:szCs w:val="21"/>
        </w:rPr>
      </w:pPr>
    </w:p>
    <w:p w14:paraId="603BC902"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t xml:space="preserve">4.5. </w:t>
      </w:r>
      <w:r w:rsidRPr="00225DC6">
        <w:rPr>
          <w:rFonts w:ascii="Helvetica" w:hAnsi="Helvetica" w:cs="Helvetica" w:hint="eastAsia"/>
          <w:b/>
          <w:bCs/>
          <w:color w:val="222222"/>
          <w:sz w:val="21"/>
          <w:szCs w:val="21"/>
        </w:rPr>
        <w:t>Роль</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АТФ</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регуляции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оксоглутаратдегидрогеназного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комплекса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надпочечников</w:t>
      </w:r>
    </w:p>
    <w:p w14:paraId="709B4B68" w14:textId="77777777" w:rsidR="00225DC6" w:rsidRPr="00225DC6" w:rsidRDefault="00225DC6" w:rsidP="00225DC6">
      <w:pPr>
        <w:rPr>
          <w:rFonts w:ascii="Helvetica" w:hAnsi="Helvetica" w:cs="Helvetica"/>
          <w:b/>
          <w:bCs/>
          <w:color w:val="222222"/>
          <w:sz w:val="21"/>
          <w:szCs w:val="21"/>
        </w:rPr>
      </w:pPr>
    </w:p>
    <w:p w14:paraId="10A8D463"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ГЛАВА</w:t>
      </w:r>
      <w:r w:rsidRPr="00225DC6">
        <w:rPr>
          <w:rFonts w:ascii="Helvetica" w:hAnsi="Helvetica" w:cs="Helvetica"/>
          <w:b/>
          <w:bCs/>
          <w:color w:val="222222"/>
          <w:sz w:val="21"/>
          <w:szCs w:val="21"/>
        </w:rPr>
        <w:t xml:space="preserve"> 5. </w:t>
      </w:r>
      <w:r w:rsidRPr="00225DC6">
        <w:rPr>
          <w:rFonts w:ascii="Helvetica" w:hAnsi="Helvetica" w:cs="Helvetica" w:hint="eastAsia"/>
          <w:b/>
          <w:bCs/>
          <w:color w:val="222222"/>
          <w:sz w:val="21"/>
          <w:szCs w:val="21"/>
        </w:rPr>
        <w:t>РАСЩЕПЛЕНИЕ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ОГДК</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ИНДИВИДУАЛЬНЫЕ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ФЕРМЕНТЫ</w:t>
      </w:r>
      <w:r w:rsidRPr="00225DC6">
        <w:rPr>
          <w:rFonts w:ascii="Helvetica" w:hAnsi="Helvetica" w:cs="Helvetica"/>
          <w:b/>
          <w:bCs/>
          <w:color w:val="222222"/>
          <w:sz w:val="21"/>
          <w:szCs w:val="21"/>
        </w:rPr>
        <w:t xml:space="preserve"> . . 5.1. </w:t>
      </w:r>
      <w:r w:rsidRPr="00225DC6">
        <w:rPr>
          <w:rFonts w:ascii="Helvetica" w:hAnsi="Helvetica" w:cs="Helvetica" w:hint="eastAsia"/>
          <w:b/>
          <w:bCs/>
          <w:color w:val="222222"/>
          <w:sz w:val="21"/>
          <w:szCs w:val="21"/>
        </w:rPr>
        <w:t>Применение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протеазы</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из</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почек</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быка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для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расщепления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ОГДК</w:t>
      </w:r>
      <w:r w:rsidRPr="00225DC6">
        <w:rPr>
          <w:rFonts w:ascii="Helvetica" w:hAnsi="Helvetica" w:cs="Helvetica"/>
          <w:b/>
          <w:bCs/>
          <w:color w:val="222222"/>
          <w:sz w:val="21"/>
          <w:szCs w:val="21"/>
        </w:rPr>
        <w:t>.</w:t>
      </w:r>
    </w:p>
    <w:p w14:paraId="37E89A54" w14:textId="77777777" w:rsidR="00225DC6" w:rsidRPr="00225DC6" w:rsidRDefault="00225DC6" w:rsidP="00225DC6">
      <w:pPr>
        <w:rPr>
          <w:rFonts w:ascii="Helvetica" w:hAnsi="Helvetica" w:cs="Helvetica"/>
          <w:b/>
          <w:bCs/>
          <w:color w:val="222222"/>
          <w:sz w:val="21"/>
          <w:szCs w:val="21"/>
        </w:rPr>
      </w:pPr>
    </w:p>
    <w:p w14:paraId="7175637A"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t xml:space="preserve">5.2. </w:t>
      </w:r>
      <w:r w:rsidRPr="00225DC6">
        <w:rPr>
          <w:rFonts w:ascii="Helvetica" w:hAnsi="Helvetica" w:cs="Helvetica" w:hint="eastAsia"/>
          <w:b/>
          <w:bCs/>
          <w:color w:val="222222"/>
          <w:sz w:val="21"/>
          <w:szCs w:val="21"/>
        </w:rPr>
        <w:t>Протеолитическое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действие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папаина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оксоглутаратде</w:t>
      </w:r>
      <w:r w:rsidRPr="00225DC6">
        <w:rPr>
          <w:rFonts w:ascii="Helvetica" w:hAnsi="Helvetica" w:cs="Helvetica"/>
          <w:b/>
          <w:bCs/>
          <w:color w:val="222222"/>
          <w:sz w:val="21"/>
          <w:szCs w:val="21"/>
        </w:rPr>
        <w:t>-</w:t>
      </w:r>
      <w:r w:rsidRPr="00225DC6">
        <w:rPr>
          <w:rFonts w:ascii="Helvetica" w:hAnsi="Helvetica" w:cs="Helvetica" w:hint="eastAsia"/>
          <w:b/>
          <w:bCs/>
          <w:color w:val="222222"/>
          <w:sz w:val="21"/>
          <w:szCs w:val="21"/>
        </w:rPr>
        <w:t>гидрогеназный</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комплекс</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из</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коры</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надпочечников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быка</w:t>
      </w:r>
    </w:p>
    <w:p w14:paraId="3F762CCA" w14:textId="77777777" w:rsidR="00225DC6" w:rsidRPr="00225DC6" w:rsidRDefault="00225DC6" w:rsidP="00225DC6">
      <w:pPr>
        <w:rPr>
          <w:rFonts w:ascii="Helvetica" w:hAnsi="Helvetica" w:cs="Helvetica"/>
          <w:b/>
          <w:bCs/>
          <w:color w:val="222222"/>
          <w:sz w:val="21"/>
          <w:szCs w:val="21"/>
        </w:rPr>
      </w:pPr>
    </w:p>
    <w:p w14:paraId="33A129C2"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lastRenderedPageBreak/>
        <w:t xml:space="preserve">5.3. </w:t>
      </w:r>
      <w:r w:rsidRPr="00225DC6">
        <w:rPr>
          <w:rFonts w:ascii="Helvetica" w:hAnsi="Helvetica" w:cs="Helvetica" w:hint="eastAsia"/>
          <w:b/>
          <w:bCs/>
          <w:color w:val="222222"/>
          <w:sz w:val="21"/>
          <w:szCs w:val="21"/>
        </w:rPr>
        <w:t>Хроматография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геле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фосфата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кальция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сочетании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с</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лимитированным</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протеолизом</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папаином</w:t>
      </w:r>
    </w:p>
    <w:p w14:paraId="48CBD24A" w14:textId="77777777" w:rsidR="00225DC6" w:rsidRPr="00225DC6" w:rsidRDefault="00225DC6" w:rsidP="00225DC6">
      <w:pPr>
        <w:rPr>
          <w:rFonts w:ascii="Helvetica" w:hAnsi="Helvetica" w:cs="Helvetica"/>
          <w:b/>
          <w:bCs/>
          <w:color w:val="222222"/>
          <w:sz w:val="21"/>
          <w:szCs w:val="21"/>
        </w:rPr>
      </w:pPr>
    </w:p>
    <w:p w14:paraId="4E4F406A"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ГЛАВА</w:t>
      </w:r>
      <w:r w:rsidRPr="00225DC6">
        <w:rPr>
          <w:rFonts w:ascii="Helvetica" w:hAnsi="Helvetica" w:cs="Helvetica"/>
          <w:b/>
          <w:bCs/>
          <w:color w:val="222222"/>
          <w:sz w:val="21"/>
          <w:szCs w:val="21"/>
        </w:rPr>
        <w:t xml:space="preserve"> 6. </w:t>
      </w:r>
      <w:r w:rsidRPr="00225DC6">
        <w:rPr>
          <w:rFonts w:ascii="Helvetica" w:hAnsi="Helvetica" w:cs="Helvetica" w:hint="eastAsia"/>
          <w:b/>
          <w:bCs/>
          <w:color w:val="222222"/>
          <w:sz w:val="21"/>
          <w:szCs w:val="21"/>
        </w:rPr>
        <w:t>ИЗУЧЕНИЕ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КИНЕТИЧЕСКИХ</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РЕГУЛЯТОРНЫХ</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СВОЙСТВ</w:t>
      </w:r>
      <w:r w:rsidRPr="00225DC6">
        <w:rPr>
          <w:rFonts w:ascii="Helvetica" w:hAnsi="Helvetica" w:cs="Helvetica"/>
          <w:b/>
          <w:bCs/>
          <w:color w:val="222222"/>
          <w:sz w:val="21"/>
          <w:szCs w:val="21"/>
        </w:rPr>
        <w:t xml:space="preserve"> 0</w:t>
      </w:r>
      <w:r w:rsidRPr="00225DC6">
        <w:rPr>
          <w:rFonts w:ascii="Helvetica" w:hAnsi="Helvetica" w:cs="Helvetica" w:hint="eastAsia"/>
          <w:b/>
          <w:bCs/>
          <w:color w:val="222222"/>
          <w:sz w:val="21"/>
          <w:szCs w:val="21"/>
        </w:rPr>
        <w:t>КС</w:t>
      </w:r>
      <w:r w:rsidRPr="00225DC6">
        <w:rPr>
          <w:rFonts w:ascii="Helvetica" w:hAnsi="Helvetica" w:cs="Helvetica"/>
          <w:b/>
          <w:bCs/>
          <w:color w:val="222222"/>
          <w:sz w:val="21"/>
          <w:szCs w:val="21"/>
        </w:rPr>
        <w:t>0</w:t>
      </w:r>
      <w:r w:rsidRPr="00225DC6">
        <w:rPr>
          <w:rFonts w:ascii="Helvetica" w:hAnsi="Helvetica" w:cs="Helvetica" w:hint="eastAsia"/>
          <w:b/>
          <w:bCs/>
          <w:color w:val="222222"/>
          <w:sz w:val="21"/>
          <w:szCs w:val="21"/>
        </w:rPr>
        <w:t>ГЛУТАРАТДЕГИДР</w:t>
      </w:r>
      <w:r w:rsidRPr="00225DC6">
        <w:rPr>
          <w:rFonts w:ascii="Helvetica" w:hAnsi="Helvetica" w:cs="Helvetica"/>
          <w:b/>
          <w:bCs/>
          <w:color w:val="222222"/>
          <w:sz w:val="21"/>
          <w:szCs w:val="21"/>
        </w:rPr>
        <w:t>0</w:t>
      </w:r>
      <w:r w:rsidRPr="00225DC6">
        <w:rPr>
          <w:rFonts w:ascii="Helvetica" w:hAnsi="Helvetica" w:cs="Helvetica" w:hint="eastAsia"/>
          <w:b/>
          <w:bCs/>
          <w:color w:val="222222"/>
          <w:sz w:val="21"/>
          <w:szCs w:val="21"/>
        </w:rPr>
        <w:t>ГЕНАЗЫ</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РЕАКЦИИ</w:t>
      </w:r>
      <w:r w:rsidRPr="00225DC6">
        <w:rPr>
          <w:rFonts w:ascii="Helvetica" w:hAnsi="Helvetica" w:cs="Helvetica"/>
          <w:b/>
          <w:bCs/>
          <w:color w:val="222222"/>
          <w:sz w:val="21"/>
          <w:szCs w:val="21"/>
        </w:rPr>
        <w:t xml:space="preserve"> G </w:t>
      </w:r>
      <w:r w:rsidRPr="00225DC6">
        <w:rPr>
          <w:rFonts w:ascii="Helvetica" w:hAnsi="Helvetica" w:cs="Helvetica" w:hint="eastAsia"/>
          <w:b/>
          <w:bCs/>
          <w:color w:val="222222"/>
          <w:sz w:val="21"/>
          <w:szCs w:val="21"/>
        </w:rPr>
        <w:t>ДХФИФ</w:t>
      </w:r>
    </w:p>
    <w:p w14:paraId="5167130D" w14:textId="77777777" w:rsidR="00225DC6" w:rsidRPr="00225DC6" w:rsidRDefault="00225DC6" w:rsidP="00225DC6">
      <w:pPr>
        <w:rPr>
          <w:rFonts w:ascii="Helvetica" w:hAnsi="Helvetica" w:cs="Helvetica"/>
          <w:b/>
          <w:bCs/>
          <w:color w:val="222222"/>
          <w:sz w:val="21"/>
          <w:szCs w:val="21"/>
        </w:rPr>
      </w:pPr>
    </w:p>
    <w:p w14:paraId="7A52ACD1"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t xml:space="preserve">6.1. </w:t>
      </w:r>
      <w:r w:rsidRPr="00225DC6">
        <w:rPr>
          <w:rFonts w:ascii="Helvetica" w:hAnsi="Helvetica" w:cs="Helvetica" w:hint="eastAsia"/>
          <w:b/>
          <w:bCs/>
          <w:color w:val="222222"/>
          <w:sz w:val="21"/>
          <w:szCs w:val="21"/>
        </w:rPr>
        <w:t>Особенности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модельной</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реакции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ее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кинетического</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механизма</w:t>
      </w:r>
      <w:r w:rsidRPr="00225DC6">
        <w:rPr>
          <w:rFonts w:ascii="Helvetica" w:hAnsi="Helvetica" w:cs="Helvetica"/>
          <w:b/>
          <w:bCs/>
          <w:color w:val="222222"/>
          <w:sz w:val="21"/>
          <w:szCs w:val="21"/>
        </w:rPr>
        <w:t>.</w:t>
      </w:r>
    </w:p>
    <w:p w14:paraId="50BCB89F" w14:textId="77777777" w:rsidR="00225DC6" w:rsidRPr="00225DC6" w:rsidRDefault="00225DC6" w:rsidP="00225DC6">
      <w:pPr>
        <w:rPr>
          <w:rFonts w:ascii="Helvetica" w:hAnsi="Helvetica" w:cs="Helvetica"/>
          <w:b/>
          <w:bCs/>
          <w:color w:val="222222"/>
          <w:sz w:val="21"/>
          <w:szCs w:val="21"/>
        </w:rPr>
      </w:pPr>
    </w:p>
    <w:p w14:paraId="73039EC6"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t xml:space="preserve">6.2. </w:t>
      </w:r>
      <w:r w:rsidRPr="00225DC6">
        <w:rPr>
          <w:rFonts w:ascii="Helvetica" w:hAnsi="Helvetica" w:cs="Helvetica" w:hint="eastAsia"/>
          <w:b/>
          <w:bCs/>
          <w:color w:val="222222"/>
          <w:sz w:val="21"/>
          <w:szCs w:val="21"/>
        </w:rPr>
        <w:t>Активирующее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влияние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АДФ</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оксоглутаратдегидрогена</w:t>
      </w:r>
    </w:p>
    <w:p w14:paraId="6CEF0B29" w14:textId="77777777" w:rsidR="00225DC6" w:rsidRPr="00225DC6" w:rsidRDefault="00225DC6" w:rsidP="00225DC6">
      <w:pPr>
        <w:rPr>
          <w:rFonts w:ascii="Helvetica" w:hAnsi="Helvetica" w:cs="Helvetica"/>
          <w:b/>
          <w:bCs/>
          <w:color w:val="222222"/>
          <w:sz w:val="21"/>
          <w:szCs w:val="21"/>
        </w:rPr>
      </w:pPr>
    </w:p>
    <w:p w14:paraId="298C2034"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t xml:space="preserve">6.3. </w:t>
      </w:r>
      <w:r w:rsidRPr="00225DC6">
        <w:rPr>
          <w:rFonts w:ascii="Helvetica" w:hAnsi="Helvetica" w:cs="Helvetica" w:hint="eastAsia"/>
          <w:b/>
          <w:bCs/>
          <w:color w:val="222222"/>
          <w:sz w:val="21"/>
          <w:szCs w:val="21"/>
        </w:rPr>
        <w:t>Способы</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десенсибилизации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оксоглутаратдегидрогеназы</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аденозиндифосфату</w:t>
      </w:r>
      <w:r w:rsidRPr="00225DC6">
        <w:rPr>
          <w:rFonts w:ascii="Helvetica" w:hAnsi="Helvetica" w:cs="Helvetica"/>
          <w:b/>
          <w:bCs/>
          <w:color w:val="222222"/>
          <w:sz w:val="21"/>
          <w:szCs w:val="21"/>
        </w:rPr>
        <w:t>.</w:t>
      </w:r>
    </w:p>
    <w:p w14:paraId="7FBC2B8D" w14:textId="77777777" w:rsidR="00225DC6" w:rsidRPr="00225DC6" w:rsidRDefault="00225DC6" w:rsidP="00225DC6">
      <w:pPr>
        <w:rPr>
          <w:rFonts w:ascii="Helvetica" w:hAnsi="Helvetica" w:cs="Helvetica"/>
          <w:b/>
          <w:bCs/>
          <w:color w:val="222222"/>
          <w:sz w:val="21"/>
          <w:szCs w:val="21"/>
        </w:rPr>
      </w:pPr>
    </w:p>
    <w:p w14:paraId="70DFB70E"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ГЛАВА</w:t>
      </w:r>
      <w:r w:rsidRPr="00225DC6">
        <w:rPr>
          <w:rFonts w:ascii="Helvetica" w:hAnsi="Helvetica" w:cs="Helvetica"/>
          <w:b/>
          <w:bCs/>
          <w:color w:val="222222"/>
          <w:sz w:val="21"/>
          <w:szCs w:val="21"/>
        </w:rPr>
        <w:t xml:space="preserve"> 7. </w:t>
      </w:r>
      <w:r w:rsidRPr="00225DC6">
        <w:rPr>
          <w:rFonts w:ascii="Helvetica" w:hAnsi="Helvetica" w:cs="Helvetica" w:hint="eastAsia"/>
          <w:b/>
          <w:bCs/>
          <w:color w:val="222222"/>
          <w:sz w:val="21"/>
          <w:szCs w:val="21"/>
        </w:rPr>
        <w:t>КИНЕТИЧЕСКОЕ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ИЗУЧЕНИЕ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ЛИП</w:t>
      </w:r>
      <w:r w:rsidRPr="00225DC6">
        <w:rPr>
          <w:rFonts w:ascii="Helvetica" w:hAnsi="Helvetica" w:cs="Helvetica"/>
          <w:b/>
          <w:bCs/>
          <w:color w:val="222222"/>
          <w:sz w:val="21"/>
          <w:szCs w:val="21"/>
        </w:rPr>
        <w:t>0</w:t>
      </w:r>
      <w:r w:rsidRPr="00225DC6">
        <w:rPr>
          <w:rFonts w:ascii="Helvetica" w:hAnsi="Helvetica" w:cs="Helvetica" w:hint="eastAsia"/>
          <w:b/>
          <w:bCs/>
          <w:color w:val="222222"/>
          <w:sz w:val="21"/>
          <w:szCs w:val="21"/>
        </w:rPr>
        <w:t>АМИДЦЕГИДР</w:t>
      </w:r>
      <w:r w:rsidRPr="00225DC6">
        <w:rPr>
          <w:rFonts w:ascii="Helvetica" w:hAnsi="Helvetica" w:cs="Helvetica"/>
          <w:b/>
          <w:bCs/>
          <w:color w:val="222222"/>
          <w:sz w:val="21"/>
          <w:szCs w:val="21"/>
        </w:rPr>
        <w:t>0</w:t>
      </w:r>
      <w:r w:rsidRPr="00225DC6">
        <w:rPr>
          <w:rFonts w:ascii="Helvetica" w:hAnsi="Helvetica" w:cs="Helvetica" w:hint="eastAsia"/>
          <w:b/>
          <w:bCs/>
          <w:color w:val="222222"/>
          <w:sz w:val="21"/>
          <w:szCs w:val="21"/>
        </w:rPr>
        <w:t>ГЕНАЗН</w:t>
      </w:r>
      <w:r w:rsidRPr="00225DC6">
        <w:rPr>
          <w:rFonts w:ascii="Helvetica" w:hAnsi="Helvetica" w:cs="Helvetica"/>
          <w:b/>
          <w:bCs/>
          <w:color w:val="222222"/>
          <w:sz w:val="21"/>
          <w:szCs w:val="21"/>
        </w:rPr>
        <w:t>0</w:t>
      </w:r>
      <w:r w:rsidRPr="00225DC6">
        <w:rPr>
          <w:rFonts w:ascii="Helvetica" w:hAnsi="Helvetica" w:cs="Helvetica" w:hint="eastAsia"/>
          <w:b/>
          <w:bCs/>
          <w:color w:val="222222"/>
          <w:sz w:val="21"/>
          <w:szCs w:val="21"/>
        </w:rPr>
        <w:t>Г</w:t>
      </w:r>
      <w:r w:rsidRPr="00225DC6">
        <w:rPr>
          <w:rFonts w:ascii="Helvetica" w:hAnsi="Helvetica" w:cs="Helvetica"/>
          <w:b/>
          <w:bCs/>
          <w:color w:val="222222"/>
          <w:sz w:val="21"/>
          <w:szCs w:val="21"/>
        </w:rPr>
        <w:t xml:space="preserve">0 </w:t>
      </w:r>
      <w:r w:rsidRPr="00225DC6">
        <w:rPr>
          <w:rFonts w:ascii="Helvetica" w:hAnsi="Helvetica" w:cs="Helvetica" w:hint="eastAsia"/>
          <w:b/>
          <w:bCs/>
          <w:color w:val="222222"/>
          <w:sz w:val="21"/>
          <w:szCs w:val="21"/>
        </w:rPr>
        <w:t>КОМПОНЕНТА</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ОГДК</w:t>
      </w:r>
    </w:p>
    <w:p w14:paraId="517E9796" w14:textId="77777777" w:rsidR="00225DC6" w:rsidRPr="00225DC6" w:rsidRDefault="00225DC6" w:rsidP="00225DC6">
      <w:pPr>
        <w:rPr>
          <w:rFonts w:ascii="Helvetica" w:hAnsi="Helvetica" w:cs="Helvetica"/>
          <w:b/>
          <w:bCs/>
          <w:color w:val="222222"/>
          <w:sz w:val="21"/>
          <w:szCs w:val="21"/>
        </w:rPr>
      </w:pPr>
    </w:p>
    <w:p w14:paraId="008A26F2"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t xml:space="preserve">7.1. </w:t>
      </w:r>
      <w:r w:rsidRPr="00225DC6">
        <w:rPr>
          <w:rFonts w:ascii="Helvetica" w:hAnsi="Helvetica" w:cs="Helvetica" w:hint="eastAsia"/>
          <w:b/>
          <w:bCs/>
          <w:color w:val="222222"/>
          <w:sz w:val="21"/>
          <w:szCs w:val="21"/>
        </w:rPr>
        <w:t>Прямая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реакция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катализируемая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изолированной</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входящей</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состав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ОГДК</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липоамидцегидрогеназой</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ингибирова</w:t>
      </w:r>
      <w:r w:rsidRPr="00225DC6">
        <w:rPr>
          <w:rFonts w:ascii="Helvetica" w:hAnsi="Helvetica" w:cs="Helvetica"/>
          <w:b/>
          <w:bCs/>
          <w:color w:val="222222"/>
          <w:sz w:val="21"/>
          <w:szCs w:val="21"/>
        </w:rPr>
        <w:t>-</w:t>
      </w:r>
      <w:r w:rsidRPr="00225DC6">
        <w:rPr>
          <w:rFonts w:ascii="Helvetica" w:hAnsi="Helvetica" w:cs="Helvetica" w:hint="eastAsia"/>
          <w:b/>
          <w:bCs/>
          <w:color w:val="222222"/>
          <w:sz w:val="21"/>
          <w:szCs w:val="21"/>
        </w:rPr>
        <w:t>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ее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НАДО</w:t>
      </w:r>
      <w:r w:rsidRPr="00225DC6">
        <w:rPr>
          <w:rFonts w:ascii="Helvetica" w:hAnsi="Helvetica" w:cs="Helvetica"/>
          <w:b/>
          <w:bCs/>
          <w:color w:val="222222"/>
          <w:sz w:val="21"/>
          <w:szCs w:val="21"/>
        </w:rPr>
        <w:t>.</w:t>
      </w:r>
    </w:p>
    <w:p w14:paraId="4F04B009" w14:textId="77777777" w:rsidR="00225DC6" w:rsidRPr="00225DC6" w:rsidRDefault="00225DC6" w:rsidP="00225DC6">
      <w:pPr>
        <w:rPr>
          <w:rFonts w:ascii="Helvetica" w:hAnsi="Helvetica" w:cs="Helvetica"/>
          <w:b/>
          <w:bCs/>
          <w:color w:val="222222"/>
          <w:sz w:val="21"/>
          <w:szCs w:val="21"/>
        </w:rPr>
      </w:pPr>
    </w:p>
    <w:p w14:paraId="01E223DD"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b/>
          <w:bCs/>
          <w:color w:val="222222"/>
          <w:sz w:val="21"/>
          <w:szCs w:val="21"/>
        </w:rPr>
        <w:t xml:space="preserve">7.2. </w:t>
      </w:r>
      <w:r w:rsidRPr="00225DC6">
        <w:rPr>
          <w:rFonts w:ascii="Helvetica" w:hAnsi="Helvetica" w:cs="Helvetica" w:hint="eastAsia"/>
          <w:b/>
          <w:bCs/>
          <w:color w:val="222222"/>
          <w:sz w:val="21"/>
          <w:szCs w:val="21"/>
        </w:rPr>
        <w:t>Обратная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липоамидцегидрогеназная</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реакция</w:t>
      </w:r>
      <w:r w:rsidRPr="00225DC6">
        <w:rPr>
          <w:rFonts w:ascii="Helvetica" w:hAnsi="Helvetica" w:cs="Helvetica"/>
          <w:b/>
          <w:bCs/>
          <w:color w:val="222222"/>
          <w:sz w:val="21"/>
          <w:szCs w:val="21"/>
        </w:rPr>
        <w:t>.</w:t>
      </w:r>
    </w:p>
    <w:p w14:paraId="5B868503" w14:textId="77777777" w:rsidR="00225DC6" w:rsidRPr="00225DC6" w:rsidRDefault="00225DC6" w:rsidP="00225DC6">
      <w:pPr>
        <w:rPr>
          <w:rFonts w:ascii="Helvetica" w:hAnsi="Helvetica" w:cs="Helvetica"/>
          <w:b/>
          <w:bCs/>
          <w:color w:val="222222"/>
          <w:sz w:val="21"/>
          <w:szCs w:val="21"/>
        </w:rPr>
      </w:pPr>
    </w:p>
    <w:p w14:paraId="52A9B8FB" w14:textId="77777777" w:rsidR="00225DC6" w:rsidRPr="00225DC6" w:rsidRDefault="00225DC6" w:rsidP="00225DC6">
      <w:pPr>
        <w:rPr>
          <w:rFonts w:ascii="Helvetica" w:hAnsi="Helvetica" w:cs="Helvetica"/>
          <w:b/>
          <w:bCs/>
          <w:color w:val="222222"/>
          <w:sz w:val="21"/>
          <w:szCs w:val="21"/>
        </w:rPr>
      </w:pPr>
      <w:r w:rsidRPr="00225DC6">
        <w:rPr>
          <w:rFonts w:ascii="Helvetica" w:hAnsi="Helvetica" w:cs="Helvetica" w:hint="eastAsia"/>
          <w:b/>
          <w:bCs/>
          <w:color w:val="222222"/>
          <w:sz w:val="21"/>
          <w:szCs w:val="21"/>
        </w:rPr>
        <w:t>ОБСУЖДЕНИЕ</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РЕЗУЛЬТАТОВ</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И</w:t>
      </w:r>
      <w:r w:rsidRPr="00225DC6">
        <w:rPr>
          <w:rFonts w:ascii="Helvetica" w:hAnsi="Helvetica" w:cs="Helvetica"/>
          <w:b/>
          <w:bCs/>
          <w:color w:val="222222"/>
          <w:sz w:val="21"/>
          <w:szCs w:val="21"/>
        </w:rPr>
        <w:t xml:space="preserve"> </w:t>
      </w:r>
      <w:r w:rsidRPr="00225DC6">
        <w:rPr>
          <w:rFonts w:ascii="Helvetica" w:hAnsi="Helvetica" w:cs="Helvetica" w:hint="eastAsia"/>
          <w:b/>
          <w:bCs/>
          <w:color w:val="222222"/>
          <w:sz w:val="21"/>
          <w:szCs w:val="21"/>
        </w:rPr>
        <w:t>ЗАКЛЮЧЕНИЕ</w:t>
      </w:r>
      <w:r w:rsidRPr="00225DC6">
        <w:rPr>
          <w:rFonts w:ascii="Helvetica" w:hAnsi="Helvetica" w:cs="Helvetica"/>
          <w:b/>
          <w:bCs/>
          <w:color w:val="222222"/>
          <w:sz w:val="21"/>
          <w:szCs w:val="21"/>
        </w:rPr>
        <w:t>.</w:t>
      </w:r>
    </w:p>
    <w:p w14:paraId="542A4D73" w14:textId="77777777" w:rsidR="00225DC6" w:rsidRPr="00225DC6" w:rsidRDefault="00225DC6" w:rsidP="00225DC6">
      <w:pPr>
        <w:rPr>
          <w:rFonts w:ascii="Helvetica" w:hAnsi="Helvetica" w:cs="Helvetica"/>
          <w:b/>
          <w:bCs/>
          <w:color w:val="222222"/>
          <w:sz w:val="21"/>
          <w:szCs w:val="21"/>
        </w:rPr>
      </w:pPr>
    </w:p>
    <w:p w14:paraId="109CC004" w14:textId="75EA0D90" w:rsidR="00484EB4" w:rsidRPr="00225DC6" w:rsidRDefault="00225DC6" w:rsidP="00225DC6">
      <w:r w:rsidRPr="00225DC6">
        <w:rPr>
          <w:rFonts w:ascii="Helvetica" w:hAnsi="Helvetica" w:cs="Helvetica" w:hint="eastAsia"/>
          <w:b/>
          <w:bCs/>
          <w:color w:val="222222"/>
          <w:sz w:val="21"/>
          <w:szCs w:val="21"/>
        </w:rPr>
        <w:t>ВЫВОДЫ</w:t>
      </w:r>
      <w:r w:rsidRPr="00225DC6">
        <w:rPr>
          <w:rFonts w:ascii="Helvetica" w:hAnsi="Helvetica" w:cs="Helvetica"/>
          <w:b/>
          <w:bCs/>
          <w:color w:val="222222"/>
          <w:sz w:val="21"/>
          <w:szCs w:val="21"/>
        </w:rPr>
        <w:t xml:space="preserve"> :.</w:t>
      </w:r>
    </w:p>
    <w:sectPr w:rsidR="00484EB4" w:rsidRPr="00225DC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0B33C" w14:textId="77777777" w:rsidR="002758DA" w:rsidRDefault="002758DA">
      <w:pPr>
        <w:spacing w:after="0" w:line="240" w:lineRule="auto"/>
      </w:pPr>
      <w:r>
        <w:separator/>
      </w:r>
    </w:p>
  </w:endnote>
  <w:endnote w:type="continuationSeparator" w:id="0">
    <w:p w14:paraId="4F39030F" w14:textId="77777777" w:rsidR="002758DA" w:rsidRDefault="00275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91705" w14:textId="77777777" w:rsidR="002758DA" w:rsidRDefault="002758DA"/>
    <w:p w14:paraId="6D94FEEB" w14:textId="77777777" w:rsidR="002758DA" w:rsidRDefault="002758DA"/>
    <w:p w14:paraId="080470FD" w14:textId="77777777" w:rsidR="002758DA" w:rsidRDefault="002758DA"/>
    <w:p w14:paraId="2D6F57E1" w14:textId="77777777" w:rsidR="002758DA" w:rsidRDefault="002758DA"/>
    <w:p w14:paraId="238B0E88" w14:textId="77777777" w:rsidR="002758DA" w:rsidRDefault="002758DA"/>
    <w:p w14:paraId="28B94F4D" w14:textId="77777777" w:rsidR="002758DA" w:rsidRDefault="002758DA"/>
    <w:p w14:paraId="6823F2EB" w14:textId="77777777" w:rsidR="002758DA" w:rsidRDefault="002758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67CBA5" wp14:editId="12FC7A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80F7E" w14:textId="77777777" w:rsidR="002758DA" w:rsidRDefault="002758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67CBA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1380F7E" w14:textId="77777777" w:rsidR="002758DA" w:rsidRDefault="002758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2B192E" w14:textId="77777777" w:rsidR="002758DA" w:rsidRDefault="002758DA"/>
    <w:p w14:paraId="7E71E48E" w14:textId="77777777" w:rsidR="002758DA" w:rsidRDefault="002758DA"/>
    <w:p w14:paraId="725A1C89" w14:textId="77777777" w:rsidR="002758DA" w:rsidRDefault="002758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FF8F57" wp14:editId="392AF5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3D2A5" w14:textId="77777777" w:rsidR="002758DA" w:rsidRDefault="002758DA"/>
                          <w:p w14:paraId="72E4D16A" w14:textId="77777777" w:rsidR="002758DA" w:rsidRDefault="002758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FF8F5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6F3D2A5" w14:textId="77777777" w:rsidR="002758DA" w:rsidRDefault="002758DA"/>
                    <w:p w14:paraId="72E4D16A" w14:textId="77777777" w:rsidR="002758DA" w:rsidRDefault="002758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05A4D7" w14:textId="77777777" w:rsidR="002758DA" w:rsidRDefault="002758DA"/>
    <w:p w14:paraId="21918354" w14:textId="77777777" w:rsidR="002758DA" w:rsidRDefault="002758DA">
      <w:pPr>
        <w:rPr>
          <w:sz w:val="2"/>
          <w:szCs w:val="2"/>
        </w:rPr>
      </w:pPr>
    </w:p>
    <w:p w14:paraId="66680255" w14:textId="77777777" w:rsidR="002758DA" w:rsidRDefault="002758DA"/>
    <w:p w14:paraId="3F2E6865" w14:textId="77777777" w:rsidR="002758DA" w:rsidRDefault="002758DA">
      <w:pPr>
        <w:spacing w:after="0" w:line="240" w:lineRule="auto"/>
      </w:pPr>
    </w:p>
  </w:footnote>
  <w:footnote w:type="continuationSeparator" w:id="0">
    <w:p w14:paraId="796FEB39" w14:textId="77777777" w:rsidR="002758DA" w:rsidRDefault="00275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8DA"/>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204894</TotalTime>
  <Pages>4</Pages>
  <Words>503</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1528</cp:revision>
  <cp:lastPrinted>2009-02-06T05:36:00Z</cp:lastPrinted>
  <dcterms:created xsi:type="dcterms:W3CDTF">2024-01-07T13:43:00Z</dcterms:created>
  <dcterms:modified xsi:type="dcterms:W3CDTF">2025-11-10T17:19:00Z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