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CE47FB4" w:rsidR="00F37380" w:rsidRPr="006600B6" w:rsidRDefault="006600B6" w:rsidP="006600B6">
      <w:proofErr w:type="spellStart"/>
      <w:r w:rsidRPr="006600B6">
        <w:rPr>
          <w:rFonts w:ascii="Helvetica" w:eastAsia="Symbol" w:hAnsi="Helvetica" w:cs="Helvetica"/>
          <w:b/>
          <w:color w:val="222222"/>
          <w:kern w:val="0"/>
          <w:sz w:val="21"/>
          <w:szCs w:val="21"/>
          <w:lang w:eastAsia="ru-RU"/>
        </w:rPr>
        <w:t>Дружинін</w:t>
      </w:r>
      <w:proofErr w:type="spellEnd"/>
      <w:r w:rsidRPr="006600B6">
        <w:rPr>
          <w:rFonts w:ascii="Helvetica" w:eastAsia="Symbol" w:hAnsi="Helvetica" w:cs="Helvetica"/>
          <w:b/>
          <w:color w:val="222222"/>
          <w:kern w:val="0"/>
          <w:sz w:val="21"/>
          <w:szCs w:val="21"/>
          <w:lang w:eastAsia="ru-RU"/>
        </w:rPr>
        <w:t xml:space="preserve"> Максим </w:t>
      </w:r>
      <w:proofErr w:type="spellStart"/>
      <w:r w:rsidRPr="006600B6">
        <w:rPr>
          <w:rFonts w:ascii="Helvetica" w:eastAsia="Symbol" w:hAnsi="Helvetica" w:cs="Helvetica"/>
          <w:b/>
          <w:color w:val="222222"/>
          <w:kern w:val="0"/>
          <w:sz w:val="21"/>
          <w:szCs w:val="21"/>
          <w:lang w:eastAsia="ru-RU"/>
        </w:rPr>
        <w:t>Андрійович</w:t>
      </w:r>
      <w:proofErr w:type="spellEnd"/>
      <w:r w:rsidRPr="006600B6">
        <w:rPr>
          <w:rFonts w:ascii="Helvetica" w:eastAsia="Symbol" w:hAnsi="Helvetica" w:cs="Helvetica"/>
          <w:b/>
          <w:color w:val="222222"/>
          <w:kern w:val="0"/>
          <w:sz w:val="21"/>
          <w:szCs w:val="21"/>
          <w:lang w:eastAsia="ru-RU"/>
        </w:rPr>
        <w:t xml:space="preserve">, доцент </w:t>
      </w:r>
      <w:proofErr w:type="spellStart"/>
      <w:r w:rsidRPr="006600B6">
        <w:rPr>
          <w:rFonts w:ascii="Helvetica" w:eastAsia="Symbol" w:hAnsi="Helvetica" w:cs="Helvetica"/>
          <w:b/>
          <w:color w:val="222222"/>
          <w:kern w:val="0"/>
          <w:sz w:val="21"/>
          <w:szCs w:val="21"/>
          <w:lang w:eastAsia="ru-RU"/>
        </w:rPr>
        <w:t>кафедри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інформаційних</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технологій</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Інституту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інноваційної</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освіти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Київського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національного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університету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архітектури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Назва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дисертації</w:t>
      </w:r>
      <w:proofErr w:type="spellEnd"/>
      <w:r w:rsidRPr="006600B6">
        <w:rPr>
          <w:rFonts w:ascii="Helvetica" w:eastAsia="Symbol" w:hAnsi="Helvetica" w:cs="Helvetica"/>
          <w:b/>
          <w:color w:val="222222"/>
          <w:kern w:val="0"/>
          <w:sz w:val="21"/>
          <w:szCs w:val="21"/>
          <w:lang w:eastAsia="ru-RU"/>
        </w:rPr>
        <w:t xml:space="preserve">: «Система </w:t>
      </w:r>
      <w:proofErr w:type="spellStart"/>
      <w:r w:rsidRPr="006600B6">
        <w:rPr>
          <w:rFonts w:ascii="Helvetica" w:eastAsia="Symbol" w:hAnsi="Helvetica" w:cs="Helvetica"/>
          <w:b/>
          <w:color w:val="222222"/>
          <w:kern w:val="0"/>
          <w:sz w:val="21"/>
          <w:szCs w:val="21"/>
          <w:lang w:eastAsia="ru-RU"/>
        </w:rPr>
        <w:t>функціонально</w:t>
      </w:r>
      <w:proofErr w:type="spellEnd"/>
      <w:r w:rsidRPr="006600B6">
        <w:rPr>
          <w:rFonts w:ascii="Helvetica" w:eastAsia="Symbol" w:hAnsi="Helvetica" w:cs="Helvetica"/>
          <w:b/>
          <w:color w:val="222222"/>
          <w:kern w:val="0"/>
          <w:sz w:val="21"/>
          <w:szCs w:val="21"/>
          <w:lang w:eastAsia="ru-RU"/>
        </w:rPr>
        <w:t>-</w:t>
      </w:r>
      <w:proofErr w:type="gramStart"/>
      <w:r w:rsidRPr="006600B6">
        <w:rPr>
          <w:rFonts w:ascii="Helvetica" w:eastAsia="Symbol" w:hAnsi="Helvetica" w:cs="Helvetica"/>
          <w:b/>
          <w:color w:val="222222"/>
          <w:kern w:val="0"/>
          <w:sz w:val="21"/>
          <w:szCs w:val="21"/>
          <w:lang w:eastAsia="ru-RU"/>
        </w:rPr>
        <w:t xml:space="preserve">цифрового  </w:t>
      </w:r>
      <w:proofErr w:type="spellStart"/>
      <w:r w:rsidRPr="006600B6">
        <w:rPr>
          <w:rFonts w:ascii="Helvetica" w:eastAsia="Symbol" w:hAnsi="Helvetica" w:cs="Helvetica"/>
          <w:b/>
          <w:color w:val="222222"/>
          <w:kern w:val="0"/>
          <w:sz w:val="21"/>
          <w:szCs w:val="21"/>
          <w:lang w:eastAsia="ru-RU"/>
        </w:rPr>
        <w:t>супроводу</w:t>
      </w:r>
      <w:proofErr w:type="spellEnd"/>
      <w:proofErr w:type="gram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організації</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збірного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Шифр та </w:t>
      </w:r>
      <w:proofErr w:type="spellStart"/>
      <w:r w:rsidRPr="006600B6">
        <w:rPr>
          <w:rFonts w:ascii="Helvetica" w:eastAsia="Symbol" w:hAnsi="Helvetica" w:cs="Helvetica"/>
          <w:b/>
          <w:color w:val="222222"/>
          <w:kern w:val="0"/>
          <w:sz w:val="21"/>
          <w:szCs w:val="21"/>
          <w:lang w:eastAsia="ru-RU"/>
        </w:rPr>
        <w:t>назва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спеціальності</w:t>
      </w:r>
      <w:proofErr w:type="spellEnd"/>
      <w:r w:rsidRPr="006600B6">
        <w:rPr>
          <w:rFonts w:ascii="Helvetica" w:eastAsia="Symbol" w:hAnsi="Helvetica" w:cs="Helvetica"/>
          <w:b/>
          <w:color w:val="222222"/>
          <w:kern w:val="0"/>
          <w:sz w:val="21"/>
          <w:szCs w:val="21"/>
          <w:lang w:eastAsia="ru-RU"/>
        </w:rPr>
        <w:t xml:space="preserve"> – 05.23.08 – </w:t>
      </w:r>
      <w:proofErr w:type="spellStart"/>
      <w:r w:rsidRPr="006600B6">
        <w:rPr>
          <w:rFonts w:ascii="Helvetica" w:eastAsia="Symbol" w:hAnsi="Helvetica" w:cs="Helvetica"/>
          <w:b/>
          <w:color w:val="222222"/>
          <w:kern w:val="0"/>
          <w:sz w:val="21"/>
          <w:szCs w:val="21"/>
          <w:lang w:eastAsia="ru-RU"/>
        </w:rPr>
        <w:t>технологія</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організація</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промислового</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цивільного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Спецрада</w:t>
      </w:r>
      <w:proofErr w:type="spellEnd"/>
      <w:r w:rsidRPr="006600B6">
        <w:rPr>
          <w:rFonts w:ascii="Helvetica" w:eastAsia="Symbol" w:hAnsi="Helvetica" w:cs="Helvetica"/>
          <w:b/>
          <w:color w:val="222222"/>
          <w:kern w:val="0"/>
          <w:sz w:val="21"/>
          <w:szCs w:val="21"/>
          <w:lang w:eastAsia="ru-RU"/>
        </w:rPr>
        <w:t xml:space="preserve"> Д 26.056.03 </w:t>
      </w:r>
      <w:proofErr w:type="spellStart"/>
      <w:r w:rsidRPr="006600B6">
        <w:rPr>
          <w:rFonts w:ascii="Helvetica" w:eastAsia="Symbol" w:hAnsi="Helvetica" w:cs="Helvetica"/>
          <w:b/>
          <w:color w:val="222222"/>
          <w:kern w:val="0"/>
          <w:sz w:val="21"/>
          <w:szCs w:val="21"/>
          <w:lang w:eastAsia="ru-RU"/>
        </w:rPr>
        <w:t>Київського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національного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університету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і </w:t>
      </w:r>
      <w:proofErr w:type="spellStart"/>
      <w:r w:rsidRPr="006600B6">
        <w:rPr>
          <w:rFonts w:ascii="Helvetica" w:eastAsia="Symbol" w:hAnsi="Helvetica" w:cs="Helvetica"/>
          <w:b/>
          <w:color w:val="222222"/>
          <w:kern w:val="0"/>
          <w:sz w:val="21"/>
          <w:szCs w:val="21"/>
          <w:lang w:eastAsia="ru-RU"/>
        </w:rPr>
        <w:t>архітектури</w:t>
      </w:r>
      <w:proofErr w:type="spellEnd"/>
      <w:r w:rsidRPr="006600B6">
        <w:rPr>
          <w:rFonts w:ascii="Helvetica" w:eastAsia="Symbol" w:hAnsi="Helvetica" w:cs="Helvetica"/>
          <w:b/>
          <w:color w:val="222222"/>
          <w:kern w:val="0"/>
          <w:sz w:val="21"/>
          <w:szCs w:val="21"/>
          <w:lang w:eastAsia="ru-RU"/>
        </w:rPr>
        <w:t xml:space="preserve"> (03037, </w:t>
      </w:r>
      <w:proofErr w:type="spellStart"/>
      <w:r w:rsidRPr="006600B6">
        <w:rPr>
          <w:rFonts w:ascii="Helvetica" w:eastAsia="Symbol" w:hAnsi="Helvetica" w:cs="Helvetica"/>
          <w:b/>
          <w:color w:val="222222"/>
          <w:kern w:val="0"/>
          <w:sz w:val="21"/>
          <w:szCs w:val="21"/>
          <w:lang w:eastAsia="ru-RU"/>
        </w:rPr>
        <w:t>Повітряних</w:t>
      </w:r>
      <w:proofErr w:type="spellEnd"/>
      <w:r w:rsidRPr="006600B6">
        <w:rPr>
          <w:rFonts w:ascii="Helvetica" w:eastAsia="Symbol" w:hAnsi="Helvetica" w:cs="Helvetica"/>
          <w:b/>
          <w:color w:val="222222"/>
          <w:kern w:val="0"/>
          <w:sz w:val="21"/>
          <w:szCs w:val="21"/>
          <w:lang w:eastAsia="ru-RU"/>
        </w:rPr>
        <w:t xml:space="preserve"> Сил пр-т., 31, м. Київ-37, тел.: (044) 241-55-80). </w:t>
      </w:r>
      <w:proofErr w:type="spellStart"/>
      <w:r w:rsidRPr="006600B6">
        <w:rPr>
          <w:rFonts w:ascii="Helvetica" w:eastAsia="Symbol" w:hAnsi="Helvetica" w:cs="Helvetica"/>
          <w:b/>
          <w:color w:val="222222"/>
          <w:kern w:val="0"/>
          <w:sz w:val="21"/>
          <w:szCs w:val="21"/>
          <w:lang w:eastAsia="ru-RU"/>
        </w:rPr>
        <w:t>Опоненти</w:t>
      </w:r>
      <w:proofErr w:type="spellEnd"/>
      <w:r w:rsidRPr="006600B6">
        <w:rPr>
          <w:rFonts w:ascii="Helvetica" w:eastAsia="Symbol" w:hAnsi="Helvetica" w:cs="Helvetica"/>
          <w:b/>
          <w:color w:val="222222"/>
          <w:kern w:val="0"/>
          <w:sz w:val="21"/>
          <w:szCs w:val="21"/>
          <w:lang w:eastAsia="ru-RU"/>
        </w:rPr>
        <w:t xml:space="preserve">: Арутюнян </w:t>
      </w:r>
      <w:proofErr w:type="spellStart"/>
      <w:r w:rsidRPr="006600B6">
        <w:rPr>
          <w:rFonts w:ascii="Helvetica" w:eastAsia="Symbol" w:hAnsi="Helvetica" w:cs="Helvetica"/>
          <w:b/>
          <w:color w:val="222222"/>
          <w:kern w:val="0"/>
          <w:sz w:val="21"/>
          <w:szCs w:val="21"/>
          <w:lang w:eastAsia="ru-RU"/>
        </w:rPr>
        <w:t>Ірина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Андріївна</w:t>
      </w:r>
      <w:proofErr w:type="spellEnd"/>
      <w:r w:rsidRPr="006600B6">
        <w:rPr>
          <w:rFonts w:ascii="Helvetica" w:eastAsia="Symbol" w:hAnsi="Helvetica" w:cs="Helvetica"/>
          <w:b/>
          <w:color w:val="222222"/>
          <w:kern w:val="0"/>
          <w:sz w:val="21"/>
          <w:szCs w:val="21"/>
          <w:lang w:eastAsia="ru-RU"/>
        </w:rPr>
        <w:t xml:space="preserve">, доктор </w:t>
      </w:r>
      <w:proofErr w:type="spellStart"/>
      <w:r w:rsidRPr="006600B6">
        <w:rPr>
          <w:rFonts w:ascii="Helvetica" w:eastAsia="Symbol" w:hAnsi="Helvetica" w:cs="Helvetica"/>
          <w:b/>
          <w:color w:val="222222"/>
          <w:kern w:val="0"/>
          <w:sz w:val="21"/>
          <w:szCs w:val="21"/>
          <w:lang w:eastAsia="ru-RU"/>
        </w:rPr>
        <w:t>технічних</w:t>
      </w:r>
      <w:proofErr w:type="spellEnd"/>
      <w:r w:rsidRPr="006600B6">
        <w:rPr>
          <w:rFonts w:ascii="Helvetica" w:eastAsia="Symbol" w:hAnsi="Helvetica" w:cs="Helvetica"/>
          <w:b/>
          <w:color w:val="222222"/>
          <w:kern w:val="0"/>
          <w:sz w:val="21"/>
          <w:szCs w:val="21"/>
          <w:lang w:eastAsia="ru-RU"/>
        </w:rPr>
        <w:t xml:space="preserve"> наук, </w:t>
      </w:r>
      <w:proofErr w:type="spellStart"/>
      <w:r w:rsidRPr="006600B6">
        <w:rPr>
          <w:rFonts w:ascii="Helvetica" w:eastAsia="Symbol" w:hAnsi="Helvetica" w:cs="Helvetica"/>
          <w:b/>
          <w:color w:val="222222"/>
          <w:kern w:val="0"/>
          <w:sz w:val="21"/>
          <w:szCs w:val="21"/>
          <w:lang w:eastAsia="ru-RU"/>
        </w:rPr>
        <w:t>професор</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завідувач</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кафедри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промислового</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цивільного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Інженерного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навчально-наукового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інституту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ім</w:t>
      </w:r>
      <w:proofErr w:type="spellEnd"/>
      <w:r w:rsidRPr="006600B6">
        <w:rPr>
          <w:rFonts w:ascii="Helvetica" w:eastAsia="Symbol" w:hAnsi="Helvetica" w:cs="Helvetica"/>
          <w:b/>
          <w:color w:val="222222"/>
          <w:kern w:val="0"/>
          <w:sz w:val="21"/>
          <w:szCs w:val="21"/>
          <w:lang w:eastAsia="ru-RU"/>
        </w:rPr>
        <w:t xml:space="preserve">. Ю. М. </w:t>
      </w:r>
      <w:proofErr w:type="spellStart"/>
      <w:r w:rsidRPr="006600B6">
        <w:rPr>
          <w:rFonts w:ascii="Helvetica" w:eastAsia="Symbol" w:hAnsi="Helvetica" w:cs="Helvetica"/>
          <w:b/>
          <w:color w:val="222222"/>
          <w:kern w:val="0"/>
          <w:sz w:val="21"/>
          <w:szCs w:val="21"/>
          <w:lang w:eastAsia="ru-RU"/>
        </w:rPr>
        <w:t>Потебні</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Запорізького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національного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університету</w:t>
      </w:r>
      <w:proofErr w:type="spellEnd"/>
      <w:r w:rsidRPr="006600B6">
        <w:rPr>
          <w:rFonts w:ascii="Helvetica" w:eastAsia="Symbol" w:hAnsi="Helvetica" w:cs="Helvetica"/>
          <w:b/>
          <w:color w:val="222222"/>
          <w:kern w:val="0"/>
          <w:sz w:val="21"/>
          <w:szCs w:val="21"/>
          <w:lang w:eastAsia="ru-RU"/>
        </w:rPr>
        <w:t xml:space="preserve">, Шумаков </w:t>
      </w:r>
      <w:proofErr w:type="spellStart"/>
      <w:r w:rsidRPr="006600B6">
        <w:rPr>
          <w:rFonts w:ascii="Helvetica" w:eastAsia="Symbol" w:hAnsi="Helvetica" w:cs="Helvetica"/>
          <w:b/>
          <w:color w:val="222222"/>
          <w:kern w:val="0"/>
          <w:sz w:val="21"/>
          <w:szCs w:val="21"/>
          <w:lang w:eastAsia="ru-RU"/>
        </w:rPr>
        <w:t>Ігор</w:t>
      </w:r>
      <w:proofErr w:type="spellEnd"/>
      <w:r w:rsidRPr="006600B6">
        <w:rPr>
          <w:rFonts w:ascii="Helvetica" w:eastAsia="Symbol" w:hAnsi="Helvetica" w:cs="Helvetica"/>
          <w:b/>
          <w:color w:val="222222"/>
          <w:kern w:val="0"/>
          <w:sz w:val="21"/>
          <w:szCs w:val="21"/>
          <w:lang w:eastAsia="ru-RU"/>
        </w:rPr>
        <w:t xml:space="preserve"> Валентинович, доктор </w:t>
      </w:r>
      <w:proofErr w:type="spellStart"/>
      <w:r w:rsidRPr="006600B6">
        <w:rPr>
          <w:rFonts w:ascii="Helvetica" w:eastAsia="Symbol" w:hAnsi="Helvetica" w:cs="Helvetica"/>
          <w:b/>
          <w:color w:val="222222"/>
          <w:kern w:val="0"/>
          <w:sz w:val="21"/>
          <w:szCs w:val="21"/>
          <w:lang w:eastAsia="ru-RU"/>
        </w:rPr>
        <w:t>технічних</w:t>
      </w:r>
      <w:proofErr w:type="spellEnd"/>
      <w:r w:rsidRPr="006600B6">
        <w:rPr>
          <w:rFonts w:ascii="Helvetica" w:eastAsia="Symbol" w:hAnsi="Helvetica" w:cs="Helvetica"/>
          <w:b/>
          <w:color w:val="222222"/>
          <w:kern w:val="0"/>
          <w:sz w:val="21"/>
          <w:szCs w:val="21"/>
          <w:lang w:eastAsia="ru-RU"/>
        </w:rPr>
        <w:t xml:space="preserve"> наук, </w:t>
      </w:r>
      <w:proofErr w:type="spellStart"/>
      <w:r w:rsidRPr="006600B6">
        <w:rPr>
          <w:rFonts w:ascii="Helvetica" w:eastAsia="Symbol" w:hAnsi="Helvetica" w:cs="Helvetica"/>
          <w:b/>
          <w:color w:val="222222"/>
          <w:kern w:val="0"/>
          <w:sz w:val="21"/>
          <w:szCs w:val="21"/>
          <w:lang w:eastAsia="ru-RU"/>
        </w:rPr>
        <w:t>професор</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завідувач</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кафедри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технології</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організації</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будівельного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виробництва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Навчальнонаукового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інституту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будівельної</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цивільної</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інженерії</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Харківського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національного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університету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міського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господарства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імені</w:t>
      </w:r>
      <w:proofErr w:type="spellEnd"/>
      <w:r w:rsidRPr="006600B6">
        <w:rPr>
          <w:rFonts w:ascii="Helvetica" w:eastAsia="Symbol" w:hAnsi="Helvetica" w:cs="Helvetica"/>
          <w:b/>
          <w:color w:val="222222"/>
          <w:kern w:val="0"/>
          <w:sz w:val="21"/>
          <w:szCs w:val="21"/>
          <w:lang w:eastAsia="ru-RU"/>
        </w:rPr>
        <w:t xml:space="preserve"> О.М. Бекетова, Доненко Василь </w:t>
      </w:r>
      <w:proofErr w:type="spellStart"/>
      <w:r w:rsidRPr="006600B6">
        <w:rPr>
          <w:rFonts w:ascii="Helvetica" w:eastAsia="Symbol" w:hAnsi="Helvetica" w:cs="Helvetica"/>
          <w:b/>
          <w:color w:val="222222"/>
          <w:kern w:val="0"/>
          <w:sz w:val="21"/>
          <w:szCs w:val="21"/>
          <w:lang w:eastAsia="ru-RU"/>
        </w:rPr>
        <w:t>Іванович</w:t>
      </w:r>
      <w:proofErr w:type="spellEnd"/>
      <w:r w:rsidRPr="006600B6">
        <w:rPr>
          <w:rFonts w:ascii="Helvetica" w:eastAsia="Symbol" w:hAnsi="Helvetica" w:cs="Helvetica"/>
          <w:b/>
          <w:color w:val="222222"/>
          <w:kern w:val="0"/>
          <w:sz w:val="21"/>
          <w:szCs w:val="21"/>
          <w:lang w:eastAsia="ru-RU"/>
        </w:rPr>
        <w:t xml:space="preserve">, доктор </w:t>
      </w:r>
      <w:proofErr w:type="spellStart"/>
      <w:r w:rsidRPr="006600B6">
        <w:rPr>
          <w:rFonts w:ascii="Helvetica" w:eastAsia="Symbol" w:hAnsi="Helvetica" w:cs="Helvetica"/>
          <w:b/>
          <w:color w:val="222222"/>
          <w:kern w:val="0"/>
          <w:sz w:val="21"/>
          <w:szCs w:val="21"/>
          <w:lang w:eastAsia="ru-RU"/>
        </w:rPr>
        <w:t>технічних</w:t>
      </w:r>
      <w:proofErr w:type="spellEnd"/>
      <w:r w:rsidRPr="006600B6">
        <w:rPr>
          <w:rFonts w:ascii="Helvetica" w:eastAsia="Symbol" w:hAnsi="Helvetica" w:cs="Helvetica"/>
          <w:b/>
          <w:color w:val="222222"/>
          <w:kern w:val="0"/>
          <w:sz w:val="21"/>
          <w:szCs w:val="21"/>
          <w:lang w:eastAsia="ru-RU"/>
        </w:rPr>
        <w:t xml:space="preserve"> наук, </w:t>
      </w:r>
      <w:proofErr w:type="spellStart"/>
      <w:r w:rsidRPr="006600B6">
        <w:rPr>
          <w:rFonts w:ascii="Helvetica" w:eastAsia="Symbol" w:hAnsi="Helvetica" w:cs="Helvetica"/>
          <w:b/>
          <w:color w:val="222222"/>
          <w:kern w:val="0"/>
          <w:sz w:val="21"/>
          <w:szCs w:val="21"/>
          <w:lang w:eastAsia="ru-RU"/>
        </w:rPr>
        <w:t>професор</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професор</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кафедри</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будівництва</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урбаністики</w:t>
      </w:r>
      <w:proofErr w:type="spellEnd"/>
      <w:r w:rsidRPr="006600B6">
        <w:rPr>
          <w:rFonts w:ascii="Helvetica" w:eastAsia="Symbol" w:hAnsi="Helvetica" w:cs="Helvetica"/>
          <w:b/>
          <w:color w:val="222222"/>
          <w:kern w:val="0"/>
          <w:sz w:val="21"/>
          <w:szCs w:val="21"/>
          <w:lang w:eastAsia="ru-RU"/>
        </w:rPr>
        <w:t xml:space="preserve"> та </w:t>
      </w:r>
      <w:proofErr w:type="spellStart"/>
      <w:r w:rsidRPr="006600B6">
        <w:rPr>
          <w:rFonts w:ascii="Helvetica" w:eastAsia="Symbol" w:hAnsi="Helvetica" w:cs="Helvetica"/>
          <w:b/>
          <w:color w:val="222222"/>
          <w:kern w:val="0"/>
          <w:sz w:val="21"/>
          <w:szCs w:val="21"/>
          <w:lang w:eastAsia="ru-RU"/>
        </w:rPr>
        <w:t>просторового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планування</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Східноукраїнського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національного</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університету</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імені</w:t>
      </w:r>
      <w:proofErr w:type="spellEnd"/>
      <w:r w:rsidRPr="006600B6">
        <w:rPr>
          <w:rFonts w:ascii="Helvetica" w:eastAsia="Symbol" w:hAnsi="Helvetica" w:cs="Helvetica"/>
          <w:b/>
          <w:color w:val="222222"/>
          <w:kern w:val="0"/>
          <w:sz w:val="21"/>
          <w:szCs w:val="21"/>
          <w:lang w:eastAsia="ru-RU"/>
        </w:rPr>
        <w:t xml:space="preserve"> </w:t>
      </w:r>
      <w:proofErr w:type="spellStart"/>
      <w:r w:rsidRPr="006600B6">
        <w:rPr>
          <w:rFonts w:ascii="Helvetica" w:eastAsia="Symbol" w:hAnsi="Helvetica" w:cs="Helvetica"/>
          <w:b/>
          <w:color w:val="222222"/>
          <w:kern w:val="0"/>
          <w:sz w:val="21"/>
          <w:szCs w:val="21"/>
          <w:lang w:eastAsia="ru-RU"/>
        </w:rPr>
        <w:t>Володимира</w:t>
      </w:r>
      <w:proofErr w:type="spellEnd"/>
      <w:r w:rsidRPr="006600B6">
        <w:rPr>
          <w:rFonts w:ascii="Helvetica" w:eastAsia="Symbol" w:hAnsi="Helvetica" w:cs="Helvetica"/>
          <w:b/>
          <w:color w:val="222222"/>
          <w:kern w:val="0"/>
          <w:sz w:val="21"/>
          <w:szCs w:val="21"/>
          <w:lang w:eastAsia="ru-RU"/>
        </w:rPr>
        <w:t xml:space="preserve"> Даля.</w:t>
      </w:r>
    </w:p>
    <w:sectPr w:rsidR="00F37380" w:rsidRPr="006600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64CE" w14:textId="77777777" w:rsidR="00E32DA5" w:rsidRDefault="00E32DA5">
      <w:pPr>
        <w:spacing w:after="0" w:line="240" w:lineRule="auto"/>
      </w:pPr>
      <w:r>
        <w:separator/>
      </w:r>
    </w:p>
  </w:endnote>
  <w:endnote w:type="continuationSeparator" w:id="0">
    <w:p w14:paraId="7B76BA2F" w14:textId="77777777" w:rsidR="00E32DA5" w:rsidRDefault="00E3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6F8B" w14:textId="77777777" w:rsidR="00E32DA5" w:rsidRDefault="00E32DA5"/>
    <w:p w14:paraId="584D23F3" w14:textId="77777777" w:rsidR="00E32DA5" w:rsidRDefault="00E32DA5"/>
    <w:p w14:paraId="2269162B" w14:textId="77777777" w:rsidR="00E32DA5" w:rsidRDefault="00E32DA5"/>
    <w:p w14:paraId="348430E2" w14:textId="77777777" w:rsidR="00E32DA5" w:rsidRDefault="00E32DA5"/>
    <w:p w14:paraId="4E542FF5" w14:textId="77777777" w:rsidR="00E32DA5" w:rsidRDefault="00E32DA5"/>
    <w:p w14:paraId="0EC0AC63" w14:textId="77777777" w:rsidR="00E32DA5" w:rsidRDefault="00E32DA5"/>
    <w:p w14:paraId="10A21867" w14:textId="77777777" w:rsidR="00E32DA5" w:rsidRDefault="00E32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E60D62" wp14:editId="6D9C39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9534" w14:textId="77777777" w:rsidR="00E32DA5" w:rsidRDefault="00E3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E60D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939534" w14:textId="77777777" w:rsidR="00E32DA5" w:rsidRDefault="00E3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ED101" w14:textId="77777777" w:rsidR="00E32DA5" w:rsidRDefault="00E32DA5"/>
    <w:p w14:paraId="42F4E5EF" w14:textId="77777777" w:rsidR="00E32DA5" w:rsidRDefault="00E32DA5"/>
    <w:p w14:paraId="4825E21B" w14:textId="77777777" w:rsidR="00E32DA5" w:rsidRDefault="00E32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466AE4" wp14:editId="317F70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A9E5" w14:textId="77777777" w:rsidR="00E32DA5" w:rsidRDefault="00E32DA5"/>
                          <w:p w14:paraId="2BB6B8CB" w14:textId="77777777" w:rsidR="00E32DA5" w:rsidRDefault="00E3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66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C4A9E5" w14:textId="77777777" w:rsidR="00E32DA5" w:rsidRDefault="00E32DA5"/>
                    <w:p w14:paraId="2BB6B8CB" w14:textId="77777777" w:rsidR="00E32DA5" w:rsidRDefault="00E3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00F4E" w14:textId="77777777" w:rsidR="00E32DA5" w:rsidRDefault="00E32DA5"/>
    <w:p w14:paraId="303819F3" w14:textId="77777777" w:rsidR="00E32DA5" w:rsidRDefault="00E32DA5">
      <w:pPr>
        <w:rPr>
          <w:sz w:val="2"/>
          <w:szCs w:val="2"/>
        </w:rPr>
      </w:pPr>
    </w:p>
    <w:p w14:paraId="7348476E" w14:textId="77777777" w:rsidR="00E32DA5" w:rsidRDefault="00E32DA5"/>
    <w:p w14:paraId="36E94418" w14:textId="77777777" w:rsidR="00E32DA5" w:rsidRDefault="00E32DA5">
      <w:pPr>
        <w:spacing w:after="0" w:line="240" w:lineRule="auto"/>
      </w:pPr>
    </w:p>
  </w:footnote>
  <w:footnote w:type="continuationSeparator" w:id="0">
    <w:p w14:paraId="4BFF44B8" w14:textId="77777777" w:rsidR="00E32DA5" w:rsidRDefault="00E3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DA5"/>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63225</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1431</cp:revision>
  <cp:lastPrinted>2009-02-06T05:36:00Z</cp:lastPrinted>
  <dcterms:created xsi:type="dcterms:W3CDTF">2024-01-07T13:43:00Z</dcterms:created>
  <dcterms:modified xsi:type="dcterms:W3CDTF">2025-04-04T12:11:00Z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