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8C2D"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Султанова</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Фатыма</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Рашитовна</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Управление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инновационной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деятельностью</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учреждения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дополнительного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образования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детей</w:t>
      </w:r>
      <w:r w:rsidRPr="00882118">
        <w:rPr>
          <w:rFonts w:ascii="Helvetica" w:hAnsi="Helvetica" w:cs="Helvetica"/>
          <w:b/>
          <w:bCs/>
          <w:color w:val="222222"/>
          <w:sz w:val="21"/>
          <w:szCs w:val="21"/>
        </w:rPr>
        <w:t xml:space="preserve"> :  </w:t>
      </w:r>
      <w:r w:rsidRPr="00882118">
        <w:rPr>
          <w:rFonts w:ascii="Helvetica" w:hAnsi="Helvetica" w:cs="Helvetica" w:hint="eastAsia"/>
          <w:b/>
          <w:bCs/>
          <w:color w:val="222222"/>
          <w:sz w:val="21"/>
          <w:szCs w:val="21"/>
        </w:rPr>
        <w:t>Дис</w:t>
      </w:r>
      <w:r w:rsidRPr="00882118">
        <w:rPr>
          <w:rFonts w:ascii="Helvetica" w:hAnsi="Helvetica" w:cs="Helvetica"/>
          <w:b/>
          <w:bCs/>
          <w:color w:val="222222"/>
          <w:sz w:val="21"/>
          <w:szCs w:val="21"/>
        </w:rPr>
        <w:t xml:space="preserve">. ... </w:t>
      </w:r>
      <w:r w:rsidRPr="00882118">
        <w:rPr>
          <w:rFonts w:ascii="Helvetica" w:hAnsi="Helvetica" w:cs="Helvetica" w:hint="eastAsia"/>
          <w:b/>
          <w:bCs/>
          <w:color w:val="222222"/>
          <w:sz w:val="21"/>
          <w:szCs w:val="21"/>
        </w:rPr>
        <w:t>канд</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пед</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наук</w:t>
      </w:r>
      <w:r w:rsidRPr="00882118">
        <w:rPr>
          <w:rFonts w:ascii="Helvetica" w:hAnsi="Helvetica" w:cs="Helvetica"/>
          <w:b/>
          <w:bCs/>
          <w:color w:val="222222"/>
          <w:sz w:val="21"/>
          <w:szCs w:val="21"/>
        </w:rPr>
        <w:t xml:space="preserve"> : 13.00.01 </w:t>
      </w:r>
      <w:r w:rsidRPr="00882118">
        <w:rPr>
          <w:rFonts w:ascii="Helvetica" w:hAnsi="Helvetica" w:cs="Helvetica" w:hint="eastAsia"/>
          <w:b/>
          <w:bCs/>
          <w:color w:val="222222"/>
          <w:sz w:val="21"/>
          <w:szCs w:val="21"/>
        </w:rPr>
        <w:t>Ижевск</w:t>
      </w:r>
      <w:r w:rsidRPr="00882118">
        <w:rPr>
          <w:rFonts w:ascii="Helvetica" w:hAnsi="Helvetica" w:cs="Helvetica"/>
          <w:b/>
          <w:bCs/>
          <w:color w:val="222222"/>
          <w:sz w:val="21"/>
          <w:szCs w:val="21"/>
        </w:rPr>
        <w:t xml:space="preserve">, 2005 278 </w:t>
      </w:r>
      <w:r w:rsidRPr="00882118">
        <w:rPr>
          <w:rFonts w:ascii="Helvetica" w:hAnsi="Helvetica" w:cs="Helvetica" w:hint="eastAsia"/>
          <w:b/>
          <w:bCs/>
          <w:color w:val="222222"/>
          <w:sz w:val="21"/>
          <w:szCs w:val="21"/>
        </w:rPr>
        <w:t>с</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РГБ</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ОД</w:t>
      </w:r>
      <w:r w:rsidRPr="00882118">
        <w:rPr>
          <w:rFonts w:ascii="Helvetica" w:hAnsi="Helvetica" w:cs="Helvetica"/>
          <w:b/>
          <w:bCs/>
          <w:color w:val="222222"/>
          <w:sz w:val="21"/>
          <w:szCs w:val="21"/>
        </w:rPr>
        <w:t xml:space="preserve">, 61:05-13/1627 </w:t>
      </w:r>
    </w:p>
    <w:p w14:paraId="3B905F5B" w14:textId="77777777" w:rsidR="00882118" w:rsidRPr="00882118" w:rsidRDefault="00882118" w:rsidP="00882118">
      <w:pPr>
        <w:rPr>
          <w:rFonts w:ascii="Helvetica" w:hAnsi="Helvetica" w:cs="Helvetica"/>
          <w:b/>
          <w:bCs/>
          <w:color w:val="222222"/>
          <w:sz w:val="21"/>
          <w:szCs w:val="21"/>
        </w:rPr>
      </w:pPr>
    </w:p>
    <w:p w14:paraId="2CA70B10" w14:textId="77777777" w:rsidR="00882118" w:rsidRPr="00882118" w:rsidRDefault="00882118" w:rsidP="00882118">
      <w:pPr>
        <w:rPr>
          <w:rFonts w:ascii="Helvetica" w:hAnsi="Helvetica" w:cs="Helvetica"/>
          <w:b/>
          <w:bCs/>
          <w:color w:val="222222"/>
          <w:sz w:val="21"/>
          <w:szCs w:val="21"/>
        </w:rPr>
      </w:pPr>
    </w:p>
    <w:p w14:paraId="1F6038F6"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ГОУ</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ВПО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w:t>
      </w:r>
      <w:r w:rsidRPr="00882118">
        <w:rPr>
          <w:rFonts w:ascii="Helvetica" w:hAnsi="Helvetica" w:cs="Helvetica" w:hint="eastAsia"/>
          <w:b/>
          <w:bCs/>
          <w:color w:val="222222"/>
          <w:sz w:val="21"/>
          <w:szCs w:val="21"/>
        </w:rPr>
        <w:t>Удмуртский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государственный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университет</w:t>
      </w:r>
      <w:r w:rsidRPr="00882118">
        <w:rPr>
          <w:rFonts w:ascii="Helvetica" w:hAnsi="Helvetica" w:cs="Helvetica" w:hint="eastAsia"/>
          <w:b/>
          <w:bCs/>
          <w:color w:val="222222"/>
          <w:sz w:val="21"/>
          <w:szCs w:val="21"/>
        </w:rPr>
        <w:t>»</w:t>
      </w:r>
    </w:p>
    <w:p w14:paraId="4975E82B"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b/>
          <w:bCs/>
          <w:color w:val="222222"/>
          <w:sz w:val="21"/>
          <w:szCs w:val="21"/>
        </w:rPr>
        <w:t xml:space="preserve">'04.20 0.6 00937 </w:t>
      </w:r>
      <w:r w:rsidRPr="00882118">
        <w:rPr>
          <w:rFonts w:ascii="Helvetica" w:hAnsi="Helvetica" w:cs="Helvetica" w:hint="eastAsia"/>
          <w:b/>
          <w:bCs/>
          <w:color w:val="222222"/>
          <w:sz w:val="21"/>
          <w:szCs w:val="21"/>
        </w:rPr>
        <w:t>м</w:t>
      </w:r>
    </w:p>
    <w:p w14:paraId="4B58994E"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На</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правах</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рукописи</w:t>
      </w:r>
    </w:p>
    <w:p w14:paraId="20FE1D74"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Султанова</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Фатыма</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Рашитовна</w:t>
      </w:r>
    </w:p>
    <w:p w14:paraId="4FBCB5FE"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Управление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инновационной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деятельностью</w:t>
      </w:r>
    </w:p>
    <w:p w14:paraId="159EBCB9"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учреждения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дополнительного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образования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детей</w:t>
      </w:r>
    </w:p>
    <w:p w14:paraId="05BACAD2"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b/>
          <w:bCs/>
          <w:color w:val="222222"/>
          <w:sz w:val="21"/>
          <w:szCs w:val="21"/>
        </w:rPr>
        <w:t xml:space="preserve">13.00.01 - </w:t>
      </w:r>
      <w:r w:rsidRPr="00882118">
        <w:rPr>
          <w:rFonts w:ascii="Helvetica" w:hAnsi="Helvetica" w:cs="Helvetica" w:hint="eastAsia"/>
          <w:b/>
          <w:bCs/>
          <w:color w:val="222222"/>
          <w:sz w:val="21"/>
          <w:szCs w:val="21"/>
        </w:rPr>
        <w:t>общая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педагогика</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история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педагогики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w:t>
      </w:r>
    </w:p>
    <w:p w14:paraId="6A0383F2"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образования</w:t>
      </w:r>
    </w:p>
    <w:p w14:paraId="23E9DAD2"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Диссертация</w:t>
      </w:r>
      <w:r w:rsidRPr="00882118">
        <w:rPr>
          <w:rFonts w:ascii="Helvetica" w:hAnsi="Helvetica" w:cs="Helvetica"/>
          <w:b/>
          <w:bCs/>
          <w:color w:val="222222"/>
          <w:sz w:val="21"/>
          <w:szCs w:val="21"/>
        </w:rPr>
        <w:tab/>
        <w:t>■</w:t>
      </w:r>
    </w:p>
    <w:p w14:paraId="5D7C6016"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на</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соискание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ученой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степени</w:t>
      </w:r>
    </w:p>
    <w:p w14:paraId="077F15DF"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кандидата</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педагогических</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наук</w:t>
      </w:r>
    </w:p>
    <w:p w14:paraId="3176B260"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Научный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руководитель</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Л</w:t>
      </w:r>
      <w:r w:rsidRPr="00882118">
        <w:rPr>
          <w:rFonts w:ascii="Helvetica" w:hAnsi="Helvetica" w:cs="Helvetica"/>
          <w:b/>
          <w:bCs/>
          <w:color w:val="222222"/>
          <w:sz w:val="21"/>
          <w:szCs w:val="21"/>
        </w:rPr>
        <w:t>.</w:t>
      </w:r>
      <w:r w:rsidRPr="00882118">
        <w:rPr>
          <w:rFonts w:ascii="Helvetica" w:hAnsi="Helvetica" w:cs="Helvetica" w:hint="eastAsia"/>
          <w:b/>
          <w:bCs/>
          <w:color w:val="222222"/>
          <w:sz w:val="21"/>
          <w:szCs w:val="21"/>
        </w:rPr>
        <w:t>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Гурье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доктор</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педагогических</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наук</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профессор</w:t>
      </w:r>
    </w:p>
    <w:p w14:paraId="31A5E6B7"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Ижевск</w:t>
      </w:r>
      <w:r w:rsidRPr="00882118">
        <w:rPr>
          <w:rFonts w:ascii="Helvetica" w:hAnsi="Helvetica" w:cs="Helvetica"/>
          <w:b/>
          <w:bCs/>
          <w:color w:val="222222"/>
          <w:sz w:val="21"/>
          <w:szCs w:val="21"/>
        </w:rPr>
        <w:t xml:space="preserve"> - 2005</w:t>
      </w:r>
    </w:p>
    <w:p w14:paraId="4490CC27"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b/>
          <w:bCs/>
          <w:color w:val="222222"/>
          <w:sz w:val="21"/>
          <w:szCs w:val="21"/>
        </w:rPr>
        <w:t xml:space="preserve"> </w:t>
      </w:r>
    </w:p>
    <w:p w14:paraId="01F4CD90"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СОДЕРЖАНИЕ</w:t>
      </w:r>
    </w:p>
    <w:p w14:paraId="277EB52D"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Введение</w:t>
      </w:r>
      <w:r w:rsidRPr="00882118">
        <w:rPr>
          <w:rFonts w:ascii="Helvetica" w:hAnsi="Helvetica" w:cs="Helvetica"/>
          <w:b/>
          <w:bCs/>
          <w:color w:val="222222"/>
          <w:sz w:val="21"/>
          <w:szCs w:val="21"/>
        </w:rPr>
        <w:tab/>
        <w:t xml:space="preserve"> 3</w:t>
      </w:r>
    </w:p>
    <w:p w14:paraId="42F94B1A"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Глава</w:t>
      </w:r>
      <w:r w:rsidRPr="00882118">
        <w:rPr>
          <w:rFonts w:ascii="Helvetica" w:hAnsi="Helvetica" w:cs="Helvetica"/>
          <w:b/>
          <w:bCs/>
          <w:color w:val="222222"/>
          <w:sz w:val="21"/>
          <w:szCs w:val="21"/>
        </w:rPr>
        <w:t xml:space="preserve"> 1. </w:t>
      </w:r>
      <w:r w:rsidRPr="00882118">
        <w:rPr>
          <w:rFonts w:ascii="Helvetica" w:hAnsi="Helvetica" w:cs="Helvetica" w:hint="eastAsia"/>
          <w:b/>
          <w:bCs/>
          <w:color w:val="222222"/>
          <w:sz w:val="21"/>
          <w:szCs w:val="21"/>
        </w:rPr>
        <w:t>Проблемы</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перспективы</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развития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инновационной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деятельности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в</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системе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дополнительного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образования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детей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в</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современных</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условиях</w:t>
      </w:r>
      <w:r w:rsidRPr="00882118">
        <w:rPr>
          <w:rFonts w:ascii="Helvetica" w:hAnsi="Helvetica" w:cs="Helvetica"/>
          <w:b/>
          <w:bCs/>
          <w:color w:val="222222"/>
          <w:sz w:val="21"/>
          <w:szCs w:val="21"/>
        </w:rPr>
        <w:tab/>
        <w:t xml:space="preserve"> 12</w:t>
      </w:r>
    </w:p>
    <w:p w14:paraId="70C3076C"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b/>
          <w:bCs/>
          <w:color w:val="222222"/>
          <w:sz w:val="21"/>
          <w:szCs w:val="21"/>
        </w:rPr>
        <w:t>1.1.</w:t>
      </w:r>
      <w:r w:rsidRPr="00882118">
        <w:rPr>
          <w:rFonts w:ascii="Helvetica" w:hAnsi="Helvetica" w:cs="Helvetica"/>
          <w:b/>
          <w:bCs/>
          <w:color w:val="222222"/>
          <w:sz w:val="21"/>
          <w:szCs w:val="21"/>
        </w:rPr>
        <w:tab/>
      </w:r>
      <w:r w:rsidRPr="00882118">
        <w:rPr>
          <w:rFonts w:ascii="Helvetica" w:hAnsi="Helvetica" w:cs="Helvetica" w:hint="eastAsia"/>
          <w:b/>
          <w:bCs/>
          <w:color w:val="222222"/>
          <w:sz w:val="21"/>
          <w:szCs w:val="21"/>
        </w:rPr>
        <w:t>Дополнительное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образование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детей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в</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системе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непрерывного</w:t>
      </w:r>
    </w:p>
    <w:p w14:paraId="0500B86B"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lastRenderedPageBreak/>
        <w:t>образования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роль</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место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целевые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установки</w:t>
      </w:r>
      <w:r w:rsidRPr="00882118">
        <w:rPr>
          <w:rFonts w:ascii="Helvetica" w:hAnsi="Helvetica" w:cs="Helvetica"/>
          <w:b/>
          <w:bCs/>
          <w:color w:val="222222"/>
          <w:sz w:val="21"/>
          <w:szCs w:val="21"/>
        </w:rPr>
        <w:tab/>
        <w:t xml:space="preserve"> 12</w:t>
      </w:r>
    </w:p>
    <w:p w14:paraId="07AF8FDB"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b/>
          <w:bCs/>
          <w:color w:val="222222"/>
          <w:sz w:val="21"/>
          <w:szCs w:val="21"/>
        </w:rPr>
        <w:t>1.2.</w:t>
      </w:r>
      <w:r w:rsidRPr="00882118">
        <w:rPr>
          <w:rFonts w:ascii="Helvetica" w:hAnsi="Helvetica" w:cs="Helvetica"/>
          <w:b/>
          <w:bCs/>
          <w:color w:val="222222"/>
          <w:sz w:val="21"/>
          <w:szCs w:val="21"/>
        </w:rPr>
        <w:tab/>
      </w:r>
      <w:r w:rsidRPr="00882118">
        <w:rPr>
          <w:rFonts w:ascii="Helvetica" w:hAnsi="Helvetica" w:cs="Helvetica" w:hint="eastAsia"/>
          <w:b/>
          <w:bCs/>
          <w:color w:val="222222"/>
          <w:sz w:val="21"/>
          <w:szCs w:val="21"/>
        </w:rPr>
        <w:t>Предпосылки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направления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инновационной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деятельности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в</w:t>
      </w:r>
    </w:p>
    <w:p w14:paraId="752E73C3"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учреждении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дополнительного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образования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детей</w:t>
      </w:r>
      <w:r w:rsidRPr="00882118">
        <w:rPr>
          <w:rFonts w:ascii="Helvetica" w:hAnsi="Helvetica" w:cs="Helvetica"/>
          <w:b/>
          <w:bCs/>
          <w:color w:val="222222"/>
          <w:sz w:val="21"/>
          <w:szCs w:val="21"/>
        </w:rPr>
        <w:tab/>
        <w:t xml:space="preserve"> 30</w:t>
      </w:r>
    </w:p>
    <w:p w14:paraId="121BEA51"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Выводы</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первой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главе</w:t>
      </w:r>
      <w:r w:rsidRPr="00882118">
        <w:rPr>
          <w:rFonts w:ascii="Helvetica" w:hAnsi="Helvetica" w:cs="Helvetica"/>
          <w:b/>
          <w:bCs/>
          <w:color w:val="222222"/>
          <w:sz w:val="21"/>
          <w:szCs w:val="21"/>
        </w:rPr>
        <w:tab/>
        <w:t xml:space="preserve"> 47</w:t>
      </w:r>
    </w:p>
    <w:p w14:paraId="53F8DD3F"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Глава</w:t>
      </w:r>
      <w:r w:rsidRPr="00882118">
        <w:rPr>
          <w:rFonts w:ascii="Helvetica" w:hAnsi="Helvetica" w:cs="Helvetica"/>
          <w:b/>
          <w:bCs/>
          <w:color w:val="222222"/>
          <w:sz w:val="21"/>
          <w:szCs w:val="21"/>
        </w:rPr>
        <w:t xml:space="preserve"> 2. </w:t>
      </w:r>
      <w:r w:rsidRPr="00882118">
        <w:rPr>
          <w:rFonts w:ascii="Helvetica" w:hAnsi="Helvetica" w:cs="Helvetica" w:hint="eastAsia"/>
          <w:b/>
          <w:bCs/>
          <w:color w:val="222222"/>
          <w:sz w:val="21"/>
          <w:szCs w:val="21"/>
        </w:rPr>
        <w:t>Концептуальные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основы</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условия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реализации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управления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инновационной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деятельностью</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в</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учреждении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дополнительного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образования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детей</w:t>
      </w:r>
      <w:r w:rsidRPr="00882118">
        <w:rPr>
          <w:rFonts w:ascii="Helvetica" w:hAnsi="Helvetica" w:cs="Helvetica"/>
          <w:b/>
          <w:bCs/>
          <w:color w:val="222222"/>
          <w:sz w:val="21"/>
          <w:szCs w:val="21"/>
        </w:rPr>
        <w:tab/>
        <w:t xml:space="preserve"> 49</w:t>
      </w:r>
    </w:p>
    <w:p w14:paraId="0D4CA018"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b/>
          <w:bCs/>
          <w:color w:val="222222"/>
          <w:sz w:val="21"/>
          <w:szCs w:val="21"/>
        </w:rPr>
        <w:t>2.1.</w:t>
      </w:r>
      <w:r w:rsidRPr="00882118">
        <w:rPr>
          <w:rFonts w:ascii="Helvetica" w:hAnsi="Helvetica" w:cs="Helvetica"/>
          <w:b/>
          <w:bCs/>
          <w:color w:val="222222"/>
          <w:sz w:val="21"/>
          <w:szCs w:val="21"/>
        </w:rPr>
        <w:tab/>
      </w:r>
      <w:r w:rsidRPr="00882118">
        <w:rPr>
          <w:rFonts w:ascii="Helvetica" w:hAnsi="Helvetica" w:cs="Helvetica" w:hint="eastAsia"/>
          <w:b/>
          <w:bCs/>
          <w:color w:val="222222"/>
          <w:sz w:val="21"/>
          <w:szCs w:val="21"/>
        </w:rPr>
        <w:t>Моделирование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системы</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управления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инновационной</w:t>
      </w:r>
    </w:p>
    <w:p w14:paraId="4FA662E7"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деятельностью</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в</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учреждении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дополнительного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образования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детей</w:t>
      </w:r>
      <w:r w:rsidRPr="00882118">
        <w:rPr>
          <w:rFonts w:ascii="Helvetica" w:hAnsi="Helvetica" w:cs="Helvetica"/>
          <w:b/>
          <w:bCs/>
          <w:color w:val="222222"/>
          <w:sz w:val="21"/>
          <w:szCs w:val="21"/>
        </w:rPr>
        <w:tab/>
      </w:r>
      <w:r w:rsidRPr="00882118">
        <w:rPr>
          <w:rFonts w:ascii="Helvetica" w:hAnsi="Helvetica" w:cs="Helvetica"/>
          <w:b/>
          <w:bCs/>
          <w:color w:val="222222"/>
          <w:sz w:val="21"/>
          <w:szCs w:val="21"/>
        </w:rPr>
        <w:tab/>
        <w:t>49</w:t>
      </w:r>
    </w:p>
    <w:p w14:paraId="3D2D1BDF"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b/>
          <w:bCs/>
          <w:color w:val="222222"/>
          <w:sz w:val="21"/>
          <w:szCs w:val="21"/>
        </w:rPr>
        <w:t>2.2.</w:t>
      </w:r>
      <w:r w:rsidRPr="00882118">
        <w:rPr>
          <w:rFonts w:ascii="Helvetica" w:hAnsi="Helvetica" w:cs="Helvetica"/>
          <w:b/>
          <w:bCs/>
          <w:color w:val="222222"/>
          <w:sz w:val="21"/>
          <w:szCs w:val="21"/>
        </w:rPr>
        <w:tab/>
      </w:r>
      <w:r w:rsidRPr="00882118">
        <w:rPr>
          <w:rFonts w:ascii="Helvetica" w:hAnsi="Helvetica" w:cs="Helvetica" w:hint="eastAsia"/>
          <w:b/>
          <w:bCs/>
          <w:color w:val="222222"/>
          <w:sz w:val="21"/>
          <w:szCs w:val="21"/>
        </w:rPr>
        <w:t>Социально</w:t>
      </w:r>
      <w:r w:rsidRPr="00882118">
        <w:rPr>
          <w:rFonts w:ascii="Helvetica" w:hAnsi="Helvetica" w:cs="Helvetica"/>
          <w:b/>
          <w:bCs/>
          <w:color w:val="222222"/>
          <w:sz w:val="21"/>
          <w:szCs w:val="21"/>
        </w:rPr>
        <w:t>-</w:t>
      </w:r>
      <w:r w:rsidRPr="00882118">
        <w:rPr>
          <w:rFonts w:ascii="Helvetica" w:hAnsi="Helvetica" w:cs="Helvetica" w:hint="eastAsia"/>
          <w:b/>
          <w:bCs/>
          <w:color w:val="222222"/>
          <w:sz w:val="21"/>
          <w:szCs w:val="21"/>
        </w:rPr>
        <w:t>педагогические</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условия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реализации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системы</w:t>
      </w:r>
    </w:p>
    <w:p w14:paraId="06931FB1"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управления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инновационной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деятельностью</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в</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учреждении</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дополнительного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образования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детей</w:t>
      </w:r>
      <w:r w:rsidRPr="00882118">
        <w:rPr>
          <w:rFonts w:ascii="Helvetica" w:hAnsi="Helvetica" w:cs="Helvetica"/>
          <w:b/>
          <w:bCs/>
          <w:color w:val="222222"/>
          <w:sz w:val="21"/>
          <w:szCs w:val="21"/>
        </w:rPr>
        <w:tab/>
        <w:t xml:space="preserve"> 82</w:t>
      </w:r>
    </w:p>
    <w:p w14:paraId="55338F6F"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b/>
          <w:bCs/>
          <w:color w:val="222222"/>
          <w:sz w:val="21"/>
          <w:szCs w:val="21"/>
        </w:rPr>
        <w:t>2.3.</w:t>
      </w:r>
      <w:r w:rsidRPr="00882118">
        <w:rPr>
          <w:rFonts w:ascii="Helvetica" w:hAnsi="Helvetica" w:cs="Helvetica"/>
          <w:b/>
          <w:bCs/>
          <w:color w:val="222222"/>
          <w:sz w:val="21"/>
          <w:szCs w:val="21"/>
        </w:rPr>
        <w:tab/>
      </w:r>
      <w:r w:rsidRPr="00882118">
        <w:rPr>
          <w:rFonts w:ascii="Helvetica" w:hAnsi="Helvetica" w:cs="Helvetica" w:hint="eastAsia"/>
          <w:b/>
          <w:bCs/>
          <w:color w:val="222222"/>
          <w:sz w:val="21"/>
          <w:szCs w:val="21"/>
        </w:rPr>
        <w:t>Опытно</w:t>
      </w:r>
      <w:r w:rsidRPr="00882118">
        <w:rPr>
          <w:rFonts w:ascii="Helvetica" w:hAnsi="Helvetica" w:cs="Helvetica"/>
          <w:b/>
          <w:bCs/>
          <w:color w:val="222222"/>
          <w:sz w:val="21"/>
          <w:szCs w:val="21"/>
        </w:rPr>
        <w:t>-</w:t>
      </w:r>
      <w:r w:rsidRPr="00882118">
        <w:rPr>
          <w:rFonts w:ascii="Helvetica" w:hAnsi="Helvetica" w:cs="Helvetica" w:hint="eastAsia"/>
          <w:b/>
          <w:bCs/>
          <w:color w:val="222222"/>
          <w:sz w:val="21"/>
          <w:szCs w:val="21"/>
        </w:rPr>
        <w:t>экспериментальная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апробация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системы</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управления</w:t>
      </w:r>
    </w:p>
    <w:p w14:paraId="36126FC3"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инновационной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деятельностью</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учреждением</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дополнительного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образования</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детей</w:t>
      </w:r>
      <w:r w:rsidRPr="00882118">
        <w:rPr>
          <w:rFonts w:ascii="Helvetica" w:hAnsi="Helvetica" w:cs="Helvetica"/>
          <w:b/>
          <w:bCs/>
          <w:color w:val="222222"/>
          <w:sz w:val="21"/>
          <w:szCs w:val="21"/>
        </w:rPr>
        <w:tab/>
        <w:t xml:space="preserve"> 114</w:t>
      </w:r>
    </w:p>
    <w:p w14:paraId="7C566EE4"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Выводы</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по</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второй</w:t>
      </w:r>
      <w:r w:rsidRPr="00882118">
        <w:rPr>
          <w:rFonts w:ascii="Helvetica" w:hAnsi="Helvetica" w:cs="Helvetica"/>
          <w:b/>
          <w:bCs/>
          <w:color w:val="222222"/>
          <w:sz w:val="21"/>
          <w:szCs w:val="21"/>
        </w:rPr>
        <w:t xml:space="preserve"> </w:t>
      </w:r>
      <w:r w:rsidRPr="00882118">
        <w:rPr>
          <w:rFonts w:ascii="Helvetica" w:hAnsi="Helvetica" w:cs="Helvetica" w:hint="eastAsia"/>
          <w:b/>
          <w:bCs/>
          <w:color w:val="222222"/>
          <w:sz w:val="21"/>
          <w:szCs w:val="21"/>
        </w:rPr>
        <w:t>главе</w:t>
      </w:r>
      <w:r w:rsidRPr="00882118">
        <w:rPr>
          <w:rFonts w:ascii="Helvetica" w:hAnsi="Helvetica" w:cs="Helvetica"/>
          <w:b/>
          <w:bCs/>
          <w:color w:val="222222"/>
          <w:sz w:val="21"/>
          <w:szCs w:val="21"/>
        </w:rPr>
        <w:tab/>
        <w:t xml:space="preserve"> 162</w:t>
      </w:r>
    </w:p>
    <w:p w14:paraId="1AE925FA"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Заключение</w:t>
      </w:r>
      <w:r w:rsidRPr="00882118">
        <w:rPr>
          <w:rFonts w:ascii="Helvetica" w:hAnsi="Helvetica" w:cs="Helvetica"/>
          <w:b/>
          <w:bCs/>
          <w:color w:val="222222"/>
          <w:sz w:val="21"/>
          <w:szCs w:val="21"/>
        </w:rPr>
        <w:tab/>
        <w:t xml:space="preserve"> 165</w:t>
      </w:r>
    </w:p>
    <w:p w14:paraId="7D62B91D"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Литература</w:t>
      </w:r>
      <w:r w:rsidRPr="00882118">
        <w:rPr>
          <w:rFonts w:ascii="Helvetica" w:hAnsi="Helvetica" w:cs="Helvetica"/>
          <w:b/>
          <w:bCs/>
          <w:color w:val="222222"/>
          <w:sz w:val="21"/>
          <w:szCs w:val="21"/>
        </w:rPr>
        <w:tab/>
        <w:t xml:space="preserve"> 169</w:t>
      </w:r>
    </w:p>
    <w:p w14:paraId="4F6490CF"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hint="eastAsia"/>
          <w:b/>
          <w:bCs/>
          <w:color w:val="222222"/>
          <w:sz w:val="21"/>
          <w:szCs w:val="21"/>
        </w:rPr>
        <w:t>Приложения</w:t>
      </w:r>
      <w:r w:rsidRPr="00882118">
        <w:rPr>
          <w:rFonts w:ascii="Helvetica" w:hAnsi="Helvetica" w:cs="Helvetica"/>
          <w:b/>
          <w:bCs/>
          <w:color w:val="222222"/>
          <w:sz w:val="21"/>
          <w:szCs w:val="21"/>
        </w:rPr>
        <w:tab/>
        <w:t xml:space="preserve"> 184</w:t>
      </w:r>
    </w:p>
    <w:p w14:paraId="60143807" w14:textId="77777777" w:rsidR="00882118" w:rsidRPr="00882118" w:rsidRDefault="00882118" w:rsidP="00882118">
      <w:pPr>
        <w:rPr>
          <w:rFonts w:ascii="Helvetica" w:hAnsi="Helvetica" w:cs="Helvetica"/>
          <w:b/>
          <w:bCs/>
          <w:color w:val="222222"/>
          <w:sz w:val="21"/>
          <w:szCs w:val="21"/>
        </w:rPr>
      </w:pPr>
      <w:r w:rsidRPr="00882118">
        <w:rPr>
          <w:rFonts w:ascii="Helvetica" w:hAnsi="Helvetica" w:cs="Helvetica"/>
          <w:b/>
          <w:bCs/>
          <w:color w:val="222222"/>
          <w:sz w:val="21"/>
          <w:szCs w:val="21"/>
        </w:rPr>
        <w:t>2</w:t>
      </w:r>
    </w:p>
    <w:p w14:paraId="0CFC56CD" w14:textId="02B654CA" w:rsidR="002967FA" w:rsidRDefault="002967FA" w:rsidP="00882118"/>
    <w:p w14:paraId="27DF809B" w14:textId="18C4AE56" w:rsidR="00882118" w:rsidRDefault="00882118" w:rsidP="00882118"/>
    <w:p w14:paraId="4C60CF31" w14:textId="38F95C40" w:rsidR="00882118" w:rsidRDefault="00882118" w:rsidP="00882118"/>
    <w:p w14:paraId="24715900" w14:textId="77777777" w:rsidR="00882118" w:rsidRDefault="00882118" w:rsidP="00882118">
      <w:r>
        <w:rPr>
          <w:rFonts w:hint="eastAsia"/>
        </w:rPr>
        <w:t>ЗАКЛЮЧЕНИЕ</w:t>
      </w:r>
    </w:p>
    <w:p w14:paraId="2B700BED" w14:textId="77777777" w:rsidR="00882118" w:rsidRDefault="00882118" w:rsidP="00882118">
      <w:r>
        <w:rPr>
          <w:rFonts w:hint="eastAsia"/>
        </w:rPr>
        <w:lastRenderedPageBreak/>
        <w:t>Изменившиеся</w:t>
      </w:r>
      <w:r>
        <w:t xml:space="preserve"> </w:t>
      </w:r>
      <w:r>
        <w:rPr>
          <w:rFonts w:hint="eastAsia"/>
        </w:rPr>
        <w:t>условия</w:t>
      </w:r>
      <w:r>
        <w:t xml:space="preserve"> </w:t>
      </w:r>
      <w:r>
        <w:rPr>
          <w:rFonts w:hint="eastAsia"/>
        </w:rPr>
        <w:t>функционирования</w:t>
      </w:r>
      <w:r>
        <w:t xml:space="preserve"> </w:t>
      </w:r>
      <w:r>
        <w:rPr>
          <w:rFonts w:hint="eastAsia"/>
        </w:rPr>
        <w:t>учреждений</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связанные</w:t>
      </w:r>
      <w:r>
        <w:t xml:space="preserve"> </w:t>
      </w:r>
      <w:r>
        <w:rPr>
          <w:rFonts w:hint="eastAsia"/>
        </w:rPr>
        <w:t>с</w:t>
      </w:r>
      <w:r>
        <w:t xml:space="preserve"> </w:t>
      </w:r>
      <w:r>
        <w:rPr>
          <w:rFonts w:hint="eastAsia"/>
        </w:rPr>
        <w:t>необходимостью</w:t>
      </w:r>
      <w:r>
        <w:tab/>
      </w:r>
      <w:r>
        <w:rPr>
          <w:rFonts w:hint="eastAsia"/>
        </w:rPr>
        <w:t>обеспечения</w:t>
      </w:r>
    </w:p>
    <w:p w14:paraId="04863C0C" w14:textId="77777777" w:rsidR="00882118" w:rsidRDefault="00882118" w:rsidP="00882118">
      <w:r>
        <w:rPr>
          <w:rFonts w:hint="eastAsia"/>
        </w:rPr>
        <w:t>конкурентоспособности</w:t>
      </w:r>
      <w:r>
        <w:t xml:space="preserve"> </w:t>
      </w:r>
      <w:r>
        <w:rPr>
          <w:rFonts w:hint="eastAsia"/>
        </w:rPr>
        <w:t>предоставляемых</w:t>
      </w:r>
      <w:r>
        <w:t xml:space="preserve"> </w:t>
      </w:r>
      <w:r>
        <w:rPr>
          <w:rFonts w:hint="eastAsia"/>
        </w:rPr>
        <w:t>образовательных</w:t>
      </w:r>
      <w:r>
        <w:t xml:space="preserve"> </w:t>
      </w:r>
      <w:r>
        <w:rPr>
          <w:rFonts w:hint="eastAsia"/>
        </w:rPr>
        <w:t>услуг</w:t>
      </w:r>
      <w:r>
        <w:t xml:space="preserve">, </w:t>
      </w:r>
      <w:r>
        <w:rPr>
          <w:rFonts w:hint="eastAsia"/>
        </w:rPr>
        <w:t>предъявляют</w:t>
      </w:r>
      <w:r>
        <w:t xml:space="preserve"> </w:t>
      </w:r>
      <w:r>
        <w:rPr>
          <w:rFonts w:hint="eastAsia"/>
        </w:rPr>
        <w:t>новые</w:t>
      </w:r>
      <w:r>
        <w:t xml:space="preserve"> </w:t>
      </w:r>
      <w:r>
        <w:rPr>
          <w:rFonts w:hint="eastAsia"/>
        </w:rPr>
        <w:t>требования</w:t>
      </w:r>
      <w:r>
        <w:t xml:space="preserve"> </w:t>
      </w:r>
      <w:r>
        <w:rPr>
          <w:rFonts w:hint="eastAsia"/>
        </w:rPr>
        <w:t>к</w:t>
      </w:r>
      <w:r>
        <w:t xml:space="preserve"> </w:t>
      </w:r>
      <w:r>
        <w:rPr>
          <w:rFonts w:hint="eastAsia"/>
        </w:rPr>
        <w:t>их</w:t>
      </w:r>
      <w:r>
        <w:t xml:space="preserve"> </w:t>
      </w:r>
      <w:r>
        <w:rPr>
          <w:rFonts w:hint="eastAsia"/>
        </w:rPr>
        <w:t>деятельности</w:t>
      </w:r>
      <w:r>
        <w:t xml:space="preserve">, </w:t>
      </w:r>
      <w:r>
        <w:rPr>
          <w:rFonts w:hint="eastAsia"/>
        </w:rPr>
        <w:t>обусловливают</w:t>
      </w:r>
      <w:r>
        <w:t xml:space="preserve"> </w:t>
      </w:r>
      <w:r>
        <w:rPr>
          <w:rFonts w:hint="eastAsia"/>
        </w:rPr>
        <w:t>необходимость</w:t>
      </w:r>
      <w:r>
        <w:t xml:space="preserve"> </w:t>
      </w:r>
      <w:r>
        <w:rPr>
          <w:rFonts w:hint="eastAsia"/>
        </w:rPr>
        <w:t>использования</w:t>
      </w:r>
      <w:r>
        <w:t xml:space="preserve"> </w:t>
      </w:r>
      <w:r>
        <w:rPr>
          <w:rFonts w:hint="eastAsia"/>
        </w:rPr>
        <w:t>новых</w:t>
      </w:r>
      <w:r>
        <w:t xml:space="preserve"> </w:t>
      </w:r>
      <w:r>
        <w:rPr>
          <w:rFonts w:hint="eastAsia"/>
        </w:rPr>
        <w:t>подходов</w:t>
      </w:r>
      <w:r>
        <w:t xml:space="preserve">, </w:t>
      </w:r>
      <w:r>
        <w:rPr>
          <w:rFonts w:hint="eastAsia"/>
        </w:rPr>
        <w:t>перехода</w:t>
      </w:r>
      <w:r>
        <w:t xml:space="preserve"> </w:t>
      </w:r>
      <w:r>
        <w:rPr>
          <w:rFonts w:hint="eastAsia"/>
        </w:rPr>
        <w:t>на</w:t>
      </w:r>
      <w:r>
        <w:t xml:space="preserve"> </w:t>
      </w:r>
      <w:r>
        <w:rPr>
          <w:rFonts w:hint="eastAsia"/>
        </w:rPr>
        <w:t>режим</w:t>
      </w:r>
      <w:r>
        <w:t xml:space="preserve"> </w:t>
      </w:r>
      <w:r>
        <w:rPr>
          <w:rFonts w:hint="eastAsia"/>
        </w:rPr>
        <w:t>развития</w:t>
      </w:r>
      <w:r>
        <w:t xml:space="preserve">, </w:t>
      </w:r>
      <w:r>
        <w:rPr>
          <w:rFonts w:hint="eastAsia"/>
        </w:rPr>
        <w:t>реализации</w:t>
      </w:r>
      <w:r>
        <w:t xml:space="preserve"> </w:t>
      </w:r>
      <w:r>
        <w:rPr>
          <w:rFonts w:hint="eastAsia"/>
        </w:rPr>
        <w:t>инновационной</w:t>
      </w:r>
      <w:r>
        <w:t xml:space="preserve"> </w:t>
      </w:r>
      <w:r>
        <w:rPr>
          <w:rFonts w:hint="eastAsia"/>
        </w:rPr>
        <w:t>деятельности</w:t>
      </w:r>
      <w:r>
        <w:t>.</w:t>
      </w:r>
    </w:p>
    <w:p w14:paraId="2CBA4DA3" w14:textId="77777777" w:rsidR="00882118" w:rsidRDefault="00882118" w:rsidP="00882118">
      <w:r>
        <w:rPr>
          <w:rFonts w:hint="eastAsia"/>
        </w:rPr>
        <w:t>Произошедшие</w:t>
      </w:r>
      <w:r>
        <w:t xml:space="preserve"> </w:t>
      </w:r>
      <w:r>
        <w:rPr>
          <w:rFonts w:hint="eastAsia"/>
        </w:rPr>
        <w:t>изменения</w:t>
      </w:r>
      <w:r>
        <w:t xml:space="preserve"> </w:t>
      </w:r>
      <w:r>
        <w:rPr>
          <w:rFonts w:hint="eastAsia"/>
        </w:rPr>
        <w:t>в</w:t>
      </w:r>
      <w:r>
        <w:t xml:space="preserve"> </w:t>
      </w:r>
      <w:r>
        <w:rPr>
          <w:rFonts w:hint="eastAsia"/>
        </w:rPr>
        <w:t>обществе</w:t>
      </w:r>
      <w:r>
        <w:t xml:space="preserve"> </w:t>
      </w:r>
      <w:r>
        <w:rPr>
          <w:rFonts w:hint="eastAsia"/>
        </w:rPr>
        <w:t>в</w:t>
      </w:r>
      <w:r>
        <w:t xml:space="preserve"> </w:t>
      </w:r>
      <w:r>
        <w:rPr>
          <w:rFonts w:hint="eastAsia"/>
        </w:rPr>
        <w:t>целом</w:t>
      </w:r>
      <w:r>
        <w:t xml:space="preserve"> </w:t>
      </w:r>
      <w:r>
        <w:rPr>
          <w:rFonts w:hint="eastAsia"/>
        </w:rPr>
        <w:t>и</w:t>
      </w:r>
      <w:r>
        <w:t xml:space="preserve"> </w:t>
      </w:r>
      <w:r>
        <w:rPr>
          <w:rFonts w:hint="eastAsia"/>
        </w:rPr>
        <w:t>в</w:t>
      </w:r>
      <w:r>
        <w:t xml:space="preserve"> </w:t>
      </w:r>
      <w:r>
        <w:rPr>
          <w:rFonts w:hint="eastAsia"/>
        </w:rPr>
        <w:t>системе</w:t>
      </w:r>
      <w:r>
        <w:t xml:space="preserve"> </w:t>
      </w:r>
      <w:r>
        <w:rPr>
          <w:rFonts w:hint="eastAsia"/>
        </w:rPr>
        <w:t>образования</w:t>
      </w:r>
      <w:r>
        <w:t xml:space="preserve">, </w:t>
      </w:r>
      <w:r>
        <w:rPr>
          <w:rFonts w:hint="eastAsia"/>
        </w:rPr>
        <w:t>в</w:t>
      </w:r>
      <w:r>
        <w:t xml:space="preserve"> </w:t>
      </w:r>
      <w:r>
        <w:rPr>
          <w:rFonts w:hint="eastAsia"/>
        </w:rPr>
        <w:t>частности</w:t>
      </w:r>
      <w:r>
        <w:t xml:space="preserve">, </w:t>
      </w:r>
      <w:r>
        <w:rPr>
          <w:rFonts w:hint="eastAsia"/>
        </w:rPr>
        <w:t>необходимость</w:t>
      </w:r>
      <w:r>
        <w:t xml:space="preserve"> </w:t>
      </w:r>
      <w:r>
        <w:rPr>
          <w:rFonts w:hint="eastAsia"/>
        </w:rPr>
        <w:t>обеспечения</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новых</w:t>
      </w:r>
      <w:r>
        <w:t xml:space="preserve"> </w:t>
      </w:r>
      <w:r>
        <w:rPr>
          <w:rFonts w:hint="eastAsia"/>
        </w:rPr>
        <w:t>требований</w:t>
      </w:r>
      <w:r>
        <w:t xml:space="preserve"> </w:t>
      </w:r>
      <w:r>
        <w:rPr>
          <w:rFonts w:hint="eastAsia"/>
        </w:rPr>
        <w:t>к</w:t>
      </w:r>
      <w:r>
        <w:t xml:space="preserve"> </w:t>
      </w:r>
      <w:r>
        <w:rPr>
          <w:rFonts w:hint="eastAsia"/>
        </w:rPr>
        <w:t>управлению</w:t>
      </w:r>
      <w:r>
        <w:t xml:space="preserve"> </w:t>
      </w:r>
      <w:r>
        <w:rPr>
          <w:rFonts w:hint="eastAsia"/>
        </w:rPr>
        <w:t>инновационной</w:t>
      </w:r>
      <w:r>
        <w:t xml:space="preserve"> </w:t>
      </w:r>
      <w:r>
        <w:rPr>
          <w:rFonts w:hint="eastAsia"/>
        </w:rPr>
        <w:t>деятельностью</w:t>
      </w:r>
      <w:r>
        <w:t xml:space="preserve"> </w:t>
      </w:r>
      <w:r>
        <w:rPr>
          <w:rFonts w:hint="eastAsia"/>
        </w:rPr>
        <w:t>УДО</w:t>
      </w:r>
      <w:r>
        <w:t xml:space="preserve"> </w:t>
      </w:r>
      <w:r>
        <w:rPr>
          <w:rFonts w:hint="eastAsia"/>
        </w:rPr>
        <w:t>детей</w:t>
      </w:r>
      <w:r>
        <w:t xml:space="preserve">, </w:t>
      </w:r>
      <w:r>
        <w:rPr>
          <w:rFonts w:hint="eastAsia"/>
        </w:rPr>
        <w:t>обусловили</w:t>
      </w:r>
      <w:r>
        <w:t xml:space="preserve"> </w:t>
      </w:r>
      <w:r>
        <w:rPr>
          <w:rFonts w:hint="eastAsia"/>
        </w:rPr>
        <w:t>актуальность</w:t>
      </w:r>
      <w:r>
        <w:t xml:space="preserve"> </w:t>
      </w:r>
      <w:r>
        <w:rPr>
          <w:rFonts w:hint="eastAsia"/>
        </w:rPr>
        <w:t>постановки</w:t>
      </w:r>
      <w:r>
        <w:t xml:space="preserve"> </w:t>
      </w:r>
      <w:r>
        <w:rPr>
          <w:rFonts w:hint="eastAsia"/>
        </w:rPr>
        <w:t>и</w:t>
      </w:r>
      <w:r>
        <w:t xml:space="preserve"> </w:t>
      </w:r>
      <w:r>
        <w:rPr>
          <w:rFonts w:hint="eastAsia"/>
        </w:rPr>
        <w:t>исследований</w:t>
      </w:r>
      <w:r>
        <w:t xml:space="preserve"> </w:t>
      </w:r>
      <w:r>
        <w:rPr>
          <w:rFonts w:hint="eastAsia"/>
        </w:rPr>
        <w:t>проблемы</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УДО</w:t>
      </w:r>
      <w:r>
        <w:t xml:space="preserve"> </w:t>
      </w:r>
      <w:r>
        <w:rPr>
          <w:rFonts w:hint="eastAsia"/>
        </w:rPr>
        <w:t>детей</w:t>
      </w:r>
      <w:r>
        <w:t xml:space="preserve"> </w:t>
      </w:r>
      <w:r>
        <w:rPr>
          <w:rFonts w:hint="eastAsia"/>
        </w:rPr>
        <w:t>в</w:t>
      </w:r>
      <w:r>
        <w:t xml:space="preserve"> </w:t>
      </w:r>
      <w:r>
        <w:rPr>
          <w:rFonts w:hint="eastAsia"/>
        </w:rPr>
        <w:t>новых</w:t>
      </w:r>
      <w:r>
        <w:t xml:space="preserve"> </w:t>
      </w:r>
      <w:r>
        <w:rPr>
          <w:rFonts w:hint="eastAsia"/>
        </w:rPr>
        <w:t>социально</w:t>
      </w:r>
      <w:r>
        <w:t>-</w:t>
      </w:r>
      <w:r>
        <w:rPr>
          <w:rFonts w:hint="eastAsia"/>
        </w:rPr>
        <w:t>экономических</w:t>
      </w:r>
      <w:r>
        <w:t xml:space="preserve"> </w:t>
      </w:r>
      <w:r>
        <w:rPr>
          <w:rFonts w:hint="eastAsia"/>
        </w:rPr>
        <w:t>и</w:t>
      </w:r>
      <w:r>
        <w:t xml:space="preserve"> </w:t>
      </w:r>
      <w:r>
        <w:rPr>
          <w:rFonts w:hint="eastAsia"/>
        </w:rPr>
        <w:t>социокультурных</w:t>
      </w:r>
      <w:r>
        <w:t xml:space="preserve"> </w:t>
      </w:r>
      <w:r>
        <w:rPr>
          <w:rFonts w:hint="eastAsia"/>
        </w:rPr>
        <w:t>условиях</w:t>
      </w:r>
      <w:r>
        <w:t>.</w:t>
      </w:r>
    </w:p>
    <w:p w14:paraId="02411F50" w14:textId="77777777" w:rsidR="00882118" w:rsidRDefault="00882118" w:rsidP="00882118">
      <w:r>
        <w:rPr>
          <w:rFonts w:hint="eastAsia"/>
        </w:rPr>
        <w:t>Проведенный</w:t>
      </w:r>
      <w:r>
        <w:t xml:space="preserve"> </w:t>
      </w:r>
      <w:r>
        <w:rPr>
          <w:rFonts w:hint="eastAsia"/>
        </w:rPr>
        <w:t>в</w:t>
      </w:r>
      <w:r>
        <w:t xml:space="preserve"> </w:t>
      </w:r>
      <w:r>
        <w:rPr>
          <w:rFonts w:hint="eastAsia"/>
        </w:rPr>
        <w:t>диссертации</w:t>
      </w:r>
      <w:r>
        <w:t xml:space="preserve"> </w:t>
      </w:r>
      <w:r>
        <w:rPr>
          <w:rFonts w:hint="eastAsia"/>
        </w:rPr>
        <w:t>анализ</w:t>
      </w:r>
      <w:r>
        <w:t xml:space="preserve"> </w:t>
      </w:r>
      <w:r>
        <w:rPr>
          <w:rFonts w:hint="eastAsia"/>
        </w:rPr>
        <w:t>существующих</w:t>
      </w:r>
      <w:r>
        <w:t xml:space="preserve"> </w:t>
      </w:r>
      <w:r>
        <w:rPr>
          <w:rFonts w:hint="eastAsia"/>
        </w:rPr>
        <w:t>подходов</w:t>
      </w:r>
      <w:r>
        <w:t xml:space="preserve"> </w:t>
      </w:r>
      <w:r>
        <w:rPr>
          <w:rFonts w:hint="eastAsia"/>
        </w:rPr>
        <w:t>в</w:t>
      </w:r>
      <w:r>
        <w:t xml:space="preserve"> </w:t>
      </w:r>
      <w:r>
        <w:rPr>
          <w:rFonts w:hint="eastAsia"/>
        </w:rPr>
        <w:t>практике</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позволили</w:t>
      </w:r>
      <w:r>
        <w:t xml:space="preserve"> </w:t>
      </w:r>
      <w:r>
        <w:rPr>
          <w:rFonts w:hint="eastAsia"/>
        </w:rPr>
        <w:t>выявить</w:t>
      </w:r>
      <w:r>
        <w:t xml:space="preserve"> </w:t>
      </w:r>
      <w:r>
        <w:rPr>
          <w:rFonts w:hint="eastAsia"/>
        </w:rPr>
        <w:t>отсутствие</w:t>
      </w:r>
      <w:r>
        <w:t xml:space="preserve"> </w:t>
      </w:r>
      <w:r>
        <w:rPr>
          <w:rFonts w:hint="eastAsia"/>
        </w:rPr>
        <w:t>комплексного</w:t>
      </w:r>
      <w:r>
        <w:t xml:space="preserve"> </w:t>
      </w:r>
      <w:r>
        <w:rPr>
          <w:rFonts w:hint="eastAsia"/>
        </w:rPr>
        <w:t>решения</w:t>
      </w:r>
      <w:r>
        <w:t xml:space="preserve"> </w:t>
      </w:r>
      <w:r>
        <w:rPr>
          <w:rFonts w:hint="eastAsia"/>
        </w:rPr>
        <w:t>этой</w:t>
      </w:r>
      <w:r>
        <w:t xml:space="preserve"> </w:t>
      </w:r>
      <w:r>
        <w:rPr>
          <w:rFonts w:hint="eastAsia"/>
        </w:rPr>
        <w:t>проблемы</w:t>
      </w:r>
      <w:r>
        <w:t xml:space="preserve"> </w:t>
      </w:r>
      <w:r>
        <w:rPr>
          <w:rFonts w:hint="eastAsia"/>
        </w:rPr>
        <w:t>в</w:t>
      </w:r>
      <w:r>
        <w:t xml:space="preserve"> </w:t>
      </w:r>
      <w:r>
        <w:rPr>
          <w:rFonts w:hint="eastAsia"/>
        </w:rPr>
        <w:t>УДО</w:t>
      </w:r>
      <w:r>
        <w:t xml:space="preserve"> </w:t>
      </w:r>
      <w:r>
        <w:rPr>
          <w:rFonts w:hint="eastAsia"/>
        </w:rPr>
        <w:t>детей</w:t>
      </w:r>
      <w:r>
        <w:t xml:space="preserve">. </w:t>
      </w:r>
      <w:r>
        <w:rPr>
          <w:rFonts w:hint="eastAsia"/>
        </w:rPr>
        <w:t>Преобладающее</w:t>
      </w:r>
      <w:r>
        <w:t xml:space="preserve"> </w:t>
      </w:r>
      <w:r>
        <w:rPr>
          <w:rFonts w:hint="eastAsia"/>
        </w:rPr>
        <w:t>внимание</w:t>
      </w:r>
      <w:r>
        <w:t xml:space="preserve"> </w:t>
      </w:r>
      <w:r>
        <w:rPr>
          <w:rFonts w:hint="eastAsia"/>
        </w:rPr>
        <w:t>в</w:t>
      </w:r>
      <w:r>
        <w:t xml:space="preserve"> </w:t>
      </w:r>
      <w:r>
        <w:rPr>
          <w:rFonts w:hint="eastAsia"/>
        </w:rPr>
        <w:t>них</w:t>
      </w:r>
      <w:r>
        <w:t xml:space="preserve"> </w:t>
      </w:r>
      <w:r>
        <w:rPr>
          <w:rFonts w:hint="eastAsia"/>
        </w:rPr>
        <w:t>отводится</w:t>
      </w:r>
      <w:r>
        <w:t xml:space="preserve"> </w:t>
      </w:r>
      <w:r>
        <w:rPr>
          <w:rFonts w:hint="eastAsia"/>
        </w:rPr>
        <w:t>реализации</w:t>
      </w:r>
      <w:r>
        <w:t xml:space="preserve"> </w:t>
      </w:r>
      <w:r>
        <w:rPr>
          <w:rFonts w:hint="eastAsia"/>
        </w:rPr>
        <w:t>отдельных</w:t>
      </w:r>
      <w:r>
        <w:t xml:space="preserve"> </w:t>
      </w:r>
      <w:r>
        <w:rPr>
          <w:rFonts w:hint="eastAsia"/>
        </w:rPr>
        <w:t>инноваций</w:t>
      </w:r>
      <w:r>
        <w:t xml:space="preserve"> </w:t>
      </w:r>
      <w:r>
        <w:rPr>
          <w:rFonts w:hint="eastAsia"/>
        </w:rPr>
        <w:t>модульного</w:t>
      </w:r>
      <w:r>
        <w:t xml:space="preserve"> </w:t>
      </w:r>
      <w:r>
        <w:rPr>
          <w:rFonts w:hint="eastAsia"/>
        </w:rPr>
        <w:t>характера</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в</w:t>
      </w:r>
      <w:r>
        <w:t xml:space="preserve"> </w:t>
      </w:r>
      <w:r>
        <w:rPr>
          <w:rFonts w:hint="eastAsia"/>
        </w:rPr>
        <w:t>проектировании</w:t>
      </w:r>
      <w:r>
        <w:t xml:space="preserve"> </w:t>
      </w:r>
      <w:r>
        <w:rPr>
          <w:rFonts w:hint="eastAsia"/>
        </w:rPr>
        <w:t>образовательных</w:t>
      </w:r>
      <w:r>
        <w:t xml:space="preserve"> </w:t>
      </w:r>
      <w:r>
        <w:rPr>
          <w:rFonts w:hint="eastAsia"/>
        </w:rPr>
        <w:t>программ</w:t>
      </w:r>
      <w:r>
        <w:t xml:space="preserve">, </w:t>
      </w:r>
      <w:r>
        <w:rPr>
          <w:rFonts w:hint="eastAsia"/>
        </w:rPr>
        <w:t>повышении</w:t>
      </w:r>
      <w:r>
        <w:t xml:space="preserve"> </w:t>
      </w:r>
      <w:r>
        <w:rPr>
          <w:rFonts w:hint="eastAsia"/>
        </w:rPr>
        <w:t>квалификации</w:t>
      </w:r>
      <w:r>
        <w:t xml:space="preserve"> </w:t>
      </w:r>
      <w:r>
        <w:rPr>
          <w:rFonts w:hint="eastAsia"/>
        </w:rPr>
        <w:t>педагогов</w:t>
      </w:r>
      <w:r>
        <w:t xml:space="preserve">. </w:t>
      </w: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управление</w:t>
      </w:r>
      <w:r>
        <w:t xml:space="preserve"> </w:t>
      </w:r>
      <w:r>
        <w:rPr>
          <w:rFonts w:hint="eastAsia"/>
        </w:rPr>
        <w:t>инновационной</w:t>
      </w:r>
      <w:r>
        <w:t xml:space="preserve"> </w:t>
      </w:r>
      <w:r>
        <w:rPr>
          <w:rFonts w:hint="eastAsia"/>
        </w:rPr>
        <w:t>деятельностью</w:t>
      </w:r>
      <w:r>
        <w:t xml:space="preserve"> </w:t>
      </w:r>
      <w:r>
        <w:rPr>
          <w:rFonts w:hint="eastAsia"/>
        </w:rPr>
        <w:t>УДО</w:t>
      </w:r>
      <w:r>
        <w:t xml:space="preserve"> </w:t>
      </w:r>
      <w:r>
        <w:rPr>
          <w:rFonts w:hint="eastAsia"/>
        </w:rPr>
        <w:t>детей</w:t>
      </w:r>
      <w:r>
        <w:t xml:space="preserve"> </w:t>
      </w:r>
      <w:r>
        <w:rPr>
          <w:rFonts w:hint="eastAsia"/>
        </w:rPr>
        <w:t>не</w:t>
      </w:r>
      <w:r>
        <w:t xml:space="preserve"> </w:t>
      </w:r>
      <w:r>
        <w:rPr>
          <w:rFonts w:hint="eastAsia"/>
        </w:rPr>
        <w:t>рассматривается</w:t>
      </w:r>
      <w:r>
        <w:t xml:space="preserve"> </w:t>
      </w:r>
      <w:r>
        <w:rPr>
          <w:rFonts w:hint="eastAsia"/>
        </w:rPr>
        <w:t>как</w:t>
      </w:r>
      <w:r>
        <w:t xml:space="preserve"> </w:t>
      </w:r>
      <w:r>
        <w:rPr>
          <w:rFonts w:hint="eastAsia"/>
        </w:rPr>
        <w:t>педагогическая</w:t>
      </w:r>
      <w:r>
        <w:t xml:space="preserve"> </w:t>
      </w:r>
      <w:r>
        <w:rPr>
          <w:rFonts w:hint="eastAsia"/>
        </w:rPr>
        <w:t>проблема</w:t>
      </w:r>
      <w:r>
        <w:t xml:space="preserve"> </w:t>
      </w:r>
      <w:r>
        <w:rPr>
          <w:rFonts w:hint="eastAsia"/>
        </w:rPr>
        <w:t>с</w:t>
      </w:r>
      <w:r>
        <w:t xml:space="preserve"> </w:t>
      </w:r>
      <w:r>
        <w:rPr>
          <w:rFonts w:hint="eastAsia"/>
        </w:rPr>
        <w:t>позиций</w:t>
      </w:r>
      <w:r>
        <w:t xml:space="preserve"> </w:t>
      </w:r>
      <w:r>
        <w:rPr>
          <w:rFonts w:hint="eastAsia"/>
        </w:rPr>
        <w:t>системного</w:t>
      </w:r>
      <w:r>
        <w:t xml:space="preserve"> </w:t>
      </w:r>
      <w:r>
        <w:rPr>
          <w:rFonts w:hint="eastAsia"/>
        </w:rPr>
        <w:t>подхода</w:t>
      </w:r>
      <w:r>
        <w:t>.</w:t>
      </w:r>
    </w:p>
    <w:p w14:paraId="175B0347" w14:textId="77777777" w:rsidR="00882118" w:rsidRDefault="00882118" w:rsidP="00882118">
      <w:r>
        <w:rPr>
          <w:rFonts w:hint="eastAsia"/>
        </w:rPr>
        <w:t>На</w:t>
      </w:r>
      <w:r>
        <w:t xml:space="preserve"> </w:t>
      </w:r>
      <w:r>
        <w:rPr>
          <w:rFonts w:hint="eastAsia"/>
        </w:rPr>
        <w:t>основе</w:t>
      </w:r>
      <w:r>
        <w:t xml:space="preserve"> </w:t>
      </w:r>
      <w:r>
        <w:rPr>
          <w:rFonts w:hint="eastAsia"/>
        </w:rPr>
        <w:t>проведенных</w:t>
      </w:r>
      <w:r>
        <w:t xml:space="preserve"> </w:t>
      </w:r>
      <w:r>
        <w:rPr>
          <w:rFonts w:hint="eastAsia"/>
        </w:rPr>
        <w:t>исследований</w:t>
      </w:r>
      <w:r>
        <w:t xml:space="preserve"> </w:t>
      </w:r>
      <w:r>
        <w:rPr>
          <w:rFonts w:hint="eastAsia"/>
        </w:rPr>
        <w:t>было</w:t>
      </w:r>
      <w:r>
        <w:t xml:space="preserve"> </w:t>
      </w:r>
      <w:r>
        <w:rPr>
          <w:rFonts w:hint="eastAsia"/>
        </w:rPr>
        <w:t>установлено</w:t>
      </w:r>
      <w:r>
        <w:t xml:space="preserve">, </w:t>
      </w:r>
      <w:r>
        <w:rPr>
          <w:rFonts w:hint="eastAsia"/>
        </w:rPr>
        <w:t>что</w:t>
      </w:r>
      <w:r>
        <w:t xml:space="preserve"> </w:t>
      </w:r>
      <w:r>
        <w:rPr>
          <w:rFonts w:hint="eastAsia"/>
        </w:rPr>
        <w:t>организация</w:t>
      </w:r>
      <w:r>
        <w:t xml:space="preserve"> </w:t>
      </w:r>
      <w:r>
        <w:rPr>
          <w:rFonts w:hint="eastAsia"/>
        </w:rPr>
        <w:t>инновационной</w:t>
      </w:r>
      <w:r>
        <w:t xml:space="preserve"> </w:t>
      </w:r>
      <w:r>
        <w:rPr>
          <w:rFonts w:hint="eastAsia"/>
        </w:rPr>
        <w:t>деятельности</w:t>
      </w:r>
      <w:r>
        <w:t xml:space="preserve">, </w:t>
      </w:r>
      <w:r>
        <w:rPr>
          <w:rFonts w:hint="eastAsia"/>
        </w:rPr>
        <w:t>удовлетворяющей</w:t>
      </w:r>
      <w:r>
        <w:t xml:space="preserve"> </w:t>
      </w:r>
      <w:r>
        <w:rPr>
          <w:rFonts w:hint="eastAsia"/>
        </w:rPr>
        <w:t>потребителей</w:t>
      </w:r>
      <w:r>
        <w:t xml:space="preserve"> </w:t>
      </w:r>
      <w:r>
        <w:rPr>
          <w:rFonts w:hint="eastAsia"/>
        </w:rPr>
        <w:t>образовательных</w:t>
      </w:r>
      <w:r>
        <w:t xml:space="preserve"> </w:t>
      </w:r>
      <w:r>
        <w:rPr>
          <w:rFonts w:hint="eastAsia"/>
        </w:rPr>
        <w:t>услуг</w:t>
      </w:r>
      <w:r>
        <w:t xml:space="preserve"> </w:t>
      </w:r>
      <w:r>
        <w:rPr>
          <w:rFonts w:hint="eastAsia"/>
        </w:rPr>
        <w:t>УДО</w:t>
      </w:r>
      <w:r>
        <w:t xml:space="preserve"> </w:t>
      </w:r>
      <w:r>
        <w:rPr>
          <w:rFonts w:hint="eastAsia"/>
        </w:rPr>
        <w:t>детей</w:t>
      </w:r>
      <w:r>
        <w:t xml:space="preserve">, </w:t>
      </w:r>
      <w:r>
        <w:rPr>
          <w:rFonts w:hint="eastAsia"/>
        </w:rPr>
        <w:t>является</w:t>
      </w:r>
      <w:r>
        <w:t xml:space="preserve"> </w:t>
      </w:r>
      <w:r>
        <w:rPr>
          <w:rFonts w:hint="eastAsia"/>
        </w:rPr>
        <w:t>важнейшей</w:t>
      </w:r>
      <w:r>
        <w:t xml:space="preserve"> </w:t>
      </w:r>
      <w:r>
        <w:rPr>
          <w:rFonts w:hint="eastAsia"/>
        </w:rPr>
        <w:t>задачей</w:t>
      </w:r>
      <w:r>
        <w:t xml:space="preserve"> </w:t>
      </w:r>
      <w:r>
        <w:rPr>
          <w:rFonts w:hint="eastAsia"/>
        </w:rPr>
        <w:t>учреждений</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и</w:t>
      </w:r>
      <w:r>
        <w:t xml:space="preserve"> </w:t>
      </w:r>
      <w:r>
        <w:rPr>
          <w:rFonts w:hint="eastAsia"/>
        </w:rPr>
        <w:t>требует</w:t>
      </w:r>
      <w:r>
        <w:t xml:space="preserve">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инновационного</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деятельностью</w:t>
      </w:r>
      <w:r>
        <w:t xml:space="preserve">. </w:t>
      </w:r>
      <w:r>
        <w:rPr>
          <w:rFonts w:hint="eastAsia"/>
        </w:rPr>
        <w:t>С</w:t>
      </w:r>
      <w:r>
        <w:t xml:space="preserve"> </w:t>
      </w:r>
      <w:r>
        <w:rPr>
          <w:rFonts w:hint="eastAsia"/>
        </w:rPr>
        <w:t>целью</w:t>
      </w:r>
      <w:r>
        <w:t xml:space="preserve"> </w:t>
      </w:r>
      <w:r>
        <w:rPr>
          <w:rFonts w:hint="eastAsia"/>
        </w:rPr>
        <w:t>его</w:t>
      </w:r>
      <w:r>
        <w:t xml:space="preserve"> </w:t>
      </w:r>
      <w:r>
        <w:rPr>
          <w:rFonts w:hint="eastAsia"/>
        </w:rPr>
        <w:t>реализации</w:t>
      </w:r>
      <w:r>
        <w:t xml:space="preserve"> </w:t>
      </w:r>
      <w:r>
        <w:rPr>
          <w:rFonts w:hint="eastAsia"/>
        </w:rPr>
        <w:t>в</w:t>
      </w:r>
      <w:r>
        <w:t xml:space="preserve"> </w:t>
      </w:r>
      <w:r>
        <w:rPr>
          <w:rFonts w:hint="eastAsia"/>
        </w:rPr>
        <w:t>диссертации</w:t>
      </w:r>
      <w:r>
        <w:t xml:space="preserve"> </w:t>
      </w:r>
      <w:r>
        <w:rPr>
          <w:rFonts w:hint="eastAsia"/>
        </w:rPr>
        <w:t>были</w:t>
      </w:r>
      <w:r>
        <w:t xml:space="preserve"> </w:t>
      </w:r>
      <w:r>
        <w:rPr>
          <w:rFonts w:hint="eastAsia"/>
        </w:rPr>
        <w:t>исследованы</w:t>
      </w:r>
      <w:r>
        <w:t xml:space="preserve"> </w:t>
      </w:r>
      <w:r>
        <w:rPr>
          <w:rFonts w:hint="eastAsia"/>
        </w:rPr>
        <w:t>возмож</w:t>
      </w:r>
      <w:r>
        <w:rPr>
          <w:rFonts w:hint="eastAsia"/>
        </w:rPr>
        <w:lastRenderedPageBreak/>
        <w:t>ности</w:t>
      </w:r>
      <w:r>
        <w:t xml:space="preserve"> </w:t>
      </w:r>
      <w:r>
        <w:rPr>
          <w:rFonts w:hint="eastAsia"/>
        </w:rPr>
        <w:t>использования</w:t>
      </w:r>
      <w:r>
        <w:t xml:space="preserve"> </w:t>
      </w:r>
      <w:r>
        <w:rPr>
          <w:rFonts w:hint="eastAsia"/>
        </w:rPr>
        <w:t>основных</w:t>
      </w:r>
      <w:r>
        <w:t xml:space="preserve"> </w:t>
      </w:r>
      <w:r>
        <w:rPr>
          <w:rFonts w:hint="eastAsia"/>
        </w:rPr>
        <w:t>положений</w:t>
      </w:r>
      <w:r>
        <w:t xml:space="preserve"> </w:t>
      </w:r>
      <w:r>
        <w:rPr>
          <w:rFonts w:hint="eastAsia"/>
        </w:rPr>
        <w:t>современной</w:t>
      </w:r>
      <w:r>
        <w:t xml:space="preserve"> </w:t>
      </w:r>
      <w:r>
        <w:rPr>
          <w:rFonts w:hint="eastAsia"/>
        </w:rPr>
        <w:t>теории</w:t>
      </w:r>
      <w:r>
        <w:t xml:space="preserve"> </w:t>
      </w:r>
      <w:r>
        <w:rPr>
          <w:rFonts w:hint="eastAsia"/>
        </w:rPr>
        <w:t>менеджмента</w:t>
      </w:r>
      <w:r>
        <w:t xml:space="preserve">. </w:t>
      </w:r>
      <w:r>
        <w:rPr>
          <w:rFonts w:hint="eastAsia"/>
        </w:rPr>
        <w:t>С</w:t>
      </w:r>
      <w:r>
        <w:t xml:space="preserve"> </w:t>
      </w:r>
      <w:r>
        <w:rPr>
          <w:rFonts w:hint="eastAsia"/>
        </w:rPr>
        <w:t>этих</w:t>
      </w:r>
      <w:r>
        <w:t xml:space="preserve"> </w:t>
      </w:r>
      <w:r>
        <w:rPr>
          <w:rFonts w:hint="eastAsia"/>
        </w:rPr>
        <w:t>позиций</w:t>
      </w:r>
      <w:r>
        <w:t xml:space="preserve"> </w:t>
      </w:r>
      <w:r>
        <w:rPr>
          <w:rFonts w:hint="eastAsia"/>
        </w:rPr>
        <w:t>УДО</w:t>
      </w:r>
      <w:r>
        <w:t xml:space="preserve"> </w:t>
      </w:r>
      <w:r>
        <w:rPr>
          <w:rFonts w:hint="eastAsia"/>
        </w:rPr>
        <w:t>детей</w:t>
      </w:r>
      <w:r>
        <w:t xml:space="preserve"> </w:t>
      </w:r>
      <w:r>
        <w:rPr>
          <w:rFonts w:hint="eastAsia"/>
        </w:rPr>
        <w:t>рассматривается</w:t>
      </w:r>
      <w:r>
        <w:t xml:space="preserve"> </w:t>
      </w:r>
      <w:r>
        <w:rPr>
          <w:rFonts w:hint="eastAsia"/>
        </w:rPr>
        <w:t>нами</w:t>
      </w:r>
      <w:r>
        <w:t xml:space="preserve"> </w:t>
      </w:r>
      <w:r>
        <w:rPr>
          <w:rFonts w:hint="eastAsia"/>
        </w:rPr>
        <w:t>как</w:t>
      </w:r>
      <w:r>
        <w:t xml:space="preserve"> </w:t>
      </w:r>
      <w:r>
        <w:rPr>
          <w:rFonts w:hint="eastAsia"/>
        </w:rPr>
        <w:t>открытая</w:t>
      </w:r>
      <w:r>
        <w:t xml:space="preserve"> </w:t>
      </w:r>
      <w:r>
        <w:rPr>
          <w:rFonts w:hint="eastAsia"/>
        </w:rPr>
        <w:t>система</w:t>
      </w:r>
      <w:r>
        <w:t xml:space="preserve">, </w:t>
      </w:r>
      <w:r>
        <w:rPr>
          <w:rFonts w:hint="eastAsia"/>
        </w:rPr>
        <w:t>активно</w:t>
      </w:r>
      <w:r>
        <w:t xml:space="preserve"> </w:t>
      </w:r>
      <w:r>
        <w:rPr>
          <w:rFonts w:hint="eastAsia"/>
        </w:rPr>
        <w:t>взаимодействующая</w:t>
      </w:r>
      <w:r>
        <w:t xml:space="preserve"> </w:t>
      </w:r>
      <w:r>
        <w:rPr>
          <w:rFonts w:hint="eastAsia"/>
        </w:rPr>
        <w:t>с</w:t>
      </w:r>
      <w:r>
        <w:t xml:space="preserve"> </w:t>
      </w:r>
      <w:r>
        <w:rPr>
          <w:rFonts w:hint="eastAsia"/>
        </w:rPr>
        <w:t>внешней</w:t>
      </w:r>
      <w:r>
        <w:t xml:space="preserve"> </w:t>
      </w:r>
      <w:r>
        <w:rPr>
          <w:rFonts w:hint="eastAsia"/>
        </w:rPr>
        <w:t>средой</w:t>
      </w:r>
      <w:r>
        <w:t xml:space="preserve">, </w:t>
      </w:r>
      <w:r>
        <w:rPr>
          <w:rFonts w:hint="eastAsia"/>
        </w:rPr>
        <w:t>в</w:t>
      </w:r>
      <w:r>
        <w:t xml:space="preserve"> </w:t>
      </w:r>
      <w:r>
        <w:rPr>
          <w:rFonts w:hint="eastAsia"/>
        </w:rPr>
        <w:t>которой</w:t>
      </w:r>
      <w:r>
        <w:t xml:space="preserve"> </w:t>
      </w:r>
      <w:r>
        <w:rPr>
          <w:rFonts w:hint="eastAsia"/>
        </w:rPr>
        <w:t>происходят</w:t>
      </w:r>
      <w:r>
        <w:t xml:space="preserve"> </w:t>
      </w:r>
      <w:r>
        <w:rPr>
          <w:rFonts w:hint="eastAsia"/>
        </w:rPr>
        <w:t>постоянные</w:t>
      </w:r>
      <w:r>
        <w:t xml:space="preserve"> </w:t>
      </w:r>
      <w:r>
        <w:rPr>
          <w:rFonts w:hint="eastAsia"/>
        </w:rPr>
        <w:t>изменения</w:t>
      </w:r>
      <w:r>
        <w:t xml:space="preserve">, </w:t>
      </w:r>
      <w:r>
        <w:rPr>
          <w:rFonts w:hint="eastAsia"/>
        </w:rPr>
        <w:t>оказывающие</w:t>
      </w:r>
      <w:r>
        <w:t xml:space="preserve"> </w:t>
      </w:r>
      <w:r>
        <w:rPr>
          <w:rFonts w:hint="eastAsia"/>
        </w:rPr>
        <w:t>существенное</w:t>
      </w:r>
      <w:r>
        <w:t xml:space="preserve"> </w:t>
      </w:r>
      <w:r>
        <w:rPr>
          <w:rFonts w:hint="eastAsia"/>
        </w:rPr>
        <w:t>влияние</w:t>
      </w:r>
      <w:r>
        <w:t xml:space="preserve"> </w:t>
      </w:r>
      <w:r>
        <w:rPr>
          <w:rFonts w:hint="eastAsia"/>
        </w:rPr>
        <w:t>на</w:t>
      </w:r>
    </w:p>
    <w:p w14:paraId="19996BA7" w14:textId="77777777" w:rsidR="00882118" w:rsidRDefault="00882118" w:rsidP="00882118">
      <w:r>
        <w:t>165</w:t>
      </w:r>
    </w:p>
    <w:p w14:paraId="2DC39A45" w14:textId="77777777" w:rsidR="00882118" w:rsidRDefault="00882118" w:rsidP="00882118">
      <w:r>
        <w:t xml:space="preserve"> </w:t>
      </w:r>
    </w:p>
    <w:p w14:paraId="4402102C" w14:textId="77777777" w:rsidR="00882118" w:rsidRDefault="00882118" w:rsidP="00882118">
      <w:r>
        <w:rPr>
          <w:rFonts w:hint="eastAsia"/>
        </w:rPr>
        <w:t>определение</w:t>
      </w:r>
      <w:r>
        <w:t xml:space="preserve"> </w:t>
      </w:r>
      <w:r>
        <w:rPr>
          <w:rFonts w:hint="eastAsia"/>
        </w:rPr>
        <w:t>требований</w:t>
      </w:r>
      <w:r>
        <w:t xml:space="preserve">, </w:t>
      </w:r>
      <w:r>
        <w:rPr>
          <w:rFonts w:hint="eastAsia"/>
        </w:rPr>
        <w:t>предъявляемых</w:t>
      </w:r>
      <w:r>
        <w:t xml:space="preserve"> </w:t>
      </w:r>
      <w:r>
        <w:rPr>
          <w:rFonts w:hint="eastAsia"/>
        </w:rPr>
        <w:t>к</w:t>
      </w:r>
      <w:r>
        <w:t xml:space="preserve"> </w:t>
      </w:r>
      <w:r>
        <w:rPr>
          <w:rFonts w:hint="eastAsia"/>
        </w:rPr>
        <w:t>образовательным</w:t>
      </w:r>
      <w:r>
        <w:t xml:space="preserve"> </w:t>
      </w:r>
      <w:r>
        <w:rPr>
          <w:rFonts w:hint="eastAsia"/>
        </w:rPr>
        <w:t>услугам</w:t>
      </w:r>
      <w:r>
        <w:t xml:space="preserve"> </w:t>
      </w:r>
      <w:r>
        <w:rPr>
          <w:rFonts w:hint="eastAsia"/>
        </w:rPr>
        <w:t>У</w:t>
      </w:r>
      <w:r>
        <w:t xml:space="preserve"> </w:t>
      </w:r>
      <w:r>
        <w:rPr>
          <w:rFonts w:hint="eastAsia"/>
        </w:rPr>
        <w:t>ДО</w:t>
      </w:r>
      <w:r>
        <w:t xml:space="preserve"> </w:t>
      </w:r>
      <w:r>
        <w:rPr>
          <w:rFonts w:hint="eastAsia"/>
        </w:rPr>
        <w:t>детей</w:t>
      </w:r>
      <w:r>
        <w:t xml:space="preserve">. </w:t>
      </w:r>
      <w:r>
        <w:rPr>
          <w:rFonts w:hint="eastAsia"/>
        </w:rPr>
        <w:t>Для</w:t>
      </w:r>
      <w:r>
        <w:t xml:space="preserve"> </w:t>
      </w:r>
      <w:r>
        <w:rPr>
          <w:rFonts w:hint="eastAsia"/>
        </w:rPr>
        <w:t>организации</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новыми</w:t>
      </w:r>
      <w:r>
        <w:t xml:space="preserve"> </w:t>
      </w:r>
      <w:r>
        <w:rPr>
          <w:rFonts w:hint="eastAsia"/>
        </w:rPr>
        <w:t>требованиями</w:t>
      </w:r>
      <w:r>
        <w:t xml:space="preserve"> </w:t>
      </w:r>
      <w:r>
        <w:rPr>
          <w:rFonts w:hint="eastAsia"/>
        </w:rPr>
        <w:t>в</w:t>
      </w:r>
      <w:r>
        <w:t xml:space="preserve"> </w:t>
      </w:r>
      <w:r>
        <w:rPr>
          <w:rFonts w:hint="eastAsia"/>
        </w:rPr>
        <w:t>диссертации</w:t>
      </w:r>
      <w:r>
        <w:t xml:space="preserve"> </w:t>
      </w:r>
      <w:r>
        <w:rPr>
          <w:rFonts w:hint="eastAsia"/>
        </w:rPr>
        <w:t>предложено</w:t>
      </w:r>
      <w:r>
        <w:t xml:space="preserve"> </w:t>
      </w:r>
      <w:r>
        <w:rPr>
          <w:rFonts w:hint="eastAsia"/>
        </w:rPr>
        <w:t>применение</w:t>
      </w:r>
      <w:r>
        <w:t xml:space="preserve"> </w:t>
      </w:r>
      <w:r>
        <w:rPr>
          <w:rFonts w:hint="eastAsia"/>
        </w:rPr>
        <w:t>ситуационного</w:t>
      </w:r>
      <w:r>
        <w:t xml:space="preserve"> </w:t>
      </w:r>
      <w:r>
        <w:rPr>
          <w:rFonts w:hint="eastAsia"/>
        </w:rPr>
        <w:t>и</w:t>
      </w:r>
      <w:r>
        <w:t xml:space="preserve"> </w:t>
      </w:r>
      <w:r>
        <w:rPr>
          <w:rFonts w:hint="eastAsia"/>
        </w:rPr>
        <w:t>целевого</w:t>
      </w:r>
      <w:r>
        <w:t xml:space="preserve"> </w:t>
      </w:r>
      <w:r>
        <w:rPr>
          <w:rFonts w:hint="eastAsia"/>
        </w:rPr>
        <w:t>подхода</w:t>
      </w:r>
      <w:r>
        <w:t>.</w:t>
      </w:r>
    </w:p>
    <w:p w14:paraId="1E335049" w14:textId="77777777" w:rsidR="00882118" w:rsidRDefault="00882118" w:rsidP="00882118">
      <w:r>
        <w:rPr>
          <w:rFonts w:hint="eastAsia"/>
        </w:rPr>
        <w:t>При</w:t>
      </w:r>
      <w:r>
        <w:t xml:space="preserve"> </w:t>
      </w:r>
      <w:r>
        <w:rPr>
          <w:rFonts w:hint="eastAsia"/>
        </w:rPr>
        <w:t>проведении</w:t>
      </w:r>
      <w:r>
        <w:t xml:space="preserve"> </w:t>
      </w:r>
      <w:r>
        <w:rPr>
          <w:rFonts w:hint="eastAsia"/>
        </w:rPr>
        <w:t>исследования</w:t>
      </w:r>
      <w:r>
        <w:t xml:space="preserve"> </w:t>
      </w:r>
      <w:r>
        <w:rPr>
          <w:rFonts w:hint="eastAsia"/>
        </w:rPr>
        <w:t>установлено</w:t>
      </w:r>
      <w:r>
        <w:t xml:space="preserve">, </w:t>
      </w:r>
      <w:r>
        <w:rPr>
          <w:rFonts w:hint="eastAsia"/>
        </w:rPr>
        <w:t>что</w:t>
      </w:r>
      <w:r>
        <w:t xml:space="preserve"> </w:t>
      </w:r>
      <w:r>
        <w:rPr>
          <w:rFonts w:hint="eastAsia"/>
        </w:rPr>
        <w:t>для</w:t>
      </w:r>
      <w:r>
        <w:t xml:space="preserve"> </w:t>
      </w:r>
      <w:r>
        <w:rPr>
          <w:rFonts w:hint="eastAsia"/>
        </w:rPr>
        <w:t>формирования</w:t>
      </w:r>
      <w:r>
        <w:t xml:space="preserve"> </w:t>
      </w:r>
      <w:r>
        <w:rPr>
          <w:rFonts w:hint="eastAsia"/>
        </w:rPr>
        <w:t>модели</w:t>
      </w:r>
      <w:r>
        <w:t xml:space="preserve"> </w:t>
      </w:r>
      <w:r>
        <w:rPr>
          <w:rFonts w:hint="eastAsia"/>
        </w:rPr>
        <w:t>системы</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на</w:t>
      </w:r>
      <w:r>
        <w:t xml:space="preserve"> </w:t>
      </w:r>
      <w:r>
        <w:rPr>
          <w:rFonts w:hint="eastAsia"/>
        </w:rPr>
        <w:t>основе</w:t>
      </w:r>
      <w:r>
        <w:t xml:space="preserve"> </w:t>
      </w:r>
      <w:r>
        <w:rPr>
          <w:rFonts w:hint="eastAsia"/>
        </w:rPr>
        <w:t>указанных</w:t>
      </w:r>
      <w:r>
        <w:t xml:space="preserve"> </w:t>
      </w:r>
      <w:r>
        <w:rPr>
          <w:rFonts w:hint="eastAsia"/>
        </w:rPr>
        <w:t>подходов</w:t>
      </w:r>
      <w:r>
        <w:t xml:space="preserve">, </w:t>
      </w:r>
      <w:r>
        <w:rPr>
          <w:rFonts w:hint="eastAsia"/>
        </w:rPr>
        <w:t>включающей</w:t>
      </w:r>
      <w:r>
        <w:t xml:space="preserve"> </w:t>
      </w:r>
      <w:r>
        <w:rPr>
          <w:rFonts w:hint="eastAsia"/>
        </w:rPr>
        <w:t>взаимосвязанную</w:t>
      </w:r>
      <w:r>
        <w:t xml:space="preserve"> </w:t>
      </w:r>
      <w:r>
        <w:rPr>
          <w:rFonts w:hint="eastAsia"/>
        </w:rPr>
        <w:t>и</w:t>
      </w:r>
      <w:r>
        <w:t xml:space="preserve"> </w:t>
      </w:r>
      <w:r>
        <w:rPr>
          <w:rFonts w:hint="eastAsia"/>
        </w:rPr>
        <w:t>взаимодополняющую</w:t>
      </w:r>
      <w:r>
        <w:t xml:space="preserve"> </w:t>
      </w:r>
      <w:r>
        <w:rPr>
          <w:rFonts w:hint="eastAsia"/>
        </w:rPr>
        <w:t>деятельность</w:t>
      </w:r>
      <w:r>
        <w:t xml:space="preserve"> </w:t>
      </w:r>
      <w:r>
        <w:rPr>
          <w:rFonts w:hint="eastAsia"/>
        </w:rPr>
        <w:t>руководителей</w:t>
      </w:r>
      <w:r>
        <w:t xml:space="preserve"> </w:t>
      </w:r>
      <w:r>
        <w:rPr>
          <w:rFonts w:hint="eastAsia"/>
        </w:rPr>
        <w:t>и</w:t>
      </w:r>
      <w:r>
        <w:t xml:space="preserve"> </w:t>
      </w:r>
      <w:r>
        <w:rPr>
          <w:rFonts w:hint="eastAsia"/>
        </w:rPr>
        <w:t>педагогического</w:t>
      </w:r>
      <w:r>
        <w:t xml:space="preserve"> </w:t>
      </w:r>
      <w:r>
        <w:rPr>
          <w:rFonts w:hint="eastAsia"/>
        </w:rPr>
        <w:t>коллектива</w:t>
      </w:r>
      <w:r>
        <w:t xml:space="preserve">, </w:t>
      </w:r>
      <w:r>
        <w:rPr>
          <w:rFonts w:hint="eastAsia"/>
        </w:rPr>
        <w:t>необходимо</w:t>
      </w:r>
      <w:r>
        <w:t xml:space="preserve"> </w:t>
      </w:r>
      <w:r>
        <w:rPr>
          <w:rFonts w:hint="eastAsia"/>
        </w:rPr>
        <w:t>решение</w:t>
      </w:r>
      <w:r>
        <w:t xml:space="preserve"> </w:t>
      </w:r>
      <w:r>
        <w:rPr>
          <w:rFonts w:hint="eastAsia"/>
        </w:rPr>
        <w:t>следующих</w:t>
      </w:r>
      <w:r>
        <w:t xml:space="preserve"> </w:t>
      </w:r>
      <w:r>
        <w:rPr>
          <w:rFonts w:hint="eastAsia"/>
        </w:rPr>
        <w:t>задач</w:t>
      </w:r>
      <w:r>
        <w:t xml:space="preserve">: </w:t>
      </w:r>
      <w:r>
        <w:rPr>
          <w:rFonts w:hint="eastAsia"/>
        </w:rPr>
        <w:t>проведение</w:t>
      </w:r>
      <w:r>
        <w:t xml:space="preserve"> </w:t>
      </w:r>
      <w:r>
        <w:rPr>
          <w:rFonts w:hint="eastAsia"/>
        </w:rPr>
        <w:t>преобразований</w:t>
      </w:r>
      <w:r>
        <w:t xml:space="preserve"> </w:t>
      </w:r>
      <w:r>
        <w:rPr>
          <w:rFonts w:hint="eastAsia"/>
        </w:rPr>
        <w:t>в</w:t>
      </w:r>
      <w:r>
        <w:t xml:space="preserve"> </w:t>
      </w:r>
      <w:r>
        <w:rPr>
          <w:rFonts w:hint="eastAsia"/>
        </w:rPr>
        <w:t>организационной</w:t>
      </w:r>
      <w:r>
        <w:t xml:space="preserve"> </w:t>
      </w:r>
      <w:r>
        <w:rPr>
          <w:rFonts w:hint="eastAsia"/>
        </w:rPr>
        <w:t>структуре</w:t>
      </w:r>
      <w:r>
        <w:t xml:space="preserve"> </w:t>
      </w:r>
      <w:r>
        <w:rPr>
          <w:rFonts w:hint="eastAsia"/>
        </w:rPr>
        <w:t>УДО</w:t>
      </w:r>
      <w:r>
        <w:t xml:space="preserve"> </w:t>
      </w:r>
      <w:r>
        <w:rPr>
          <w:rFonts w:hint="eastAsia"/>
        </w:rPr>
        <w:t>детей</w:t>
      </w:r>
      <w:r>
        <w:t xml:space="preserve">; </w:t>
      </w:r>
      <w:r>
        <w:rPr>
          <w:rFonts w:hint="eastAsia"/>
        </w:rPr>
        <w:t>формирование</w:t>
      </w:r>
      <w:r>
        <w:t xml:space="preserve"> </w:t>
      </w:r>
      <w:r>
        <w:rPr>
          <w:rFonts w:hint="eastAsia"/>
        </w:rPr>
        <w:t>у</w:t>
      </w:r>
      <w:r>
        <w:t xml:space="preserve"> </w:t>
      </w:r>
      <w:r>
        <w:rPr>
          <w:rFonts w:hint="eastAsia"/>
        </w:rPr>
        <w:t>педагогов</w:t>
      </w:r>
      <w:r>
        <w:t xml:space="preserve"> </w:t>
      </w:r>
      <w:r>
        <w:rPr>
          <w:rFonts w:hint="eastAsia"/>
        </w:rPr>
        <w:t>готовности</w:t>
      </w:r>
      <w:r>
        <w:t xml:space="preserve"> </w:t>
      </w:r>
      <w:r>
        <w:rPr>
          <w:rFonts w:hint="eastAsia"/>
        </w:rPr>
        <w:t>к</w:t>
      </w:r>
      <w:r>
        <w:t xml:space="preserve"> </w:t>
      </w:r>
      <w:r>
        <w:rPr>
          <w:rFonts w:hint="eastAsia"/>
        </w:rPr>
        <w:t>инновационной</w:t>
      </w:r>
      <w:r>
        <w:t xml:space="preserve"> </w:t>
      </w:r>
      <w:r>
        <w:rPr>
          <w:rFonts w:hint="eastAsia"/>
        </w:rPr>
        <w:t>деятельности</w:t>
      </w:r>
      <w:r>
        <w:t xml:space="preserve">; </w:t>
      </w:r>
      <w:r>
        <w:rPr>
          <w:rFonts w:hint="eastAsia"/>
        </w:rPr>
        <w:t>вовлечение</w:t>
      </w:r>
      <w:r>
        <w:t xml:space="preserve"> </w:t>
      </w:r>
      <w:r>
        <w:rPr>
          <w:rFonts w:hint="eastAsia"/>
        </w:rPr>
        <w:t>педагогов</w:t>
      </w:r>
      <w:r>
        <w:t xml:space="preserve"> </w:t>
      </w:r>
      <w:r>
        <w:rPr>
          <w:rFonts w:hint="eastAsia"/>
        </w:rPr>
        <w:t>в</w:t>
      </w:r>
      <w:r>
        <w:t xml:space="preserve"> </w:t>
      </w:r>
      <w:r>
        <w:rPr>
          <w:rFonts w:hint="eastAsia"/>
        </w:rPr>
        <w:t>инновационную</w:t>
      </w:r>
      <w:r>
        <w:t xml:space="preserve"> </w:t>
      </w:r>
      <w:r>
        <w:rPr>
          <w:rFonts w:hint="eastAsia"/>
        </w:rPr>
        <w:t>деятельность</w:t>
      </w:r>
      <w:r>
        <w:t xml:space="preserve"> </w:t>
      </w:r>
      <w:r>
        <w:rPr>
          <w:rFonts w:hint="eastAsia"/>
        </w:rPr>
        <w:t>и</w:t>
      </w:r>
      <w:r>
        <w:t xml:space="preserve"> </w:t>
      </w:r>
      <w:r>
        <w:rPr>
          <w:rFonts w:hint="eastAsia"/>
        </w:rPr>
        <w:t>управление</w:t>
      </w:r>
      <w:r>
        <w:t xml:space="preserve"> </w:t>
      </w:r>
      <w:r>
        <w:rPr>
          <w:rFonts w:hint="eastAsia"/>
        </w:rPr>
        <w:t>ею</w:t>
      </w:r>
      <w:r>
        <w:t>.</w:t>
      </w:r>
    </w:p>
    <w:p w14:paraId="319BD45E" w14:textId="77777777" w:rsidR="00882118" w:rsidRDefault="00882118" w:rsidP="00882118">
      <w:r>
        <w:rPr>
          <w:rFonts w:hint="eastAsia"/>
        </w:rPr>
        <w:t>В</w:t>
      </w:r>
      <w:r>
        <w:t xml:space="preserve"> </w:t>
      </w:r>
      <w:r>
        <w:rPr>
          <w:rFonts w:hint="eastAsia"/>
        </w:rPr>
        <w:t>предложенной</w:t>
      </w:r>
      <w:r>
        <w:t xml:space="preserve"> </w:t>
      </w:r>
      <w:r>
        <w:rPr>
          <w:rFonts w:hint="eastAsia"/>
        </w:rPr>
        <w:t>модели</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в</w:t>
      </w:r>
      <w:r>
        <w:t xml:space="preserve"> </w:t>
      </w:r>
      <w:r>
        <w:rPr>
          <w:rFonts w:hint="eastAsia"/>
        </w:rPr>
        <w:t>УДО</w:t>
      </w:r>
      <w:r>
        <w:t xml:space="preserve"> </w:t>
      </w:r>
      <w:r>
        <w:rPr>
          <w:rFonts w:hint="eastAsia"/>
        </w:rPr>
        <w:t>детей</w:t>
      </w:r>
      <w:r>
        <w:t xml:space="preserve"> </w:t>
      </w:r>
      <w:r>
        <w:rPr>
          <w:rFonts w:hint="eastAsia"/>
        </w:rPr>
        <w:t>процесс</w:t>
      </w:r>
      <w:r>
        <w:t xml:space="preserve"> </w:t>
      </w:r>
      <w:r>
        <w:rPr>
          <w:rFonts w:hint="eastAsia"/>
        </w:rPr>
        <w:t>управления</w:t>
      </w:r>
      <w:r>
        <w:t xml:space="preserve"> </w:t>
      </w:r>
      <w:r>
        <w:rPr>
          <w:rFonts w:hint="eastAsia"/>
        </w:rPr>
        <w:t>предполагает</w:t>
      </w:r>
      <w:r>
        <w:t xml:space="preserve"> </w:t>
      </w:r>
      <w:r>
        <w:rPr>
          <w:rFonts w:hint="eastAsia"/>
        </w:rPr>
        <w:t>проектирование</w:t>
      </w:r>
      <w:r>
        <w:t xml:space="preserve"> </w:t>
      </w:r>
      <w:r>
        <w:rPr>
          <w:rFonts w:hint="eastAsia"/>
        </w:rPr>
        <w:t>и</w:t>
      </w:r>
      <w:r>
        <w:t xml:space="preserve"> </w:t>
      </w:r>
      <w:r>
        <w:rPr>
          <w:rFonts w:hint="eastAsia"/>
        </w:rPr>
        <w:t>прогнозирование</w:t>
      </w:r>
      <w:r>
        <w:t xml:space="preserve"> </w:t>
      </w:r>
      <w:r>
        <w:rPr>
          <w:rFonts w:hint="eastAsia"/>
        </w:rPr>
        <w:t>содержания</w:t>
      </w:r>
      <w:r>
        <w:t xml:space="preserve"> </w:t>
      </w:r>
      <w:r>
        <w:rPr>
          <w:rFonts w:hint="eastAsia"/>
        </w:rPr>
        <w:t>инновационной</w:t>
      </w:r>
      <w:r>
        <w:t xml:space="preserve"> </w:t>
      </w:r>
      <w:r>
        <w:rPr>
          <w:rFonts w:hint="eastAsia"/>
        </w:rPr>
        <w:t>деятельности</w:t>
      </w:r>
      <w:r>
        <w:t xml:space="preserve"> </w:t>
      </w:r>
      <w:r>
        <w:rPr>
          <w:rFonts w:hint="eastAsia"/>
        </w:rPr>
        <w:t>и</w:t>
      </w:r>
      <w:r>
        <w:t xml:space="preserve"> </w:t>
      </w:r>
      <w:r>
        <w:rPr>
          <w:rFonts w:hint="eastAsia"/>
        </w:rPr>
        <w:t>ее</w:t>
      </w:r>
      <w:r>
        <w:t xml:space="preserve"> </w:t>
      </w:r>
      <w:r>
        <w:rPr>
          <w:rFonts w:hint="eastAsia"/>
        </w:rPr>
        <w:t>результатов</w:t>
      </w:r>
      <w:r>
        <w:t xml:space="preserve">; </w:t>
      </w:r>
      <w:r>
        <w:rPr>
          <w:rFonts w:hint="eastAsia"/>
        </w:rPr>
        <w:t>управление</w:t>
      </w:r>
      <w:r>
        <w:t xml:space="preserve"> </w:t>
      </w:r>
      <w:r>
        <w:rPr>
          <w:rFonts w:hint="eastAsia"/>
        </w:rPr>
        <w:t>по</w:t>
      </w:r>
      <w:r>
        <w:t xml:space="preserve"> </w:t>
      </w:r>
      <w:r>
        <w:rPr>
          <w:rFonts w:hint="eastAsia"/>
        </w:rPr>
        <w:t>ситуации</w:t>
      </w:r>
      <w:r>
        <w:t xml:space="preserve">; </w:t>
      </w:r>
      <w:r>
        <w:rPr>
          <w:rFonts w:hint="eastAsia"/>
        </w:rPr>
        <w:t>оценку</w:t>
      </w:r>
      <w:r>
        <w:t xml:space="preserve"> </w:t>
      </w:r>
      <w:r>
        <w:rPr>
          <w:rFonts w:hint="eastAsia"/>
        </w:rPr>
        <w:t>эффективности</w:t>
      </w:r>
      <w:r>
        <w:t xml:space="preserve"> </w:t>
      </w:r>
      <w:r>
        <w:rPr>
          <w:rFonts w:hint="eastAsia"/>
        </w:rPr>
        <w:t>инновационной</w:t>
      </w:r>
      <w:r>
        <w:t xml:space="preserve"> </w:t>
      </w:r>
      <w:r>
        <w:rPr>
          <w:rFonts w:hint="eastAsia"/>
        </w:rPr>
        <w:t>деятельности</w:t>
      </w:r>
      <w:r>
        <w:t xml:space="preserve">. </w:t>
      </w:r>
      <w:r>
        <w:rPr>
          <w:rFonts w:hint="eastAsia"/>
        </w:rPr>
        <w:t>Выполнение</w:t>
      </w:r>
      <w:r>
        <w:t xml:space="preserve"> </w:t>
      </w:r>
      <w:r>
        <w:rPr>
          <w:rFonts w:hint="eastAsia"/>
        </w:rPr>
        <w:t>обозначенных</w:t>
      </w:r>
      <w:r>
        <w:t xml:space="preserve"> </w:t>
      </w:r>
      <w:r>
        <w:rPr>
          <w:rFonts w:hint="eastAsia"/>
        </w:rPr>
        <w:t>задач</w:t>
      </w:r>
      <w:r>
        <w:t xml:space="preserve"> </w:t>
      </w:r>
      <w:r>
        <w:rPr>
          <w:rFonts w:hint="eastAsia"/>
        </w:rPr>
        <w:t>предопределяет</w:t>
      </w:r>
      <w:r>
        <w:t xml:space="preserve"> </w:t>
      </w:r>
      <w:r>
        <w:rPr>
          <w:rFonts w:hint="eastAsia"/>
        </w:rPr>
        <w:t>необходимость</w:t>
      </w:r>
      <w:r>
        <w:t xml:space="preserve"> </w:t>
      </w:r>
      <w:r>
        <w:rPr>
          <w:rFonts w:hint="eastAsia"/>
        </w:rPr>
        <w:t>разработки</w:t>
      </w:r>
      <w:r>
        <w:t xml:space="preserve"> </w:t>
      </w:r>
      <w:r>
        <w:rPr>
          <w:rFonts w:hint="eastAsia"/>
        </w:rPr>
        <w:t>требований</w:t>
      </w:r>
      <w:r>
        <w:t xml:space="preserve"> </w:t>
      </w:r>
      <w:r>
        <w:rPr>
          <w:rFonts w:hint="eastAsia"/>
        </w:rPr>
        <w:t>к</w:t>
      </w:r>
      <w:r>
        <w:t xml:space="preserve"> </w:t>
      </w:r>
      <w:r>
        <w:rPr>
          <w:rFonts w:hint="eastAsia"/>
        </w:rPr>
        <w:t>созданию</w:t>
      </w:r>
      <w:r>
        <w:t xml:space="preserve">, </w:t>
      </w:r>
      <w:r>
        <w:rPr>
          <w:rFonts w:hint="eastAsia"/>
        </w:rPr>
        <w:t>функционированию</w:t>
      </w:r>
      <w:r>
        <w:t xml:space="preserve"> </w:t>
      </w:r>
      <w:r>
        <w:rPr>
          <w:rFonts w:hint="eastAsia"/>
        </w:rPr>
        <w:t>и</w:t>
      </w:r>
      <w:r>
        <w:t xml:space="preserve"> </w:t>
      </w:r>
      <w:r>
        <w:rPr>
          <w:rFonts w:hint="eastAsia"/>
        </w:rPr>
        <w:t>развитию</w:t>
      </w:r>
      <w:r>
        <w:t xml:space="preserve"> </w:t>
      </w:r>
      <w:r>
        <w:rPr>
          <w:rFonts w:hint="eastAsia"/>
        </w:rPr>
        <w:t>системы</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в</w:t>
      </w:r>
      <w:r>
        <w:t xml:space="preserve"> </w:t>
      </w:r>
      <w:r>
        <w:rPr>
          <w:rFonts w:hint="eastAsia"/>
        </w:rPr>
        <w:t>УДО</w:t>
      </w:r>
      <w:r>
        <w:t xml:space="preserve"> </w:t>
      </w:r>
      <w:r>
        <w:rPr>
          <w:rFonts w:hint="eastAsia"/>
        </w:rPr>
        <w:t>детей</w:t>
      </w:r>
      <w:r>
        <w:t xml:space="preserve">, </w:t>
      </w:r>
      <w:r>
        <w:rPr>
          <w:rFonts w:hint="eastAsia"/>
        </w:rPr>
        <w:t>включающих</w:t>
      </w:r>
      <w:r>
        <w:t xml:space="preserve"> </w:t>
      </w:r>
      <w:r>
        <w:rPr>
          <w:rFonts w:hint="eastAsia"/>
        </w:rPr>
        <w:t>в</w:t>
      </w:r>
      <w:r>
        <w:t xml:space="preserve"> </w:t>
      </w:r>
      <w:r>
        <w:rPr>
          <w:rFonts w:hint="eastAsia"/>
        </w:rPr>
        <w:t>себя</w:t>
      </w:r>
      <w:r>
        <w:t xml:space="preserve"> </w:t>
      </w:r>
      <w:r>
        <w:rPr>
          <w:rFonts w:hint="eastAsia"/>
        </w:rPr>
        <w:t>введение</w:t>
      </w:r>
      <w:r>
        <w:t xml:space="preserve"> </w:t>
      </w:r>
      <w:r>
        <w:rPr>
          <w:rFonts w:hint="eastAsia"/>
        </w:rPr>
        <w:t>научно</w:t>
      </w:r>
      <w:r>
        <w:t xml:space="preserve"> </w:t>
      </w:r>
      <w:r>
        <w:rPr>
          <w:rFonts w:hint="eastAsia"/>
        </w:rPr>
        <w:t>обоснованных</w:t>
      </w:r>
      <w:r>
        <w:t xml:space="preserve"> </w:t>
      </w:r>
      <w:r>
        <w:rPr>
          <w:rFonts w:hint="eastAsia"/>
        </w:rPr>
        <w:t>принципов</w:t>
      </w:r>
      <w:r>
        <w:t xml:space="preserve"> </w:t>
      </w:r>
      <w:r>
        <w:rPr>
          <w:rFonts w:hint="eastAsia"/>
        </w:rPr>
        <w:t>управления</w:t>
      </w:r>
      <w:r>
        <w:t xml:space="preserve"> </w:t>
      </w:r>
      <w:r>
        <w:rPr>
          <w:rFonts w:hint="eastAsia"/>
        </w:rPr>
        <w:t>образовательными</w:t>
      </w:r>
      <w:r>
        <w:t xml:space="preserve"> </w:t>
      </w:r>
      <w:r>
        <w:rPr>
          <w:rFonts w:hint="eastAsia"/>
        </w:rPr>
        <w:t>системами</w:t>
      </w:r>
      <w:r>
        <w:t xml:space="preserve"> (</w:t>
      </w:r>
      <w:r>
        <w:rPr>
          <w:rFonts w:hint="eastAsia"/>
        </w:rPr>
        <w:t>принцип</w:t>
      </w:r>
      <w:r>
        <w:t xml:space="preserve"> </w:t>
      </w:r>
      <w:r>
        <w:rPr>
          <w:rFonts w:hint="eastAsia"/>
        </w:rPr>
        <w:t>восприимчивости</w:t>
      </w:r>
      <w:r>
        <w:t xml:space="preserve"> </w:t>
      </w:r>
      <w:r>
        <w:rPr>
          <w:rFonts w:hint="eastAsia"/>
        </w:rPr>
        <w:t>к</w:t>
      </w:r>
      <w:r>
        <w:t xml:space="preserve"> </w:t>
      </w:r>
      <w:r>
        <w:rPr>
          <w:rFonts w:hint="eastAsia"/>
        </w:rPr>
        <w:t>педагогическим</w:t>
      </w:r>
      <w:r>
        <w:t xml:space="preserve"> </w:t>
      </w:r>
      <w:r>
        <w:rPr>
          <w:rFonts w:hint="eastAsia"/>
        </w:rPr>
        <w:t>иннова</w:t>
      </w:r>
      <w:r>
        <w:rPr>
          <w:rFonts w:hint="eastAsia"/>
        </w:rPr>
        <w:lastRenderedPageBreak/>
        <w:t>циям</w:t>
      </w:r>
      <w:r>
        <w:t xml:space="preserve"> </w:t>
      </w:r>
      <w:r>
        <w:rPr>
          <w:rFonts w:hint="eastAsia"/>
        </w:rPr>
        <w:t>коллектива</w:t>
      </w:r>
      <w:r>
        <w:t xml:space="preserve"> </w:t>
      </w:r>
      <w:r>
        <w:rPr>
          <w:rFonts w:hint="eastAsia"/>
        </w:rPr>
        <w:t>и</w:t>
      </w:r>
      <w:r>
        <w:t xml:space="preserve"> </w:t>
      </w:r>
      <w:r>
        <w:rPr>
          <w:rFonts w:hint="eastAsia"/>
        </w:rPr>
        <w:t>администрации</w:t>
      </w:r>
      <w:r>
        <w:t xml:space="preserve"> </w:t>
      </w:r>
      <w:r>
        <w:rPr>
          <w:rFonts w:hint="eastAsia"/>
        </w:rPr>
        <w:t>образовательного</w:t>
      </w:r>
      <w:r>
        <w:t xml:space="preserve"> </w:t>
      </w:r>
      <w:r>
        <w:rPr>
          <w:rFonts w:hint="eastAsia"/>
        </w:rPr>
        <w:t>заведения</w:t>
      </w:r>
      <w:r>
        <w:t xml:space="preserve">; </w:t>
      </w:r>
      <w:r>
        <w:rPr>
          <w:rFonts w:hint="eastAsia"/>
        </w:rPr>
        <w:t>принцип</w:t>
      </w:r>
      <w:r>
        <w:t xml:space="preserve"> </w:t>
      </w:r>
      <w:r>
        <w:rPr>
          <w:rFonts w:hint="eastAsia"/>
        </w:rPr>
        <w:t>адекватности</w:t>
      </w:r>
      <w:r>
        <w:t xml:space="preserve"> </w:t>
      </w:r>
      <w:r>
        <w:rPr>
          <w:rFonts w:hint="eastAsia"/>
        </w:rPr>
        <w:t>научно</w:t>
      </w:r>
      <w:r>
        <w:rPr>
          <w:rFonts w:hint="eastAsia"/>
        </w:rPr>
        <w:t>¬</w:t>
      </w:r>
      <w:r>
        <w:rPr>
          <w:rFonts w:hint="eastAsia"/>
        </w:rPr>
        <w:t>методического</w:t>
      </w:r>
      <w:r>
        <w:t xml:space="preserve"> </w:t>
      </w:r>
      <w:r>
        <w:rPr>
          <w:rFonts w:hint="eastAsia"/>
        </w:rPr>
        <w:t>и</w:t>
      </w:r>
      <w:r>
        <w:t xml:space="preserve"> </w:t>
      </w:r>
      <w:r>
        <w:rPr>
          <w:rFonts w:hint="eastAsia"/>
        </w:rPr>
        <w:t>материально</w:t>
      </w:r>
      <w:r>
        <w:t>-</w:t>
      </w:r>
      <w:r>
        <w:rPr>
          <w:rFonts w:hint="eastAsia"/>
        </w:rPr>
        <w:t>технического</w:t>
      </w:r>
      <w:r>
        <w:t xml:space="preserve"> </w:t>
      </w:r>
      <w:r>
        <w:rPr>
          <w:rFonts w:hint="eastAsia"/>
        </w:rPr>
        <w:t>обеспечения</w:t>
      </w:r>
      <w:r>
        <w:t xml:space="preserve"> </w:t>
      </w:r>
      <w:r>
        <w:rPr>
          <w:rFonts w:hint="eastAsia"/>
        </w:rPr>
        <w:t>деятельности</w:t>
      </w:r>
      <w:r>
        <w:t xml:space="preserve"> </w:t>
      </w:r>
      <w:r>
        <w:rPr>
          <w:rFonts w:hint="eastAsia"/>
        </w:rPr>
        <w:t>поставленным</w:t>
      </w:r>
      <w:r>
        <w:t xml:space="preserve"> </w:t>
      </w:r>
      <w:r>
        <w:rPr>
          <w:rFonts w:hint="eastAsia"/>
        </w:rPr>
        <w:t>целям</w:t>
      </w:r>
      <w:r>
        <w:t xml:space="preserve"> </w:t>
      </w:r>
      <w:r>
        <w:rPr>
          <w:rFonts w:hint="eastAsia"/>
        </w:rPr>
        <w:t>и</w:t>
      </w:r>
      <w:r>
        <w:t xml:space="preserve"> </w:t>
      </w:r>
      <w:r>
        <w:rPr>
          <w:rFonts w:hint="eastAsia"/>
        </w:rPr>
        <w:t>задачам</w:t>
      </w:r>
      <w:r>
        <w:t xml:space="preserve">; </w:t>
      </w:r>
      <w:r>
        <w:rPr>
          <w:rFonts w:hint="eastAsia"/>
        </w:rPr>
        <w:t>принцип</w:t>
      </w:r>
      <w:r>
        <w:t xml:space="preserve"> </w:t>
      </w:r>
      <w:r>
        <w:rPr>
          <w:rFonts w:hint="eastAsia"/>
        </w:rPr>
        <w:t>взаимодействия</w:t>
      </w:r>
      <w:r>
        <w:t xml:space="preserve"> </w:t>
      </w:r>
      <w:r>
        <w:rPr>
          <w:rFonts w:hint="eastAsia"/>
        </w:rPr>
        <w:t>и</w:t>
      </w:r>
      <w:r>
        <w:t xml:space="preserve"> </w:t>
      </w:r>
      <w:r>
        <w:rPr>
          <w:rFonts w:hint="eastAsia"/>
        </w:rPr>
        <w:t>взаимозависимости</w:t>
      </w:r>
      <w:r>
        <w:t xml:space="preserve"> </w:t>
      </w:r>
      <w:r>
        <w:rPr>
          <w:rFonts w:hint="eastAsia"/>
        </w:rPr>
        <w:t>всех</w:t>
      </w:r>
      <w:r>
        <w:t xml:space="preserve"> </w:t>
      </w:r>
      <w:r>
        <w:rPr>
          <w:rFonts w:hint="eastAsia"/>
        </w:rPr>
        <w:t>компонентов</w:t>
      </w:r>
      <w:r>
        <w:t xml:space="preserve"> </w:t>
      </w:r>
      <w:r>
        <w:rPr>
          <w:rFonts w:hint="eastAsia"/>
        </w:rPr>
        <w:t>организации</w:t>
      </w:r>
      <w:r>
        <w:t xml:space="preserve"> </w:t>
      </w:r>
      <w:r>
        <w:rPr>
          <w:rFonts w:hint="eastAsia"/>
        </w:rPr>
        <w:t>образовательной</w:t>
      </w:r>
      <w:r>
        <w:t xml:space="preserve"> </w:t>
      </w:r>
      <w:r>
        <w:rPr>
          <w:rFonts w:hint="eastAsia"/>
        </w:rPr>
        <w:t>деятельности</w:t>
      </w:r>
      <w:r>
        <w:t xml:space="preserve">; </w:t>
      </w:r>
      <w:r>
        <w:rPr>
          <w:rFonts w:hint="eastAsia"/>
        </w:rPr>
        <w:t>принцип</w:t>
      </w:r>
      <w:r>
        <w:t xml:space="preserve"> </w:t>
      </w:r>
      <w:r>
        <w:rPr>
          <w:rFonts w:hint="eastAsia"/>
        </w:rPr>
        <w:t>педагогического</w:t>
      </w:r>
      <w:r>
        <w:t xml:space="preserve"> </w:t>
      </w:r>
      <w:r>
        <w:rPr>
          <w:rFonts w:hint="eastAsia"/>
        </w:rPr>
        <w:t>сотрудничества</w:t>
      </w:r>
      <w:r>
        <w:t xml:space="preserve">); </w:t>
      </w:r>
      <w:r>
        <w:rPr>
          <w:rFonts w:hint="eastAsia"/>
        </w:rPr>
        <w:t>включение</w:t>
      </w:r>
      <w:r>
        <w:t xml:space="preserve"> </w:t>
      </w:r>
      <w:r>
        <w:rPr>
          <w:rFonts w:hint="eastAsia"/>
        </w:rPr>
        <w:t>педагогического</w:t>
      </w:r>
      <w:r>
        <w:t xml:space="preserve"> </w:t>
      </w:r>
      <w:r>
        <w:rPr>
          <w:rFonts w:hint="eastAsia"/>
        </w:rPr>
        <w:t>коллектива</w:t>
      </w:r>
      <w:r>
        <w:t xml:space="preserve"> </w:t>
      </w:r>
      <w:r>
        <w:rPr>
          <w:rFonts w:hint="eastAsia"/>
        </w:rPr>
        <w:t>в</w:t>
      </w:r>
      <w:r>
        <w:t xml:space="preserve"> </w:t>
      </w:r>
      <w:r>
        <w:rPr>
          <w:rFonts w:hint="eastAsia"/>
        </w:rPr>
        <w:t>управление</w:t>
      </w:r>
      <w:r>
        <w:t xml:space="preserve"> </w:t>
      </w:r>
      <w:r>
        <w:rPr>
          <w:rFonts w:hint="eastAsia"/>
        </w:rPr>
        <w:t>инновационными</w:t>
      </w:r>
      <w:r>
        <w:t xml:space="preserve"> </w:t>
      </w:r>
      <w:r>
        <w:rPr>
          <w:rFonts w:hint="eastAsia"/>
        </w:rPr>
        <w:t>процессами</w:t>
      </w:r>
      <w:r>
        <w:t xml:space="preserve"> </w:t>
      </w:r>
      <w:r>
        <w:rPr>
          <w:rFonts w:hint="eastAsia"/>
        </w:rPr>
        <w:t>путем</w:t>
      </w:r>
      <w:r>
        <w:t xml:space="preserve"> </w:t>
      </w:r>
      <w:r>
        <w:rPr>
          <w:rFonts w:hint="eastAsia"/>
        </w:rPr>
        <w:t>активизации</w:t>
      </w:r>
      <w:r>
        <w:t xml:space="preserve"> </w:t>
      </w:r>
      <w:r>
        <w:rPr>
          <w:rFonts w:hint="eastAsia"/>
        </w:rPr>
        <w:t>их</w:t>
      </w:r>
      <w:r>
        <w:t xml:space="preserve"> </w:t>
      </w:r>
      <w:r>
        <w:rPr>
          <w:rFonts w:hint="eastAsia"/>
        </w:rPr>
        <w:t>творческой</w:t>
      </w:r>
      <w:r>
        <w:t xml:space="preserve"> </w:t>
      </w:r>
      <w:r>
        <w:rPr>
          <w:rFonts w:hint="eastAsia"/>
        </w:rPr>
        <w:t>деятельности</w:t>
      </w:r>
      <w:r>
        <w:t xml:space="preserve">; </w:t>
      </w:r>
      <w:r>
        <w:rPr>
          <w:rFonts w:hint="eastAsia"/>
        </w:rPr>
        <w:t>децентрализация</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посредством</w:t>
      </w:r>
      <w:r>
        <w:t xml:space="preserve"> </w:t>
      </w:r>
      <w:r>
        <w:rPr>
          <w:rFonts w:hint="eastAsia"/>
        </w:rPr>
        <w:t>делегирования</w:t>
      </w:r>
      <w:r>
        <w:t xml:space="preserve"> </w:t>
      </w:r>
      <w:r>
        <w:rPr>
          <w:rFonts w:hint="eastAsia"/>
        </w:rPr>
        <w:t>части</w:t>
      </w:r>
      <w:r>
        <w:t xml:space="preserve"> </w:t>
      </w:r>
      <w:r>
        <w:rPr>
          <w:rFonts w:hint="eastAsia"/>
        </w:rPr>
        <w:t>полномочий</w:t>
      </w:r>
      <w:r>
        <w:t xml:space="preserve"> </w:t>
      </w:r>
      <w:r>
        <w:rPr>
          <w:rFonts w:hint="eastAsia"/>
        </w:rPr>
        <w:t>педагогическим</w:t>
      </w:r>
      <w:r>
        <w:t xml:space="preserve"> </w:t>
      </w:r>
      <w:r>
        <w:rPr>
          <w:rFonts w:hint="eastAsia"/>
        </w:rPr>
        <w:t>кадрам</w:t>
      </w:r>
      <w:r>
        <w:t xml:space="preserve">; </w:t>
      </w:r>
      <w:r>
        <w:rPr>
          <w:rFonts w:hint="eastAsia"/>
        </w:rPr>
        <w:t>активизация</w:t>
      </w:r>
      <w:r>
        <w:t xml:space="preserve"> </w:t>
      </w:r>
      <w:r>
        <w:rPr>
          <w:rFonts w:hint="eastAsia"/>
        </w:rPr>
        <w:t>сотрудничества</w:t>
      </w:r>
      <w:r>
        <w:t xml:space="preserve"> </w:t>
      </w:r>
      <w:r>
        <w:rPr>
          <w:rFonts w:hint="eastAsia"/>
        </w:rPr>
        <w:t>с</w:t>
      </w:r>
      <w:r>
        <w:t xml:space="preserve"> </w:t>
      </w:r>
      <w:r>
        <w:rPr>
          <w:rFonts w:hint="eastAsia"/>
        </w:rPr>
        <w:t>социальными</w:t>
      </w:r>
      <w:r>
        <w:t xml:space="preserve"> </w:t>
      </w:r>
      <w:r>
        <w:rPr>
          <w:rFonts w:hint="eastAsia"/>
        </w:rPr>
        <w:t>партнерами</w:t>
      </w:r>
      <w:r>
        <w:t xml:space="preserve"> </w:t>
      </w:r>
      <w:r>
        <w:rPr>
          <w:rFonts w:hint="eastAsia"/>
        </w:rPr>
        <w:t>с</w:t>
      </w:r>
      <w:r>
        <w:t xml:space="preserve"> </w:t>
      </w:r>
      <w:r>
        <w:rPr>
          <w:rFonts w:hint="eastAsia"/>
        </w:rPr>
        <w:t>целью</w:t>
      </w:r>
      <w:r>
        <w:t xml:space="preserve"> </w:t>
      </w:r>
      <w:r>
        <w:rPr>
          <w:rFonts w:hint="eastAsia"/>
        </w:rPr>
        <w:t>удовлетворения</w:t>
      </w:r>
      <w:r>
        <w:t xml:space="preserve"> </w:t>
      </w:r>
      <w:r>
        <w:rPr>
          <w:rFonts w:hint="eastAsia"/>
        </w:rPr>
        <w:t>их</w:t>
      </w:r>
      <w:r>
        <w:t xml:space="preserve"> </w:t>
      </w:r>
      <w:r>
        <w:rPr>
          <w:rFonts w:hint="eastAsia"/>
        </w:rPr>
        <w:t>требований</w:t>
      </w:r>
      <w:r>
        <w:t xml:space="preserve"> </w:t>
      </w:r>
      <w:r>
        <w:rPr>
          <w:rFonts w:hint="eastAsia"/>
        </w:rPr>
        <w:t>к</w:t>
      </w:r>
      <w:r>
        <w:t xml:space="preserve"> </w:t>
      </w:r>
      <w:r>
        <w:rPr>
          <w:rFonts w:hint="eastAsia"/>
        </w:rPr>
        <w:t>дополнительному</w:t>
      </w:r>
      <w:r>
        <w:t xml:space="preserve"> </w:t>
      </w:r>
      <w:r>
        <w:rPr>
          <w:rFonts w:hint="eastAsia"/>
        </w:rPr>
        <w:t>образованию</w:t>
      </w:r>
      <w:r>
        <w:t xml:space="preserve"> </w:t>
      </w:r>
      <w:r>
        <w:rPr>
          <w:rFonts w:hint="eastAsia"/>
        </w:rPr>
        <w:t>детей</w:t>
      </w:r>
      <w:r>
        <w:t xml:space="preserve"> </w:t>
      </w:r>
      <w:r>
        <w:rPr>
          <w:rFonts w:hint="eastAsia"/>
        </w:rPr>
        <w:t>и</w:t>
      </w:r>
      <w:r>
        <w:t xml:space="preserve"> </w:t>
      </w:r>
      <w:r>
        <w:rPr>
          <w:rFonts w:hint="eastAsia"/>
        </w:rPr>
        <w:t>молодежи</w:t>
      </w:r>
      <w:r>
        <w:t>.</w:t>
      </w:r>
    </w:p>
    <w:p w14:paraId="422ED771" w14:textId="77777777" w:rsidR="00882118" w:rsidRDefault="00882118" w:rsidP="00882118">
      <w:r>
        <w:t>166</w:t>
      </w:r>
    </w:p>
    <w:p w14:paraId="1A0BD3DC" w14:textId="77777777" w:rsidR="00882118" w:rsidRDefault="00882118" w:rsidP="00882118">
      <w:r>
        <w:t xml:space="preserve"> </w:t>
      </w:r>
    </w:p>
    <w:p w14:paraId="52CB4F2D" w14:textId="77777777" w:rsidR="00882118" w:rsidRDefault="00882118" w:rsidP="00882118">
      <w:r>
        <w:rPr>
          <w:rFonts w:hint="eastAsia"/>
        </w:rPr>
        <w:t>Таким</w:t>
      </w:r>
      <w:r>
        <w:t xml:space="preserve"> </w:t>
      </w:r>
      <w:r>
        <w:rPr>
          <w:rFonts w:hint="eastAsia"/>
        </w:rPr>
        <w:t>образом</w:t>
      </w:r>
      <w:r>
        <w:t xml:space="preserve">, </w:t>
      </w:r>
      <w:r>
        <w:rPr>
          <w:rFonts w:hint="eastAsia"/>
        </w:rPr>
        <w:t>система</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в</w:t>
      </w:r>
      <w:r>
        <w:t xml:space="preserve"> </w:t>
      </w:r>
      <w:r>
        <w:rPr>
          <w:rFonts w:hint="eastAsia"/>
        </w:rPr>
        <w:t>УДО</w:t>
      </w:r>
      <w:r>
        <w:t xml:space="preserve"> </w:t>
      </w:r>
      <w:r>
        <w:rPr>
          <w:rFonts w:hint="eastAsia"/>
        </w:rPr>
        <w:t>детей</w:t>
      </w:r>
      <w:r>
        <w:t xml:space="preserve"> </w:t>
      </w:r>
      <w:r>
        <w:rPr>
          <w:rFonts w:hint="eastAsia"/>
        </w:rPr>
        <w:t>нацелена</w:t>
      </w:r>
      <w:r>
        <w:t xml:space="preserve"> </w:t>
      </w:r>
      <w:r>
        <w:rPr>
          <w:rFonts w:hint="eastAsia"/>
        </w:rPr>
        <w:t>на</w:t>
      </w:r>
      <w:r>
        <w:t xml:space="preserve"> </w:t>
      </w:r>
      <w:r>
        <w:rPr>
          <w:rFonts w:hint="eastAsia"/>
        </w:rPr>
        <w:t>более</w:t>
      </w:r>
      <w:r>
        <w:t xml:space="preserve"> </w:t>
      </w:r>
      <w:r>
        <w:rPr>
          <w:rFonts w:hint="eastAsia"/>
        </w:rPr>
        <w:t>полное</w:t>
      </w:r>
      <w:r>
        <w:t xml:space="preserve"> </w:t>
      </w:r>
      <w:r>
        <w:rPr>
          <w:rFonts w:hint="eastAsia"/>
        </w:rPr>
        <w:t>удовлетворение</w:t>
      </w:r>
      <w:r>
        <w:t xml:space="preserve"> </w:t>
      </w:r>
      <w:r>
        <w:rPr>
          <w:rFonts w:hint="eastAsia"/>
        </w:rPr>
        <w:t>требований</w:t>
      </w:r>
      <w:r>
        <w:t xml:space="preserve"> </w:t>
      </w:r>
      <w:r>
        <w:rPr>
          <w:rFonts w:hint="eastAsia"/>
        </w:rPr>
        <w:t>детей</w:t>
      </w:r>
      <w:r>
        <w:t xml:space="preserve"> </w:t>
      </w:r>
      <w:r>
        <w:rPr>
          <w:rFonts w:hint="eastAsia"/>
        </w:rPr>
        <w:t>и</w:t>
      </w:r>
      <w:r>
        <w:t xml:space="preserve"> </w:t>
      </w:r>
      <w:r>
        <w:rPr>
          <w:rFonts w:hint="eastAsia"/>
        </w:rPr>
        <w:t>молодежи</w:t>
      </w:r>
      <w:r>
        <w:t xml:space="preserve"> </w:t>
      </w:r>
      <w:r>
        <w:rPr>
          <w:rFonts w:hint="eastAsia"/>
        </w:rPr>
        <w:t>в</w:t>
      </w:r>
      <w:r>
        <w:t xml:space="preserve"> </w:t>
      </w:r>
      <w:r>
        <w:rPr>
          <w:rFonts w:hint="eastAsia"/>
        </w:rPr>
        <w:t>развитии</w:t>
      </w:r>
      <w:r>
        <w:t xml:space="preserve"> </w:t>
      </w:r>
      <w:r>
        <w:rPr>
          <w:rFonts w:hint="eastAsia"/>
        </w:rPr>
        <w:t>их</w:t>
      </w:r>
      <w:r>
        <w:t xml:space="preserve"> </w:t>
      </w:r>
      <w:r>
        <w:rPr>
          <w:rFonts w:hint="eastAsia"/>
        </w:rPr>
        <w:t>способностей</w:t>
      </w:r>
      <w:r>
        <w:t xml:space="preserve">, </w:t>
      </w:r>
      <w:r>
        <w:rPr>
          <w:rFonts w:hint="eastAsia"/>
        </w:rPr>
        <w:t>индивидуализации</w:t>
      </w:r>
      <w:r>
        <w:t xml:space="preserve"> </w:t>
      </w:r>
      <w:r>
        <w:rPr>
          <w:rFonts w:hint="eastAsia"/>
        </w:rPr>
        <w:t>и</w:t>
      </w:r>
      <w:r>
        <w:t xml:space="preserve"> </w:t>
      </w:r>
      <w:r>
        <w:rPr>
          <w:rFonts w:hint="eastAsia"/>
        </w:rPr>
        <w:t>социализации</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формирующимися</w:t>
      </w:r>
      <w:r>
        <w:t xml:space="preserve"> </w:t>
      </w:r>
      <w:r>
        <w:rPr>
          <w:rFonts w:hint="eastAsia"/>
        </w:rPr>
        <w:t>ценностями</w:t>
      </w:r>
      <w:r>
        <w:t xml:space="preserve"> </w:t>
      </w:r>
      <w:r>
        <w:rPr>
          <w:rFonts w:hint="eastAsia"/>
        </w:rPr>
        <w:t>российского</w:t>
      </w:r>
      <w:r>
        <w:t xml:space="preserve"> </w:t>
      </w:r>
      <w:r>
        <w:rPr>
          <w:rFonts w:hint="eastAsia"/>
        </w:rPr>
        <w:t>общества</w:t>
      </w:r>
      <w:r>
        <w:t xml:space="preserve">, </w:t>
      </w:r>
      <w:r>
        <w:rPr>
          <w:rFonts w:hint="eastAsia"/>
        </w:rPr>
        <w:t>посредством</w:t>
      </w:r>
      <w:r>
        <w:t xml:space="preserve"> </w:t>
      </w:r>
      <w:r>
        <w:rPr>
          <w:rFonts w:hint="eastAsia"/>
        </w:rPr>
        <w:t>предоставления</w:t>
      </w:r>
      <w:r>
        <w:t xml:space="preserve"> </w:t>
      </w:r>
      <w:r>
        <w:rPr>
          <w:rFonts w:hint="eastAsia"/>
        </w:rPr>
        <w:t>им</w:t>
      </w:r>
      <w:r>
        <w:t xml:space="preserve"> </w:t>
      </w:r>
      <w:r>
        <w:rPr>
          <w:rFonts w:hint="eastAsia"/>
        </w:rPr>
        <w:t>конкурентоспособных</w:t>
      </w:r>
      <w:r>
        <w:t xml:space="preserve"> </w:t>
      </w:r>
      <w:r>
        <w:rPr>
          <w:rFonts w:hint="eastAsia"/>
        </w:rPr>
        <w:t>образовательных</w:t>
      </w:r>
      <w:r>
        <w:t xml:space="preserve"> </w:t>
      </w:r>
      <w:r>
        <w:rPr>
          <w:rFonts w:hint="eastAsia"/>
        </w:rPr>
        <w:t>услуг</w:t>
      </w:r>
      <w:r>
        <w:t>.</w:t>
      </w:r>
    </w:p>
    <w:p w14:paraId="5CA94A49" w14:textId="77777777" w:rsidR="00882118" w:rsidRDefault="00882118" w:rsidP="00882118">
      <w:r>
        <w:rPr>
          <w:rFonts w:hint="eastAsia"/>
        </w:rPr>
        <w:t>На</w:t>
      </w:r>
      <w:r>
        <w:t xml:space="preserve"> </w:t>
      </w:r>
      <w:r>
        <w:rPr>
          <w:rFonts w:hint="eastAsia"/>
        </w:rPr>
        <w:t>основе</w:t>
      </w:r>
      <w:r>
        <w:t xml:space="preserve"> </w:t>
      </w:r>
      <w:r>
        <w:rPr>
          <w:rFonts w:hint="eastAsia"/>
        </w:rPr>
        <w:t>проведенного</w:t>
      </w:r>
      <w:r>
        <w:t xml:space="preserve"> </w:t>
      </w:r>
      <w:r>
        <w:rPr>
          <w:rFonts w:hint="eastAsia"/>
        </w:rPr>
        <w:t>нами</w:t>
      </w:r>
      <w:r>
        <w:t xml:space="preserve"> </w:t>
      </w:r>
      <w:r>
        <w:rPr>
          <w:rFonts w:hint="eastAsia"/>
        </w:rPr>
        <w:t>исследования</w:t>
      </w:r>
      <w:r>
        <w:t xml:space="preserve"> </w:t>
      </w:r>
      <w:r>
        <w:rPr>
          <w:rFonts w:hint="eastAsia"/>
        </w:rPr>
        <w:t>выявлены</w:t>
      </w:r>
      <w:r>
        <w:t xml:space="preserve"> </w:t>
      </w:r>
      <w:r>
        <w:rPr>
          <w:rFonts w:hint="eastAsia"/>
        </w:rPr>
        <w:t>социально</w:t>
      </w:r>
      <w:r>
        <w:t>-</w:t>
      </w:r>
      <w:r>
        <w:rPr>
          <w:rFonts w:hint="eastAsia"/>
        </w:rPr>
        <w:t>педагогические</w:t>
      </w:r>
      <w:r>
        <w:t xml:space="preserve"> </w:t>
      </w:r>
      <w:r>
        <w:rPr>
          <w:rFonts w:hint="eastAsia"/>
        </w:rPr>
        <w:t>условия</w:t>
      </w:r>
      <w:r>
        <w:t xml:space="preserve">, </w:t>
      </w:r>
      <w:r>
        <w:rPr>
          <w:rFonts w:hint="eastAsia"/>
        </w:rPr>
        <w:t>реализация</w:t>
      </w:r>
      <w:r>
        <w:t xml:space="preserve"> </w:t>
      </w:r>
      <w:r>
        <w:rPr>
          <w:rFonts w:hint="eastAsia"/>
        </w:rPr>
        <w:t>которых</w:t>
      </w:r>
      <w:r>
        <w:t xml:space="preserve"> </w:t>
      </w:r>
      <w:r>
        <w:rPr>
          <w:rFonts w:hint="eastAsia"/>
        </w:rPr>
        <w:t>обеспечивает</w:t>
      </w:r>
      <w:r>
        <w:t xml:space="preserve"> </w:t>
      </w:r>
      <w:r>
        <w:rPr>
          <w:rFonts w:hint="eastAsia"/>
        </w:rPr>
        <w:t>эффективное</w:t>
      </w:r>
      <w:r>
        <w:t xml:space="preserve"> </w:t>
      </w:r>
      <w:r>
        <w:rPr>
          <w:rFonts w:hint="eastAsia"/>
        </w:rPr>
        <w:t>функционирование</w:t>
      </w:r>
      <w:r>
        <w:t xml:space="preserve"> </w:t>
      </w:r>
      <w:r>
        <w:rPr>
          <w:rFonts w:hint="eastAsia"/>
        </w:rPr>
        <w:t>системы</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оптимизация</w:t>
      </w:r>
      <w:r>
        <w:t xml:space="preserve"> </w:t>
      </w:r>
      <w:r>
        <w:rPr>
          <w:rFonts w:hint="eastAsia"/>
        </w:rPr>
        <w:t>организационной</w:t>
      </w:r>
      <w:r>
        <w:t xml:space="preserve"> </w:t>
      </w:r>
      <w:r>
        <w:rPr>
          <w:rFonts w:hint="eastAsia"/>
        </w:rPr>
        <w:t>структуры</w:t>
      </w:r>
      <w:r>
        <w:t xml:space="preserve"> </w:t>
      </w:r>
      <w:r>
        <w:rPr>
          <w:rFonts w:hint="eastAsia"/>
        </w:rPr>
        <w:t>и</w:t>
      </w:r>
      <w:r>
        <w:t xml:space="preserve"> </w:t>
      </w:r>
      <w:r>
        <w:rPr>
          <w:rFonts w:hint="eastAsia"/>
        </w:rPr>
        <w:t>организация</w:t>
      </w:r>
      <w:r>
        <w:t xml:space="preserve"> </w:t>
      </w:r>
      <w:r>
        <w:rPr>
          <w:rFonts w:hint="eastAsia"/>
        </w:rPr>
        <w:t>деятельности</w:t>
      </w:r>
      <w:r>
        <w:t xml:space="preserve"> </w:t>
      </w:r>
      <w:r>
        <w:rPr>
          <w:rFonts w:hint="eastAsia"/>
        </w:rPr>
        <w:t>УДО</w:t>
      </w:r>
      <w:r>
        <w:t xml:space="preserve"> </w:t>
      </w:r>
      <w:r>
        <w:rPr>
          <w:rFonts w:hint="eastAsia"/>
        </w:rPr>
        <w:t>детей</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научно</w:t>
      </w:r>
      <w:r>
        <w:t xml:space="preserve"> </w:t>
      </w:r>
      <w:r>
        <w:rPr>
          <w:rFonts w:hint="eastAsia"/>
        </w:rPr>
        <w:t>обоснованными</w:t>
      </w:r>
      <w:r>
        <w:t xml:space="preserve"> </w:t>
      </w:r>
      <w:r>
        <w:rPr>
          <w:rFonts w:hint="eastAsia"/>
        </w:rPr>
        <w:t>положениями</w:t>
      </w:r>
      <w:r>
        <w:t xml:space="preserve"> </w:t>
      </w:r>
      <w:r>
        <w:rPr>
          <w:rFonts w:hint="eastAsia"/>
        </w:rPr>
        <w:t>теории</w:t>
      </w:r>
      <w:r>
        <w:t xml:space="preserve"> </w:t>
      </w:r>
      <w:r>
        <w:rPr>
          <w:rFonts w:hint="eastAsia"/>
        </w:rPr>
        <w:t>управления</w:t>
      </w:r>
      <w:r>
        <w:t xml:space="preserve"> </w:t>
      </w:r>
      <w:r>
        <w:rPr>
          <w:rFonts w:hint="eastAsia"/>
        </w:rPr>
        <w:t>организации</w:t>
      </w:r>
      <w:r>
        <w:t xml:space="preserve">; </w:t>
      </w:r>
      <w:r>
        <w:rPr>
          <w:rFonts w:hint="eastAsia"/>
        </w:rPr>
        <w:t>формирование</w:t>
      </w:r>
      <w:r>
        <w:t xml:space="preserve"> </w:t>
      </w:r>
      <w:r>
        <w:rPr>
          <w:rFonts w:hint="eastAsia"/>
        </w:rPr>
        <w:t>готовности</w:t>
      </w:r>
      <w:r>
        <w:t xml:space="preserve"> </w:t>
      </w:r>
      <w:r>
        <w:rPr>
          <w:rFonts w:hint="eastAsia"/>
        </w:rPr>
        <w:t>педагогических</w:t>
      </w:r>
      <w:r>
        <w:t xml:space="preserve"> </w:t>
      </w:r>
      <w:r>
        <w:rPr>
          <w:rFonts w:hint="eastAsia"/>
        </w:rPr>
        <w:t>кадров</w:t>
      </w:r>
      <w:r>
        <w:t xml:space="preserve"> </w:t>
      </w:r>
      <w:r>
        <w:rPr>
          <w:rFonts w:hint="eastAsia"/>
        </w:rPr>
        <w:t>посредством</w:t>
      </w:r>
      <w:r>
        <w:t xml:space="preserve"> </w:t>
      </w:r>
      <w:r>
        <w:rPr>
          <w:rFonts w:hint="eastAsia"/>
        </w:rPr>
        <w:t>повышения</w:t>
      </w:r>
      <w:r>
        <w:t xml:space="preserve"> </w:t>
      </w:r>
      <w:r>
        <w:rPr>
          <w:rFonts w:hint="eastAsia"/>
        </w:rPr>
        <w:t>их</w:t>
      </w:r>
      <w:r>
        <w:t xml:space="preserve"> </w:t>
      </w:r>
      <w:r>
        <w:rPr>
          <w:rFonts w:hint="eastAsia"/>
        </w:rPr>
        <w:t>квалификации</w:t>
      </w:r>
      <w:r>
        <w:t xml:space="preserve"> </w:t>
      </w:r>
      <w:r>
        <w:rPr>
          <w:rFonts w:hint="eastAsia"/>
        </w:rPr>
        <w:t>в</w:t>
      </w:r>
      <w:r>
        <w:t xml:space="preserve"> </w:t>
      </w:r>
      <w:r>
        <w:rPr>
          <w:rFonts w:hint="eastAsia"/>
        </w:rPr>
        <w:t>области</w:t>
      </w:r>
      <w:r>
        <w:t xml:space="preserve"> </w:t>
      </w:r>
      <w:r>
        <w:rPr>
          <w:rFonts w:hint="eastAsia"/>
        </w:rPr>
        <w:t>психолого</w:t>
      </w:r>
      <w:r>
        <w:t>-</w:t>
      </w:r>
      <w:r>
        <w:rPr>
          <w:rFonts w:hint="eastAsia"/>
        </w:rPr>
        <w:t>педагогической</w:t>
      </w:r>
      <w:r>
        <w:t xml:space="preserve"> </w:t>
      </w:r>
      <w:r>
        <w:rPr>
          <w:rFonts w:hint="eastAsia"/>
        </w:rPr>
        <w:t>и</w:t>
      </w:r>
      <w:r>
        <w:t xml:space="preserve"> </w:t>
      </w:r>
      <w:r>
        <w:rPr>
          <w:rFonts w:hint="eastAsia"/>
        </w:rPr>
        <w:t>организационно</w:t>
      </w:r>
      <w:r>
        <w:t>-</w:t>
      </w:r>
      <w:r>
        <w:rPr>
          <w:rFonts w:hint="eastAsia"/>
        </w:rPr>
        <w:t>управленческой</w:t>
      </w:r>
      <w:r>
        <w:t xml:space="preserve"> </w:t>
      </w:r>
      <w:r>
        <w:rPr>
          <w:rFonts w:hint="eastAsia"/>
        </w:rPr>
        <w:t>деятельности</w:t>
      </w:r>
      <w:r>
        <w:t>;</w:t>
      </w:r>
      <w:r>
        <w:tab/>
      </w:r>
      <w:r>
        <w:rPr>
          <w:rFonts w:hint="eastAsia"/>
        </w:rPr>
        <w:t>вовлечение</w:t>
      </w:r>
      <w:r>
        <w:t xml:space="preserve"> </w:t>
      </w:r>
      <w:r>
        <w:rPr>
          <w:rFonts w:hint="eastAsia"/>
        </w:rPr>
        <w:t>педагогов</w:t>
      </w:r>
      <w:r>
        <w:t xml:space="preserve"> </w:t>
      </w:r>
      <w:r>
        <w:rPr>
          <w:rFonts w:hint="eastAsia"/>
        </w:rPr>
        <w:t>в</w:t>
      </w:r>
    </w:p>
    <w:p w14:paraId="6593C3A9" w14:textId="77777777" w:rsidR="00882118" w:rsidRDefault="00882118" w:rsidP="00882118">
      <w:r>
        <w:rPr>
          <w:rFonts w:hint="eastAsia"/>
        </w:rPr>
        <w:lastRenderedPageBreak/>
        <w:t>деятельность</w:t>
      </w:r>
      <w:r>
        <w:t xml:space="preserve"> </w:t>
      </w:r>
      <w:r>
        <w:rPr>
          <w:rFonts w:hint="eastAsia"/>
        </w:rPr>
        <w:t>по</w:t>
      </w:r>
      <w:r>
        <w:t xml:space="preserve"> </w:t>
      </w:r>
      <w:r>
        <w:rPr>
          <w:rFonts w:hint="eastAsia"/>
        </w:rPr>
        <w:t>управлению</w:t>
      </w:r>
      <w:r>
        <w:t xml:space="preserve"> </w:t>
      </w:r>
      <w:r>
        <w:rPr>
          <w:rFonts w:hint="eastAsia"/>
        </w:rPr>
        <w:t>инновационными</w:t>
      </w:r>
      <w:r>
        <w:t xml:space="preserve"> </w:t>
      </w:r>
      <w:r>
        <w:rPr>
          <w:rFonts w:hint="eastAsia"/>
        </w:rPr>
        <w:t>процессами</w:t>
      </w:r>
      <w:r>
        <w:t xml:space="preserve"> </w:t>
      </w:r>
      <w:r>
        <w:rPr>
          <w:rFonts w:hint="eastAsia"/>
        </w:rPr>
        <w:t>посредством</w:t>
      </w:r>
      <w:r>
        <w:t xml:space="preserve"> </w:t>
      </w:r>
      <w:r>
        <w:rPr>
          <w:rFonts w:hint="eastAsia"/>
        </w:rPr>
        <w:t>формирования</w:t>
      </w:r>
      <w:r>
        <w:t xml:space="preserve"> </w:t>
      </w:r>
      <w:r>
        <w:rPr>
          <w:rFonts w:hint="eastAsia"/>
        </w:rPr>
        <w:t>в</w:t>
      </w:r>
      <w:r>
        <w:t xml:space="preserve"> </w:t>
      </w:r>
      <w:r>
        <w:rPr>
          <w:rFonts w:hint="eastAsia"/>
        </w:rPr>
        <w:t>УДО</w:t>
      </w:r>
      <w:r>
        <w:t xml:space="preserve"> </w:t>
      </w:r>
      <w:r>
        <w:rPr>
          <w:rFonts w:hint="eastAsia"/>
        </w:rPr>
        <w:t>детей</w:t>
      </w:r>
      <w:r>
        <w:t xml:space="preserve"> </w:t>
      </w:r>
      <w:r>
        <w:rPr>
          <w:rFonts w:hint="eastAsia"/>
        </w:rPr>
        <w:t>организационной</w:t>
      </w:r>
      <w:r>
        <w:t xml:space="preserve"> </w:t>
      </w:r>
      <w:r>
        <w:rPr>
          <w:rFonts w:hint="eastAsia"/>
        </w:rPr>
        <w:t>культуры</w:t>
      </w:r>
      <w:r>
        <w:t xml:space="preserve">, </w:t>
      </w:r>
      <w:r>
        <w:rPr>
          <w:rFonts w:hint="eastAsia"/>
        </w:rPr>
        <w:t>предполагающей</w:t>
      </w:r>
      <w:r>
        <w:t xml:space="preserve"> </w:t>
      </w:r>
      <w:r>
        <w:rPr>
          <w:rFonts w:hint="eastAsia"/>
        </w:rPr>
        <w:t>и</w:t>
      </w:r>
      <w:r>
        <w:t xml:space="preserve"> </w:t>
      </w:r>
      <w:r>
        <w:rPr>
          <w:rFonts w:hint="eastAsia"/>
        </w:rPr>
        <w:t>стимулирующей</w:t>
      </w:r>
      <w:r>
        <w:tab/>
      </w:r>
      <w:r>
        <w:rPr>
          <w:rFonts w:hint="eastAsia"/>
        </w:rPr>
        <w:t>проявления</w:t>
      </w:r>
      <w:r>
        <w:tab/>
      </w:r>
      <w:r>
        <w:rPr>
          <w:rFonts w:hint="eastAsia"/>
        </w:rPr>
        <w:t>инициативы</w:t>
      </w:r>
      <w:r>
        <w:t xml:space="preserve"> </w:t>
      </w:r>
      <w:r>
        <w:rPr>
          <w:rFonts w:hint="eastAsia"/>
        </w:rPr>
        <w:t>и</w:t>
      </w:r>
      <w:r>
        <w:t xml:space="preserve"> </w:t>
      </w:r>
      <w:r>
        <w:rPr>
          <w:rFonts w:hint="eastAsia"/>
        </w:rPr>
        <w:t>творческой</w:t>
      </w:r>
      <w:r>
        <w:t xml:space="preserve"> </w:t>
      </w:r>
      <w:r>
        <w:rPr>
          <w:rFonts w:hint="eastAsia"/>
        </w:rPr>
        <w:t>активности</w:t>
      </w:r>
      <w:r>
        <w:t>,</w:t>
      </w:r>
    </w:p>
    <w:p w14:paraId="70C60EDF" w14:textId="77777777" w:rsidR="00882118" w:rsidRDefault="00882118" w:rsidP="00882118">
      <w:r>
        <w:rPr>
          <w:rFonts w:hint="eastAsia"/>
        </w:rPr>
        <w:t>сотрудничества</w:t>
      </w:r>
      <w:r>
        <w:t xml:space="preserve"> </w:t>
      </w:r>
      <w:r>
        <w:rPr>
          <w:rFonts w:hint="eastAsia"/>
        </w:rPr>
        <w:t>и</w:t>
      </w:r>
      <w:r>
        <w:t xml:space="preserve"> </w:t>
      </w:r>
      <w:r>
        <w:rPr>
          <w:rFonts w:hint="eastAsia"/>
        </w:rPr>
        <w:t>партнерства</w:t>
      </w:r>
      <w:r>
        <w:t xml:space="preserve">. </w:t>
      </w:r>
      <w:r>
        <w:rPr>
          <w:rFonts w:hint="eastAsia"/>
        </w:rPr>
        <w:t>Предложенная</w:t>
      </w:r>
      <w:r>
        <w:t xml:space="preserve"> </w:t>
      </w:r>
      <w:r>
        <w:rPr>
          <w:rFonts w:hint="eastAsia"/>
        </w:rPr>
        <w:t>в</w:t>
      </w:r>
      <w:r>
        <w:t xml:space="preserve"> </w:t>
      </w:r>
      <w:r>
        <w:rPr>
          <w:rFonts w:hint="eastAsia"/>
        </w:rPr>
        <w:t>диссертации</w:t>
      </w:r>
      <w:r>
        <w:t xml:space="preserve"> </w:t>
      </w:r>
      <w:r>
        <w:rPr>
          <w:rFonts w:hint="eastAsia"/>
        </w:rPr>
        <w:t>система</w:t>
      </w:r>
      <w:r>
        <w:t xml:space="preserve"> </w:t>
      </w:r>
      <w:r>
        <w:rPr>
          <w:rFonts w:hint="eastAsia"/>
        </w:rPr>
        <w:t>стимулирования</w:t>
      </w:r>
      <w:r>
        <w:t xml:space="preserve"> </w:t>
      </w:r>
      <w:r>
        <w:rPr>
          <w:rFonts w:hint="eastAsia"/>
        </w:rPr>
        <w:t>позволила</w:t>
      </w:r>
      <w:r>
        <w:t xml:space="preserve"> </w:t>
      </w:r>
      <w:r>
        <w:rPr>
          <w:rFonts w:hint="eastAsia"/>
        </w:rPr>
        <w:t>активизировать</w:t>
      </w:r>
      <w:r>
        <w:t xml:space="preserve"> </w:t>
      </w:r>
      <w:r>
        <w:rPr>
          <w:rFonts w:hint="eastAsia"/>
        </w:rPr>
        <w:t>инновационную</w:t>
      </w:r>
      <w:r>
        <w:t xml:space="preserve"> </w:t>
      </w:r>
      <w:r>
        <w:rPr>
          <w:rFonts w:hint="eastAsia"/>
        </w:rPr>
        <w:t>деятельность</w:t>
      </w:r>
      <w:r>
        <w:t xml:space="preserve"> </w:t>
      </w:r>
      <w:r>
        <w:rPr>
          <w:rFonts w:hint="eastAsia"/>
        </w:rPr>
        <w:t>всего</w:t>
      </w:r>
      <w:r>
        <w:t xml:space="preserve"> </w:t>
      </w:r>
      <w:r>
        <w:rPr>
          <w:rFonts w:hint="eastAsia"/>
        </w:rPr>
        <w:t>коллектива</w:t>
      </w:r>
      <w:r>
        <w:t xml:space="preserve">, </w:t>
      </w:r>
      <w:r>
        <w:rPr>
          <w:rFonts w:hint="eastAsia"/>
        </w:rPr>
        <w:t>направленную</w:t>
      </w:r>
      <w:r>
        <w:t xml:space="preserve"> </w:t>
      </w:r>
      <w:r>
        <w:rPr>
          <w:rFonts w:hint="eastAsia"/>
        </w:rPr>
        <w:t>на</w:t>
      </w:r>
      <w:r>
        <w:t xml:space="preserve"> </w:t>
      </w:r>
      <w:r>
        <w:rPr>
          <w:rFonts w:hint="eastAsia"/>
        </w:rPr>
        <w:t>реализацию</w:t>
      </w:r>
      <w:r>
        <w:t xml:space="preserve"> </w:t>
      </w:r>
      <w:r>
        <w:rPr>
          <w:rFonts w:hint="eastAsia"/>
        </w:rPr>
        <w:t>миссии</w:t>
      </w:r>
      <w:r>
        <w:t xml:space="preserve"> </w:t>
      </w:r>
      <w:r>
        <w:rPr>
          <w:rFonts w:hint="eastAsia"/>
        </w:rPr>
        <w:t>УДО</w:t>
      </w:r>
      <w:r>
        <w:t xml:space="preserve"> </w:t>
      </w:r>
      <w:r>
        <w:rPr>
          <w:rFonts w:hint="eastAsia"/>
        </w:rPr>
        <w:t>детей</w:t>
      </w:r>
      <w:r>
        <w:t>.</w:t>
      </w:r>
    </w:p>
    <w:p w14:paraId="7935711A" w14:textId="77777777" w:rsidR="00882118" w:rsidRDefault="00882118" w:rsidP="00882118">
      <w:r>
        <w:rPr>
          <w:rFonts w:hint="eastAsia"/>
        </w:rPr>
        <w:t>Для</w:t>
      </w:r>
      <w:r>
        <w:t xml:space="preserve"> </w:t>
      </w:r>
      <w:r>
        <w:rPr>
          <w:rFonts w:hint="eastAsia"/>
        </w:rPr>
        <w:t>практической</w:t>
      </w:r>
      <w:r>
        <w:t xml:space="preserve"> </w:t>
      </w:r>
      <w:r>
        <w:rPr>
          <w:rFonts w:hint="eastAsia"/>
        </w:rPr>
        <w:t>реализации</w:t>
      </w:r>
      <w:r>
        <w:tab/>
      </w:r>
      <w:r>
        <w:rPr>
          <w:rFonts w:hint="eastAsia"/>
        </w:rPr>
        <w:t>разработанная</w:t>
      </w:r>
      <w:r>
        <w:t xml:space="preserve"> </w:t>
      </w:r>
      <w:r>
        <w:rPr>
          <w:rFonts w:hint="eastAsia"/>
        </w:rPr>
        <w:t>модель</w:t>
      </w:r>
      <w:r>
        <w:t xml:space="preserve"> </w:t>
      </w:r>
      <w:r>
        <w:rPr>
          <w:rFonts w:hint="eastAsia"/>
        </w:rPr>
        <w:t>управления</w:t>
      </w:r>
    </w:p>
    <w:p w14:paraId="1240E876" w14:textId="77777777" w:rsidR="00882118" w:rsidRDefault="00882118" w:rsidP="00882118">
      <w:r>
        <w:rPr>
          <w:rFonts w:hint="eastAsia"/>
        </w:rPr>
        <w:t>инновационной</w:t>
      </w:r>
      <w:r>
        <w:t xml:space="preserve"> </w:t>
      </w:r>
      <w:r>
        <w:rPr>
          <w:rFonts w:hint="eastAsia"/>
        </w:rPr>
        <w:t>деятельностью</w:t>
      </w:r>
      <w:r>
        <w:t xml:space="preserve">, </w:t>
      </w:r>
      <w:r>
        <w:rPr>
          <w:rFonts w:hint="eastAsia"/>
        </w:rPr>
        <w:t>в</w:t>
      </w:r>
      <w:r>
        <w:t xml:space="preserve"> </w:t>
      </w:r>
      <w:r>
        <w:rPr>
          <w:rFonts w:hint="eastAsia"/>
        </w:rPr>
        <w:t>диссертации</w:t>
      </w:r>
      <w:r>
        <w:t xml:space="preserve"> </w:t>
      </w:r>
      <w:r>
        <w:rPr>
          <w:rFonts w:hint="eastAsia"/>
        </w:rPr>
        <w:t>было</w:t>
      </w:r>
      <w:r>
        <w:t xml:space="preserve"> </w:t>
      </w:r>
      <w:r>
        <w:rPr>
          <w:rFonts w:hint="eastAsia"/>
        </w:rPr>
        <w:t>предложено</w:t>
      </w:r>
      <w:r>
        <w:t xml:space="preserve"> </w:t>
      </w:r>
      <w:r>
        <w:rPr>
          <w:rFonts w:hint="eastAsia"/>
        </w:rPr>
        <w:t>создание</w:t>
      </w:r>
      <w:r>
        <w:t xml:space="preserve"> </w:t>
      </w:r>
      <w:r>
        <w:rPr>
          <w:rFonts w:hint="eastAsia"/>
        </w:rPr>
        <w:t>подразделений</w:t>
      </w:r>
      <w:r>
        <w:t xml:space="preserve"> </w:t>
      </w:r>
      <w:r>
        <w:rPr>
          <w:rFonts w:hint="eastAsia"/>
        </w:rPr>
        <w:t>нового</w:t>
      </w:r>
      <w:r>
        <w:t xml:space="preserve"> </w:t>
      </w:r>
      <w:r>
        <w:rPr>
          <w:rFonts w:hint="eastAsia"/>
        </w:rPr>
        <w:t>типа</w:t>
      </w:r>
      <w:r>
        <w:t xml:space="preserve">, </w:t>
      </w:r>
      <w:r>
        <w:rPr>
          <w:rFonts w:hint="eastAsia"/>
        </w:rPr>
        <w:t>включая</w:t>
      </w:r>
      <w:r>
        <w:t xml:space="preserve"> </w:t>
      </w:r>
      <w:r>
        <w:rPr>
          <w:rFonts w:hint="eastAsia"/>
        </w:rPr>
        <w:t>научно</w:t>
      </w:r>
      <w:r>
        <w:t>-</w:t>
      </w:r>
      <w:r>
        <w:rPr>
          <w:rFonts w:hint="eastAsia"/>
        </w:rPr>
        <w:t>методический</w:t>
      </w:r>
      <w:r>
        <w:t xml:space="preserve"> </w:t>
      </w:r>
      <w:r>
        <w:rPr>
          <w:rFonts w:hint="eastAsia"/>
        </w:rPr>
        <w:t>совет</w:t>
      </w:r>
      <w:r>
        <w:t xml:space="preserve">, </w:t>
      </w:r>
      <w:r>
        <w:rPr>
          <w:rFonts w:hint="eastAsia"/>
        </w:rPr>
        <w:t>проблемные</w:t>
      </w:r>
      <w:r>
        <w:t xml:space="preserve"> </w:t>
      </w:r>
      <w:r>
        <w:rPr>
          <w:rFonts w:hint="eastAsia"/>
        </w:rPr>
        <w:t>группы</w:t>
      </w:r>
      <w:r>
        <w:t xml:space="preserve"> </w:t>
      </w:r>
      <w:r>
        <w:rPr>
          <w:rFonts w:hint="eastAsia"/>
        </w:rPr>
        <w:t>и</w:t>
      </w:r>
      <w:r>
        <w:t xml:space="preserve"> </w:t>
      </w:r>
      <w:r>
        <w:rPr>
          <w:rFonts w:hint="eastAsia"/>
        </w:rPr>
        <w:t>др</w:t>
      </w:r>
      <w:r>
        <w:t xml:space="preserve">. </w:t>
      </w:r>
      <w:r>
        <w:rPr>
          <w:rFonts w:hint="eastAsia"/>
        </w:rPr>
        <w:t>Проведенные</w:t>
      </w:r>
      <w:r>
        <w:t xml:space="preserve"> </w:t>
      </w:r>
      <w:r>
        <w:rPr>
          <w:rFonts w:hint="eastAsia"/>
        </w:rPr>
        <w:t>преобразования</w:t>
      </w:r>
      <w:r>
        <w:t xml:space="preserve"> </w:t>
      </w:r>
      <w:r>
        <w:rPr>
          <w:rFonts w:hint="eastAsia"/>
        </w:rPr>
        <w:t>в</w:t>
      </w:r>
      <w:r>
        <w:t xml:space="preserve"> </w:t>
      </w:r>
      <w:r>
        <w:rPr>
          <w:rFonts w:hint="eastAsia"/>
        </w:rPr>
        <w:t>организационной</w:t>
      </w:r>
      <w:r>
        <w:t xml:space="preserve"> </w:t>
      </w:r>
      <w:r>
        <w:rPr>
          <w:rFonts w:hint="eastAsia"/>
        </w:rPr>
        <w:t>структуре</w:t>
      </w:r>
      <w:r>
        <w:t xml:space="preserve"> </w:t>
      </w:r>
      <w:r>
        <w:rPr>
          <w:rFonts w:hint="eastAsia"/>
        </w:rPr>
        <w:t>УДО</w:t>
      </w:r>
      <w:r>
        <w:t xml:space="preserve"> </w:t>
      </w:r>
      <w:r>
        <w:rPr>
          <w:rFonts w:hint="eastAsia"/>
        </w:rPr>
        <w:t>детей</w:t>
      </w:r>
      <w:r>
        <w:t xml:space="preserve"> </w:t>
      </w:r>
      <w:r>
        <w:rPr>
          <w:rFonts w:hint="eastAsia"/>
        </w:rPr>
        <w:t>позволили</w:t>
      </w:r>
      <w:r>
        <w:t xml:space="preserve"> </w:t>
      </w:r>
      <w:r>
        <w:rPr>
          <w:rFonts w:hint="eastAsia"/>
        </w:rPr>
        <w:t>объединить</w:t>
      </w:r>
      <w:r>
        <w:t xml:space="preserve"> </w:t>
      </w:r>
      <w:r>
        <w:rPr>
          <w:rFonts w:hint="eastAsia"/>
        </w:rPr>
        <w:t>и</w:t>
      </w:r>
      <w:r>
        <w:t xml:space="preserve"> </w:t>
      </w:r>
      <w:r>
        <w:rPr>
          <w:rFonts w:hint="eastAsia"/>
        </w:rPr>
        <w:t>скоординировать</w:t>
      </w:r>
      <w:r>
        <w:t xml:space="preserve"> </w:t>
      </w:r>
      <w:r>
        <w:rPr>
          <w:rFonts w:hint="eastAsia"/>
        </w:rPr>
        <w:t>деятельность</w:t>
      </w:r>
      <w:r>
        <w:t xml:space="preserve"> </w:t>
      </w:r>
      <w:r>
        <w:rPr>
          <w:rFonts w:hint="eastAsia"/>
        </w:rPr>
        <w:t>администрации</w:t>
      </w:r>
      <w:r>
        <w:t xml:space="preserve">, </w:t>
      </w:r>
      <w:r>
        <w:rPr>
          <w:rFonts w:hint="eastAsia"/>
        </w:rPr>
        <w:t>педагогов</w:t>
      </w:r>
      <w:r>
        <w:t xml:space="preserve"> </w:t>
      </w:r>
      <w:r>
        <w:rPr>
          <w:rFonts w:hint="eastAsia"/>
        </w:rPr>
        <w:t>и</w:t>
      </w:r>
      <w:r>
        <w:t xml:space="preserve"> </w:t>
      </w:r>
      <w:r>
        <w:rPr>
          <w:rFonts w:hint="eastAsia"/>
        </w:rPr>
        <w:t>потребителей</w:t>
      </w:r>
      <w:r>
        <w:t xml:space="preserve"> </w:t>
      </w:r>
      <w:r>
        <w:rPr>
          <w:rFonts w:hint="eastAsia"/>
        </w:rPr>
        <w:t>образовательных</w:t>
      </w:r>
      <w:r>
        <w:t xml:space="preserve"> </w:t>
      </w:r>
      <w:r>
        <w:rPr>
          <w:rFonts w:hint="eastAsia"/>
        </w:rPr>
        <w:t>услуг</w:t>
      </w:r>
      <w:r>
        <w:t xml:space="preserve">, </w:t>
      </w:r>
      <w:r>
        <w:rPr>
          <w:rFonts w:hint="eastAsia"/>
        </w:rPr>
        <w:t>направленную</w:t>
      </w:r>
      <w:r>
        <w:t xml:space="preserve"> </w:t>
      </w:r>
      <w:r>
        <w:rPr>
          <w:rFonts w:hint="eastAsia"/>
        </w:rPr>
        <w:t>на</w:t>
      </w:r>
      <w:r>
        <w:t xml:space="preserve"> </w:t>
      </w:r>
      <w:r>
        <w:rPr>
          <w:rFonts w:hint="eastAsia"/>
        </w:rPr>
        <w:t>решение</w:t>
      </w:r>
      <w:r>
        <w:t xml:space="preserve"> </w:t>
      </w:r>
      <w:r>
        <w:rPr>
          <w:rFonts w:hint="eastAsia"/>
        </w:rPr>
        <w:t>проблемы</w:t>
      </w:r>
      <w:r>
        <w:t xml:space="preserve"> </w:t>
      </w:r>
      <w:r>
        <w:rPr>
          <w:rFonts w:hint="eastAsia"/>
        </w:rPr>
        <w:t>предоставления</w:t>
      </w:r>
      <w:r>
        <w:t xml:space="preserve"> </w:t>
      </w:r>
      <w:r>
        <w:rPr>
          <w:rFonts w:hint="eastAsia"/>
        </w:rPr>
        <w:t>конкурентоспособных</w:t>
      </w:r>
      <w:r>
        <w:t xml:space="preserve">, </w:t>
      </w:r>
      <w:r>
        <w:rPr>
          <w:rFonts w:hint="eastAsia"/>
        </w:rPr>
        <w:t>востребованных</w:t>
      </w:r>
      <w:r>
        <w:t xml:space="preserve"> </w:t>
      </w:r>
      <w:r>
        <w:rPr>
          <w:rFonts w:hint="eastAsia"/>
        </w:rPr>
        <w:t>образовательных</w:t>
      </w:r>
      <w:r>
        <w:t xml:space="preserve"> </w:t>
      </w:r>
      <w:r>
        <w:rPr>
          <w:rFonts w:hint="eastAsia"/>
        </w:rPr>
        <w:t>услуг</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требованиями</w:t>
      </w:r>
      <w:r>
        <w:t xml:space="preserve"> </w:t>
      </w:r>
      <w:r>
        <w:rPr>
          <w:rFonts w:hint="eastAsia"/>
        </w:rPr>
        <w:t>внешней</w:t>
      </w:r>
      <w:r>
        <w:t xml:space="preserve"> </w:t>
      </w:r>
      <w:r>
        <w:rPr>
          <w:rFonts w:hint="eastAsia"/>
        </w:rPr>
        <w:t>среды</w:t>
      </w:r>
      <w:r>
        <w:t>.</w:t>
      </w:r>
    </w:p>
    <w:p w14:paraId="5F22ADA3" w14:textId="77777777" w:rsidR="00882118" w:rsidRDefault="00882118" w:rsidP="00882118">
      <w:r>
        <w:rPr>
          <w:rFonts w:hint="eastAsia"/>
        </w:rPr>
        <w:t>Оптимизация</w:t>
      </w:r>
      <w:r>
        <w:t xml:space="preserve"> </w:t>
      </w:r>
      <w:r>
        <w:rPr>
          <w:rFonts w:hint="eastAsia"/>
        </w:rPr>
        <w:t>организационной</w:t>
      </w:r>
      <w:r>
        <w:tab/>
      </w:r>
      <w:r>
        <w:rPr>
          <w:rFonts w:hint="eastAsia"/>
        </w:rPr>
        <w:t>структуры</w:t>
      </w:r>
      <w:r>
        <w:t xml:space="preserve"> </w:t>
      </w:r>
      <w:r>
        <w:rPr>
          <w:rFonts w:hint="eastAsia"/>
        </w:rPr>
        <w:t>повлекла</w:t>
      </w:r>
      <w:r>
        <w:tab/>
      </w:r>
      <w:r>
        <w:rPr>
          <w:rFonts w:hint="eastAsia"/>
        </w:rPr>
        <w:t>за</w:t>
      </w:r>
      <w:r>
        <w:t xml:space="preserve"> </w:t>
      </w:r>
      <w:r>
        <w:rPr>
          <w:rFonts w:hint="eastAsia"/>
        </w:rPr>
        <w:t>собой</w:t>
      </w:r>
    </w:p>
    <w:p w14:paraId="506C3DF3" w14:textId="77777777" w:rsidR="00882118" w:rsidRDefault="00882118" w:rsidP="00882118">
      <w:r>
        <w:rPr>
          <w:rFonts w:hint="eastAsia"/>
        </w:rPr>
        <w:t>необходимость</w:t>
      </w:r>
      <w:r>
        <w:t xml:space="preserve"> </w:t>
      </w:r>
      <w:r>
        <w:rPr>
          <w:rFonts w:hint="eastAsia"/>
        </w:rPr>
        <w:t>дополнения</w:t>
      </w:r>
      <w:r>
        <w:t xml:space="preserve"> </w:t>
      </w:r>
      <w:r>
        <w:rPr>
          <w:rFonts w:hint="eastAsia"/>
        </w:rPr>
        <w:t>и</w:t>
      </w:r>
      <w:r>
        <w:t xml:space="preserve"> </w:t>
      </w:r>
      <w:r>
        <w:rPr>
          <w:rFonts w:hint="eastAsia"/>
        </w:rPr>
        <w:t>конкретизации</w:t>
      </w:r>
      <w:r>
        <w:t xml:space="preserve"> </w:t>
      </w:r>
      <w:r>
        <w:rPr>
          <w:rFonts w:hint="eastAsia"/>
        </w:rPr>
        <w:t>функциональных</w:t>
      </w:r>
      <w:r>
        <w:t xml:space="preserve"> </w:t>
      </w:r>
      <w:r>
        <w:rPr>
          <w:rFonts w:hint="eastAsia"/>
        </w:rPr>
        <w:t>обязанностей</w:t>
      </w:r>
    </w:p>
    <w:p w14:paraId="63917728" w14:textId="77777777" w:rsidR="00882118" w:rsidRDefault="00882118" w:rsidP="00882118">
      <w:r>
        <w:rPr>
          <w:rFonts w:hint="eastAsia"/>
        </w:rPr>
        <w:t>администрации</w:t>
      </w:r>
      <w:r>
        <w:t xml:space="preserve"> </w:t>
      </w:r>
      <w:r>
        <w:rPr>
          <w:rFonts w:hint="eastAsia"/>
        </w:rPr>
        <w:t>и</w:t>
      </w:r>
      <w:r>
        <w:t xml:space="preserve"> </w:t>
      </w:r>
      <w:r>
        <w:rPr>
          <w:rFonts w:hint="eastAsia"/>
        </w:rPr>
        <w:t>педагогов</w:t>
      </w:r>
      <w:r>
        <w:t xml:space="preserve">, </w:t>
      </w:r>
      <w:r>
        <w:rPr>
          <w:rFonts w:hint="eastAsia"/>
        </w:rPr>
        <w:t>направленных</w:t>
      </w:r>
      <w:r>
        <w:t xml:space="preserve"> </w:t>
      </w:r>
      <w:r>
        <w:rPr>
          <w:rFonts w:hint="eastAsia"/>
        </w:rPr>
        <w:t>на</w:t>
      </w:r>
      <w:r>
        <w:t xml:space="preserve"> </w:t>
      </w:r>
      <w:r>
        <w:rPr>
          <w:rFonts w:hint="eastAsia"/>
        </w:rPr>
        <w:t>управление</w:t>
      </w:r>
      <w:r>
        <w:t xml:space="preserve"> </w:t>
      </w:r>
      <w:r>
        <w:rPr>
          <w:rFonts w:hint="eastAsia"/>
        </w:rPr>
        <w:t>инновационной</w:t>
      </w:r>
    </w:p>
    <w:p w14:paraId="5E95183D" w14:textId="77777777" w:rsidR="00882118" w:rsidRDefault="00882118" w:rsidP="00882118">
      <w:r>
        <w:rPr>
          <w:rFonts w:hint="eastAsia"/>
        </w:rPr>
        <w:t>деятельностью</w:t>
      </w:r>
      <w:r>
        <w:t xml:space="preserve">. </w:t>
      </w:r>
      <w:r>
        <w:rPr>
          <w:rFonts w:hint="eastAsia"/>
        </w:rPr>
        <w:t>На</w:t>
      </w:r>
      <w:r>
        <w:t xml:space="preserve"> </w:t>
      </w:r>
      <w:r>
        <w:rPr>
          <w:rFonts w:hint="eastAsia"/>
        </w:rPr>
        <w:t>основе</w:t>
      </w:r>
      <w:r>
        <w:t xml:space="preserve"> </w:t>
      </w:r>
      <w:r>
        <w:rPr>
          <w:rFonts w:hint="eastAsia"/>
        </w:rPr>
        <w:t>проведенного</w:t>
      </w:r>
      <w:r>
        <w:t xml:space="preserve"> </w:t>
      </w:r>
      <w:r>
        <w:rPr>
          <w:rFonts w:hint="eastAsia"/>
        </w:rPr>
        <w:t>исследования</w:t>
      </w:r>
      <w:r>
        <w:t xml:space="preserve"> </w:t>
      </w:r>
      <w:r>
        <w:rPr>
          <w:rFonts w:hint="eastAsia"/>
        </w:rPr>
        <w:t>было</w:t>
      </w:r>
      <w:r>
        <w:t xml:space="preserve"> </w:t>
      </w:r>
      <w:r>
        <w:rPr>
          <w:rFonts w:hint="eastAsia"/>
        </w:rPr>
        <w:t>доказано</w:t>
      </w:r>
      <w:r>
        <w:t xml:space="preserve">, </w:t>
      </w:r>
      <w:r>
        <w:rPr>
          <w:rFonts w:hint="eastAsia"/>
        </w:rPr>
        <w:t>что</w:t>
      </w:r>
    </w:p>
    <w:p w14:paraId="18CFCCC8" w14:textId="77777777" w:rsidR="00882118" w:rsidRDefault="00882118" w:rsidP="00882118">
      <w:r>
        <w:t>167</w:t>
      </w:r>
    </w:p>
    <w:p w14:paraId="76EFC85B" w14:textId="77777777" w:rsidR="00882118" w:rsidRDefault="00882118" w:rsidP="00882118">
      <w:r>
        <w:t xml:space="preserve"> </w:t>
      </w:r>
    </w:p>
    <w:p w14:paraId="67E631A2" w14:textId="77777777" w:rsidR="00882118" w:rsidRDefault="00882118" w:rsidP="00882118">
      <w:r>
        <w:rPr>
          <w:rFonts w:hint="eastAsia"/>
        </w:rPr>
        <w:t>управленческая</w:t>
      </w:r>
      <w:r>
        <w:t xml:space="preserve"> </w:t>
      </w:r>
      <w:r>
        <w:rPr>
          <w:rFonts w:hint="eastAsia"/>
        </w:rPr>
        <w:t>деятельность</w:t>
      </w:r>
      <w:r>
        <w:t xml:space="preserve"> </w:t>
      </w:r>
      <w:r>
        <w:rPr>
          <w:rFonts w:hint="eastAsia"/>
        </w:rPr>
        <w:t>педагогов</w:t>
      </w:r>
      <w:r>
        <w:t xml:space="preserve"> </w:t>
      </w:r>
      <w:r>
        <w:rPr>
          <w:rFonts w:hint="eastAsia"/>
        </w:rPr>
        <w:t>при</w:t>
      </w:r>
      <w:r>
        <w:t xml:space="preserve"> </w:t>
      </w:r>
      <w:r>
        <w:rPr>
          <w:rFonts w:hint="eastAsia"/>
        </w:rPr>
        <w:t>реализации</w:t>
      </w:r>
      <w:r>
        <w:t xml:space="preserve"> </w:t>
      </w:r>
      <w:r>
        <w:rPr>
          <w:rFonts w:hint="eastAsia"/>
        </w:rPr>
        <w:t>предложенной</w:t>
      </w:r>
      <w:r>
        <w:t xml:space="preserve"> </w:t>
      </w:r>
      <w:r>
        <w:rPr>
          <w:rFonts w:hint="eastAsia"/>
        </w:rPr>
        <w:t>нами</w:t>
      </w:r>
      <w:r>
        <w:t xml:space="preserve"> </w:t>
      </w:r>
      <w:r>
        <w:rPr>
          <w:rFonts w:hint="eastAsia"/>
        </w:rPr>
        <w:t>системы</w:t>
      </w:r>
      <w:r>
        <w:t xml:space="preserve"> </w:t>
      </w:r>
      <w:r>
        <w:rPr>
          <w:rFonts w:hint="eastAsia"/>
        </w:rPr>
        <w:t>управлен</w:t>
      </w:r>
      <w:r>
        <w:rPr>
          <w:rFonts w:hint="eastAsia"/>
        </w:rPr>
        <w:lastRenderedPageBreak/>
        <w:t>ия</w:t>
      </w:r>
      <w:r>
        <w:t xml:space="preserve"> </w:t>
      </w:r>
      <w:r>
        <w:rPr>
          <w:rFonts w:hint="eastAsia"/>
        </w:rPr>
        <w:t>инновационной</w:t>
      </w:r>
      <w:r>
        <w:t xml:space="preserve"> </w:t>
      </w:r>
      <w:r>
        <w:rPr>
          <w:rFonts w:hint="eastAsia"/>
        </w:rPr>
        <w:t>деятельности</w:t>
      </w:r>
      <w:r>
        <w:t xml:space="preserve"> </w:t>
      </w:r>
      <w:r>
        <w:rPr>
          <w:rFonts w:hint="eastAsia"/>
        </w:rPr>
        <w:t>заключается</w:t>
      </w:r>
      <w:r>
        <w:t xml:space="preserve">, </w:t>
      </w:r>
      <w:r>
        <w:rPr>
          <w:rFonts w:hint="eastAsia"/>
        </w:rPr>
        <w:t>прежде</w:t>
      </w:r>
      <w:r>
        <w:t xml:space="preserve"> </w:t>
      </w:r>
      <w:r>
        <w:rPr>
          <w:rFonts w:hint="eastAsia"/>
        </w:rPr>
        <w:t>всего</w:t>
      </w:r>
      <w:r>
        <w:t xml:space="preserve">, </w:t>
      </w:r>
      <w:r>
        <w:rPr>
          <w:rFonts w:hint="eastAsia"/>
        </w:rPr>
        <w:t>в</w:t>
      </w:r>
      <w:r>
        <w:t xml:space="preserve"> </w:t>
      </w:r>
      <w:r>
        <w:rPr>
          <w:rFonts w:hint="eastAsia"/>
        </w:rPr>
        <w:t>проектировании</w:t>
      </w:r>
      <w:r>
        <w:t xml:space="preserve"> </w:t>
      </w:r>
      <w:r>
        <w:rPr>
          <w:rFonts w:hint="eastAsia"/>
        </w:rPr>
        <w:t>содержания</w:t>
      </w:r>
      <w:r>
        <w:t xml:space="preserve"> </w:t>
      </w:r>
      <w:r>
        <w:rPr>
          <w:rFonts w:hint="eastAsia"/>
        </w:rPr>
        <w:t>и</w:t>
      </w:r>
      <w:r>
        <w:t xml:space="preserve"> </w:t>
      </w:r>
      <w:r>
        <w:rPr>
          <w:rFonts w:hint="eastAsia"/>
        </w:rPr>
        <w:t>формы</w:t>
      </w:r>
      <w:r>
        <w:t xml:space="preserve"> </w:t>
      </w:r>
      <w:r>
        <w:rPr>
          <w:rFonts w:hint="eastAsia"/>
        </w:rPr>
        <w:t>инновационной</w:t>
      </w:r>
      <w:r>
        <w:t xml:space="preserve"> </w:t>
      </w:r>
      <w:r>
        <w:rPr>
          <w:rFonts w:hint="eastAsia"/>
        </w:rPr>
        <w:t>деятельности</w:t>
      </w:r>
      <w:r>
        <w:t xml:space="preserve">, </w:t>
      </w:r>
      <w:r>
        <w:rPr>
          <w:rFonts w:hint="eastAsia"/>
        </w:rPr>
        <w:t>позволяющей</w:t>
      </w:r>
      <w:r>
        <w:t xml:space="preserve"> </w:t>
      </w:r>
      <w:r>
        <w:rPr>
          <w:rFonts w:hint="eastAsia"/>
        </w:rPr>
        <w:t>достичь</w:t>
      </w:r>
      <w:r>
        <w:t xml:space="preserve"> </w:t>
      </w:r>
      <w:r>
        <w:rPr>
          <w:rFonts w:hint="eastAsia"/>
        </w:rPr>
        <w:t>поставленных</w:t>
      </w:r>
      <w:r>
        <w:t xml:space="preserve"> </w:t>
      </w:r>
      <w:r>
        <w:rPr>
          <w:rFonts w:hint="eastAsia"/>
        </w:rPr>
        <w:t>целей</w:t>
      </w:r>
      <w:r>
        <w:t xml:space="preserve"> </w:t>
      </w:r>
      <w:r>
        <w:rPr>
          <w:rFonts w:hint="eastAsia"/>
        </w:rPr>
        <w:t>в</w:t>
      </w:r>
      <w:r>
        <w:t xml:space="preserve"> </w:t>
      </w:r>
      <w:r>
        <w:rPr>
          <w:rFonts w:hint="eastAsia"/>
        </w:rPr>
        <w:t>оценке</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w:t>
      </w:r>
    </w:p>
    <w:p w14:paraId="050B0752" w14:textId="77777777" w:rsidR="00882118" w:rsidRDefault="00882118" w:rsidP="00882118">
      <w:r>
        <w:rPr>
          <w:rFonts w:hint="eastAsia"/>
        </w:rPr>
        <w:t>Проведенный</w:t>
      </w:r>
      <w:r>
        <w:t xml:space="preserve"> </w:t>
      </w:r>
      <w:r>
        <w:rPr>
          <w:rFonts w:hint="eastAsia"/>
        </w:rPr>
        <w:t>педагогический</w:t>
      </w:r>
      <w:r>
        <w:t xml:space="preserve"> </w:t>
      </w:r>
      <w:r>
        <w:rPr>
          <w:rFonts w:hint="eastAsia"/>
        </w:rPr>
        <w:t>эксперимент</w:t>
      </w:r>
      <w:r>
        <w:t xml:space="preserve"> </w:t>
      </w:r>
      <w:r>
        <w:rPr>
          <w:rFonts w:hint="eastAsia"/>
        </w:rPr>
        <w:t>подтвердил</w:t>
      </w:r>
      <w:r>
        <w:t xml:space="preserve"> </w:t>
      </w:r>
      <w:r>
        <w:rPr>
          <w:rFonts w:hint="eastAsia"/>
        </w:rPr>
        <w:t>высокую</w:t>
      </w:r>
      <w:r>
        <w:t xml:space="preserve"> </w:t>
      </w:r>
      <w:r>
        <w:rPr>
          <w:rFonts w:hint="eastAsia"/>
        </w:rPr>
        <w:t>эффективность</w:t>
      </w:r>
      <w:r>
        <w:t xml:space="preserve"> </w:t>
      </w:r>
      <w:r>
        <w:rPr>
          <w:rFonts w:hint="eastAsia"/>
        </w:rPr>
        <w:t>функционирования</w:t>
      </w:r>
      <w:r>
        <w:t xml:space="preserve"> </w:t>
      </w:r>
      <w:r>
        <w:rPr>
          <w:rFonts w:hint="eastAsia"/>
        </w:rPr>
        <w:t>системы</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УДО</w:t>
      </w:r>
      <w:r>
        <w:t xml:space="preserve"> </w:t>
      </w:r>
      <w:r>
        <w:rPr>
          <w:rFonts w:hint="eastAsia"/>
        </w:rPr>
        <w:t>детей</w:t>
      </w:r>
      <w:r>
        <w:t xml:space="preserve">. </w:t>
      </w:r>
      <w:r>
        <w:rPr>
          <w:rFonts w:hint="eastAsia"/>
        </w:rPr>
        <w:t>В</w:t>
      </w:r>
      <w:r>
        <w:t xml:space="preserve"> </w:t>
      </w:r>
      <w:r>
        <w:rPr>
          <w:rFonts w:hint="eastAsia"/>
        </w:rPr>
        <w:t>значительной</w:t>
      </w:r>
      <w:r>
        <w:t xml:space="preserve"> </w:t>
      </w:r>
      <w:r>
        <w:rPr>
          <w:rFonts w:hint="eastAsia"/>
        </w:rPr>
        <w:t>степени</w:t>
      </w:r>
      <w:r>
        <w:t xml:space="preserve"> </w:t>
      </w:r>
      <w:r>
        <w:rPr>
          <w:rFonts w:hint="eastAsia"/>
        </w:rPr>
        <w:t>этому</w:t>
      </w:r>
      <w:r>
        <w:t xml:space="preserve"> </w:t>
      </w:r>
      <w:r>
        <w:rPr>
          <w:rFonts w:hint="eastAsia"/>
        </w:rPr>
        <w:t>способствовало</w:t>
      </w:r>
      <w:r>
        <w:t xml:space="preserve"> </w:t>
      </w:r>
      <w:r>
        <w:rPr>
          <w:rFonts w:hint="eastAsia"/>
        </w:rPr>
        <w:t>выполнение</w:t>
      </w:r>
      <w:r>
        <w:t xml:space="preserve"> </w:t>
      </w:r>
      <w:r>
        <w:rPr>
          <w:rFonts w:hint="eastAsia"/>
        </w:rPr>
        <w:t>необходимых</w:t>
      </w:r>
      <w:r>
        <w:t xml:space="preserve"> </w:t>
      </w:r>
      <w:r>
        <w:rPr>
          <w:rFonts w:hint="eastAsia"/>
        </w:rPr>
        <w:t>социально</w:t>
      </w:r>
      <w:r>
        <w:t>-</w:t>
      </w:r>
      <w:r>
        <w:rPr>
          <w:rFonts w:hint="eastAsia"/>
        </w:rPr>
        <w:t>педагогических</w:t>
      </w:r>
      <w:r>
        <w:t xml:space="preserve"> </w:t>
      </w:r>
      <w:r>
        <w:rPr>
          <w:rFonts w:hint="eastAsia"/>
        </w:rPr>
        <w:t>условий</w:t>
      </w:r>
      <w:r>
        <w:t xml:space="preserve"> </w:t>
      </w:r>
      <w:r>
        <w:rPr>
          <w:rFonts w:hint="eastAsia"/>
        </w:rPr>
        <w:t>при</w:t>
      </w:r>
      <w:r>
        <w:t xml:space="preserve"> </w:t>
      </w:r>
      <w:r>
        <w:rPr>
          <w:rFonts w:hint="eastAsia"/>
        </w:rPr>
        <w:t>реализации</w:t>
      </w:r>
      <w:r>
        <w:t xml:space="preserve"> </w:t>
      </w:r>
      <w:r>
        <w:rPr>
          <w:rFonts w:hint="eastAsia"/>
        </w:rPr>
        <w:t>предложенной</w:t>
      </w:r>
      <w:r>
        <w:t xml:space="preserve"> </w:t>
      </w:r>
      <w:r>
        <w:rPr>
          <w:rFonts w:hint="eastAsia"/>
        </w:rPr>
        <w:t>системы</w:t>
      </w:r>
      <w:r>
        <w:t xml:space="preserve"> </w:t>
      </w:r>
      <w:r>
        <w:rPr>
          <w:rFonts w:hint="eastAsia"/>
        </w:rPr>
        <w:t>управления</w:t>
      </w:r>
      <w:r>
        <w:t xml:space="preserve">. </w:t>
      </w:r>
      <w:r>
        <w:rPr>
          <w:rFonts w:hint="eastAsia"/>
        </w:rPr>
        <w:t>Все</w:t>
      </w:r>
      <w:r>
        <w:t xml:space="preserve"> </w:t>
      </w:r>
      <w:r>
        <w:rPr>
          <w:rFonts w:hint="eastAsia"/>
        </w:rPr>
        <w:t>это</w:t>
      </w:r>
      <w:r>
        <w:t xml:space="preserve"> </w:t>
      </w:r>
      <w:r>
        <w:rPr>
          <w:rFonts w:hint="eastAsia"/>
        </w:rPr>
        <w:t>подтверждает</w:t>
      </w:r>
      <w:r>
        <w:t xml:space="preserve"> </w:t>
      </w:r>
      <w:r>
        <w:rPr>
          <w:rFonts w:hint="eastAsia"/>
        </w:rPr>
        <w:t>эффективность</w:t>
      </w:r>
      <w:r>
        <w:t xml:space="preserve"> </w:t>
      </w:r>
      <w:r>
        <w:rPr>
          <w:rFonts w:hint="eastAsia"/>
        </w:rPr>
        <w:t>ее</w:t>
      </w:r>
      <w:r>
        <w:t xml:space="preserve"> </w:t>
      </w:r>
      <w:r>
        <w:rPr>
          <w:rFonts w:hint="eastAsia"/>
        </w:rPr>
        <w:t>функционирования</w:t>
      </w:r>
      <w:r>
        <w:t xml:space="preserve"> </w:t>
      </w:r>
      <w:r>
        <w:rPr>
          <w:rFonts w:hint="eastAsia"/>
        </w:rPr>
        <w:t>применительно</w:t>
      </w:r>
      <w:r>
        <w:t xml:space="preserve"> </w:t>
      </w:r>
      <w:r>
        <w:rPr>
          <w:rFonts w:hint="eastAsia"/>
        </w:rPr>
        <w:t>к</w:t>
      </w:r>
      <w:r>
        <w:t xml:space="preserve"> </w:t>
      </w:r>
      <w:r>
        <w:rPr>
          <w:rFonts w:hint="eastAsia"/>
        </w:rPr>
        <w:t>управлению</w:t>
      </w:r>
      <w:r>
        <w:t xml:space="preserve"> </w:t>
      </w:r>
      <w:r>
        <w:rPr>
          <w:rFonts w:hint="eastAsia"/>
        </w:rPr>
        <w:t>инновационной</w:t>
      </w:r>
      <w:r>
        <w:t xml:space="preserve"> </w:t>
      </w:r>
      <w:r>
        <w:rPr>
          <w:rFonts w:hint="eastAsia"/>
        </w:rPr>
        <w:t>деятельностью</w:t>
      </w:r>
      <w:r>
        <w:t xml:space="preserve"> </w:t>
      </w:r>
      <w:r>
        <w:rPr>
          <w:rFonts w:hint="eastAsia"/>
        </w:rPr>
        <w:t>УДО</w:t>
      </w:r>
      <w:r>
        <w:t xml:space="preserve"> </w:t>
      </w:r>
      <w:r>
        <w:rPr>
          <w:rFonts w:hint="eastAsia"/>
        </w:rPr>
        <w:t>детей</w:t>
      </w:r>
      <w:r>
        <w:t xml:space="preserve"> </w:t>
      </w:r>
      <w:r>
        <w:rPr>
          <w:rFonts w:hint="eastAsia"/>
        </w:rPr>
        <w:t>в</w:t>
      </w:r>
      <w:r>
        <w:t xml:space="preserve"> </w:t>
      </w:r>
      <w:r>
        <w:rPr>
          <w:rFonts w:hint="eastAsia"/>
        </w:rPr>
        <w:t>условиях</w:t>
      </w:r>
      <w:r>
        <w:t xml:space="preserve"> </w:t>
      </w:r>
      <w:r>
        <w:rPr>
          <w:rFonts w:hint="eastAsia"/>
        </w:rPr>
        <w:t>динамично</w:t>
      </w:r>
      <w:r>
        <w:t xml:space="preserve"> </w:t>
      </w:r>
      <w:r>
        <w:rPr>
          <w:rFonts w:hint="eastAsia"/>
        </w:rPr>
        <w:t>развивающейся</w:t>
      </w:r>
      <w:r>
        <w:t xml:space="preserve"> </w:t>
      </w:r>
      <w:r>
        <w:rPr>
          <w:rFonts w:hint="eastAsia"/>
        </w:rPr>
        <w:t>внешней</w:t>
      </w:r>
      <w:r>
        <w:t xml:space="preserve"> </w:t>
      </w:r>
      <w:r>
        <w:rPr>
          <w:rFonts w:hint="eastAsia"/>
        </w:rPr>
        <w:t>среды</w:t>
      </w:r>
      <w:r>
        <w:t>.</w:t>
      </w:r>
    </w:p>
    <w:p w14:paraId="5154C7BC" w14:textId="132484BF" w:rsidR="00882118" w:rsidRPr="00882118" w:rsidRDefault="00882118" w:rsidP="00882118">
      <w:r>
        <w:rPr>
          <w:rFonts w:hint="eastAsia"/>
        </w:rPr>
        <w:t>При</w:t>
      </w:r>
      <w:r>
        <w:t xml:space="preserve"> </w:t>
      </w:r>
      <w:r>
        <w:rPr>
          <w:rFonts w:hint="eastAsia"/>
        </w:rPr>
        <w:t>проведении</w:t>
      </w:r>
      <w:r>
        <w:t xml:space="preserve"> </w:t>
      </w:r>
      <w:r>
        <w:rPr>
          <w:rFonts w:hint="eastAsia"/>
        </w:rPr>
        <w:t>дальнейших</w:t>
      </w:r>
      <w:r>
        <w:t xml:space="preserve"> </w:t>
      </w:r>
      <w:r>
        <w:rPr>
          <w:rFonts w:hint="eastAsia"/>
        </w:rPr>
        <w:t>исследований</w:t>
      </w:r>
      <w:r>
        <w:t xml:space="preserve"> </w:t>
      </w:r>
      <w:r>
        <w:rPr>
          <w:rFonts w:hint="eastAsia"/>
        </w:rPr>
        <w:t>особое</w:t>
      </w:r>
      <w:r>
        <w:t xml:space="preserve"> </w:t>
      </w:r>
      <w:r>
        <w:rPr>
          <w:rFonts w:hint="eastAsia"/>
        </w:rPr>
        <w:t>внимание</w:t>
      </w:r>
      <w:r>
        <w:t xml:space="preserve"> </w:t>
      </w:r>
      <w:r>
        <w:rPr>
          <w:rFonts w:hint="eastAsia"/>
        </w:rPr>
        <w:t>должно</w:t>
      </w:r>
      <w:r>
        <w:t xml:space="preserve"> </w:t>
      </w:r>
      <w:r>
        <w:rPr>
          <w:rFonts w:hint="eastAsia"/>
        </w:rPr>
        <w:t>быть</w:t>
      </w:r>
      <w:r>
        <w:t xml:space="preserve"> </w:t>
      </w:r>
      <w:r>
        <w:rPr>
          <w:rFonts w:hint="eastAsia"/>
        </w:rPr>
        <w:t>обращено</w:t>
      </w:r>
      <w:r>
        <w:t xml:space="preserve"> </w:t>
      </w:r>
      <w:r>
        <w:rPr>
          <w:rFonts w:hint="eastAsia"/>
        </w:rPr>
        <w:t>формированию</w:t>
      </w:r>
      <w:r>
        <w:t xml:space="preserve"> </w:t>
      </w:r>
      <w:r>
        <w:rPr>
          <w:rFonts w:hint="eastAsia"/>
        </w:rPr>
        <w:t>механизма</w:t>
      </w:r>
      <w:r>
        <w:t xml:space="preserve"> </w:t>
      </w:r>
      <w:r>
        <w:rPr>
          <w:rFonts w:hint="eastAsia"/>
        </w:rPr>
        <w:t>взаимоотношений</w:t>
      </w:r>
      <w:r>
        <w:t xml:space="preserve"> </w:t>
      </w:r>
      <w:r>
        <w:rPr>
          <w:rFonts w:hint="eastAsia"/>
        </w:rPr>
        <w:t>УДО</w:t>
      </w:r>
      <w:r>
        <w:t xml:space="preserve"> </w:t>
      </w:r>
      <w:r>
        <w:rPr>
          <w:rFonts w:hint="eastAsia"/>
        </w:rPr>
        <w:t>детей</w:t>
      </w:r>
      <w:r>
        <w:t xml:space="preserve"> </w:t>
      </w:r>
      <w:r>
        <w:rPr>
          <w:rFonts w:hint="eastAsia"/>
        </w:rPr>
        <w:t>с</w:t>
      </w:r>
      <w:r>
        <w:t xml:space="preserve"> </w:t>
      </w:r>
      <w:r>
        <w:rPr>
          <w:rFonts w:hint="eastAsia"/>
        </w:rPr>
        <w:t>потребителями</w:t>
      </w:r>
      <w:r>
        <w:t xml:space="preserve"> </w:t>
      </w:r>
      <w:r>
        <w:rPr>
          <w:rFonts w:hint="eastAsia"/>
        </w:rPr>
        <w:t>и</w:t>
      </w:r>
      <w:r>
        <w:t xml:space="preserve"> </w:t>
      </w:r>
      <w:r>
        <w:rPr>
          <w:rFonts w:hint="eastAsia"/>
        </w:rPr>
        <w:t>социальными</w:t>
      </w:r>
      <w:r>
        <w:t xml:space="preserve"> </w:t>
      </w:r>
      <w:r>
        <w:rPr>
          <w:rFonts w:hint="eastAsia"/>
        </w:rPr>
        <w:t>партнерами</w:t>
      </w:r>
      <w:r>
        <w:t xml:space="preserve"> </w:t>
      </w:r>
      <w:r>
        <w:rPr>
          <w:rFonts w:hint="eastAsia"/>
        </w:rPr>
        <w:t>посредством</w:t>
      </w:r>
      <w:r>
        <w:t xml:space="preserve"> </w:t>
      </w:r>
      <w:r>
        <w:rPr>
          <w:rFonts w:hint="eastAsia"/>
        </w:rPr>
        <w:t>их</w:t>
      </w:r>
      <w:r>
        <w:t xml:space="preserve"> </w:t>
      </w:r>
      <w:r>
        <w:rPr>
          <w:rFonts w:hint="eastAsia"/>
        </w:rPr>
        <w:t>привлечения</w:t>
      </w:r>
      <w:r>
        <w:t xml:space="preserve"> </w:t>
      </w:r>
      <w:r>
        <w:rPr>
          <w:rFonts w:hint="eastAsia"/>
        </w:rPr>
        <w:t>к</w:t>
      </w:r>
      <w:r>
        <w:t xml:space="preserve"> </w:t>
      </w:r>
      <w:r>
        <w:rPr>
          <w:rFonts w:hint="eastAsia"/>
        </w:rPr>
        <w:t>участию</w:t>
      </w:r>
      <w:r>
        <w:t xml:space="preserve"> </w:t>
      </w:r>
      <w:r>
        <w:rPr>
          <w:rFonts w:hint="eastAsia"/>
        </w:rPr>
        <w:t>в</w:t>
      </w:r>
      <w:r>
        <w:t xml:space="preserve"> </w:t>
      </w:r>
      <w:r>
        <w:rPr>
          <w:rFonts w:hint="eastAsia"/>
        </w:rPr>
        <w:t>определении</w:t>
      </w:r>
      <w:r>
        <w:t xml:space="preserve"> </w:t>
      </w:r>
      <w:r>
        <w:rPr>
          <w:rFonts w:hint="eastAsia"/>
        </w:rPr>
        <w:t>требований</w:t>
      </w:r>
      <w:r>
        <w:t xml:space="preserve"> </w:t>
      </w:r>
      <w:r>
        <w:rPr>
          <w:rFonts w:hint="eastAsia"/>
        </w:rPr>
        <w:t>к</w:t>
      </w:r>
      <w:r>
        <w:t xml:space="preserve"> </w:t>
      </w:r>
      <w:r>
        <w:rPr>
          <w:rFonts w:hint="eastAsia"/>
        </w:rPr>
        <w:t>образовательным</w:t>
      </w:r>
      <w:r>
        <w:t xml:space="preserve"> </w:t>
      </w:r>
      <w:r>
        <w:rPr>
          <w:rFonts w:hint="eastAsia"/>
        </w:rPr>
        <w:t>услугам</w:t>
      </w:r>
      <w:r>
        <w:t xml:space="preserve">. </w:t>
      </w:r>
      <w:r>
        <w:rPr>
          <w:rFonts w:hint="eastAsia"/>
        </w:rPr>
        <w:t>Это</w:t>
      </w:r>
      <w:r>
        <w:t xml:space="preserve"> </w:t>
      </w:r>
      <w:r>
        <w:rPr>
          <w:rFonts w:hint="eastAsia"/>
        </w:rPr>
        <w:t>будет</w:t>
      </w:r>
      <w:r>
        <w:t xml:space="preserve"> </w:t>
      </w:r>
      <w:r>
        <w:rPr>
          <w:rFonts w:hint="eastAsia"/>
        </w:rPr>
        <w:t>способствовать</w:t>
      </w:r>
      <w:r>
        <w:t xml:space="preserve"> </w:t>
      </w:r>
      <w:r>
        <w:rPr>
          <w:rFonts w:hint="eastAsia"/>
        </w:rPr>
        <w:t>повышению</w:t>
      </w:r>
      <w:r>
        <w:t xml:space="preserve"> </w:t>
      </w:r>
      <w:r>
        <w:rPr>
          <w:rFonts w:hint="eastAsia"/>
        </w:rPr>
        <w:t>эффективности</w:t>
      </w:r>
      <w:r>
        <w:t xml:space="preserve"> </w:t>
      </w:r>
      <w:r>
        <w:rPr>
          <w:rFonts w:hint="eastAsia"/>
        </w:rPr>
        <w:t>функционирования</w:t>
      </w:r>
      <w:r>
        <w:t xml:space="preserve"> </w:t>
      </w:r>
      <w:r>
        <w:rPr>
          <w:rFonts w:hint="eastAsia"/>
        </w:rPr>
        <w:t>разработанной</w:t>
      </w:r>
      <w:r>
        <w:t xml:space="preserve"> </w:t>
      </w:r>
      <w:r>
        <w:rPr>
          <w:rFonts w:hint="eastAsia"/>
        </w:rPr>
        <w:t>системы</w:t>
      </w:r>
      <w:r>
        <w:t xml:space="preserve"> </w:t>
      </w:r>
      <w:r>
        <w:rPr>
          <w:rFonts w:hint="eastAsia"/>
        </w:rPr>
        <w:t>управления</w:t>
      </w:r>
      <w:r>
        <w:t xml:space="preserve"> </w:t>
      </w:r>
      <w:r>
        <w:rPr>
          <w:rFonts w:hint="eastAsia"/>
        </w:rPr>
        <w:t>инновационными</w:t>
      </w:r>
      <w:r>
        <w:t xml:space="preserve"> </w:t>
      </w:r>
      <w:r>
        <w:rPr>
          <w:rFonts w:hint="eastAsia"/>
        </w:rPr>
        <w:t>процессами</w:t>
      </w:r>
      <w:r>
        <w:t xml:space="preserve"> </w:t>
      </w:r>
      <w:r>
        <w:rPr>
          <w:rFonts w:hint="eastAsia"/>
        </w:rPr>
        <w:t>в</w:t>
      </w:r>
      <w:r>
        <w:t xml:space="preserve"> </w:t>
      </w:r>
      <w:r>
        <w:rPr>
          <w:rFonts w:hint="eastAsia"/>
        </w:rPr>
        <w:t>учреждении</w:t>
      </w:r>
      <w:r>
        <w:t xml:space="preserve"> </w:t>
      </w:r>
      <w:r>
        <w:rPr>
          <w:rFonts w:hint="eastAsia"/>
        </w:rPr>
        <w:t>дополнительного</w:t>
      </w:r>
      <w:r>
        <w:t xml:space="preserve"> </w:t>
      </w:r>
      <w:r>
        <w:rPr>
          <w:rFonts w:hint="eastAsia"/>
        </w:rPr>
        <w:t>образования</w:t>
      </w:r>
      <w:r>
        <w:t xml:space="preserve"> </w:t>
      </w:r>
      <w:r>
        <w:rPr>
          <w:rFonts w:hint="eastAsia"/>
        </w:rPr>
        <w:t>детей</w:t>
      </w:r>
      <w:r>
        <w:t xml:space="preserve"> </w:t>
      </w:r>
      <w:r>
        <w:rPr>
          <w:rFonts w:hint="eastAsia"/>
        </w:rPr>
        <w:t>в</w:t>
      </w:r>
      <w:r>
        <w:t xml:space="preserve"> </w:t>
      </w:r>
      <w:r>
        <w:rPr>
          <w:rFonts w:hint="eastAsia"/>
        </w:rPr>
        <w:t>новых</w:t>
      </w:r>
      <w:r>
        <w:t xml:space="preserve"> </w:t>
      </w:r>
      <w:r>
        <w:rPr>
          <w:rFonts w:hint="eastAsia"/>
        </w:rPr>
        <w:t>социально</w:t>
      </w:r>
      <w:r>
        <w:t>-</w:t>
      </w:r>
      <w:r>
        <w:rPr>
          <w:rFonts w:hint="eastAsia"/>
        </w:rPr>
        <w:t>экономических</w:t>
      </w:r>
      <w:r>
        <w:t xml:space="preserve"> </w:t>
      </w:r>
      <w:r>
        <w:rPr>
          <w:rFonts w:hint="eastAsia"/>
        </w:rPr>
        <w:t>условиях</w:t>
      </w:r>
      <w:r>
        <w:t xml:space="preserve"> </w:t>
      </w:r>
      <w:r>
        <w:rPr>
          <w:rFonts w:hint="eastAsia"/>
        </w:rPr>
        <w:t>жизни</w:t>
      </w:r>
      <w:r>
        <w:t xml:space="preserve"> </w:t>
      </w:r>
      <w:r>
        <w:rPr>
          <w:rFonts w:hint="eastAsia"/>
        </w:rPr>
        <w:t>российского</w:t>
      </w:r>
      <w:r>
        <w:t xml:space="preserve"> </w:t>
      </w:r>
      <w:r>
        <w:rPr>
          <w:rFonts w:hint="eastAsia"/>
        </w:rPr>
        <w:t>общества</w:t>
      </w:r>
      <w:r>
        <w:t xml:space="preserve"> </w:t>
      </w:r>
      <w:r>
        <w:rPr>
          <w:rFonts w:hint="eastAsia"/>
        </w:rPr>
        <w:t>на</w:t>
      </w:r>
      <w:r>
        <w:t xml:space="preserve"> </w:t>
      </w:r>
      <w:r>
        <w:rPr>
          <w:rFonts w:hint="eastAsia"/>
        </w:rPr>
        <w:t>основе</w:t>
      </w:r>
      <w:r>
        <w:t xml:space="preserve"> </w:t>
      </w:r>
      <w:r>
        <w:rPr>
          <w:rFonts w:hint="eastAsia"/>
        </w:rPr>
        <w:t>развития</w:t>
      </w:r>
      <w:r>
        <w:t xml:space="preserve"> </w:t>
      </w:r>
      <w:r>
        <w:rPr>
          <w:rFonts w:hint="eastAsia"/>
        </w:rPr>
        <w:t>института</w:t>
      </w:r>
      <w:r>
        <w:t xml:space="preserve"> </w:t>
      </w:r>
      <w:r>
        <w:rPr>
          <w:rFonts w:hint="eastAsia"/>
        </w:rPr>
        <w:t>социального</w:t>
      </w:r>
      <w:r>
        <w:t xml:space="preserve"> </w:t>
      </w:r>
      <w:r>
        <w:rPr>
          <w:rFonts w:hint="eastAsia"/>
        </w:rPr>
        <w:t>партнерства</w:t>
      </w:r>
      <w:r>
        <w:t>.</w:t>
      </w:r>
    </w:p>
    <w:sectPr w:rsidR="00882118" w:rsidRPr="008821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8955" w14:textId="77777777" w:rsidR="003E5409" w:rsidRDefault="003E5409">
      <w:pPr>
        <w:spacing w:after="0" w:line="240" w:lineRule="auto"/>
      </w:pPr>
      <w:r>
        <w:separator/>
      </w:r>
    </w:p>
  </w:endnote>
  <w:endnote w:type="continuationSeparator" w:id="0">
    <w:p w14:paraId="145F46CE" w14:textId="77777777" w:rsidR="003E5409" w:rsidRDefault="003E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7BD64" w14:textId="77777777" w:rsidR="003E5409" w:rsidRDefault="003E5409"/>
    <w:p w14:paraId="3FC968C4" w14:textId="77777777" w:rsidR="003E5409" w:rsidRDefault="003E5409"/>
    <w:p w14:paraId="2CC4ECF6" w14:textId="77777777" w:rsidR="003E5409" w:rsidRDefault="003E5409"/>
    <w:p w14:paraId="19C37754" w14:textId="77777777" w:rsidR="003E5409" w:rsidRDefault="003E5409"/>
    <w:p w14:paraId="7AC5A2CF" w14:textId="77777777" w:rsidR="003E5409" w:rsidRDefault="003E5409"/>
    <w:p w14:paraId="0B03E27A" w14:textId="77777777" w:rsidR="003E5409" w:rsidRDefault="003E5409"/>
    <w:p w14:paraId="2F141ECA" w14:textId="77777777" w:rsidR="003E5409" w:rsidRDefault="003E54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15253F" wp14:editId="224292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E015F" w14:textId="77777777" w:rsidR="003E5409" w:rsidRDefault="003E54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1525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BE015F" w14:textId="77777777" w:rsidR="003E5409" w:rsidRDefault="003E54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EDF543" w14:textId="77777777" w:rsidR="003E5409" w:rsidRDefault="003E5409"/>
    <w:p w14:paraId="10E6E8EE" w14:textId="77777777" w:rsidR="003E5409" w:rsidRDefault="003E5409"/>
    <w:p w14:paraId="0582A0EC" w14:textId="77777777" w:rsidR="003E5409" w:rsidRDefault="003E54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0446FB" wp14:editId="122401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25497" w14:textId="77777777" w:rsidR="003E5409" w:rsidRDefault="003E5409"/>
                          <w:p w14:paraId="59E40BE1" w14:textId="77777777" w:rsidR="003E5409" w:rsidRDefault="003E54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446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325497" w14:textId="77777777" w:rsidR="003E5409" w:rsidRDefault="003E5409"/>
                    <w:p w14:paraId="59E40BE1" w14:textId="77777777" w:rsidR="003E5409" w:rsidRDefault="003E54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642285" w14:textId="77777777" w:rsidR="003E5409" w:rsidRDefault="003E5409"/>
    <w:p w14:paraId="3F8D4FA3" w14:textId="77777777" w:rsidR="003E5409" w:rsidRDefault="003E5409">
      <w:pPr>
        <w:rPr>
          <w:sz w:val="2"/>
          <w:szCs w:val="2"/>
        </w:rPr>
      </w:pPr>
    </w:p>
    <w:p w14:paraId="2B34FBDB" w14:textId="77777777" w:rsidR="003E5409" w:rsidRDefault="003E5409"/>
    <w:p w14:paraId="2AAEB9A8" w14:textId="77777777" w:rsidR="003E5409" w:rsidRDefault="003E5409">
      <w:pPr>
        <w:spacing w:after="0" w:line="240" w:lineRule="auto"/>
      </w:pPr>
    </w:p>
  </w:footnote>
  <w:footnote w:type="continuationSeparator" w:id="0">
    <w:p w14:paraId="0CF0F874" w14:textId="77777777" w:rsidR="003E5409" w:rsidRDefault="003E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09"/>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5926</TotalTime>
  <Pages>7</Pages>
  <Words>1332</Words>
  <Characters>7597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cp:revision>
  <cp:lastPrinted>2009-02-06T05:36:00Z</cp:lastPrinted>
  <dcterms:created xsi:type="dcterms:W3CDTF">2025-11-25T20:19:00Z</dcterms:created>
  <dcterms:modified xsi:type="dcterms:W3CDTF">2025-12-01T15:51:00Z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