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МИНИСТЕРСТВО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ОБРАЗОВАНИЯ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РОССИЙСКОЙ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ФЕДЕРАЦИИ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УФИМСКИЙ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ГОСУДАРСТВЕННЫЙ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НЕФТЯНОЙ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ТЕХНИЧЕСКИЙ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УНИВЕРСИТЕТ</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БАШИРОВ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РУСТЕМ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ФАРИТОВИЧ</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РАЗРАБОТКА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ОПТИМИЗАЦИЯ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ОТРАБОТАННОМ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Специальность</w:t>
      </w:r>
      <w:r w:rsidRPr="004A7026">
        <w:rPr>
          <w:rFonts w:ascii="Times New Roman" w:eastAsia="Times New Roman" w:hAnsi="Times New Roman" w:cs="Times New Roman"/>
          <w:kern w:val="0"/>
          <w:sz w:val="28"/>
          <w:szCs w:val="28"/>
          <w:lang w:eastAsia="ru-RU"/>
        </w:rPr>
        <w:t xml:space="preserve"> 02.00.13 </w:t>
      </w:r>
      <w:r w:rsidRPr="004A7026">
        <w:rPr>
          <w:rFonts w:ascii="Times New Roman" w:eastAsia="Times New Roman" w:hAnsi="Times New Roman" w:cs="Times New Roman" w:hint="eastAsia"/>
          <w:kern w:val="0"/>
          <w:sz w:val="28"/>
          <w:szCs w:val="28"/>
          <w:lang w:eastAsia="ru-RU"/>
        </w:rPr>
        <w:t>“Нефтехимия”</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диссертация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соискание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ученой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степени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кандидата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технических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наук</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научный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руководитель</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д</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т</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н</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профессор</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Жирнов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Уфа</w:t>
      </w:r>
      <w:r w:rsidRPr="004A7026">
        <w:rPr>
          <w:rFonts w:ascii="Times New Roman" w:eastAsia="Times New Roman" w:hAnsi="Times New Roman" w:cs="Times New Roman"/>
          <w:kern w:val="0"/>
          <w:sz w:val="28"/>
          <w:szCs w:val="28"/>
          <w:lang w:eastAsia="ru-RU"/>
        </w:rPr>
        <w:t xml:space="preserve"> - 2002 </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ВВЕДЕНИЕ</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5</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НАПРАВЛЕНИЯ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ПЕРСПЕКТИВЫ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РАЗВИТИЯ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ПРОИЗВОДСТ</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8 </w:t>
      </w:r>
      <w:r w:rsidRPr="004A7026">
        <w:rPr>
          <w:rFonts w:ascii="Times New Roman" w:eastAsia="Times New Roman" w:hAnsi="Times New Roman" w:cs="Times New Roman" w:hint="eastAsia"/>
          <w:kern w:val="0"/>
          <w:sz w:val="28"/>
          <w:szCs w:val="28"/>
          <w:lang w:eastAsia="ru-RU"/>
        </w:rPr>
        <w:t>ВА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НИЗШИХ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ОЛЕФИНОВ</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т</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Основные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виды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применяемые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8</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Модификации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11</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присутствии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гетерогенных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катализаторов</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14</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Основные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схемы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механизмов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термического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термокаталитическо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30 </w:t>
      </w:r>
      <w:r w:rsidRPr="004A7026">
        <w:rPr>
          <w:rFonts w:ascii="Times New Roman" w:eastAsia="Times New Roman" w:hAnsi="Times New Roman" w:cs="Times New Roman" w:hint="eastAsia"/>
          <w:kern w:val="0"/>
          <w:sz w:val="28"/>
          <w:szCs w:val="28"/>
          <w:lang w:eastAsia="ru-RU"/>
        </w:rPr>
        <w:t>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разложения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углеводородов</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Особенности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технологии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аппаратурное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оформление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процессов</w:t>
      </w:r>
      <w:r w:rsidRPr="004A7026">
        <w:rPr>
          <w:rFonts w:ascii="Times New Roman" w:eastAsia="Times New Roman" w:hAnsi="Times New Roman" w:cs="Times New Roman"/>
          <w:kern w:val="0"/>
          <w:sz w:val="28"/>
          <w:szCs w:val="28"/>
          <w:lang w:eastAsia="ru-RU"/>
        </w:rPr>
        <w:tab/>
        <w:t>36</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ab/>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1.6</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41</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ОБЪЕКТЫ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МЕТОДЫ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ИССЛЕДОВАНИЙ</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43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Выбор</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вида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43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Выбор</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типа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лабораторных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установок</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для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исследований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ab/>
        <w:t xml:space="preserve">49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lastRenderedPageBreak/>
        <w:t>2.3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Методика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исследования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реакций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им</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51 </w:t>
      </w:r>
      <w:r w:rsidRPr="004A7026">
        <w:rPr>
          <w:rFonts w:ascii="Times New Roman" w:eastAsia="Times New Roman" w:hAnsi="Times New Roman" w:cs="Times New Roman" w:hint="eastAsia"/>
          <w:kern w:val="0"/>
          <w:sz w:val="28"/>
          <w:szCs w:val="28"/>
          <w:lang w:eastAsia="ru-RU"/>
        </w:rPr>
        <w:t>пульсном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микрореакторе</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2.3.1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Методика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проведения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экспериментов</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51</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2.3.2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Методика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расчета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концентраций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продуктов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индивиду</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56 </w:t>
      </w:r>
      <w:r w:rsidRPr="004A7026">
        <w:rPr>
          <w:rFonts w:ascii="Times New Roman" w:eastAsia="Times New Roman" w:hAnsi="Times New Roman" w:cs="Times New Roman" w:hint="eastAsia"/>
          <w:kern w:val="0"/>
          <w:sz w:val="28"/>
          <w:szCs w:val="28"/>
          <w:lang w:eastAsia="ru-RU"/>
        </w:rPr>
        <w:t>альных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углеводородов</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Методика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исследования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реакций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58 </w:t>
      </w:r>
      <w:r w:rsidRPr="004A7026">
        <w:rPr>
          <w:rFonts w:ascii="Times New Roman" w:eastAsia="Times New Roman" w:hAnsi="Times New Roman" w:cs="Times New Roman" w:hint="eastAsia"/>
          <w:kern w:val="0"/>
          <w:sz w:val="28"/>
          <w:szCs w:val="28"/>
          <w:lang w:eastAsia="ru-RU"/>
        </w:rPr>
        <w:t>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проточном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псевдоожиженным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слоем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Выбор</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условий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проведения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экспериментальных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исследований</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61</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2.6</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69 </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 xml:space="preserve">3 </w:t>
      </w:r>
      <w:r w:rsidRPr="004A7026">
        <w:rPr>
          <w:rFonts w:ascii="Times New Roman" w:eastAsia="Times New Roman" w:hAnsi="Times New Roman" w:cs="Times New Roman" w:hint="eastAsia"/>
          <w:kern w:val="0"/>
          <w:sz w:val="28"/>
          <w:szCs w:val="28"/>
          <w:lang w:eastAsia="ru-RU"/>
        </w:rPr>
        <w:t>ИССЛЕДОВАНИЕ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МИКРО</w:t>
      </w:r>
      <w:r w:rsidRPr="004A7026">
        <w:rPr>
          <w:rFonts w:ascii="Times New Roman" w:eastAsia="Times New Roman" w:hAnsi="Times New Roman" w:cs="Times New Roman"/>
          <w:kern w:val="0"/>
          <w:sz w:val="28"/>
          <w:szCs w:val="28"/>
          <w:lang w:eastAsia="ru-RU"/>
        </w:rPr>
        <w:t xml:space="preserve">- 70 </w:t>
      </w:r>
      <w:r w:rsidRPr="004A7026">
        <w:rPr>
          <w:rFonts w:ascii="Times New Roman" w:eastAsia="Times New Roman" w:hAnsi="Times New Roman" w:cs="Times New Roman" w:hint="eastAsia"/>
          <w:kern w:val="0"/>
          <w:sz w:val="28"/>
          <w:szCs w:val="28"/>
          <w:lang w:eastAsia="ru-RU"/>
        </w:rPr>
        <w:t>СФЕРИЧЕСКОМ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легких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мнкросферическом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w:t>
      </w:r>
      <w:r w:rsidRPr="004A7026">
        <w:rPr>
          <w:rFonts w:ascii="Times New Roman" w:eastAsia="Times New Roman" w:hAnsi="Times New Roman" w:cs="Times New Roman"/>
          <w:kern w:val="0"/>
          <w:sz w:val="28"/>
          <w:szCs w:val="28"/>
          <w:lang w:eastAsia="ru-RU"/>
        </w:rPr>
        <w:t xml:space="preserve">- 70 </w:t>
      </w:r>
      <w:r w:rsidRPr="004A7026">
        <w:rPr>
          <w:rFonts w:ascii="Times New Roman" w:eastAsia="Times New Roman" w:hAnsi="Times New Roman" w:cs="Times New Roman" w:hint="eastAsia"/>
          <w:kern w:val="0"/>
          <w:sz w:val="28"/>
          <w:szCs w:val="28"/>
          <w:lang w:eastAsia="ru-RU"/>
        </w:rPr>
        <w:t>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Исследование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изменения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активности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пиролизе</w:t>
      </w:r>
      <w:r w:rsidRPr="004A7026">
        <w:rPr>
          <w:rFonts w:ascii="Times New Roman" w:eastAsia="Times New Roman" w:hAnsi="Times New Roman" w:cs="Times New Roman"/>
          <w:kern w:val="0"/>
          <w:sz w:val="28"/>
          <w:szCs w:val="28"/>
          <w:lang w:eastAsia="ru-RU"/>
        </w:rPr>
        <w:t xml:space="preserve"> 70 </w:t>
      </w:r>
      <w:r w:rsidRPr="004A7026">
        <w:rPr>
          <w:rFonts w:ascii="Times New Roman" w:eastAsia="Times New Roman" w:hAnsi="Times New Roman" w:cs="Times New Roman" w:hint="eastAsia"/>
          <w:kern w:val="0"/>
          <w:sz w:val="28"/>
          <w:szCs w:val="28"/>
          <w:lang w:eastAsia="ru-RU"/>
        </w:rPr>
        <w:t>н</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гептана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импульсном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режиме</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легких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мнкросферическом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w:t>
      </w:r>
      <w:r w:rsidRPr="004A7026">
        <w:rPr>
          <w:rFonts w:ascii="Times New Roman" w:eastAsia="Times New Roman" w:hAnsi="Times New Roman" w:cs="Times New Roman"/>
          <w:kern w:val="0"/>
          <w:sz w:val="28"/>
          <w:szCs w:val="28"/>
          <w:lang w:eastAsia="ru-RU"/>
        </w:rPr>
        <w:t xml:space="preserve">- 73 </w:t>
      </w:r>
      <w:r w:rsidRPr="004A7026">
        <w:rPr>
          <w:rFonts w:ascii="Times New Roman" w:eastAsia="Times New Roman" w:hAnsi="Times New Roman" w:cs="Times New Roman" w:hint="eastAsia"/>
          <w:kern w:val="0"/>
          <w:sz w:val="28"/>
          <w:szCs w:val="28"/>
          <w:lang w:eastAsia="ru-RU"/>
        </w:rPr>
        <w:t>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проточном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интегральном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реакторе</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Исследование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индивидуальных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нормальных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парафи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73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НОВЫХ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7-</w:t>
      </w: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9.</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прямогонной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бензиновой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фракции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83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жидких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продуктов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получаемых</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прямо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90 </w:t>
      </w:r>
      <w:r w:rsidRPr="004A7026">
        <w:rPr>
          <w:rFonts w:ascii="Times New Roman" w:eastAsia="Times New Roman" w:hAnsi="Times New Roman" w:cs="Times New Roman" w:hint="eastAsia"/>
          <w:kern w:val="0"/>
          <w:sz w:val="28"/>
          <w:szCs w:val="28"/>
          <w:lang w:eastAsia="ru-RU"/>
        </w:rPr>
        <w:t>гонного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бензина</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получаемого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ab/>
        <w:t xml:space="preserve">92 </w:t>
      </w:r>
      <w:r w:rsidRPr="004A7026">
        <w:rPr>
          <w:rFonts w:ascii="Times New Roman" w:eastAsia="Times New Roman" w:hAnsi="Times New Roman" w:cs="Times New Roman" w:hint="eastAsia"/>
          <w:kern w:val="0"/>
          <w:sz w:val="28"/>
          <w:szCs w:val="28"/>
          <w:lang w:eastAsia="ru-RU"/>
        </w:rPr>
        <w:t>крекинга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прямогонного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добавкой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нюкомолекулярно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96</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полиэтилена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3.1.2.6</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прямогонного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отечественном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микросфери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98 </w:t>
      </w:r>
      <w:r w:rsidRPr="004A7026">
        <w:rPr>
          <w:rFonts w:ascii="Times New Roman" w:eastAsia="Times New Roman" w:hAnsi="Times New Roman" w:cs="Times New Roman" w:hint="eastAsia"/>
          <w:kern w:val="0"/>
          <w:sz w:val="28"/>
          <w:szCs w:val="28"/>
          <w:lang w:eastAsia="ru-RU"/>
        </w:rPr>
        <w:t>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КМЦР</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3.1.2.7</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прямогонного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бензина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мнкросферическом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100 </w:t>
      </w:r>
      <w:r w:rsidRPr="004A7026">
        <w:rPr>
          <w:rFonts w:ascii="Times New Roman" w:eastAsia="Times New Roman" w:hAnsi="Times New Roman" w:cs="Times New Roman" w:hint="eastAsia"/>
          <w:kern w:val="0"/>
          <w:sz w:val="28"/>
          <w:szCs w:val="28"/>
          <w:lang w:eastAsia="ru-RU"/>
        </w:rPr>
        <w:t>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«Спектр</w:t>
      </w:r>
      <w:r w:rsidRPr="004A7026">
        <w:rPr>
          <w:rFonts w:ascii="Times New Roman" w:eastAsia="Times New Roman" w:hAnsi="Times New Roman" w:cs="Times New Roman"/>
          <w:kern w:val="0"/>
          <w:sz w:val="28"/>
          <w:szCs w:val="28"/>
          <w:lang w:eastAsia="ru-RU"/>
        </w:rPr>
        <w:t>-943</w:t>
      </w:r>
      <w:r w:rsidRPr="004A7026">
        <w:rPr>
          <w:rFonts w:ascii="Times New Roman" w:eastAsia="Times New Roman" w:hAnsi="Times New Roman" w:cs="Times New Roman" w:hint="eastAsia"/>
          <w:kern w:val="0"/>
          <w:sz w:val="28"/>
          <w:szCs w:val="28"/>
          <w:lang w:eastAsia="ru-RU"/>
        </w:rPr>
        <w:t>П»</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без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водяного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пара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lastRenderedPageBreak/>
        <w:t>3.2</w:t>
      </w:r>
      <w:r w:rsidRPr="004A7026">
        <w:rPr>
          <w:rFonts w:ascii="Times New Roman" w:eastAsia="Times New Roman" w:hAnsi="Times New Roman" w:cs="Times New Roman"/>
          <w:kern w:val="0"/>
          <w:sz w:val="28"/>
          <w:szCs w:val="28"/>
          <w:lang w:eastAsia="ru-RU"/>
        </w:rPr>
        <w:tab/>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тяжелого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мнкросферическом</w:t>
      </w:r>
      <w:r w:rsidRPr="004A7026">
        <w:rPr>
          <w:rFonts w:ascii="Times New Roman" w:eastAsia="Times New Roman" w:hAnsi="Times New Roman" w:cs="Times New Roman"/>
          <w:kern w:val="0"/>
          <w:sz w:val="28"/>
          <w:szCs w:val="28"/>
          <w:lang w:eastAsia="ru-RU"/>
        </w:rPr>
        <w:tab/>
        <w:t>103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цеолитсодержащем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«Спектр</w:t>
      </w:r>
      <w:r w:rsidRPr="004A7026">
        <w:rPr>
          <w:rFonts w:ascii="Times New Roman" w:eastAsia="Times New Roman" w:hAnsi="Times New Roman" w:cs="Times New Roman"/>
          <w:kern w:val="0"/>
          <w:sz w:val="28"/>
          <w:szCs w:val="28"/>
          <w:lang w:eastAsia="ru-RU"/>
        </w:rPr>
        <w:t>-943</w:t>
      </w:r>
      <w:r w:rsidRPr="004A7026">
        <w:rPr>
          <w:rFonts w:ascii="Times New Roman" w:eastAsia="Times New Roman" w:hAnsi="Times New Roman" w:cs="Times New Roman" w:hint="eastAsia"/>
          <w:kern w:val="0"/>
          <w:sz w:val="28"/>
          <w:szCs w:val="28"/>
          <w:lang w:eastAsia="ru-RU"/>
        </w:rPr>
        <w:t>П»</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3.2.1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керосиновой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фракции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104</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3.2.2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фракции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дизельного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топлива</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106</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3.2.3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Пиролиз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вакуумного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газойля</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107</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Ш</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Вероятностно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статистический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метод</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описания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кинетики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реакций</w:t>
      </w:r>
      <w:r w:rsidRPr="004A7026">
        <w:rPr>
          <w:rFonts w:ascii="Times New Roman" w:eastAsia="Times New Roman" w:hAnsi="Times New Roman" w:cs="Times New Roman"/>
          <w:kern w:val="0"/>
          <w:sz w:val="28"/>
          <w:szCs w:val="28"/>
          <w:lang w:eastAsia="ru-RU"/>
        </w:rPr>
        <w:tab/>
        <w:t xml:space="preserve">110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нефтяного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Сравнение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результатов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различного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w:t>
      </w:r>
      <w:r w:rsidRPr="004A7026">
        <w:rPr>
          <w:rFonts w:ascii="Times New Roman" w:eastAsia="Times New Roman" w:hAnsi="Times New Roman" w:cs="Times New Roman"/>
          <w:kern w:val="0"/>
          <w:sz w:val="28"/>
          <w:szCs w:val="28"/>
          <w:lang w:eastAsia="ru-RU"/>
        </w:rPr>
        <w:t xml:space="preserve">- 117 </w:t>
      </w:r>
      <w:r w:rsidRPr="004A7026">
        <w:rPr>
          <w:rFonts w:ascii="Times New Roman" w:eastAsia="Times New Roman" w:hAnsi="Times New Roman" w:cs="Times New Roman" w:hint="eastAsia"/>
          <w:kern w:val="0"/>
          <w:sz w:val="28"/>
          <w:szCs w:val="28"/>
          <w:lang w:eastAsia="ru-RU"/>
        </w:rPr>
        <w:t>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микросферическом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цеолитсодержащем</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катализаторе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«Спектр</w:t>
      </w:r>
      <w:r w:rsidRPr="004A7026">
        <w:rPr>
          <w:rFonts w:ascii="Times New Roman" w:eastAsia="Times New Roman" w:hAnsi="Times New Roman" w:cs="Times New Roman"/>
          <w:kern w:val="0"/>
          <w:sz w:val="28"/>
          <w:szCs w:val="28"/>
          <w:lang w:eastAsia="ru-RU"/>
        </w:rPr>
        <w:t>- 94311</w:t>
      </w:r>
      <w:r w:rsidRPr="004A7026">
        <w:rPr>
          <w:rFonts w:ascii="Times New Roman" w:eastAsia="Times New Roman" w:hAnsi="Times New Roman" w:cs="Times New Roman" w:hint="eastAsia"/>
          <w:kern w:val="0"/>
          <w:sz w:val="28"/>
          <w:szCs w:val="28"/>
          <w:lang w:eastAsia="ru-RU"/>
        </w:rPr>
        <w:t>»</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3.5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119</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ТЕХНОЛОГИЧЕСКОЕ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ОФОРМЛЕНИЕ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УСТАНОВКИ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121 </w:t>
      </w:r>
      <w:r w:rsidRPr="004A7026">
        <w:rPr>
          <w:rFonts w:ascii="Times New Roman" w:eastAsia="Times New Roman" w:hAnsi="Times New Roman" w:cs="Times New Roman" w:hint="eastAsia"/>
          <w:kern w:val="0"/>
          <w:sz w:val="28"/>
          <w:szCs w:val="28"/>
          <w:lang w:eastAsia="ru-RU"/>
        </w:rPr>
        <w:t>ШЧЕСКОГО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4.1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Основания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разработке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технологии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121 </w:t>
      </w:r>
      <w:r w:rsidRPr="004A7026">
        <w:rPr>
          <w:rFonts w:ascii="Times New Roman" w:eastAsia="Times New Roman" w:hAnsi="Times New Roman" w:cs="Times New Roman" w:hint="eastAsia"/>
          <w:kern w:val="0"/>
          <w:sz w:val="28"/>
          <w:szCs w:val="28"/>
          <w:lang w:eastAsia="ru-RU"/>
        </w:rPr>
        <w:t>ролиза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4.2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Принципиальная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технологическая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схема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переработки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нефтяного</w:t>
      </w:r>
      <w:r w:rsidRPr="004A7026">
        <w:rPr>
          <w:rFonts w:ascii="Times New Roman" w:eastAsia="Times New Roman" w:hAnsi="Times New Roman" w:cs="Times New Roman"/>
          <w:kern w:val="0"/>
          <w:sz w:val="28"/>
          <w:szCs w:val="28"/>
          <w:lang w:eastAsia="ru-RU"/>
        </w:rPr>
        <w:tab/>
        <w:t xml:space="preserve">125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установке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4.3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130</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МОДЕЛИРОВАНИЕ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ОПТИМИЗАЦИЯ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131 </w:t>
      </w:r>
      <w:r w:rsidRPr="004A7026">
        <w:rPr>
          <w:rFonts w:ascii="Times New Roman" w:eastAsia="Times New Roman" w:hAnsi="Times New Roman" w:cs="Times New Roman" w:hint="eastAsia"/>
          <w:kern w:val="0"/>
          <w:sz w:val="28"/>
          <w:szCs w:val="28"/>
          <w:lang w:eastAsia="ru-RU"/>
        </w:rPr>
        <w:t>ШЧЕСКОГО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УГЛЕВОДОРОДНОГО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5.1</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Общие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сведения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моделированию</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процессов</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131 </w:t>
      </w:r>
      <w:r w:rsidRPr="004A7026">
        <w:rPr>
          <w:rFonts w:ascii="Times New Roman" w:eastAsia="Times New Roman" w:hAnsi="Times New Roman" w:cs="Times New Roman" w:hint="eastAsia"/>
          <w:kern w:val="0"/>
          <w:sz w:val="28"/>
          <w:szCs w:val="28"/>
          <w:lang w:eastAsia="ru-RU"/>
        </w:rPr>
        <w:t>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крекинга</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5.2</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Математическая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модель</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реакторно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регенераторного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блока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уста</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132 </w:t>
      </w:r>
      <w:r w:rsidRPr="004A7026">
        <w:rPr>
          <w:rFonts w:ascii="Times New Roman" w:eastAsia="Times New Roman" w:hAnsi="Times New Roman" w:cs="Times New Roman" w:hint="eastAsia"/>
          <w:kern w:val="0"/>
          <w:sz w:val="28"/>
          <w:szCs w:val="28"/>
          <w:lang w:eastAsia="ru-RU"/>
        </w:rPr>
        <w:t>новки</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нефтяного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сырья</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5.3</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Анализ</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работы</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реакторно</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hint="eastAsia"/>
          <w:kern w:val="0"/>
          <w:sz w:val="28"/>
          <w:szCs w:val="28"/>
          <w:lang w:eastAsia="ru-RU"/>
        </w:rPr>
        <w:t>регенераторного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блока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математаче</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139 </w:t>
      </w:r>
      <w:r w:rsidRPr="004A7026">
        <w:rPr>
          <w:rFonts w:ascii="Times New Roman" w:eastAsia="Times New Roman" w:hAnsi="Times New Roman" w:cs="Times New Roman" w:hint="eastAsia"/>
          <w:kern w:val="0"/>
          <w:sz w:val="28"/>
          <w:szCs w:val="28"/>
          <w:lang w:eastAsia="ru-RU"/>
        </w:rPr>
        <w:t>ской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модели</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5.4</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Оптимизация</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процесса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каталитического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пиролиза</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нефтяного</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 xml:space="preserve">149 </w:t>
      </w:r>
      <w:r w:rsidRPr="004A7026">
        <w:rPr>
          <w:rFonts w:ascii="Times New Roman" w:eastAsia="Times New Roman" w:hAnsi="Times New Roman" w:cs="Times New Roman" w:hint="eastAsia"/>
          <w:kern w:val="0"/>
          <w:sz w:val="28"/>
          <w:szCs w:val="28"/>
          <w:lang w:eastAsia="ru-RU"/>
        </w:rPr>
        <w:t>рья</w:t>
      </w:r>
      <w:r w:rsidRPr="004A7026">
        <w:rPr>
          <w:rFonts w:ascii="Times New Roman" w:eastAsia="Times New Roman" w:hAnsi="Times New Roman" w:cs="Times New Roman"/>
          <w:kern w:val="0"/>
          <w:sz w:val="28"/>
          <w:szCs w:val="28"/>
          <w:lang w:eastAsia="ru-RU"/>
        </w:rPr>
        <w:t>.</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kern w:val="0"/>
          <w:sz w:val="28"/>
          <w:szCs w:val="28"/>
          <w:lang w:eastAsia="ru-RU"/>
        </w:rPr>
        <w:t>5.5</w:t>
      </w:r>
      <w:r w:rsidRPr="004A7026">
        <w:rPr>
          <w:rFonts w:ascii="Times New Roman" w:eastAsia="Times New Roman" w:hAnsi="Times New Roman" w:cs="Times New Roman"/>
          <w:kern w:val="0"/>
          <w:sz w:val="28"/>
          <w:szCs w:val="28"/>
          <w:lang w:eastAsia="ru-RU"/>
        </w:rPr>
        <w:tab/>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153</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ОБЩИЕ</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ВЫВОДЫ</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155</w:t>
      </w:r>
    </w:p>
    <w:p w:rsidR="004A7026" w:rsidRPr="004A7026"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lastRenderedPageBreak/>
        <w:t>БИБЛИОГРАФИЧЕСКИЙ</w:t>
      </w:r>
      <w:r w:rsidRPr="004A7026">
        <w:rPr>
          <w:rFonts w:ascii="Times New Roman" w:eastAsia="Times New Roman" w:hAnsi="Times New Roman" w:cs="Times New Roman"/>
          <w:kern w:val="0"/>
          <w:sz w:val="28"/>
          <w:szCs w:val="28"/>
          <w:lang w:eastAsia="ru-RU"/>
        </w:rPr>
        <w:t xml:space="preserve"> </w:t>
      </w:r>
      <w:r w:rsidRPr="004A7026">
        <w:rPr>
          <w:rFonts w:ascii="Times New Roman" w:eastAsia="Times New Roman" w:hAnsi="Times New Roman" w:cs="Times New Roman" w:hint="eastAsia"/>
          <w:kern w:val="0"/>
          <w:sz w:val="28"/>
          <w:szCs w:val="28"/>
          <w:lang w:eastAsia="ru-RU"/>
        </w:rPr>
        <w:t>СПИСОК</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157</w:t>
      </w:r>
    </w:p>
    <w:p w:rsidR="00A37235" w:rsidRDefault="004A7026" w:rsidP="004A7026">
      <w:pPr>
        <w:rPr>
          <w:rFonts w:ascii="Times New Roman" w:eastAsia="Times New Roman" w:hAnsi="Times New Roman" w:cs="Times New Roman"/>
          <w:kern w:val="0"/>
          <w:sz w:val="28"/>
          <w:szCs w:val="28"/>
          <w:lang w:eastAsia="ru-RU"/>
        </w:rPr>
      </w:pPr>
      <w:r w:rsidRPr="004A7026">
        <w:rPr>
          <w:rFonts w:ascii="Times New Roman" w:eastAsia="Times New Roman" w:hAnsi="Times New Roman" w:cs="Times New Roman" w:hint="eastAsia"/>
          <w:kern w:val="0"/>
          <w:sz w:val="28"/>
          <w:szCs w:val="28"/>
          <w:lang w:eastAsia="ru-RU"/>
        </w:rPr>
        <w:t>ПРИЛОЖЕНИЯ</w:t>
      </w:r>
      <w:r w:rsidRPr="004A7026">
        <w:rPr>
          <w:rFonts w:ascii="Times New Roman" w:eastAsia="Times New Roman" w:hAnsi="Times New Roman" w:cs="Times New Roman"/>
          <w:kern w:val="0"/>
          <w:sz w:val="28"/>
          <w:szCs w:val="28"/>
          <w:lang w:eastAsia="ru-RU"/>
        </w:rPr>
        <w:t>.</w:t>
      </w:r>
      <w:r w:rsidRPr="004A7026">
        <w:rPr>
          <w:rFonts w:ascii="Times New Roman" w:eastAsia="Times New Roman" w:hAnsi="Times New Roman" w:cs="Times New Roman"/>
          <w:kern w:val="0"/>
          <w:sz w:val="28"/>
          <w:szCs w:val="28"/>
          <w:lang w:eastAsia="ru-RU"/>
        </w:rPr>
        <w:tab/>
        <w:t>175</w:t>
      </w:r>
    </w:p>
    <w:p w:rsidR="004A7026" w:rsidRDefault="004A7026" w:rsidP="004A7026"/>
    <w:p w:rsidR="004A7026" w:rsidRDefault="004A7026" w:rsidP="004A7026"/>
    <w:p w:rsidR="004A7026" w:rsidRDefault="004A7026" w:rsidP="004A7026"/>
    <w:p w:rsidR="004A7026" w:rsidRDefault="004A7026" w:rsidP="004A7026">
      <w:r>
        <w:rPr>
          <w:rFonts w:hint="eastAsia"/>
        </w:rPr>
        <w:t>ОБЩИЕ</w:t>
      </w:r>
      <w:r>
        <w:t></w:t>
      </w:r>
      <w:r>
        <w:rPr>
          <w:rFonts w:hint="eastAsia"/>
        </w:rPr>
        <w:t>ВЫВОДЫ</w:t>
      </w:r>
    </w:p>
    <w:p w:rsidR="004A7026" w:rsidRDefault="004A7026" w:rsidP="004A7026">
      <w:r>
        <w:t></w:t>
      </w:r>
      <w:r>
        <w:t></w:t>
      </w:r>
      <w:r>
        <w:tab/>
      </w:r>
      <w:r>
        <w:t></w:t>
      </w:r>
      <w:r>
        <w:rPr>
          <w:rFonts w:hint="eastAsia"/>
        </w:rPr>
        <w:t>Впервые</w:t>
      </w:r>
      <w:r>
        <w:t></w:t>
      </w:r>
      <w:r>
        <w:rPr>
          <w:rFonts w:hint="eastAsia"/>
        </w:rPr>
        <w:t>проведены</w:t>
      </w:r>
      <w:r>
        <w:t></w:t>
      </w:r>
      <w:r>
        <w:rPr>
          <w:rFonts w:hint="eastAsia"/>
        </w:rPr>
        <w:t>экспериментальные</w:t>
      </w:r>
      <w:r>
        <w:t></w:t>
      </w:r>
      <w:r>
        <w:rPr>
          <w:rFonts w:hint="eastAsia"/>
        </w:rPr>
        <w:t>исследования</w:t>
      </w:r>
      <w:r>
        <w:t></w:t>
      </w:r>
      <w:r>
        <w:rPr>
          <w:rFonts w:hint="eastAsia"/>
        </w:rPr>
        <w:t>процесса</w:t>
      </w:r>
      <w:r>
        <w:t></w:t>
      </w:r>
      <w:r>
        <w:rPr>
          <w:rFonts w:hint="eastAsia"/>
        </w:rPr>
        <w:t>пиролиза</w:t>
      </w:r>
      <w:r>
        <w:t></w:t>
      </w:r>
      <w:r>
        <w:rPr>
          <w:rFonts w:hint="eastAsia"/>
        </w:rPr>
        <w:t>на</w:t>
      </w:r>
      <w:r>
        <w:t></w:t>
      </w:r>
      <w:r>
        <w:rPr>
          <w:rFonts w:hint="eastAsia"/>
        </w:rPr>
        <w:t>отработанном</w:t>
      </w:r>
      <w:r>
        <w:t></w:t>
      </w:r>
      <w:r>
        <w:rPr>
          <w:rFonts w:hint="eastAsia"/>
        </w:rPr>
        <w:t>микросферическом</w:t>
      </w:r>
      <w:r>
        <w:t></w:t>
      </w:r>
      <w:r>
        <w:rPr>
          <w:rFonts w:hint="eastAsia"/>
        </w:rPr>
        <w:t>цеолитсодержащем</w:t>
      </w:r>
      <w:r>
        <w:t></w:t>
      </w:r>
      <w:r>
        <w:rPr>
          <w:rFonts w:hint="eastAsia"/>
        </w:rPr>
        <w:t>катали</w:t>
      </w:r>
      <w:r>
        <w:t></w:t>
      </w:r>
      <w:r>
        <w:rPr>
          <w:rFonts w:hint="eastAsia"/>
        </w:rPr>
        <w:t>заторе</w:t>
      </w:r>
      <w:r>
        <w:t></w:t>
      </w:r>
      <w:r>
        <w:t></w:t>
      </w:r>
      <w:r>
        <w:rPr>
          <w:rFonts w:hint="eastAsia"/>
        </w:rPr>
        <w:t>Спектр</w:t>
      </w:r>
      <w:r>
        <w:t></w:t>
      </w:r>
      <w:r>
        <w:t></w:t>
      </w:r>
      <w:r>
        <w:t></w:t>
      </w:r>
      <w:r>
        <w:t></w:t>
      </w:r>
      <w:r>
        <w:rPr>
          <w:rFonts w:hint="eastAsia"/>
        </w:rPr>
        <w:t>П</w:t>
      </w:r>
      <w:r>
        <w:t></w:t>
      </w:r>
      <w:r>
        <w:t></w:t>
      </w:r>
      <w:r>
        <w:t></w:t>
      </w:r>
      <w:r>
        <w:t></w:t>
      </w:r>
      <w:r>
        <w:t></w:t>
      </w:r>
      <w:r>
        <w:t></w:t>
      </w:r>
      <w:r>
        <w:t></w:t>
      </w:r>
      <w:r>
        <w:t></w:t>
      </w:r>
      <w:r>
        <w:t></w:t>
      </w:r>
      <w:r>
        <w:t></w:t>
      </w:r>
      <w:r>
        <w:t></w:t>
      </w:r>
      <w:r>
        <w:t></w:t>
      </w:r>
      <w:r>
        <w:t></w:t>
      </w:r>
      <w:r>
        <w:t></w:t>
      </w:r>
      <w:r>
        <w:t></w:t>
      </w:r>
      <w:r>
        <w:t></w:t>
      </w:r>
      <w:r>
        <w:t></w:t>
      </w:r>
      <w:r>
        <w:t></w:t>
      </w:r>
      <w:r>
        <w:rPr>
          <w:rFonts w:hint="eastAsia"/>
        </w:rPr>
        <w:t>США</w:t>
      </w:r>
      <w:r>
        <w:t></w:t>
      </w:r>
      <w:r>
        <w:t></w:t>
      </w:r>
      <w:r>
        <w:rPr>
          <w:rFonts w:hint="eastAsia"/>
        </w:rPr>
        <w:t>с</w:t>
      </w:r>
      <w:r>
        <w:t></w:t>
      </w:r>
      <w:r>
        <w:rPr>
          <w:rFonts w:hint="eastAsia"/>
        </w:rPr>
        <w:t>использованием</w:t>
      </w:r>
      <w:r>
        <w:t></w:t>
      </w:r>
      <w:r>
        <w:rPr>
          <w:rFonts w:hint="eastAsia"/>
        </w:rPr>
        <w:t>различных</w:t>
      </w:r>
      <w:r>
        <w:t></w:t>
      </w:r>
      <w:r>
        <w:rPr>
          <w:rFonts w:hint="eastAsia"/>
        </w:rPr>
        <w:t>видов</w:t>
      </w:r>
      <w:r>
        <w:t></w:t>
      </w:r>
      <w:r>
        <w:rPr>
          <w:rFonts w:hint="eastAsia"/>
        </w:rPr>
        <w:t>углеводородного</w:t>
      </w:r>
      <w:r>
        <w:t></w:t>
      </w:r>
      <w:r>
        <w:rPr>
          <w:rFonts w:hint="eastAsia"/>
        </w:rPr>
        <w:t>сырья</w:t>
      </w:r>
      <w:r>
        <w:t></w:t>
      </w:r>
      <w:r>
        <w:rPr>
          <w:rFonts w:hint="eastAsia"/>
        </w:rPr>
        <w:t>при</w:t>
      </w:r>
      <w:r>
        <w:t></w:t>
      </w:r>
      <w:r>
        <w:rPr>
          <w:rFonts w:hint="eastAsia"/>
        </w:rPr>
        <w:t>различных</w:t>
      </w:r>
      <w:r>
        <w:t></w:t>
      </w:r>
      <w:r>
        <w:rPr>
          <w:rFonts w:hint="eastAsia"/>
        </w:rPr>
        <w:t>температурах</w:t>
      </w:r>
      <w:r>
        <w:t></w:t>
      </w:r>
      <w:r>
        <w:rPr>
          <w:rFonts w:hint="eastAsia"/>
        </w:rPr>
        <w:t>и</w:t>
      </w:r>
      <w:r>
        <w:t></w:t>
      </w:r>
      <w:r>
        <w:rPr>
          <w:rFonts w:hint="eastAsia"/>
        </w:rPr>
        <w:t>времени</w:t>
      </w:r>
      <w:r>
        <w:t></w:t>
      </w:r>
      <w:r>
        <w:rPr>
          <w:rFonts w:hint="eastAsia"/>
        </w:rPr>
        <w:t>кон</w:t>
      </w:r>
      <w:r>
        <w:t></w:t>
      </w:r>
      <w:r>
        <w:rPr>
          <w:rFonts w:hint="eastAsia"/>
        </w:rPr>
        <w:t>такта</w:t>
      </w:r>
      <w:r>
        <w:t></w:t>
      </w:r>
    </w:p>
    <w:p w:rsidR="004A7026" w:rsidRDefault="004A7026" w:rsidP="004A7026">
      <w:r>
        <w:t></w:t>
      </w:r>
      <w:r>
        <w:tab/>
      </w:r>
      <w:r>
        <w:t></w:t>
      </w:r>
      <w:r>
        <w:rPr>
          <w:rFonts w:hint="eastAsia"/>
        </w:rPr>
        <w:t>показано</w:t>
      </w:r>
      <w:r>
        <w:t></w:t>
      </w:r>
      <w:r>
        <w:t></w:t>
      </w:r>
      <w:r>
        <w:rPr>
          <w:rFonts w:hint="eastAsia"/>
        </w:rPr>
        <w:t>что</w:t>
      </w:r>
      <w:r>
        <w:t></w:t>
      </w:r>
      <w:r>
        <w:rPr>
          <w:rFonts w:hint="eastAsia"/>
        </w:rPr>
        <w:t>содержание</w:t>
      </w:r>
      <w:r>
        <w:t></w:t>
      </w:r>
      <w:r>
        <w:rPr>
          <w:rFonts w:hint="eastAsia"/>
        </w:rPr>
        <w:t>пропилена</w:t>
      </w:r>
      <w:r>
        <w:t></w:t>
      </w:r>
      <w:r>
        <w:rPr>
          <w:rFonts w:hint="eastAsia"/>
        </w:rPr>
        <w:t>в</w:t>
      </w:r>
      <w:r>
        <w:t></w:t>
      </w:r>
      <w:r>
        <w:rPr>
          <w:rFonts w:hint="eastAsia"/>
        </w:rPr>
        <w:t>пирогазе</w:t>
      </w:r>
      <w:r>
        <w:t></w:t>
      </w:r>
      <w:r>
        <w:rPr>
          <w:rFonts w:hint="eastAsia"/>
        </w:rPr>
        <w:t>при</w:t>
      </w:r>
      <w:r>
        <w:t></w:t>
      </w:r>
      <w:r>
        <w:rPr>
          <w:rFonts w:hint="eastAsia"/>
        </w:rPr>
        <w:t>пиролизе</w:t>
      </w:r>
      <w:r>
        <w:t></w:t>
      </w:r>
      <w:r>
        <w:rPr>
          <w:rFonts w:hint="eastAsia"/>
        </w:rPr>
        <w:t>ин</w:t>
      </w:r>
      <w:r>
        <w:t></w:t>
      </w:r>
      <w:r>
        <w:rPr>
          <w:rFonts w:hint="eastAsia"/>
        </w:rPr>
        <w:t>дивидуальных</w:t>
      </w:r>
      <w:r>
        <w:t></w:t>
      </w:r>
      <w:r>
        <w:rPr>
          <w:rFonts w:hint="eastAsia"/>
        </w:rPr>
        <w:t>углеводородов</w:t>
      </w:r>
      <w:r>
        <w:t></w:t>
      </w:r>
      <w:r>
        <w:rPr>
          <w:rFonts w:hint="eastAsia"/>
        </w:rPr>
        <w:t>возрастает</w:t>
      </w:r>
      <w:r>
        <w:t></w:t>
      </w:r>
      <w:r>
        <w:rPr>
          <w:rFonts w:hint="eastAsia"/>
        </w:rPr>
        <w:t>с</w:t>
      </w:r>
      <w:r>
        <w:t></w:t>
      </w:r>
      <w:r>
        <w:rPr>
          <w:rFonts w:hint="eastAsia"/>
        </w:rPr>
        <w:t>увеличением</w:t>
      </w:r>
      <w:r>
        <w:t></w:t>
      </w:r>
      <w:r>
        <w:rPr>
          <w:rFonts w:hint="eastAsia"/>
        </w:rPr>
        <w:t>их</w:t>
      </w:r>
      <w:r>
        <w:t></w:t>
      </w:r>
      <w:r>
        <w:rPr>
          <w:rFonts w:hint="eastAsia"/>
        </w:rPr>
        <w:t>молекулярной</w:t>
      </w:r>
      <w:r>
        <w:t></w:t>
      </w:r>
      <w:r>
        <w:rPr>
          <w:rFonts w:hint="eastAsia"/>
        </w:rPr>
        <w:t>массы</w:t>
      </w:r>
      <w:r>
        <w:t></w:t>
      </w:r>
    </w:p>
    <w:p w:rsidR="004A7026" w:rsidRDefault="004A7026" w:rsidP="004A7026">
      <w:r>
        <w:t></w:t>
      </w:r>
      <w:r>
        <w:tab/>
      </w:r>
      <w:r>
        <w:t></w:t>
      </w:r>
      <w:r>
        <w:rPr>
          <w:rFonts w:hint="eastAsia"/>
        </w:rPr>
        <w:t>установлено</w:t>
      </w:r>
      <w:r>
        <w:t></w:t>
      </w:r>
      <w:r>
        <w:t></w:t>
      </w:r>
      <w:r>
        <w:rPr>
          <w:rFonts w:hint="eastAsia"/>
        </w:rPr>
        <w:t>что</w:t>
      </w:r>
      <w:r>
        <w:t></w:t>
      </w:r>
      <w:r>
        <w:rPr>
          <w:rFonts w:hint="eastAsia"/>
        </w:rPr>
        <w:t>при</w:t>
      </w:r>
      <w:r>
        <w:t></w:t>
      </w:r>
      <w:r>
        <w:rPr>
          <w:rFonts w:hint="eastAsia"/>
        </w:rPr>
        <w:t>пиролизе</w:t>
      </w:r>
      <w:r>
        <w:t></w:t>
      </w:r>
      <w:r>
        <w:rPr>
          <w:rFonts w:hint="eastAsia"/>
        </w:rPr>
        <w:t>прямогонного</w:t>
      </w:r>
      <w:r>
        <w:t></w:t>
      </w:r>
      <w:r>
        <w:rPr>
          <w:rFonts w:hint="eastAsia"/>
        </w:rPr>
        <w:t>бензина</w:t>
      </w:r>
      <w:r>
        <w:t></w:t>
      </w:r>
      <w:r>
        <w:rPr>
          <w:rFonts w:hint="eastAsia"/>
        </w:rPr>
        <w:t>содержание</w:t>
      </w:r>
      <w:r>
        <w:t></w:t>
      </w:r>
      <w:r>
        <w:rPr>
          <w:rFonts w:hint="eastAsia"/>
        </w:rPr>
        <w:t>олефинов</w:t>
      </w:r>
      <w:r>
        <w:t></w:t>
      </w:r>
      <w:r>
        <w:rPr>
          <w:rFonts w:hint="eastAsia"/>
        </w:rPr>
        <w:t>С</w:t>
      </w:r>
      <w:r>
        <w:t></w:t>
      </w:r>
      <w:r>
        <w:t></w:t>
      </w:r>
      <w:r>
        <w:rPr>
          <w:rFonts w:hint="eastAsia"/>
        </w:rPr>
        <w:t>С</w:t>
      </w:r>
      <w:r>
        <w:t></w:t>
      </w:r>
      <w:r>
        <w:t></w:t>
      </w:r>
      <w:r>
        <w:rPr>
          <w:rFonts w:hint="eastAsia"/>
        </w:rPr>
        <w:t>в</w:t>
      </w:r>
      <w:r>
        <w:t></w:t>
      </w:r>
      <w:r>
        <w:t></w:t>
      </w:r>
      <w:r>
        <w:t></w:t>
      </w:r>
      <w:r>
        <w:rPr>
          <w:rFonts w:hint="eastAsia"/>
        </w:rPr>
        <w:t>раза</w:t>
      </w:r>
      <w:r>
        <w:t></w:t>
      </w:r>
      <w:r>
        <w:rPr>
          <w:rFonts w:hint="eastAsia"/>
        </w:rPr>
        <w:t>выше</w:t>
      </w:r>
      <w:r>
        <w:t></w:t>
      </w:r>
      <w:r>
        <w:t></w:t>
      </w:r>
      <w:r>
        <w:rPr>
          <w:rFonts w:hint="eastAsia"/>
        </w:rPr>
        <w:t>чем</w:t>
      </w:r>
      <w:r>
        <w:t></w:t>
      </w:r>
      <w:r>
        <w:rPr>
          <w:rFonts w:hint="eastAsia"/>
        </w:rPr>
        <w:t>при</w:t>
      </w:r>
      <w:r>
        <w:t></w:t>
      </w:r>
      <w:r>
        <w:rPr>
          <w:rFonts w:hint="eastAsia"/>
        </w:rPr>
        <w:t>гомогенном</w:t>
      </w:r>
      <w:r>
        <w:t></w:t>
      </w:r>
      <w:r>
        <w:rPr>
          <w:rFonts w:hint="eastAsia"/>
        </w:rPr>
        <w:t>пиролизе</w:t>
      </w:r>
      <w:r>
        <w:t></w:t>
      </w:r>
    </w:p>
    <w:p w:rsidR="004A7026" w:rsidRDefault="004A7026" w:rsidP="004A7026">
      <w:r>
        <w:t></w:t>
      </w:r>
      <w:r>
        <w:tab/>
      </w:r>
      <w:r>
        <w:t></w:t>
      </w:r>
      <w:r>
        <w:rPr>
          <w:rFonts w:hint="eastAsia"/>
        </w:rPr>
        <w:t>показано</w:t>
      </w:r>
      <w:r>
        <w:t></w:t>
      </w:r>
      <w:r>
        <w:t></w:t>
      </w:r>
      <w:r>
        <w:rPr>
          <w:rFonts w:hint="eastAsia"/>
        </w:rPr>
        <w:t>что</w:t>
      </w:r>
      <w:r>
        <w:t></w:t>
      </w:r>
      <w:r>
        <w:rPr>
          <w:rFonts w:hint="eastAsia"/>
        </w:rPr>
        <w:t>в</w:t>
      </w:r>
      <w:r>
        <w:t></w:t>
      </w:r>
      <w:r>
        <w:rPr>
          <w:rFonts w:hint="eastAsia"/>
        </w:rPr>
        <w:t>составе</w:t>
      </w:r>
      <w:r>
        <w:t></w:t>
      </w:r>
      <w:r>
        <w:rPr>
          <w:rFonts w:hint="eastAsia"/>
        </w:rPr>
        <w:t>олефинов</w:t>
      </w:r>
      <w:r>
        <w:t></w:t>
      </w:r>
      <w:r>
        <w:rPr>
          <w:rFonts w:hint="eastAsia"/>
        </w:rPr>
        <w:t>С</w:t>
      </w:r>
      <w:r>
        <w:t></w:t>
      </w:r>
      <w:r>
        <w:t></w:t>
      </w:r>
      <w:r>
        <w:rPr>
          <w:rFonts w:hint="eastAsia"/>
        </w:rPr>
        <w:t>С</w:t>
      </w:r>
      <w:r>
        <w:t></w:t>
      </w:r>
      <w:r>
        <w:t></w:t>
      </w:r>
      <w:r>
        <w:rPr>
          <w:rFonts w:hint="eastAsia"/>
        </w:rPr>
        <w:t>при</w:t>
      </w:r>
      <w:r>
        <w:t></w:t>
      </w:r>
      <w:r>
        <w:rPr>
          <w:rFonts w:hint="eastAsia"/>
        </w:rPr>
        <w:t>пиролизе</w:t>
      </w:r>
      <w:r>
        <w:t></w:t>
      </w:r>
      <w:r>
        <w:rPr>
          <w:rFonts w:hint="eastAsia"/>
        </w:rPr>
        <w:t>нефтяных</w:t>
      </w:r>
      <w:r>
        <w:t></w:t>
      </w:r>
      <w:r>
        <w:rPr>
          <w:rFonts w:hint="eastAsia"/>
        </w:rPr>
        <w:t>фракций</w:t>
      </w:r>
      <w:r>
        <w:t></w:t>
      </w:r>
      <w:r>
        <w:t></w:t>
      </w:r>
      <w:r>
        <w:rPr>
          <w:rFonts w:hint="eastAsia"/>
        </w:rPr>
        <w:t>прямогонного</w:t>
      </w:r>
      <w:r>
        <w:t></w:t>
      </w:r>
      <w:r>
        <w:rPr>
          <w:rFonts w:hint="eastAsia"/>
        </w:rPr>
        <w:t>бензина</w:t>
      </w:r>
      <w:r>
        <w:t></w:t>
      </w:r>
      <w:r>
        <w:t></w:t>
      </w:r>
      <w:r>
        <w:rPr>
          <w:rFonts w:hint="eastAsia"/>
        </w:rPr>
        <w:t>керосина</w:t>
      </w:r>
      <w:r>
        <w:t></w:t>
      </w:r>
      <w:r>
        <w:t></w:t>
      </w:r>
      <w:r>
        <w:rPr>
          <w:rFonts w:hint="eastAsia"/>
        </w:rPr>
        <w:t>дизельного</w:t>
      </w:r>
      <w:r>
        <w:t></w:t>
      </w:r>
      <w:r>
        <w:rPr>
          <w:rFonts w:hint="eastAsia"/>
        </w:rPr>
        <w:t>топлива</w:t>
      </w:r>
      <w:r>
        <w:t></w:t>
      </w:r>
      <w:r>
        <w:rPr>
          <w:rFonts w:hint="eastAsia"/>
        </w:rPr>
        <w:t>и</w:t>
      </w:r>
      <w:r>
        <w:t></w:t>
      </w:r>
      <w:r>
        <w:rPr>
          <w:rFonts w:hint="eastAsia"/>
        </w:rPr>
        <w:t>вакуум</w:t>
      </w:r>
      <w:r>
        <w:t></w:t>
      </w:r>
      <w:r>
        <w:rPr>
          <w:rFonts w:hint="eastAsia"/>
        </w:rPr>
        <w:t>ного</w:t>
      </w:r>
      <w:r>
        <w:t></w:t>
      </w:r>
      <w:r>
        <w:rPr>
          <w:rFonts w:hint="eastAsia"/>
        </w:rPr>
        <w:t>газойля</w:t>
      </w:r>
      <w:r>
        <w:t></w:t>
      </w:r>
      <w:r>
        <w:t></w:t>
      </w:r>
      <w:r>
        <w:rPr>
          <w:rFonts w:hint="eastAsia"/>
        </w:rPr>
        <w:t>по</w:t>
      </w:r>
      <w:r>
        <w:t></w:t>
      </w:r>
      <w:r>
        <w:rPr>
          <w:rFonts w:hint="eastAsia"/>
        </w:rPr>
        <w:t>сравнению</w:t>
      </w:r>
      <w:r>
        <w:t></w:t>
      </w:r>
      <w:r>
        <w:rPr>
          <w:rFonts w:hint="eastAsia"/>
        </w:rPr>
        <w:t>с</w:t>
      </w:r>
      <w:r>
        <w:t></w:t>
      </w:r>
      <w:r>
        <w:rPr>
          <w:rFonts w:hint="eastAsia"/>
        </w:rPr>
        <w:t>гомогенным</w:t>
      </w:r>
      <w:r>
        <w:t></w:t>
      </w:r>
      <w:r>
        <w:rPr>
          <w:rFonts w:hint="eastAsia"/>
        </w:rPr>
        <w:t>пиролизом</w:t>
      </w:r>
      <w:r>
        <w:t></w:t>
      </w:r>
      <w:r>
        <w:rPr>
          <w:rFonts w:hint="eastAsia"/>
        </w:rPr>
        <w:t>преобладает</w:t>
      </w:r>
      <w:r>
        <w:t></w:t>
      </w:r>
      <w:r>
        <w:rPr>
          <w:rFonts w:hint="eastAsia"/>
        </w:rPr>
        <w:t>пропи</w:t>
      </w:r>
      <w:r>
        <w:t></w:t>
      </w:r>
      <w:r>
        <w:rPr>
          <w:rFonts w:hint="eastAsia"/>
        </w:rPr>
        <w:t>лен</w:t>
      </w:r>
      <w:r>
        <w:t></w:t>
      </w:r>
      <w:r>
        <w:rPr>
          <w:rFonts w:hint="eastAsia"/>
        </w:rPr>
        <w:t>и</w:t>
      </w:r>
      <w:r>
        <w:t></w:t>
      </w:r>
      <w:r>
        <w:rPr>
          <w:rFonts w:hint="eastAsia"/>
        </w:rPr>
        <w:t>его</w:t>
      </w:r>
      <w:r>
        <w:t></w:t>
      </w:r>
      <w:r>
        <w:rPr>
          <w:rFonts w:hint="eastAsia"/>
        </w:rPr>
        <w:t>содержание</w:t>
      </w:r>
      <w:r>
        <w:t></w:t>
      </w:r>
      <w:r>
        <w:rPr>
          <w:rFonts w:hint="eastAsia"/>
        </w:rPr>
        <w:t>достигает</w:t>
      </w:r>
      <w:r>
        <w:t></w:t>
      </w:r>
      <w:r>
        <w:t></w:t>
      </w:r>
      <w:r>
        <w:t></w:t>
      </w:r>
      <w:r>
        <w:t></w:t>
      </w:r>
      <w:r>
        <w:t></w:t>
      </w:r>
      <w:r>
        <w:t></w:t>
      </w:r>
      <w:r>
        <w:t></w:t>
      </w:r>
      <w:r>
        <w:t></w:t>
      </w:r>
      <w:r>
        <w:rPr>
          <w:rFonts w:hint="eastAsia"/>
        </w:rPr>
        <w:t>масс</w:t>
      </w:r>
      <w:r>
        <w:t></w:t>
      </w:r>
      <w:r>
        <w:t></w:t>
      </w:r>
    </w:p>
    <w:p w:rsidR="004A7026" w:rsidRDefault="004A7026" w:rsidP="004A7026">
      <w:r>
        <w:t></w:t>
      </w:r>
      <w:r>
        <w:tab/>
      </w:r>
      <w:r>
        <w:t></w:t>
      </w:r>
      <w:r>
        <w:rPr>
          <w:rFonts w:hint="eastAsia"/>
        </w:rPr>
        <w:t>выявлено</w:t>
      </w:r>
      <w:r>
        <w:t></w:t>
      </w:r>
      <w:r>
        <w:t></w:t>
      </w:r>
      <w:r>
        <w:rPr>
          <w:rFonts w:hint="eastAsia"/>
        </w:rPr>
        <w:t>что</w:t>
      </w:r>
      <w:r>
        <w:t></w:t>
      </w:r>
      <w:r>
        <w:rPr>
          <w:rFonts w:hint="eastAsia"/>
        </w:rPr>
        <w:t>при</w:t>
      </w:r>
      <w:r>
        <w:t></w:t>
      </w:r>
      <w:r>
        <w:rPr>
          <w:rFonts w:hint="eastAsia"/>
        </w:rPr>
        <w:t>использовании</w:t>
      </w:r>
      <w:r>
        <w:t></w:t>
      </w:r>
      <w:r>
        <w:rPr>
          <w:rFonts w:hint="eastAsia"/>
        </w:rPr>
        <w:t>в</w:t>
      </w:r>
      <w:r>
        <w:t></w:t>
      </w:r>
      <w:r>
        <w:rPr>
          <w:rFonts w:hint="eastAsia"/>
        </w:rPr>
        <w:t>качестве</w:t>
      </w:r>
      <w:r>
        <w:t></w:t>
      </w:r>
      <w:r>
        <w:rPr>
          <w:rFonts w:hint="eastAsia"/>
        </w:rPr>
        <w:t>сырья</w:t>
      </w:r>
      <w:r>
        <w:t></w:t>
      </w:r>
      <w:r>
        <w:rPr>
          <w:rFonts w:hint="eastAsia"/>
        </w:rPr>
        <w:t>вакуумного</w:t>
      </w:r>
      <w:r>
        <w:t></w:t>
      </w:r>
      <w:r>
        <w:rPr>
          <w:rFonts w:hint="eastAsia"/>
        </w:rPr>
        <w:t>газойля</w:t>
      </w:r>
      <w:r>
        <w:t></w:t>
      </w:r>
      <w:r>
        <w:rPr>
          <w:rFonts w:hint="eastAsia"/>
        </w:rPr>
        <w:t>наряду</w:t>
      </w:r>
      <w:r>
        <w:t></w:t>
      </w:r>
      <w:r>
        <w:rPr>
          <w:rFonts w:hint="eastAsia"/>
        </w:rPr>
        <w:t>с</w:t>
      </w:r>
      <w:r>
        <w:t></w:t>
      </w:r>
      <w:r>
        <w:rPr>
          <w:rFonts w:hint="eastAsia"/>
        </w:rPr>
        <w:t>высоким</w:t>
      </w:r>
      <w:r>
        <w:t></w:t>
      </w:r>
      <w:r>
        <w:rPr>
          <w:rFonts w:hint="eastAsia"/>
        </w:rPr>
        <w:t>выходом</w:t>
      </w:r>
      <w:r>
        <w:t></w:t>
      </w:r>
      <w:r>
        <w:rPr>
          <w:rFonts w:hint="eastAsia"/>
        </w:rPr>
        <w:t>олефинов</w:t>
      </w:r>
      <w:r>
        <w:t></w:t>
      </w:r>
      <w:r>
        <w:rPr>
          <w:rFonts w:hint="eastAsia"/>
        </w:rPr>
        <w:t>получается</w:t>
      </w:r>
      <w:r>
        <w:t></w:t>
      </w:r>
      <w:r>
        <w:rPr>
          <w:rFonts w:hint="eastAsia"/>
        </w:rPr>
        <w:t>высокоаромати</w:t>
      </w:r>
      <w:r>
        <w:t></w:t>
      </w:r>
      <w:r>
        <w:t></w:t>
      </w:r>
      <w:r>
        <w:rPr>
          <w:rFonts w:hint="eastAsia"/>
        </w:rPr>
        <w:t>зированный</w:t>
      </w:r>
      <w:r>
        <w:t></w:t>
      </w:r>
      <w:r>
        <w:rPr>
          <w:rFonts w:hint="eastAsia"/>
        </w:rPr>
        <w:t>пироконденсат</w:t>
      </w:r>
      <w:r>
        <w:t></w:t>
      </w:r>
    </w:p>
    <w:p w:rsidR="004A7026" w:rsidRDefault="004A7026" w:rsidP="004A7026">
      <w:r>
        <w:t></w:t>
      </w:r>
      <w:r>
        <w:tab/>
      </w:r>
      <w:r>
        <w:t></w:t>
      </w:r>
      <w:r>
        <w:rPr>
          <w:rFonts w:hint="eastAsia"/>
        </w:rPr>
        <w:t>установлено</w:t>
      </w:r>
      <w:r>
        <w:t></w:t>
      </w:r>
      <w:r>
        <w:t></w:t>
      </w:r>
      <w:r>
        <w:rPr>
          <w:rFonts w:hint="eastAsia"/>
        </w:rPr>
        <w:t>что</w:t>
      </w:r>
      <w:r>
        <w:t></w:t>
      </w:r>
      <w:r>
        <w:rPr>
          <w:rFonts w:hint="eastAsia"/>
        </w:rPr>
        <w:t>значительно</w:t>
      </w:r>
      <w:r>
        <w:t></w:t>
      </w:r>
      <w:r>
        <w:rPr>
          <w:rFonts w:hint="eastAsia"/>
        </w:rPr>
        <w:t>повысить</w:t>
      </w:r>
      <w:r>
        <w:t></w:t>
      </w:r>
      <w:r>
        <w:rPr>
          <w:rFonts w:hint="eastAsia"/>
        </w:rPr>
        <w:t>эффективность</w:t>
      </w:r>
      <w:r>
        <w:t></w:t>
      </w:r>
      <w:r>
        <w:rPr>
          <w:rFonts w:hint="eastAsia"/>
        </w:rPr>
        <w:t>перера</w:t>
      </w:r>
      <w:r>
        <w:t></w:t>
      </w:r>
      <w:r>
        <w:rPr>
          <w:rFonts w:hint="eastAsia"/>
        </w:rPr>
        <w:t>ботки</w:t>
      </w:r>
      <w:r>
        <w:t></w:t>
      </w:r>
      <w:r>
        <w:rPr>
          <w:rFonts w:hint="eastAsia"/>
        </w:rPr>
        <w:t>прямогонного</w:t>
      </w:r>
      <w:r>
        <w:t></w:t>
      </w:r>
      <w:r>
        <w:rPr>
          <w:rFonts w:hint="eastAsia"/>
        </w:rPr>
        <w:t>бензина</w:t>
      </w:r>
      <w:r>
        <w:t></w:t>
      </w:r>
      <w:r>
        <w:rPr>
          <w:rFonts w:hint="eastAsia"/>
        </w:rPr>
        <w:t>позволяет</w:t>
      </w:r>
      <w:r>
        <w:t></w:t>
      </w:r>
      <w:r>
        <w:rPr>
          <w:rFonts w:hint="eastAsia"/>
        </w:rPr>
        <w:t>повторное</w:t>
      </w:r>
      <w:r>
        <w:t></w:t>
      </w:r>
      <w:r>
        <w:rPr>
          <w:rFonts w:hint="eastAsia"/>
        </w:rPr>
        <w:t>использование</w:t>
      </w:r>
      <w:r>
        <w:t></w:t>
      </w:r>
      <w:r>
        <w:rPr>
          <w:rFonts w:hint="eastAsia"/>
        </w:rPr>
        <w:t>жидких</w:t>
      </w:r>
      <w:r>
        <w:t></w:t>
      </w:r>
      <w:r>
        <w:rPr>
          <w:rFonts w:hint="eastAsia"/>
        </w:rPr>
        <w:t>продуктов</w:t>
      </w:r>
      <w:r>
        <w:t></w:t>
      </w:r>
      <w:r>
        <w:rPr>
          <w:rFonts w:hint="eastAsia"/>
        </w:rPr>
        <w:t>пиролиза</w:t>
      </w:r>
      <w:r>
        <w:t></w:t>
      </w:r>
      <w:r>
        <w:rPr>
          <w:rFonts w:hint="eastAsia"/>
        </w:rPr>
        <w:t>прямогонной</w:t>
      </w:r>
      <w:r>
        <w:t></w:t>
      </w:r>
      <w:r>
        <w:rPr>
          <w:rFonts w:hint="eastAsia"/>
        </w:rPr>
        <w:t>бензиновой</w:t>
      </w:r>
      <w:r>
        <w:t></w:t>
      </w:r>
      <w:r>
        <w:rPr>
          <w:rFonts w:hint="eastAsia"/>
        </w:rPr>
        <w:t>фракции</w:t>
      </w:r>
      <w:r>
        <w:t></w:t>
      </w:r>
    </w:p>
    <w:p w:rsidR="004A7026" w:rsidRDefault="004A7026" w:rsidP="004A7026">
      <w:r>
        <w:t></w:t>
      </w:r>
      <w:r>
        <w:tab/>
      </w:r>
      <w:r>
        <w:t></w:t>
      </w:r>
      <w:r>
        <w:rPr>
          <w:rFonts w:hint="eastAsia"/>
        </w:rPr>
        <w:t>выявлено</w:t>
      </w:r>
      <w:r>
        <w:t></w:t>
      </w:r>
      <w:r>
        <w:t></w:t>
      </w:r>
      <w:r>
        <w:rPr>
          <w:rFonts w:hint="eastAsia"/>
        </w:rPr>
        <w:t>что</w:t>
      </w:r>
      <w:r>
        <w:t></w:t>
      </w:r>
      <w:r>
        <w:rPr>
          <w:rFonts w:hint="eastAsia"/>
        </w:rPr>
        <w:t>применение</w:t>
      </w:r>
      <w:r>
        <w:t></w:t>
      </w:r>
      <w:r>
        <w:rPr>
          <w:rFonts w:hint="eastAsia"/>
        </w:rPr>
        <w:t>низкомолекулярного</w:t>
      </w:r>
      <w:r>
        <w:t></w:t>
      </w:r>
      <w:r>
        <w:rPr>
          <w:rFonts w:hint="eastAsia"/>
        </w:rPr>
        <w:t>полиэтилена</w:t>
      </w:r>
      <w:r>
        <w:t></w:t>
      </w:r>
      <w:r>
        <w:rPr>
          <w:rFonts w:hint="eastAsia"/>
        </w:rPr>
        <w:t>в</w:t>
      </w:r>
      <w:r>
        <w:t></w:t>
      </w:r>
      <w:r>
        <w:rPr>
          <w:rFonts w:hint="eastAsia"/>
        </w:rPr>
        <w:t>качестве</w:t>
      </w:r>
      <w:r>
        <w:t></w:t>
      </w:r>
      <w:r>
        <w:rPr>
          <w:rFonts w:hint="eastAsia"/>
        </w:rPr>
        <w:t>добавки</w:t>
      </w:r>
      <w:r>
        <w:t></w:t>
      </w:r>
      <w:r>
        <w:rPr>
          <w:rFonts w:hint="eastAsia"/>
        </w:rPr>
        <w:t>мри</w:t>
      </w:r>
      <w:r>
        <w:t></w:t>
      </w:r>
      <w:r>
        <w:rPr>
          <w:rFonts w:hint="eastAsia"/>
        </w:rPr>
        <w:t>пиролизе</w:t>
      </w:r>
      <w:r>
        <w:t></w:t>
      </w:r>
      <w:r>
        <w:rPr>
          <w:rFonts w:hint="eastAsia"/>
        </w:rPr>
        <w:t>прямогонного</w:t>
      </w:r>
      <w:r>
        <w:t></w:t>
      </w:r>
      <w:r>
        <w:rPr>
          <w:rFonts w:hint="eastAsia"/>
        </w:rPr>
        <w:t>бензина</w:t>
      </w:r>
      <w:r>
        <w:t></w:t>
      </w:r>
      <w:r>
        <w:rPr>
          <w:rFonts w:hint="eastAsia"/>
        </w:rPr>
        <w:t>позволяет</w:t>
      </w:r>
      <w:r>
        <w:t></w:t>
      </w:r>
      <w:r>
        <w:rPr>
          <w:rFonts w:hint="eastAsia"/>
        </w:rPr>
        <w:t>решить</w:t>
      </w:r>
      <w:r>
        <w:t></w:t>
      </w:r>
      <w:r>
        <w:rPr>
          <w:rFonts w:hint="eastAsia"/>
        </w:rPr>
        <w:t>проблему</w:t>
      </w:r>
      <w:r>
        <w:t></w:t>
      </w:r>
      <w:r>
        <w:rPr>
          <w:rFonts w:hint="eastAsia"/>
        </w:rPr>
        <w:t>утилизации</w:t>
      </w:r>
      <w:r>
        <w:t></w:t>
      </w:r>
      <w:r>
        <w:rPr>
          <w:rFonts w:hint="eastAsia"/>
        </w:rPr>
        <w:t>низкомолекулярного</w:t>
      </w:r>
      <w:r>
        <w:t></w:t>
      </w:r>
      <w:r>
        <w:rPr>
          <w:rFonts w:hint="eastAsia"/>
        </w:rPr>
        <w:t>полиэтилена</w:t>
      </w:r>
      <w:r>
        <w:t></w:t>
      </w:r>
      <w:r>
        <w:t></w:t>
      </w:r>
      <w:r>
        <w:rPr>
          <w:rFonts w:hint="eastAsia"/>
        </w:rPr>
        <w:t>являющегося</w:t>
      </w:r>
      <w:r>
        <w:t></w:t>
      </w:r>
      <w:r>
        <w:rPr>
          <w:rFonts w:hint="eastAsia"/>
        </w:rPr>
        <w:t>ма</w:t>
      </w:r>
      <w:r>
        <w:t></w:t>
      </w:r>
      <w:r>
        <w:rPr>
          <w:rFonts w:hint="eastAsia"/>
        </w:rPr>
        <w:t>лоценным</w:t>
      </w:r>
      <w:r>
        <w:t></w:t>
      </w:r>
      <w:r>
        <w:rPr>
          <w:rFonts w:hint="eastAsia"/>
        </w:rPr>
        <w:t>отходом</w:t>
      </w:r>
      <w:r>
        <w:t></w:t>
      </w:r>
      <w:r>
        <w:rPr>
          <w:rFonts w:hint="eastAsia"/>
        </w:rPr>
        <w:t>производства</w:t>
      </w:r>
      <w:r>
        <w:t></w:t>
      </w:r>
      <w:r>
        <w:rPr>
          <w:rFonts w:hint="eastAsia"/>
        </w:rPr>
        <w:t>полиэтилена</w:t>
      </w:r>
      <w:r>
        <w:t></w:t>
      </w:r>
    </w:p>
    <w:p w:rsidR="004A7026" w:rsidRDefault="004A7026" w:rsidP="004A7026">
      <w:r>
        <w:t></w:t>
      </w:r>
      <w:r>
        <w:t></w:t>
      </w:r>
      <w:r>
        <w:tab/>
      </w:r>
      <w:r>
        <w:t></w:t>
      </w:r>
      <w:r>
        <w:rPr>
          <w:rFonts w:hint="eastAsia"/>
        </w:rPr>
        <w:t>Разработана</w:t>
      </w:r>
      <w:r>
        <w:t></w:t>
      </w:r>
      <w:r>
        <w:rPr>
          <w:rFonts w:hint="eastAsia"/>
        </w:rPr>
        <w:t>и</w:t>
      </w:r>
      <w:r>
        <w:t></w:t>
      </w:r>
      <w:r>
        <w:rPr>
          <w:rFonts w:hint="eastAsia"/>
        </w:rPr>
        <w:t>реализована</w:t>
      </w:r>
      <w:r>
        <w:t></w:t>
      </w:r>
      <w:r>
        <w:rPr>
          <w:rFonts w:hint="eastAsia"/>
        </w:rPr>
        <w:t>усовершенствованная</w:t>
      </w:r>
      <w:r>
        <w:t></w:t>
      </w:r>
      <w:r>
        <w:rPr>
          <w:rFonts w:hint="eastAsia"/>
        </w:rPr>
        <w:t>вероятностно</w:t>
      </w:r>
      <w:r>
        <w:t></w:t>
      </w:r>
      <w:r>
        <w:rPr>
          <w:rFonts w:hint="eastAsia"/>
        </w:rPr>
        <w:t>статистическая</w:t>
      </w:r>
      <w:r>
        <w:t></w:t>
      </w:r>
      <w:r>
        <w:rPr>
          <w:rFonts w:hint="eastAsia"/>
        </w:rPr>
        <w:t>кинетическая</w:t>
      </w:r>
      <w:r>
        <w:t></w:t>
      </w:r>
      <w:r>
        <w:rPr>
          <w:rFonts w:hint="eastAsia"/>
        </w:rPr>
        <w:t>модель</w:t>
      </w:r>
      <w:r>
        <w:t></w:t>
      </w:r>
      <w:r>
        <w:rPr>
          <w:rFonts w:hint="eastAsia"/>
        </w:rPr>
        <w:t>пиролиза</w:t>
      </w:r>
      <w:r>
        <w:t></w:t>
      </w:r>
      <w:r>
        <w:t></w:t>
      </w:r>
      <w:r>
        <w:rPr>
          <w:rFonts w:hint="eastAsia"/>
        </w:rPr>
        <w:t>Проведены</w:t>
      </w:r>
      <w:r>
        <w:t></w:t>
      </w:r>
      <w:r>
        <w:rPr>
          <w:rFonts w:hint="eastAsia"/>
        </w:rPr>
        <w:t>исследования</w:t>
      </w:r>
      <w:r>
        <w:t></w:t>
      </w:r>
    </w:p>
    <w:p w:rsidR="004A7026" w:rsidRDefault="004A7026" w:rsidP="004A7026">
      <w:r>
        <w:rPr>
          <w:rFonts w:hint="eastAsia"/>
        </w:rPr>
        <w:lastRenderedPageBreak/>
        <w:t>кинетики</w:t>
      </w:r>
      <w:r>
        <w:t></w:t>
      </w:r>
      <w:r>
        <w:rPr>
          <w:rFonts w:hint="eastAsia"/>
        </w:rPr>
        <w:t>пиролиза</w:t>
      </w:r>
      <w:r>
        <w:t></w:t>
      </w:r>
      <w:r>
        <w:rPr>
          <w:rFonts w:hint="eastAsia"/>
        </w:rPr>
        <w:t>различных</w:t>
      </w:r>
      <w:r>
        <w:t></w:t>
      </w:r>
      <w:r>
        <w:rPr>
          <w:rFonts w:hint="eastAsia"/>
        </w:rPr>
        <w:t>видов</w:t>
      </w:r>
      <w:r>
        <w:t></w:t>
      </w:r>
      <w:r>
        <w:rPr>
          <w:rFonts w:hint="eastAsia"/>
        </w:rPr>
        <w:t>углеводородного</w:t>
      </w:r>
      <w:r>
        <w:t></w:t>
      </w:r>
      <w:r>
        <w:rPr>
          <w:rFonts w:hint="eastAsia"/>
        </w:rPr>
        <w:t>сырья</w:t>
      </w:r>
      <w:r>
        <w:t></w:t>
      </w:r>
      <w:r>
        <w:rPr>
          <w:rFonts w:hint="eastAsia"/>
        </w:rPr>
        <w:t>и</w:t>
      </w:r>
      <w:r>
        <w:t></w:t>
      </w:r>
      <w:r>
        <w:rPr>
          <w:rFonts w:hint="eastAsia"/>
        </w:rPr>
        <w:t>определены</w:t>
      </w:r>
      <w:r>
        <w:t></w:t>
      </w:r>
      <w:r>
        <w:rPr>
          <w:rFonts w:hint="eastAsia"/>
        </w:rPr>
        <w:t>кинетические</w:t>
      </w:r>
      <w:r>
        <w:t></w:t>
      </w:r>
      <w:r>
        <w:rPr>
          <w:rFonts w:hint="eastAsia"/>
        </w:rPr>
        <w:t>параметры</w:t>
      </w:r>
      <w:r>
        <w:t></w:t>
      </w:r>
    </w:p>
    <w:p w:rsidR="004A7026" w:rsidRDefault="004A7026" w:rsidP="004A7026">
      <w:r>
        <w:t></w:t>
      </w:r>
      <w:r>
        <w:t></w:t>
      </w:r>
      <w:r>
        <w:tab/>
      </w:r>
      <w:r>
        <w:t></w:t>
      </w:r>
      <w:r>
        <w:rPr>
          <w:rFonts w:hint="eastAsia"/>
        </w:rPr>
        <w:t>Разработана</w:t>
      </w:r>
      <w:r>
        <w:t></w:t>
      </w:r>
      <w:r>
        <w:rPr>
          <w:rFonts w:hint="eastAsia"/>
        </w:rPr>
        <w:t>принципиальная</w:t>
      </w:r>
      <w:r>
        <w:t></w:t>
      </w:r>
      <w:r>
        <w:rPr>
          <w:rFonts w:hint="eastAsia"/>
        </w:rPr>
        <w:t>технологическая</w:t>
      </w:r>
      <w:r>
        <w:t></w:t>
      </w:r>
      <w:r>
        <w:rPr>
          <w:rFonts w:hint="eastAsia"/>
        </w:rPr>
        <w:t>схема</w:t>
      </w:r>
      <w:r>
        <w:t></w:t>
      </w:r>
      <w:r>
        <w:rPr>
          <w:rFonts w:hint="eastAsia"/>
        </w:rPr>
        <w:t>установки</w:t>
      </w:r>
      <w:r>
        <w:t></w:t>
      </w:r>
      <w:r>
        <w:rPr>
          <w:rFonts w:hint="eastAsia"/>
        </w:rPr>
        <w:t>каталитического</w:t>
      </w:r>
      <w:r>
        <w:t></w:t>
      </w:r>
      <w:r>
        <w:rPr>
          <w:rFonts w:hint="eastAsia"/>
        </w:rPr>
        <w:t>пиролиза</w:t>
      </w:r>
      <w:r>
        <w:t></w:t>
      </w:r>
      <w:r>
        <w:t></w:t>
      </w:r>
      <w:r>
        <w:rPr>
          <w:rFonts w:hint="eastAsia"/>
        </w:rPr>
        <w:t>На</w:t>
      </w:r>
      <w:r>
        <w:t></w:t>
      </w:r>
      <w:r>
        <w:rPr>
          <w:rFonts w:hint="eastAsia"/>
        </w:rPr>
        <w:t>основе</w:t>
      </w:r>
      <w:r>
        <w:t></w:t>
      </w:r>
      <w:r>
        <w:rPr>
          <w:rFonts w:hint="eastAsia"/>
        </w:rPr>
        <w:t>результатов</w:t>
      </w:r>
      <w:r>
        <w:t></w:t>
      </w:r>
      <w:r>
        <w:rPr>
          <w:rFonts w:hint="eastAsia"/>
        </w:rPr>
        <w:t>математического</w:t>
      </w:r>
      <w:r>
        <w:t></w:t>
      </w:r>
      <w:r>
        <w:rPr>
          <w:rFonts w:hint="eastAsia"/>
        </w:rPr>
        <w:t>моде</w:t>
      </w:r>
      <w:r>
        <w:t></w:t>
      </w:r>
      <w:r>
        <w:rPr>
          <w:rFonts w:hint="eastAsia"/>
        </w:rPr>
        <w:t>лирования</w:t>
      </w:r>
      <w:r>
        <w:t></w:t>
      </w:r>
      <w:r>
        <w:rPr>
          <w:rFonts w:hint="eastAsia"/>
        </w:rPr>
        <w:t>выбраны</w:t>
      </w:r>
      <w:r>
        <w:t></w:t>
      </w:r>
      <w:r>
        <w:rPr>
          <w:rFonts w:hint="eastAsia"/>
        </w:rPr>
        <w:t>нормы</w:t>
      </w:r>
      <w:r>
        <w:t></w:t>
      </w:r>
      <w:r>
        <w:rPr>
          <w:rFonts w:hint="eastAsia"/>
        </w:rPr>
        <w:t>технологического</w:t>
      </w:r>
      <w:r>
        <w:t></w:t>
      </w:r>
      <w:r>
        <w:rPr>
          <w:rFonts w:hint="eastAsia"/>
        </w:rPr>
        <w:t>режима</w:t>
      </w:r>
      <w:r>
        <w:t></w:t>
      </w:r>
    </w:p>
    <w:p w:rsidR="004A7026" w:rsidRDefault="004A7026" w:rsidP="004A7026">
      <w:r>
        <w:t></w:t>
      </w:r>
      <w:r>
        <w:t></w:t>
      </w:r>
      <w:r>
        <w:tab/>
      </w:r>
      <w:r>
        <w:t></w:t>
      </w:r>
      <w:r>
        <w:rPr>
          <w:rFonts w:hint="eastAsia"/>
        </w:rPr>
        <w:t>На</w:t>
      </w:r>
      <w:r>
        <w:t></w:t>
      </w:r>
      <w:r>
        <w:rPr>
          <w:rFonts w:hint="eastAsia"/>
        </w:rPr>
        <w:t>основе</w:t>
      </w:r>
      <w:r>
        <w:t></w:t>
      </w:r>
      <w:r>
        <w:rPr>
          <w:rFonts w:hint="eastAsia"/>
        </w:rPr>
        <w:t>разработанной</w:t>
      </w:r>
      <w:r>
        <w:t></w:t>
      </w:r>
      <w:r>
        <w:rPr>
          <w:rFonts w:hint="eastAsia"/>
        </w:rPr>
        <w:t>усовершенствованной</w:t>
      </w:r>
      <w:r>
        <w:t></w:t>
      </w:r>
      <w:r>
        <w:rPr>
          <w:rFonts w:hint="eastAsia"/>
        </w:rPr>
        <w:t>математической</w:t>
      </w:r>
      <w:r>
        <w:t></w:t>
      </w:r>
      <w:r>
        <w:rPr>
          <w:rFonts w:hint="eastAsia"/>
        </w:rPr>
        <w:t>модели</w:t>
      </w:r>
      <w:r>
        <w:t></w:t>
      </w:r>
      <w:r>
        <w:rPr>
          <w:rFonts w:hint="eastAsia"/>
        </w:rPr>
        <w:t>и</w:t>
      </w:r>
      <w:r>
        <w:t></w:t>
      </w:r>
      <w:r>
        <w:rPr>
          <w:rFonts w:hint="eastAsia"/>
        </w:rPr>
        <w:t>алгоритма</w:t>
      </w:r>
      <w:r>
        <w:t></w:t>
      </w:r>
      <w:r>
        <w:rPr>
          <w:rFonts w:hint="eastAsia"/>
        </w:rPr>
        <w:t>расчета</w:t>
      </w:r>
      <w:r>
        <w:t></w:t>
      </w:r>
      <w:r>
        <w:rPr>
          <w:rFonts w:hint="eastAsia"/>
        </w:rPr>
        <w:t>проведено</w:t>
      </w:r>
      <w:r>
        <w:t></w:t>
      </w:r>
      <w:r>
        <w:rPr>
          <w:rFonts w:hint="eastAsia"/>
        </w:rPr>
        <w:t>математическое</w:t>
      </w:r>
      <w:r>
        <w:t></w:t>
      </w:r>
      <w:r>
        <w:rPr>
          <w:rFonts w:hint="eastAsia"/>
        </w:rPr>
        <w:t>моделирование</w:t>
      </w:r>
      <w:r>
        <w:t></w:t>
      </w:r>
      <w:r>
        <w:rPr>
          <w:rFonts w:hint="eastAsia"/>
        </w:rPr>
        <w:t>и</w:t>
      </w:r>
      <w:r>
        <w:t></w:t>
      </w:r>
      <w:r>
        <w:rPr>
          <w:rFonts w:hint="eastAsia"/>
        </w:rPr>
        <w:t>оптимизация</w:t>
      </w:r>
      <w:r>
        <w:t></w:t>
      </w:r>
      <w:r>
        <w:rPr>
          <w:rFonts w:hint="eastAsia"/>
        </w:rPr>
        <w:t>реакторно</w:t>
      </w:r>
      <w:r>
        <w:t></w:t>
      </w:r>
      <w:r>
        <w:rPr>
          <w:rFonts w:hint="eastAsia"/>
        </w:rPr>
        <w:t>регенераторного</w:t>
      </w:r>
      <w:r>
        <w:t></w:t>
      </w:r>
      <w:r>
        <w:rPr>
          <w:rFonts w:hint="eastAsia"/>
        </w:rPr>
        <w:t>блока</w:t>
      </w:r>
      <w:r>
        <w:t></w:t>
      </w:r>
      <w:r>
        <w:rPr>
          <w:rFonts w:hint="eastAsia"/>
        </w:rPr>
        <w:t>установки</w:t>
      </w:r>
      <w:r>
        <w:t></w:t>
      </w:r>
      <w:r>
        <w:rPr>
          <w:rFonts w:hint="eastAsia"/>
        </w:rPr>
        <w:t>каталитического</w:t>
      </w:r>
      <w:r>
        <w:t></w:t>
      </w:r>
      <w:r>
        <w:rPr>
          <w:rFonts w:hint="eastAsia"/>
        </w:rPr>
        <w:t>пиролиза</w:t>
      </w:r>
      <w:r>
        <w:t></w:t>
      </w:r>
      <w:r>
        <w:t></w:t>
      </w:r>
      <w:r>
        <w:rPr>
          <w:rFonts w:hint="eastAsia"/>
        </w:rPr>
        <w:t>На</w:t>
      </w:r>
      <w:r>
        <w:t></w:t>
      </w:r>
      <w:r>
        <w:rPr>
          <w:rFonts w:hint="eastAsia"/>
        </w:rPr>
        <w:t>математической</w:t>
      </w:r>
      <w:r>
        <w:t></w:t>
      </w:r>
      <w:r>
        <w:rPr>
          <w:rFonts w:hint="eastAsia"/>
        </w:rPr>
        <w:t>модели</w:t>
      </w:r>
      <w:r>
        <w:t></w:t>
      </w:r>
      <w:r>
        <w:rPr>
          <w:rFonts w:hint="eastAsia"/>
        </w:rPr>
        <w:t>установлено</w:t>
      </w:r>
      <w:r>
        <w:t></w:t>
      </w:r>
      <w:r>
        <w:rPr>
          <w:rFonts w:hint="eastAsia"/>
        </w:rPr>
        <w:t>влияние</w:t>
      </w:r>
      <w:r>
        <w:t></w:t>
      </w:r>
      <w:r>
        <w:rPr>
          <w:rFonts w:hint="eastAsia"/>
        </w:rPr>
        <w:t>основных</w:t>
      </w:r>
      <w:r>
        <w:t></w:t>
      </w:r>
      <w:r>
        <w:rPr>
          <w:rFonts w:hint="eastAsia"/>
        </w:rPr>
        <w:t>па</w:t>
      </w:r>
      <w:r>
        <w:t></w:t>
      </w:r>
      <w:r>
        <w:rPr>
          <w:rFonts w:hint="eastAsia"/>
        </w:rPr>
        <w:t>раметров</w:t>
      </w:r>
      <w:r>
        <w:t></w:t>
      </w:r>
      <w:r>
        <w:rPr>
          <w:rFonts w:hint="eastAsia"/>
        </w:rPr>
        <w:t>на</w:t>
      </w:r>
      <w:r>
        <w:t></w:t>
      </w:r>
      <w:r>
        <w:rPr>
          <w:rFonts w:hint="eastAsia"/>
        </w:rPr>
        <w:t>процесс</w:t>
      </w:r>
      <w:r>
        <w:t></w:t>
      </w:r>
      <w:r>
        <w:rPr>
          <w:rFonts w:hint="eastAsia"/>
        </w:rPr>
        <w:t>каталитического</w:t>
      </w:r>
      <w:r>
        <w:t></w:t>
      </w:r>
      <w:r>
        <w:rPr>
          <w:rFonts w:hint="eastAsia"/>
        </w:rPr>
        <w:t>пиролиза</w:t>
      </w:r>
      <w:r>
        <w:t></w:t>
      </w:r>
    </w:p>
    <w:p w:rsidR="004A7026" w:rsidRDefault="004A7026" w:rsidP="004A7026">
      <w:r>
        <w:t></w:t>
      </w:r>
    </w:p>
    <w:p w:rsidR="004A7026" w:rsidRPr="004A7026" w:rsidRDefault="004A7026" w:rsidP="004A7026">
      <w:r>
        <w:t></w:t>
      </w:r>
      <w:r>
        <w:t></w:t>
      </w:r>
      <w:r>
        <w:tab/>
      </w:r>
      <w:r>
        <w:t></w:t>
      </w:r>
      <w:r>
        <w:rPr>
          <w:rFonts w:hint="eastAsia"/>
        </w:rPr>
        <w:t>Установлено</w:t>
      </w:r>
      <w:r>
        <w:t></w:t>
      </w:r>
      <w:r>
        <w:rPr>
          <w:rFonts w:hint="eastAsia"/>
        </w:rPr>
        <w:t>влияние</w:t>
      </w:r>
      <w:r>
        <w:t></w:t>
      </w:r>
      <w:r>
        <w:rPr>
          <w:rFonts w:hint="eastAsia"/>
        </w:rPr>
        <w:t>вида</w:t>
      </w:r>
      <w:r>
        <w:t></w:t>
      </w:r>
      <w:r>
        <w:rPr>
          <w:rFonts w:hint="eastAsia"/>
        </w:rPr>
        <w:t>используемого</w:t>
      </w:r>
      <w:r>
        <w:t></w:t>
      </w:r>
      <w:r>
        <w:rPr>
          <w:rFonts w:hint="eastAsia"/>
        </w:rPr>
        <w:t>нефтяного</w:t>
      </w:r>
      <w:r>
        <w:t></w:t>
      </w:r>
      <w:r>
        <w:rPr>
          <w:rFonts w:hint="eastAsia"/>
        </w:rPr>
        <w:t>сырья</w:t>
      </w:r>
      <w:r>
        <w:t></w:t>
      </w:r>
      <w:r>
        <w:rPr>
          <w:rFonts w:hint="eastAsia"/>
        </w:rPr>
        <w:t>на</w:t>
      </w:r>
      <w:r>
        <w:t></w:t>
      </w:r>
      <w:r>
        <w:rPr>
          <w:rFonts w:hint="eastAsia"/>
        </w:rPr>
        <w:t>технико</w:t>
      </w:r>
      <w:r>
        <w:t></w:t>
      </w:r>
      <w:r>
        <w:rPr>
          <w:rFonts w:hint="eastAsia"/>
        </w:rPr>
        <w:t>экономические</w:t>
      </w:r>
      <w:r>
        <w:t></w:t>
      </w:r>
      <w:r>
        <w:rPr>
          <w:rFonts w:hint="eastAsia"/>
        </w:rPr>
        <w:t>показатели</w:t>
      </w:r>
      <w:r>
        <w:t></w:t>
      </w:r>
      <w:r>
        <w:rPr>
          <w:rFonts w:hint="eastAsia"/>
        </w:rPr>
        <w:t>процесса</w:t>
      </w:r>
      <w:r>
        <w:t></w:t>
      </w:r>
      <w:r>
        <w:rPr>
          <w:rFonts w:hint="eastAsia"/>
        </w:rPr>
        <w:t>и</w:t>
      </w:r>
      <w:r>
        <w:t></w:t>
      </w:r>
      <w:r>
        <w:rPr>
          <w:rFonts w:hint="eastAsia"/>
        </w:rPr>
        <w:t>выявлено</w:t>
      </w:r>
      <w:r>
        <w:t></w:t>
      </w:r>
      <w:r>
        <w:t></w:t>
      </w:r>
      <w:r>
        <w:rPr>
          <w:rFonts w:hint="eastAsia"/>
        </w:rPr>
        <w:t>что</w:t>
      </w:r>
      <w:r>
        <w:t></w:t>
      </w:r>
      <w:r>
        <w:rPr>
          <w:rFonts w:hint="eastAsia"/>
        </w:rPr>
        <w:t>максималь</w:t>
      </w:r>
      <w:r>
        <w:t></w:t>
      </w:r>
      <w:r>
        <w:rPr>
          <w:rFonts w:hint="eastAsia"/>
        </w:rPr>
        <w:t>ная</w:t>
      </w:r>
      <w:r>
        <w:t></w:t>
      </w:r>
      <w:r>
        <w:rPr>
          <w:rFonts w:hint="eastAsia"/>
        </w:rPr>
        <w:t>прибыль</w:t>
      </w:r>
      <w:r>
        <w:t></w:t>
      </w:r>
      <w:r>
        <w:rPr>
          <w:rFonts w:hint="eastAsia"/>
        </w:rPr>
        <w:t>в</w:t>
      </w:r>
      <w:r>
        <w:t></w:t>
      </w:r>
      <w:r>
        <w:rPr>
          <w:rFonts w:hint="eastAsia"/>
        </w:rPr>
        <w:t>процессе</w:t>
      </w:r>
      <w:r>
        <w:t></w:t>
      </w:r>
      <w:r>
        <w:rPr>
          <w:rFonts w:hint="eastAsia"/>
        </w:rPr>
        <w:t>может</w:t>
      </w:r>
      <w:r>
        <w:t></w:t>
      </w:r>
      <w:r>
        <w:rPr>
          <w:rFonts w:hint="eastAsia"/>
        </w:rPr>
        <w:t>быть</w:t>
      </w:r>
      <w:r>
        <w:t></w:t>
      </w:r>
      <w:r>
        <w:rPr>
          <w:rFonts w:hint="eastAsia"/>
        </w:rPr>
        <w:t>получена</w:t>
      </w:r>
      <w:r>
        <w:t></w:t>
      </w:r>
      <w:r>
        <w:rPr>
          <w:rFonts w:hint="eastAsia"/>
        </w:rPr>
        <w:t>при</w:t>
      </w:r>
      <w:r>
        <w:t></w:t>
      </w:r>
      <w:r>
        <w:rPr>
          <w:rFonts w:hint="eastAsia"/>
        </w:rPr>
        <w:t>пиролизе</w:t>
      </w:r>
      <w:r>
        <w:t></w:t>
      </w:r>
      <w:r>
        <w:rPr>
          <w:rFonts w:hint="eastAsia"/>
        </w:rPr>
        <w:t>смеси</w:t>
      </w:r>
      <w:r>
        <w:t></w:t>
      </w:r>
      <w:r>
        <w:rPr>
          <w:rFonts w:hint="eastAsia"/>
        </w:rPr>
        <w:t>прямо</w:t>
      </w:r>
      <w:r>
        <w:t></w:t>
      </w:r>
      <w:r>
        <w:rPr>
          <w:rFonts w:hint="eastAsia"/>
        </w:rPr>
        <w:t>гонного</w:t>
      </w:r>
      <w:r>
        <w:t></w:t>
      </w:r>
      <w:r>
        <w:rPr>
          <w:rFonts w:hint="eastAsia"/>
        </w:rPr>
        <w:t>бензина</w:t>
      </w:r>
      <w:r>
        <w:t></w:t>
      </w:r>
      <w:r>
        <w:rPr>
          <w:rFonts w:hint="eastAsia"/>
        </w:rPr>
        <w:t>и</w:t>
      </w:r>
      <w:r>
        <w:t></w:t>
      </w:r>
      <w:r>
        <w:rPr>
          <w:rFonts w:hint="eastAsia"/>
        </w:rPr>
        <w:t>вакуумного</w:t>
      </w:r>
      <w:r>
        <w:t></w:t>
      </w:r>
      <w:r>
        <w:rPr>
          <w:rFonts w:hint="eastAsia"/>
        </w:rPr>
        <w:t>газойля</w:t>
      </w:r>
      <w:r>
        <w:t></w:t>
      </w:r>
      <w:r>
        <w:rPr>
          <w:rFonts w:hint="eastAsia"/>
        </w:rPr>
        <w:t>в</w:t>
      </w:r>
      <w:r>
        <w:t></w:t>
      </w:r>
      <w:r>
        <w:rPr>
          <w:rFonts w:hint="eastAsia"/>
        </w:rPr>
        <w:t>соотношении</w:t>
      </w:r>
      <w:r>
        <w:t></w:t>
      </w:r>
      <w:r>
        <w:t></w:t>
      </w:r>
      <w:r>
        <w:t></w:t>
      </w:r>
      <w:r>
        <w:t></w:t>
      </w:r>
      <w:r>
        <w:t></w:t>
      </w:r>
      <w:r>
        <w:t></w:t>
      </w:r>
      <w:r>
        <w:t></w:t>
      </w:r>
      <w:r>
        <w:rPr>
          <w:rFonts w:hint="eastAsia"/>
        </w:rPr>
        <w:t>при</w:t>
      </w:r>
      <w:r>
        <w:t></w:t>
      </w:r>
      <w:r>
        <w:rPr>
          <w:rFonts w:hint="eastAsia"/>
        </w:rPr>
        <w:t>темпера</w:t>
      </w:r>
      <w:r>
        <w:t></w:t>
      </w:r>
      <w:r>
        <w:rPr>
          <w:rFonts w:hint="eastAsia"/>
        </w:rPr>
        <w:t>туре</w:t>
      </w:r>
      <w:r>
        <w:t></w:t>
      </w:r>
      <w:r>
        <w:rPr>
          <w:rFonts w:hint="eastAsia"/>
        </w:rPr>
        <w:t>в</w:t>
      </w:r>
      <w:r>
        <w:t></w:t>
      </w:r>
      <w:r>
        <w:rPr>
          <w:rFonts w:hint="eastAsia"/>
        </w:rPr>
        <w:t>реакторе</w:t>
      </w:r>
      <w:r>
        <w:t></w:t>
      </w:r>
      <w:r>
        <w:t></w:t>
      </w:r>
      <w:r>
        <w:t></w:t>
      </w:r>
      <w:r>
        <w:t></w:t>
      </w:r>
      <w:r>
        <w:t></w:t>
      </w:r>
      <w:r>
        <w:t></w:t>
      </w:r>
      <w:r>
        <w:t></w:t>
      </w:r>
      <w:r>
        <w:t></w:t>
      </w:r>
      <w:r>
        <w:t></w:t>
      </w:r>
      <w:r>
        <w:t></w:t>
      </w:r>
      <w:r>
        <w:rPr>
          <w:rFonts w:hint="eastAsia"/>
        </w:rPr>
        <w:t>°С</w:t>
      </w:r>
      <w:r>
        <w:t></w:t>
      </w:r>
      <w:bookmarkStart w:id="0" w:name="_GoBack"/>
      <w:bookmarkEnd w:id="0"/>
    </w:p>
    <w:sectPr w:rsidR="004A7026" w:rsidRPr="004A70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D5" w:rsidRDefault="000E2FD5">
      <w:pPr>
        <w:spacing w:after="0" w:line="240" w:lineRule="auto"/>
      </w:pPr>
      <w:r>
        <w:separator/>
      </w:r>
    </w:p>
  </w:endnote>
  <w:endnote w:type="continuationSeparator" w:id="0">
    <w:p w:rsidR="000E2FD5" w:rsidRDefault="000E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D5" w:rsidRDefault="000E2FD5"/>
    <w:p w:rsidR="000E2FD5" w:rsidRDefault="000E2FD5"/>
    <w:p w:rsidR="000E2FD5" w:rsidRDefault="000E2FD5"/>
    <w:p w:rsidR="000E2FD5" w:rsidRDefault="000E2FD5"/>
    <w:p w:rsidR="000E2FD5" w:rsidRDefault="000E2FD5"/>
    <w:p w:rsidR="000E2FD5" w:rsidRDefault="000E2FD5"/>
    <w:p w:rsidR="000E2FD5" w:rsidRDefault="000E2FD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FD5" w:rsidRDefault="000E2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2FD5" w:rsidRDefault="000E2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2FD5" w:rsidRDefault="000E2FD5"/>
    <w:p w:rsidR="000E2FD5" w:rsidRDefault="000E2FD5"/>
    <w:p w:rsidR="000E2FD5" w:rsidRDefault="000E2FD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FD5" w:rsidRDefault="000E2FD5"/>
                          <w:p w:rsidR="000E2FD5" w:rsidRDefault="000E2F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2FD5" w:rsidRDefault="000E2FD5"/>
                    <w:p w:rsidR="000E2FD5" w:rsidRDefault="000E2F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2FD5" w:rsidRDefault="000E2FD5"/>
    <w:p w:rsidR="000E2FD5" w:rsidRDefault="000E2FD5">
      <w:pPr>
        <w:rPr>
          <w:sz w:val="2"/>
          <w:szCs w:val="2"/>
        </w:rPr>
      </w:pPr>
    </w:p>
    <w:p w:rsidR="000E2FD5" w:rsidRDefault="000E2FD5"/>
    <w:p w:rsidR="000E2FD5" w:rsidRDefault="000E2FD5">
      <w:pPr>
        <w:spacing w:after="0" w:line="240" w:lineRule="auto"/>
      </w:pPr>
    </w:p>
  </w:footnote>
  <w:footnote w:type="continuationSeparator" w:id="0">
    <w:p w:rsidR="000E2FD5" w:rsidRDefault="000E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2FD5"/>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613C9-EFC0-4252-A732-269ADF16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cp:revision>
  <cp:lastPrinted>2009-02-06T05:36:00Z</cp:lastPrinted>
  <dcterms:created xsi:type="dcterms:W3CDTF">2023-05-17T16:24:00Z</dcterms:created>
  <dcterms:modified xsi:type="dcterms:W3CDTF">2023-05-25T10:18:00Z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