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31732" w:rsidRDefault="00431732" w:rsidP="00431732">
      <w:r w:rsidRPr="008E6E89">
        <w:rPr>
          <w:rFonts w:ascii="Times New Roman" w:hAnsi="Times New Roman" w:cs="Times New Roman"/>
          <w:b/>
          <w:sz w:val="24"/>
          <w:szCs w:val="24"/>
        </w:rPr>
        <w:t>Темірова Олена Анатоліївна</w:t>
      </w:r>
      <w:r w:rsidRPr="008E6E89">
        <w:rPr>
          <w:rFonts w:ascii="Times New Roman" w:hAnsi="Times New Roman" w:cs="Times New Roman"/>
          <w:sz w:val="24"/>
          <w:szCs w:val="24"/>
        </w:rPr>
        <w:t>,  асистент кафедри клінічної фармакології та  клінічної  фармації Національного медичного університету імені О.О.Богомольця, МОЗ України. Назва дисертації:</w:t>
      </w:r>
      <w:r w:rsidRPr="008E6E89">
        <w:rPr>
          <w:rFonts w:ascii="Times New Roman" w:hAnsi="Times New Roman" w:cs="Times New Roman"/>
          <w:b/>
          <w:i/>
          <w:sz w:val="24"/>
          <w:szCs w:val="24"/>
        </w:rPr>
        <w:t xml:space="preserve"> </w:t>
      </w:r>
      <w:r w:rsidRPr="008E6E89">
        <w:rPr>
          <w:rFonts w:ascii="Times New Roman" w:hAnsi="Times New Roman" w:cs="Times New Roman"/>
          <w:sz w:val="24"/>
          <w:szCs w:val="24"/>
        </w:rPr>
        <w:t xml:space="preserve"> «Фармакологічне обґрунтування комбінованого застосування </w:t>
      </w:r>
      <w:r w:rsidRPr="008E6E89">
        <w:rPr>
          <w:rFonts w:ascii="Times New Roman" w:hAnsi="Times New Roman" w:cs="Times New Roman"/>
          <w:sz w:val="24"/>
          <w:szCs w:val="24"/>
          <w:lang w:val="en-US"/>
        </w:rPr>
        <w:t>N</w:t>
      </w:r>
      <w:r w:rsidRPr="008E6E89">
        <w:rPr>
          <w:rFonts w:ascii="Times New Roman" w:hAnsi="Times New Roman" w:cs="Times New Roman"/>
          <w:sz w:val="24"/>
          <w:szCs w:val="24"/>
        </w:rPr>
        <w:t xml:space="preserve">-ацетилцистеїну та мелатоніну при цукровому діабеті </w:t>
      </w:r>
      <w:r w:rsidRPr="008E6E89">
        <w:rPr>
          <w:rFonts w:ascii="Times New Roman" w:hAnsi="Times New Roman" w:cs="Times New Roman"/>
          <w:sz w:val="24"/>
          <w:szCs w:val="24"/>
          <w:lang w:val="en-US"/>
        </w:rPr>
        <w:t>I</w:t>
      </w:r>
      <w:r w:rsidRPr="008E6E89">
        <w:rPr>
          <w:rFonts w:ascii="Times New Roman" w:hAnsi="Times New Roman" w:cs="Times New Roman"/>
          <w:sz w:val="24"/>
          <w:szCs w:val="24"/>
        </w:rPr>
        <w:t xml:space="preserve"> типу». Шифр та назва спеціальності – 14.03.05 – фармакологія.   Спецрада Д 26.550.01 ДУ "Інститут фармакології та токсикології</w:t>
      </w:r>
    </w:p>
    <w:sectPr w:rsidR="00D00CC9" w:rsidRPr="0043173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31732" w:rsidRPr="0043173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FD187-48AF-41BB-B6D5-1BB3056C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2020-11-04T21:52:00Z</dcterms:created>
  <dcterms:modified xsi:type="dcterms:W3CDTF">2020-11-04T22:11:00Z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