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31991" w14:textId="77777777" w:rsidR="00575EA3" w:rsidRPr="00575EA3" w:rsidRDefault="00575EA3" w:rsidP="00575EA3">
      <w:pPr>
        <w:rPr>
          <w:rFonts w:ascii="Helvetica" w:hAnsi="Helvetica" w:cs="Helvetica"/>
          <w:b/>
          <w:bCs/>
          <w:color w:val="222222"/>
          <w:sz w:val="21"/>
          <w:szCs w:val="21"/>
        </w:rPr>
      </w:pPr>
      <w:r w:rsidRPr="00575EA3">
        <w:rPr>
          <w:rFonts w:ascii="Helvetica" w:hAnsi="Helvetica" w:cs="Helvetica" w:hint="eastAsia"/>
          <w:b/>
          <w:bCs/>
          <w:color w:val="222222"/>
          <w:sz w:val="21"/>
          <w:szCs w:val="21"/>
        </w:rPr>
        <w:t>Лях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Виктор</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Алексеевич</w:t>
      </w:r>
      <w:r w:rsidRPr="00575EA3">
        <w:rPr>
          <w:rFonts w:ascii="Helvetica" w:hAnsi="Helvetica" w:cs="Helvetica"/>
          <w:b/>
          <w:bCs/>
          <w:color w:val="222222"/>
          <w:sz w:val="21"/>
          <w:szCs w:val="21"/>
        </w:rPr>
        <w:t>.</w:t>
      </w:r>
    </w:p>
    <w:p w14:paraId="0A789E34" w14:textId="77777777" w:rsidR="00575EA3" w:rsidRPr="00575EA3" w:rsidRDefault="00575EA3" w:rsidP="00575EA3">
      <w:pPr>
        <w:rPr>
          <w:rFonts w:ascii="Helvetica" w:hAnsi="Helvetica" w:cs="Helvetica"/>
          <w:b/>
          <w:bCs/>
          <w:color w:val="222222"/>
          <w:sz w:val="21"/>
          <w:szCs w:val="21"/>
        </w:rPr>
      </w:pPr>
      <w:r w:rsidRPr="00575EA3">
        <w:rPr>
          <w:rFonts w:ascii="Helvetica" w:hAnsi="Helvetica" w:cs="Helvetica" w:hint="eastAsia"/>
          <w:b/>
          <w:bCs/>
          <w:color w:val="222222"/>
          <w:sz w:val="21"/>
          <w:szCs w:val="21"/>
        </w:rPr>
        <w:t>Изменение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состава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спектра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расщепляющихся</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популяций</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при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воздействии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различными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факторами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на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пыльцу</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межвидовых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гибридов</w:t>
      </w:r>
      <w:r w:rsidRPr="00575EA3">
        <w:rPr>
          <w:rFonts w:ascii="Helvetica" w:hAnsi="Helvetica" w:cs="Helvetica"/>
          <w:b/>
          <w:bCs/>
          <w:color w:val="222222"/>
          <w:sz w:val="21"/>
          <w:szCs w:val="21"/>
        </w:rPr>
        <w:t xml:space="preserve"> F1 </w:t>
      </w:r>
      <w:r w:rsidRPr="00575EA3">
        <w:rPr>
          <w:rFonts w:ascii="Helvetica" w:hAnsi="Helvetica" w:cs="Helvetica" w:hint="eastAsia"/>
          <w:b/>
          <w:bCs/>
          <w:color w:val="222222"/>
          <w:sz w:val="21"/>
          <w:szCs w:val="21"/>
        </w:rPr>
        <w:t>томатов</w:t>
      </w:r>
      <w:r w:rsidRPr="00575EA3">
        <w:rPr>
          <w:rFonts w:ascii="Helvetica" w:hAnsi="Helvetica" w:cs="Helvetica"/>
          <w:b/>
          <w:bCs/>
          <w:color w:val="222222"/>
          <w:sz w:val="21"/>
          <w:szCs w:val="21"/>
        </w:rPr>
        <w:t xml:space="preserve"> : </w:t>
      </w:r>
      <w:r w:rsidRPr="00575EA3">
        <w:rPr>
          <w:rFonts w:ascii="Helvetica" w:hAnsi="Helvetica" w:cs="Helvetica" w:hint="eastAsia"/>
          <w:b/>
          <w:bCs/>
          <w:color w:val="222222"/>
          <w:sz w:val="21"/>
          <w:szCs w:val="21"/>
        </w:rPr>
        <w:t>диссертация</w:t>
      </w:r>
      <w:r w:rsidRPr="00575EA3">
        <w:rPr>
          <w:rFonts w:ascii="Helvetica" w:hAnsi="Helvetica" w:cs="Helvetica"/>
          <w:b/>
          <w:bCs/>
          <w:color w:val="222222"/>
          <w:sz w:val="21"/>
          <w:szCs w:val="21"/>
        </w:rPr>
        <w:t xml:space="preserve"> ... </w:t>
      </w:r>
      <w:r w:rsidRPr="00575EA3">
        <w:rPr>
          <w:rFonts w:ascii="Helvetica" w:hAnsi="Helvetica" w:cs="Helvetica" w:hint="eastAsia"/>
          <w:b/>
          <w:bCs/>
          <w:color w:val="222222"/>
          <w:sz w:val="21"/>
          <w:szCs w:val="21"/>
        </w:rPr>
        <w:t>кандидата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биологических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наук</w:t>
      </w:r>
      <w:r w:rsidRPr="00575EA3">
        <w:rPr>
          <w:rFonts w:ascii="Helvetica" w:hAnsi="Helvetica" w:cs="Helvetica"/>
          <w:b/>
          <w:bCs/>
          <w:color w:val="222222"/>
          <w:sz w:val="21"/>
          <w:szCs w:val="21"/>
        </w:rPr>
        <w:t xml:space="preserve"> : 03.00.15. - </w:t>
      </w:r>
      <w:r w:rsidRPr="00575EA3">
        <w:rPr>
          <w:rFonts w:ascii="Helvetica" w:hAnsi="Helvetica" w:cs="Helvetica" w:hint="eastAsia"/>
          <w:b/>
          <w:bCs/>
          <w:color w:val="222222"/>
          <w:sz w:val="21"/>
          <w:szCs w:val="21"/>
        </w:rPr>
        <w:t>Кишинев</w:t>
      </w:r>
      <w:r w:rsidRPr="00575EA3">
        <w:rPr>
          <w:rFonts w:ascii="Helvetica" w:hAnsi="Helvetica" w:cs="Helvetica"/>
          <w:b/>
          <w:bCs/>
          <w:color w:val="222222"/>
          <w:sz w:val="21"/>
          <w:szCs w:val="21"/>
        </w:rPr>
        <w:t xml:space="preserve">, 1984. - 150 </w:t>
      </w:r>
      <w:r w:rsidRPr="00575EA3">
        <w:rPr>
          <w:rFonts w:ascii="Helvetica" w:hAnsi="Helvetica" w:cs="Helvetica" w:hint="eastAsia"/>
          <w:b/>
          <w:bCs/>
          <w:color w:val="222222"/>
          <w:sz w:val="21"/>
          <w:szCs w:val="21"/>
        </w:rPr>
        <w:t>с</w:t>
      </w:r>
      <w:r w:rsidRPr="00575EA3">
        <w:rPr>
          <w:rFonts w:ascii="Helvetica" w:hAnsi="Helvetica" w:cs="Helvetica"/>
          <w:b/>
          <w:bCs/>
          <w:color w:val="222222"/>
          <w:sz w:val="21"/>
          <w:szCs w:val="21"/>
        </w:rPr>
        <w:t xml:space="preserve">. : </w:t>
      </w:r>
      <w:r w:rsidRPr="00575EA3">
        <w:rPr>
          <w:rFonts w:ascii="Helvetica" w:hAnsi="Helvetica" w:cs="Helvetica" w:hint="eastAsia"/>
          <w:b/>
          <w:bCs/>
          <w:color w:val="222222"/>
          <w:sz w:val="21"/>
          <w:szCs w:val="21"/>
        </w:rPr>
        <w:t>ил</w:t>
      </w:r>
      <w:r w:rsidRPr="00575EA3">
        <w:rPr>
          <w:rFonts w:ascii="Helvetica" w:hAnsi="Helvetica" w:cs="Helvetica"/>
          <w:b/>
          <w:bCs/>
          <w:color w:val="222222"/>
          <w:sz w:val="21"/>
          <w:szCs w:val="21"/>
        </w:rPr>
        <w:t>.</w:t>
      </w:r>
    </w:p>
    <w:p w14:paraId="5059F227" w14:textId="77777777" w:rsidR="00575EA3" w:rsidRPr="00575EA3" w:rsidRDefault="00575EA3" w:rsidP="00575EA3">
      <w:pPr>
        <w:rPr>
          <w:rFonts w:ascii="Helvetica" w:hAnsi="Helvetica" w:cs="Helvetica"/>
          <w:b/>
          <w:bCs/>
          <w:color w:val="222222"/>
          <w:sz w:val="21"/>
          <w:szCs w:val="21"/>
        </w:rPr>
      </w:pPr>
      <w:r w:rsidRPr="00575EA3">
        <w:rPr>
          <w:rFonts w:ascii="Helvetica" w:hAnsi="Helvetica" w:cs="Helvetica" w:hint="eastAsia"/>
          <w:b/>
          <w:bCs/>
          <w:color w:val="222222"/>
          <w:sz w:val="21"/>
          <w:szCs w:val="21"/>
        </w:rPr>
        <w:t>больше</w:t>
      </w:r>
    </w:p>
    <w:p w14:paraId="25ABA407" w14:textId="77777777" w:rsidR="00575EA3" w:rsidRPr="00575EA3" w:rsidRDefault="00575EA3" w:rsidP="00575EA3">
      <w:pPr>
        <w:rPr>
          <w:rFonts w:ascii="Helvetica" w:hAnsi="Helvetica" w:cs="Helvetica"/>
          <w:b/>
          <w:bCs/>
          <w:color w:val="222222"/>
          <w:sz w:val="21"/>
          <w:szCs w:val="21"/>
        </w:rPr>
      </w:pPr>
      <w:r w:rsidRPr="00575EA3">
        <w:rPr>
          <w:rFonts w:ascii="Helvetica" w:hAnsi="Helvetica" w:cs="Helvetica" w:hint="eastAsia"/>
          <w:b/>
          <w:bCs/>
          <w:color w:val="222222"/>
          <w:sz w:val="21"/>
          <w:szCs w:val="21"/>
        </w:rPr>
        <w:t>Цитаты</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из</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текста</w:t>
      </w:r>
      <w:r w:rsidRPr="00575EA3">
        <w:rPr>
          <w:rFonts w:ascii="Helvetica" w:hAnsi="Helvetica" w:cs="Helvetica"/>
          <w:b/>
          <w:bCs/>
          <w:color w:val="222222"/>
          <w:sz w:val="21"/>
          <w:szCs w:val="21"/>
        </w:rPr>
        <w:t>:</w:t>
      </w:r>
    </w:p>
    <w:p w14:paraId="44C05C90" w14:textId="77777777" w:rsidR="00575EA3" w:rsidRPr="00575EA3" w:rsidRDefault="00575EA3" w:rsidP="00575EA3">
      <w:pPr>
        <w:rPr>
          <w:rFonts w:ascii="Helvetica" w:hAnsi="Helvetica" w:cs="Helvetica"/>
          <w:b/>
          <w:bCs/>
          <w:color w:val="222222"/>
          <w:sz w:val="21"/>
          <w:szCs w:val="21"/>
        </w:rPr>
      </w:pPr>
      <w:r w:rsidRPr="00575EA3">
        <w:rPr>
          <w:rFonts w:ascii="Helvetica" w:hAnsi="Helvetica" w:cs="Helvetica" w:hint="eastAsia"/>
          <w:b/>
          <w:bCs/>
          <w:color w:val="222222"/>
          <w:sz w:val="21"/>
          <w:szCs w:val="21"/>
        </w:rPr>
        <w:t>стр</w:t>
      </w:r>
      <w:r w:rsidRPr="00575EA3">
        <w:rPr>
          <w:rFonts w:ascii="Helvetica" w:hAnsi="Helvetica" w:cs="Helvetica"/>
          <w:b/>
          <w:bCs/>
          <w:color w:val="222222"/>
          <w:sz w:val="21"/>
          <w:szCs w:val="21"/>
        </w:rPr>
        <w:t>. 1</w:t>
      </w:r>
    </w:p>
    <w:p w14:paraId="22ABC6BF" w14:textId="77777777" w:rsidR="00575EA3" w:rsidRPr="00575EA3" w:rsidRDefault="00575EA3" w:rsidP="00575EA3">
      <w:pPr>
        <w:rPr>
          <w:rFonts w:ascii="Helvetica" w:hAnsi="Helvetica" w:cs="Helvetica"/>
          <w:b/>
          <w:bCs/>
          <w:color w:val="222222"/>
          <w:sz w:val="21"/>
          <w:szCs w:val="21"/>
        </w:rPr>
      </w:pPr>
      <w:r w:rsidRPr="00575EA3">
        <w:rPr>
          <w:rFonts w:ascii="Helvetica" w:hAnsi="Helvetica" w:cs="Helvetica" w:hint="eastAsia"/>
          <w:b/>
          <w:bCs/>
          <w:color w:val="222222"/>
          <w:sz w:val="21"/>
          <w:szCs w:val="21"/>
        </w:rPr>
        <w:t>А</w:t>
      </w:r>
      <w:r w:rsidRPr="00575EA3">
        <w:rPr>
          <w:rFonts w:ascii="Helvetica" w:hAnsi="Helvetica" w:cs="Helvetica"/>
          <w:b/>
          <w:bCs/>
          <w:color w:val="222222"/>
          <w:sz w:val="21"/>
          <w:szCs w:val="21"/>
        </w:rPr>
        <w:t>1</w:t>
      </w:r>
      <w:r w:rsidRPr="00575EA3">
        <w:rPr>
          <w:rFonts w:ascii="Helvetica" w:hAnsi="Helvetica" w:cs="Helvetica" w:hint="eastAsia"/>
          <w:b/>
          <w:bCs/>
          <w:color w:val="222222"/>
          <w:sz w:val="21"/>
          <w:szCs w:val="21"/>
        </w:rPr>
        <w:t>ЩЕГ</w:t>
      </w:r>
      <w:r w:rsidRPr="00575EA3">
        <w:rPr>
          <w:rFonts w:ascii="Helvetica" w:hAnsi="Helvetica" w:cs="Helvetica"/>
          <w:b/>
          <w:bCs/>
          <w:color w:val="222222"/>
          <w:sz w:val="21"/>
          <w:szCs w:val="21"/>
        </w:rPr>
        <w:t>1</w:t>
      </w:r>
      <w:r w:rsidRPr="00575EA3">
        <w:rPr>
          <w:rFonts w:ascii="Helvetica" w:hAnsi="Helvetica" w:cs="Helvetica" w:hint="eastAsia"/>
          <w:b/>
          <w:bCs/>
          <w:color w:val="222222"/>
          <w:sz w:val="21"/>
          <w:szCs w:val="21"/>
        </w:rPr>
        <w:t>Ш</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НАУК</w:t>
      </w:r>
      <w:r w:rsidRPr="00575EA3">
        <w:rPr>
          <w:rFonts w:ascii="Helvetica" w:hAnsi="Helvetica" w:cs="Helvetica"/>
          <w:b/>
          <w:bCs/>
          <w:color w:val="222222"/>
          <w:sz w:val="21"/>
          <w:szCs w:val="21"/>
        </w:rPr>
        <w:t xml:space="preserve"> MCGP </w:t>
      </w:r>
      <w:r w:rsidRPr="00575EA3">
        <w:rPr>
          <w:rFonts w:ascii="Helvetica" w:hAnsi="Helvetica" w:cs="Helvetica" w:hint="eastAsia"/>
          <w:b/>
          <w:bCs/>
          <w:color w:val="222222"/>
          <w:sz w:val="21"/>
          <w:szCs w:val="21"/>
        </w:rPr>
        <w:t>ОТДЕЛ</w:t>
      </w:r>
      <w:r w:rsidRPr="00575EA3">
        <w:rPr>
          <w:rFonts w:ascii="Helvetica" w:hAnsi="Helvetica" w:cs="Helvetica"/>
          <w:b/>
          <w:bCs/>
          <w:color w:val="222222"/>
          <w:sz w:val="21"/>
          <w:szCs w:val="21"/>
        </w:rPr>
        <w:t xml:space="preserve"> I M E T I ^ I </w:t>
      </w:r>
      <w:r w:rsidRPr="00575EA3">
        <w:rPr>
          <w:rFonts w:ascii="Helvetica" w:hAnsi="Helvetica" w:cs="Helvetica" w:hint="eastAsia"/>
          <w:b/>
          <w:bCs/>
          <w:color w:val="222222"/>
          <w:sz w:val="21"/>
          <w:szCs w:val="21"/>
        </w:rPr>
        <w:t>РАСТЕШШ</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На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правах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рукописи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ЛНХ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Виктор</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Алексеевич</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ИЗЫЕНЕРШЕ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СОСТАВА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СПЕКТРА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РАСЩЕПЛЯКЗЩСКСЯ</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ПОПУЛЯЦИЙ</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ПРИ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ВОЗДЕЙСТВИИ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РАЗЖЧНЫШ</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ФА</w:t>
      </w:r>
      <w:r w:rsidRPr="00575EA3">
        <w:rPr>
          <w:rFonts w:ascii="Helvetica" w:hAnsi="Helvetica" w:cs="Helvetica"/>
          <w:b/>
          <w:bCs/>
          <w:color w:val="222222"/>
          <w:sz w:val="21"/>
          <w:szCs w:val="21"/>
        </w:rPr>
        <w:t>1{</w:t>
      </w:r>
      <w:r w:rsidRPr="00575EA3">
        <w:rPr>
          <w:rFonts w:ascii="Helvetica" w:hAnsi="Helvetica" w:cs="Helvetica" w:hint="eastAsia"/>
          <w:b/>
          <w:bCs/>
          <w:color w:val="222222"/>
          <w:sz w:val="21"/>
          <w:szCs w:val="21"/>
        </w:rPr>
        <w:t>Т</w:t>
      </w:r>
      <w:r w:rsidRPr="00575EA3">
        <w:rPr>
          <w:rFonts w:ascii="Helvetica" w:hAnsi="Helvetica" w:cs="Helvetica"/>
          <w:b/>
          <w:bCs/>
          <w:color w:val="222222"/>
          <w:sz w:val="21"/>
          <w:szCs w:val="21"/>
        </w:rPr>
        <w:t>0</w:t>
      </w:r>
      <w:r w:rsidRPr="00575EA3">
        <w:rPr>
          <w:rFonts w:ascii="Helvetica" w:hAnsi="Helvetica" w:cs="Helvetica" w:hint="eastAsia"/>
          <w:b/>
          <w:bCs/>
          <w:color w:val="222222"/>
          <w:sz w:val="21"/>
          <w:szCs w:val="21"/>
        </w:rPr>
        <w:t>РА</w:t>
      </w:r>
      <w:r w:rsidRPr="00575EA3">
        <w:rPr>
          <w:rFonts w:ascii="Helvetica" w:hAnsi="Helvetica" w:cs="Helvetica"/>
          <w:b/>
          <w:bCs/>
          <w:color w:val="222222"/>
          <w:sz w:val="21"/>
          <w:szCs w:val="21"/>
        </w:rPr>
        <w:t>1</w:t>
      </w:r>
      <w:r w:rsidRPr="00575EA3">
        <w:rPr>
          <w:rFonts w:ascii="Helvetica" w:hAnsi="Helvetica" w:cs="Helvetica" w:hint="eastAsia"/>
          <w:b/>
          <w:bCs/>
          <w:color w:val="222222"/>
          <w:sz w:val="21"/>
          <w:szCs w:val="21"/>
        </w:rPr>
        <w:t>Ж</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НА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ПЫЛЬЦУ</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ВИДОВЫХ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ПШРИДОВ</w:t>
      </w:r>
      <w:r w:rsidRPr="00575EA3">
        <w:rPr>
          <w:rFonts w:ascii="Helvetica" w:hAnsi="Helvetica" w:cs="Helvetica"/>
          <w:b/>
          <w:bCs/>
          <w:color w:val="222222"/>
          <w:sz w:val="21"/>
          <w:szCs w:val="21"/>
        </w:rPr>
        <w:t xml:space="preserve"> F j </w:t>
      </w:r>
      <w:r w:rsidRPr="00575EA3">
        <w:rPr>
          <w:rFonts w:ascii="Helvetica" w:hAnsi="Helvetica" w:cs="Helvetica" w:hint="eastAsia"/>
          <w:b/>
          <w:bCs/>
          <w:color w:val="222222"/>
          <w:sz w:val="21"/>
          <w:szCs w:val="21"/>
        </w:rPr>
        <w:t>ТОМТОВ</w:t>
      </w:r>
      <w:r w:rsidRPr="00575EA3">
        <w:rPr>
          <w:rFonts w:ascii="Helvetica" w:hAnsi="Helvetica" w:cs="Helvetica"/>
          <w:b/>
          <w:bCs/>
          <w:color w:val="222222"/>
          <w:sz w:val="21"/>
          <w:szCs w:val="21"/>
        </w:rPr>
        <w:t xml:space="preserve"> 03,00.15 </w:t>
      </w:r>
      <w:r w:rsidRPr="00575EA3">
        <w:rPr>
          <w:rFonts w:ascii="Helvetica" w:hAnsi="Helvetica" w:cs="Helvetica" w:hint="eastAsia"/>
          <w:b/>
          <w:bCs/>
          <w:color w:val="222222"/>
          <w:sz w:val="21"/>
          <w:szCs w:val="21"/>
        </w:rPr>
        <w:t>Генетика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Диссертация</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на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соискание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ученой</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степени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кандидата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биологических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наук</w:t>
      </w:r>
    </w:p>
    <w:p w14:paraId="32F45D56" w14:textId="77777777" w:rsidR="00575EA3" w:rsidRPr="00575EA3" w:rsidRDefault="00575EA3" w:rsidP="00575EA3">
      <w:pPr>
        <w:rPr>
          <w:rFonts w:ascii="Helvetica" w:hAnsi="Helvetica" w:cs="Helvetica"/>
          <w:b/>
          <w:bCs/>
          <w:color w:val="222222"/>
          <w:sz w:val="21"/>
          <w:szCs w:val="21"/>
        </w:rPr>
      </w:pPr>
      <w:r w:rsidRPr="00575EA3">
        <w:rPr>
          <w:rFonts w:ascii="Helvetica" w:hAnsi="Helvetica" w:cs="Helvetica" w:hint="eastAsia"/>
          <w:b/>
          <w:bCs/>
          <w:color w:val="222222"/>
          <w:sz w:val="21"/>
          <w:szCs w:val="21"/>
        </w:rPr>
        <w:t>стр</w:t>
      </w:r>
      <w:r w:rsidRPr="00575EA3">
        <w:rPr>
          <w:rFonts w:ascii="Helvetica" w:hAnsi="Helvetica" w:cs="Helvetica"/>
          <w:b/>
          <w:bCs/>
          <w:color w:val="222222"/>
          <w:sz w:val="21"/>
          <w:szCs w:val="21"/>
        </w:rPr>
        <w:t>. 45</w:t>
      </w:r>
    </w:p>
    <w:p w14:paraId="63AD7ED0" w14:textId="77777777" w:rsidR="00575EA3" w:rsidRPr="00575EA3" w:rsidRDefault="00575EA3" w:rsidP="00575EA3">
      <w:pPr>
        <w:rPr>
          <w:rFonts w:ascii="Helvetica" w:hAnsi="Helvetica" w:cs="Helvetica"/>
          <w:b/>
          <w:bCs/>
          <w:color w:val="222222"/>
          <w:sz w:val="21"/>
          <w:szCs w:val="21"/>
        </w:rPr>
      </w:pPr>
      <w:r w:rsidRPr="00575EA3">
        <w:rPr>
          <w:rFonts w:ascii="Helvetica" w:hAnsi="Helvetica" w:cs="Helvetica" w:hint="eastAsia"/>
          <w:b/>
          <w:bCs/>
          <w:color w:val="222222"/>
          <w:sz w:val="21"/>
          <w:szCs w:val="21"/>
        </w:rPr>
        <w:t>рассматривается</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возможность</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расширения</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спектра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генотршической</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изменчивости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в</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расщепляющихся</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популяциях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за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счет</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стшлуляции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фертильности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пыльцы</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межвидовых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гибрвдов</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Рт</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томатов</w:t>
      </w:r>
      <w:r w:rsidRPr="00575EA3">
        <w:rPr>
          <w:rFonts w:ascii="Helvetica" w:hAnsi="Helvetica" w:cs="Helvetica"/>
          <w:b/>
          <w:bCs/>
          <w:color w:val="222222"/>
          <w:sz w:val="21"/>
          <w:szCs w:val="21"/>
        </w:rPr>
        <w:t xml:space="preserve">. I . </w:t>
      </w:r>
      <w:r w:rsidRPr="00575EA3">
        <w:rPr>
          <w:rFonts w:ascii="Helvetica" w:hAnsi="Helvetica" w:cs="Helvetica" w:hint="eastAsia"/>
          <w:b/>
          <w:bCs/>
          <w:color w:val="222222"/>
          <w:sz w:val="21"/>
          <w:szCs w:val="21"/>
        </w:rPr>
        <w:t>Повышение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жизне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оплодотворяющей</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способности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пыльцы</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межвидовых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гибридов</w:t>
      </w:r>
      <w:r w:rsidRPr="00575EA3">
        <w:rPr>
          <w:rFonts w:ascii="Helvetica" w:hAnsi="Helvetica" w:cs="Helvetica"/>
          <w:b/>
          <w:bCs/>
          <w:color w:val="222222"/>
          <w:sz w:val="21"/>
          <w:szCs w:val="21"/>
        </w:rPr>
        <w:t xml:space="preserve"> P j </w:t>
      </w:r>
      <w:r w:rsidRPr="00575EA3">
        <w:rPr>
          <w:rFonts w:ascii="Helvetica" w:hAnsi="Helvetica" w:cs="Helvetica" w:hint="eastAsia"/>
          <w:b/>
          <w:bCs/>
          <w:color w:val="222222"/>
          <w:sz w:val="21"/>
          <w:szCs w:val="21"/>
        </w:rPr>
        <w:t>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действие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ультрафиолета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на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пыльцу</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В</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качестве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предполагаемых</w:t>
      </w:r>
    </w:p>
    <w:p w14:paraId="11E6D1D9" w14:textId="77777777" w:rsidR="00575EA3" w:rsidRPr="00575EA3" w:rsidRDefault="00575EA3" w:rsidP="00575EA3">
      <w:pPr>
        <w:rPr>
          <w:rFonts w:ascii="Helvetica" w:hAnsi="Helvetica" w:cs="Helvetica"/>
          <w:b/>
          <w:bCs/>
          <w:color w:val="222222"/>
          <w:sz w:val="21"/>
          <w:szCs w:val="21"/>
        </w:rPr>
      </w:pPr>
      <w:r w:rsidRPr="00575EA3">
        <w:rPr>
          <w:rFonts w:ascii="Helvetica" w:hAnsi="Helvetica" w:cs="Helvetica" w:hint="eastAsia"/>
          <w:b/>
          <w:bCs/>
          <w:color w:val="222222"/>
          <w:sz w:val="21"/>
          <w:szCs w:val="21"/>
        </w:rPr>
        <w:t>стр</w:t>
      </w:r>
      <w:r w:rsidRPr="00575EA3">
        <w:rPr>
          <w:rFonts w:ascii="Helvetica" w:hAnsi="Helvetica" w:cs="Helvetica"/>
          <w:b/>
          <w:bCs/>
          <w:color w:val="222222"/>
          <w:sz w:val="21"/>
          <w:szCs w:val="21"/>
        </w:rPr>
        <w:t>. 105</w:t>
      </w:r>
    </w:p>
    <w:p w14:paraId="5F0D34F7" w14:textId="77777777" w:rsidR="00575EA3" w:rsidRPr="00575EA3" w:rsidRDefault="00575EA3" w:rsidP="00575EA3">
      <w:pPr>
        <w:rPr>
          <w:rFonts w:ascii="Helvetica" w:hAnsi="Helvetica" w:cs="Helvetica"/>
          <w:b/>
          <w:bCs/>
          <w:color w:val="222222"/>
          <w:sz w:val="21"/>
          <w:szCs w:val="21"/>
        </w:rPr>
      </w:pPr>
      <w:r w:rsidRPr="00575EA3">
        <w:rPr>
          <w:rFonts w:ascii="Helvetica" w:hAnsi="Helvetica" w:cs="Helvetica" w:hint="eastAsia"/>
          <w:b/>
          <w:bCs/>
          <w:color w:val="222222"/>
          <w:sz w:val="21"/>
          <w:szCs w:val="21"/>
        </w:rPr>
        <w:t>пыльцевого</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зерна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существует</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возможность</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для</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отбора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на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гаплоидном</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уровне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с</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целью</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из­</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менения</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состава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спектра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генотипической</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изменчивости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популяции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спорофитов</w:t>
      </w:r>
      <w:r w:rsidRPr="00575EA3">
        <w:rPr>
          <w:rFonts w:ascii="Helvetica" w:hAnsi="Helvetica" w:cs="Helvetica"/>
          <w:b/>
          <w:bCs/>
          <w:color w:val="222222"/>
          <w:sz w:val="21"/>
          <w:szCs w:val="21"/>
        </w:rPr>
        <w:t xml:space="preserve">. I. </w:t>
      </w:r>
      <w:r w:rsidRPr="00575EA3">
        <w:rPr>
          <w:rFonts w:ascii="Helvetica" w:hAnsi="Helvetica" w:cs="Helvetica" w:hint="eastAsia"/>
          <w:b/>
          <w:bCs/>
          <w:color w:val="222222"/>
          <w:sz w:val="21"/>
          <w:szCs w:val="21"/>
        </w:rPr>
        <w:t>Определение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длительности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величины</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теглпературного</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воздействия</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на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пыльцу</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гибридов</w:t>
      </w:r>
      <w:r w:rsidRPr="00575EA3">
        <w:rPr>
          <w:rFonts w:ascii="Helvetica" w:hAnsi="Helvetica" w:cs="Helvetica"/>
          <w:b/>
          <w:bCs/>
          <w:color w:val="222222"/>
          <w:sz w:val="21"/>
          <w:szCs w:val="21"/>
        </w:rPr>
        <w:t xml:space="preserve"> Pj </w:t>
      </w:r>
      <w:r w:rsidRPr="00575EA3">
        <w:rPr>
          <w:rFonts w:ascii="Helvetica" w:hAnsi="Helvetica" w:cs="Helvetica" w:hint="eastAsia"/>
          <w:b/>
          <w:bCs/>
          <w:color w:val="222222"/>
          <w:sz w:val="21"/>
          <w:szCs w:val="21"/>
        </w:rPr>
        <w:t>Поставленная</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задача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по</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изменению</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состава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спектра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популяций</w:t>
      </w:r>
      <w:r w:rsidRPr="00575EA3">
        <w:rPr>
          <w:rFonts w:ascii="Helvetica" w:hAnsi="Helvetica" w:cs="Helvetica"/>
          <w:b/>
          <w:bCs/>
          <w:color w:val="222222"/>
          <w:sz w:val="21"/>
          <w:szCs w:val="21"/>
        </w:rPr>
        <w:t xml:space="preserve"> ^2 </w:t>
      </w:r>
      <w:r w:rsidRPr="00575EA3">
        <w:rPr>
          <w:rFonts w:ascii="Helvetica" w:hAnsi="Helvetica" w:cs="Helvetica" w:hint="eastAsia"/>
          <w:b/>
          <w:bCs/>
          <w:color w:val="222222"/>
          <w:sz w:val="21"/>
          <w:szCs w:val="21"/>
        </w:rPr>
        <w:t>посредством</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отбора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в</w:t>
      </w:r>
      <w:r w:rsidRPr="00575EA3">
        <w:rPr>
          <w:rFonts w:ascii="Helvetica" w:hAnsi="Helvetica" w:cs="Helvetica"/>
          <w:b/>
          <w:bCs/>
          <w:color w:val="222222"/>
          <w:sz w:val="21"/>
          <w:szCs w:val="21"/>
        </w:rPr>
        <w:t xml:space="preserve"> Pj </w:t>
      </w:r>
      <w:r w:rsidRPr="00575EA3">
        <w:rPr>
          <w:rFonts w:ascii="Helvetica" w:hAnsi="Helvetica" w:cs="Helvetica" w:hint="eastAsia"/>
          <w:b/>
          <w:bCs/>
          <w:color w:val="222222"/>
          <w:sz w:val="21"/>
          <w:szCs w:val="21"/>
        </w:rPr>
        <w:t>миь</w:t>
      </w:r>
      <w:r w:rsidRPr="00575EA3">
        <w:rPr>
          <w:rFonts w:ascii="Helvetica" w:hAnsi="Helvetica" w:cs="Helvetica"/>
          <w:b/>
          <w:bCs/>
          <w:color w:val="222222"/>
          <w:sz w:val="21"/>
          <w:szCs w:val="21"/>
        </w:rPr>
        <w:t>'</w:t>
      </w:r>
      <w:r w:rsidRPr="00575EA3">
        <w:rPr>
          <w:rFonts w:ascii="Helvetica" w:hAnsi="Helvetica" w:cs="Helvetica" w:hint="eastAsia"/>
          <w:b/>
          <w:bCs/>
          <w:color w:val="222222"/>
          <w:sz w:val="21"/>
          <w:szCs w:val="21"/>
        </w:rPr>
        <w:t>роспор</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устойч</w:t>
      </w:r>
      <w:r w:rsidRPr="00575EA3">
        <w:rPr>
          <w:rFonts w:ascii="Helvetica" w:hAnsi="Helvetica" w:cs="Helvetica"/>
          <w:b/>
          <w:bCs/>
          <w:color w:val="222222"/>
          <w:sz w:val="21"/>
          <w:szCs w:val="21"/>
        </w:rPr>
        <w:t>^</w:t>
      </w:r>
      <w:r w:rsidRPr="00575EA3">
        <w:rPr>
          <w:rFonts w:ascii="Helvetica" w:hAnsi="Helvetica" w:cs="Helvetica" w:hint="eastAsia"/>
          <w:b/>
          <w:bCs/>
          <w:color w:val="222222"/>
          <w:sz w:val="21"/>
          <w:szCs w:val="21"/>
        </w:rPr>
        <w:t>шых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к</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действию</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высо­</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ких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те</w:t>
      </w:r>
      <w:r w:rsidRPr="00575EA3">
        <w:rPr>
          <w:rFonts w:ascii="Helvetica" w:hAnsi="Helvetica" w:cs="Helvetica"/>
          <w:b/>
          <w:bCs/>
          <w:color w:val="222222"/>
          <w:sz w:val="21"/>
          <w:szCs w:val="21"/>
        </w:rPr>
        <w:t>^</w:t>
      </w:r>
      <w:r w:rsidRPr="00575EA3">
        <w:rPr>
          <w:rFonts w:ascii="Helvetica" w:hAnsi="Helvetica" w:cs="Helvetica" w:hint="eastAsia"/>
          <w:b/>
          <w:bCs/>
          <w:color w:val="222222"/>
          <w:sz w:val="21"/>
          <w:szCs w:val="21"/>
        </w:rPr>
        <w:t>лператур</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требовала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проведения</w:t>
      </w:r>
      <w:r w:rsidRPr="00575EA3">
        <w:rPr>
          <w:rFonts w:ascii="Helvetica" w:hAnsi="Helvetica" w:cs="Helvetica"/>
          <w:b/>
          <w:bCs/>
          <w:color w:val="222222"/>
          <w:sz w:val="21"/>
          <w:szCs w:val="21"/>
        </w:rPr>
        <w:t>...</w:t>
      </w:r>
    </w:p>
    <w:p w14:paraId="18B5DE58" w14:textId="77777777" w:rsidR="00575EA3" w:rsidRPr="00575EA3" w:rsidRDefault="00575EA3" w:rsidP="00575EA3">
      <w:pPr>
        <w:rPr>
          <w:rFonts w:ascii="Helvetica" w:hAnsi="Helvetica" w:cs="Helvetica"/>
          <w:b/>
          <w:bCs/>
          <w:color w:val="222222"/>
          <w:sz w:val="21"/>
          <w:szCs w:val="21"/>
        </w:rPr>
      </w:pPr>
    </w:p>
    <w:p w14:paraId="141F9E0E" w14:textId="77777777" w:rsidR="00575EA3" w:rsidRPr="00575EA3" w:rsidRDefault="00575EA3" w:rsidP="00575EA3">
      <w:pPr>
        <w:rPr>
          <w:rFonts w:ascii="Helvetica" w:hAnsi="Helvetica" w:cs="Helvetica"/>
          <w:b/>
          <w:bCs/>
          <w:color w:val="222222"/>
          <w:sz w:val="21"/>
          <w:szCs w:val="21"/>
        </w:rPr>
      </w:pPr>
      <w:r w:rsidRPr="00575EA3">
        <w:rPr>
          <w:rFonts w:ascii="Helvetica" w:hAnsi="Helvetica" w:cs="Helvetica" w:hint="eastAsia"/>
          <w:b/>
          <w:bCs/>
          <w:color w:val="222222"/>
          <w:sz w:val="21"/>
          <w:szCs w:val="21"/>
        </w:rPr>
        <w:t>Оглавление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диссертации</w:t>
      </w:r>
    </w:p>
    <w:p w14:paraId="1BFF2886" w14:textId="77777777" w:rsidR="00575EA3" w:rsidRPr="00575EA3" w:rsidRDefault="00575EA3" w:rsidP="00575EA3">
      <w:pPr>
        <w:rPr>
          <w:rFonts w:ascii="Helvetica" w:hAnsi="Helvetica" w:cs="Helvetica"/>
          <w:b/>
          <w:bCs/>
          <w:color w:val="222222"/>
          <w:sz w:val="21"/>
          <w:szCs w:val="21"/>
        </w:rPr>
      </w:pPr>
      <w:r w:rsidRPr="00575EA3">
        <w:rPr>
          <w:rFonts w:ascii="Helvetica" w:hAnsi="Helvetica" w:cs="Helvetica" w:hint="eastAsia"/>
          <w:b/>
          <w:bCs/>
          <w:color w:val="222222"/>
          <w:sz w:val="21"/>
          <w:szCs w:val="21"/>
        </w:rPr>
        <w:lastRenderedPageBreak/>
        <w:t>кандидат</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биологических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наук</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Лях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Виктор</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Алексеевич</w:t>
      </w:r>
    </w:p>
    <w:p w14:paraId="26C26151" w14:textId="77777777" w:rsidR="00575EA3" w:rsidRPr="00575EA3" w:rsidRDefault="00575EA3" w:rsidP="00575EA3">
      <w:pPr>
        <w:rPr>
          <w:rFonts w:ascii="Helvetica" w:hAnsi="Helvetica" w:cs="Helvetica"/>
          <w:b/>
          <w:bCs/>
          <w:color w:val="222222"/>
          <w:sz w:val="21"/>
          <w:szCs w:val="21"/>
        </w:rPr>
      </w:pPr>
      <w:r w:rsidRPr="00575EA3">
        <w:rPr>
          <w:rFonts w:ascii="Helvetica" w:hAnsi="Helvetica" w:cs="Helvetica" w:hint="eastAsia"/>
          <w:b/>
          <w:bCs/>
          <w:color w:val="222222"/>
          <w:sz w:val="21"/>
          <w:szCs w:val="21"/>
        </w:rPr>
        <w:t>ВВЕДЕНИЕ</w:t>
      </w:r>
      <w:r w:rsidRPr="00575EA3">
        <w:rPr>
          <w:rFonts w:ascii="Helvetica" w:hAnsi="Helvetica" w:cs="Helvetica"/>
          <w:b/>
          <w:bCs/>
          <w:color w:val="222222"/>
          <w:sz w:val="21"/>
          <w:szCs w:val="21"/>
        </w:rPr>
        <w:t>.</w:t>
      </w:r>
    </w:p>
    <w:p w14:paraId="0A1C2297" w14:textId="77777777" w:rsidR="00575EA3" w:rsidRPr="00575EA3" w:rsidRDefault="00575EA3" w:rsidP="00575EA3">
      <w:pPr>
        <w:rPr>
          <w:rFonts w:ascii="Helvetica" w:hAnsi="Helvetica" w:cs="Helvetica"/>
          <w:b/>
          <w:bCs/>
          <w:color w:val="222222"/>
          <w:sz w:val="21"/>
          <w:szCs w:val="21"/>
        </w:rPr>
      </w:pPr>
    </w:p>
    <w:p w14:paraId="7467BD3D" w14:textId="77777777" w:rsidR="00575EA3" w:rsidRPr="00575EA3" w:rsidRDefault="00575EA3" w:rsidP="00575EA3">
      <w:pPr>
        <w:rPr>
          <w:rFonts w:ascii="Helvetica" w:hAnsi="Helvetica" w:cs="Helvetica"/>
          <w:b/>
          <w:bCs/>
          <w:color w:val="222222"/>
          <w:sz w:val="21"/>
          <w:szCs w:val="21"/>
        </w:rPr>
      </w:pPr>
      <w:r w:rsidRPr="00575EA3">
        <w:rPr>
          <w:rFonts w:ascii="Helvetica" w:hAnsi="Helvetica" w:cs="Helvetica" w:hint="eastAsia"/>
          <w:b/>
          <w:bCs/>
          <w:color w:val="222222"/>
          <w:sz w:val="21"/>
          <w:szCs w:val="21"/>
        </w:rPr>
        <w:t>ГЛАВА</w:t>
      </w:r>
      <w:r w:rsidRPr="00575EA3">
        <w:rPr>
          <w:rFonts w:ascii="Helvetica" w:hAnsi="Helvetica" w:cs="Helvetica"/>
          <w:b/>
          <w:bCs/>
          <w:color w:val="222222"/>
          <w:sz w:val="21"/>
          <w:szCs w:val="21"/>
        </w:rPr>
        <w:t xml:space="preserve"> I. </w:t>
      </w:r>
      <w:r w:rsidRPr="00575EA3">
        <w:rPr>
          <w:rFonts w:ascii="Helvetica" w:hAnsi="Helvetica" w:cs="Helvetica" w:hint="eastAsia"/>
          <w:b/>
          <w:bCs/>
          <w:color w:val="222222"/>
          <w:sz w:val="21"/>
          <w:szCs w:val="21"/>
        </w:rPr>
        <w:t>ОБЗОР</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ЛИТЕРАТУРЫ</w:t>
      </w:r>
      <w:r w:rsidRPr="00575EA3">
        <w:rPr>
          <w:rFonts w:ascii="Helvetica" w:hAnsi="Helvetica" w:cs="Helvetica"/>
          <w:b/>
          <w:bCs/>
          <w:color w:val="222222"/>
          <w:sz w:val="21"/>
          <w:szCs w:val="21"/>
        </w:rPr>
        <w:t>.</w:t>
      </w:r>
    </w:p>
    <w:p w14:paraId="4AD3CAD1" w14:textId="77777777" w:rsidR="00575EA3" w:rsidRPr="00575EA3" w:rsidRDefault="00575EA3" w:rsidP="00575EA3">
      <w:pPr>
        <w:rPr>
          <w:rFonts w:ascii="Helvetica" w:hAnsi="Helvetica" w:cs="Helvetica"/>
          <w:b/>
          <w:bCs/>
          <w:color w:val="222222"/>
          <w:sz w:val="21"/>
          <w:szCs w:val="21"/>
        </w:rPr>
      </w:pPr>
    </w:p>
    <w:p w14:paraId="3A187EEE" w14:textId="77777777" w:rsidR="00575EA3" w:rsidRPr="00575EA3" w:rsidRDefault="00575EA3" w:rsidP="00575EA3">
      <w:pPr>
        <w:rPr>
          <w:rFonts w:ascii="Helvetica" w:hAnsi="Helvetica" w:cs="Helvetica"/>
          <w:b/>
          <w:bCs/>
          <w:color w:val="222222"/>
          <w:sz w:val="21"/>
          <w:szCs w:val="21"/>
        </w:rPr>
      </w:pPr>
      <w:r w:rsidRPr="00575EA3">
        <w:rPr>
          <w:rFonts w:ascii="Helvetica" w:hAnsi="Helvetica" w:cs="Helvetica" w:hint="eastAsia"/>
          <w:b/>
          <w:bCs/>
          <w:color w:val="222222"/>
          <w:sz w:val="21"/>
          <w:szCs w:val="21"/>
        </w:rPr>
        <w:t>ГЛАВА</w:t>
      </w:r>
      <w:r w:rsidRPr="00575EA3">
        <w:rPr>
          <w:rFonts w:ascii="Helvetica" w:hAnsi="Helvetica" w:cs="Helvetica"/>
          <w:b/>
          <w:bCs/>
          <w:color w:val="222222"/>
          <w:sz w:val="21"/>
          <w:szCs w:val="21"/>
        </w:rPr>
        <w:t xml:space="preserve"> II. </w:t>
      </w:r>
      <w:r w:rsidRPr="00575EA3">
        <w:rPr>
          <w:rFonts w:ascii="Helvetica" w:hAnsi="Helvetica" w:cs="Helvetica" w:hint="eastAsia"/>
          <w:b/>
          <w:bCs/>
          <w:color w:val="222222"/>
          <w:sz w:val="21"/>
          <w:szCs w:val="21"/>
        </w:rPr>
        <w:t>МАТЕРИАЛ</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МЕТОДЫ</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ИССЛЕДОВАНИЯ</w:t>
      </w:r>
      <w:r w:rsidRPr="00575EA3">
        <w:rPr>
          <w:rFonts w:ascii="Helvetica" w:hAnsi="Helvetica" w:cs="Helvetica"/>
          <w:b/>
          <w:bCs/>
          <w:color w:val="222222"/>
          <w:sz w:val="21"/>
          <w:szCs w:val="21"/>
        </w:rPr>
        <w:t>.</w:t>
      </w:r>
    </w:p>
    <w:p w14:paraId="58CA437B" w14:textId="77777777" w:rsidR="00575EA3" w:rsidRPr="00575EA3" w:rsidRDefault="00575EA3" w:rsidP="00575EA3">
      <w:pPr>
        <w:rPr>
          <w:rFonts w:ascii="Helvetica" w:hAnsi="Helvetica" w:cs="Helvetica"/>
          <w:b/>
          <w:bCs/>
          <w:color w:val="222222"/>
          <w:sz w:val="21"/>
          <w:szCs w:val="21"/>
        </w:rPr>
      </w:pPr>
    </w:p>
    <w:p w14:paraId="628BA969" w14:textId="77777777" w:rsidR="00575EA3" w:rsidRPr="00575EA3" w:rsidRDefault="00575EA3" w:rsidP="00575EA3">
      <w:pPr>
        <w:rPr>
          <w:rFonts w:ascii="Helvetica" w:hAnsi="Helvetica" w:cs="Helvetica"/>
          <w:b/>
          <w:bCs/>
          <w:color w:val="222222"/>
          <w:sz w:val="21"/>
          <w:szCs w:val="21"/>
        </w:rPr>
      </w:pPr>
      <w:r w:rsidRPr="00575EA3">
        <w:rPr>
          <w:rFonts w:ascii="Helvetica" w:hAnsi="Helvetica" w:cs="Helvetica" w:hint="eastAsia"/>
          <w:b/>
          <w:bCs/>
          <w:color w:val="222222"/>
          <w:sz w:val="21"/>
          <w:szCs w:val="21"/>
        </w:rPr>
        <w:t>ГЛАВА</w:t>
      </w:r>
      <w:r w:rsidRPr="00575EA3">
        <w:rPr>
          <w:rFonts w:ascii="Helvetica" w:hAnsi="Helvetica" w:cs="Helvetica"/>
          <w:b/>
          <w:bCs/>
          <w:color w:val="222222"/>
          <w:sz w:val="21"/>
          <w:szCs w:val="21"/>
        </w:rPr>
        <w:t xml:space="preserve"> III. </w:t>
      </w:r>
      <w:r w:rsidRPr="00575EA3">
        <w:rPr>
          <w:rFonts w:ascii="Helvetica" w:hAnsi="Helvetica" w:cs="Helvetica" w:hint="eastAsia"/>
          <w:b/>
          <w:bCs/>
          <w:color w:val="222222"/>
          <w:sz w:val="21"/>
          <w:szCs w:val="21"/>
        </w:rPr>
        <w:t>ВОЗМОЖНОСТИ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СНИЖЕНИЯ</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ЭЖМИНАЦИИ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ГЕНОТИПОВ</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НА</w:t>
      </w:r>
    </w:p>
    <w:p w14:paraId="22EF1848" w14:textId="77777777" w:rsidR="00575EA3" w:rsidRPr="00575EA3" w:rsidRDefault="00575EA3" w:rsidP="00575EA3">
      <w:pPr>
        <w:rPr>
          <w:rFonts w:ascii="Helvetica" w:hAnsi="Helvetica" w:cs="Helvetica"/>
          <w:b/>
          <w:bCs/>
          <w:color w:val="222222"/>
          <w:sz w:val="21"/>
          <w:szCs w:val="21"/>
        </w:rPr>
      </w:pPr>
    </w:p>
    <w:p w14:paraId="498354A7" w14:textId="77777777" w:rsidR="00575EA3" w:rsidRPr="00575EA3" w:rsidRDefault="00575EA3" w:rsidP="00575EA3">
      <w:pPr>
        <w:rPr>
          <w:rFonts w:ascii="Helvetica" w:hAnsi="Helvetica" w:cs="Helvetica"/>
          <w:b/>
          <w:bCs/>
          <w:color w:val="222222"/>
          <w:sz w:val="21"/>
          <w:szCs w:val="21"/>
        </w:rPr>
      </w:pPr>
      <w:r w:rsidRPr="00575EA3">
        <w:rPr>
          <w:rFonts w:ascii="Helvetica" w:hAnsi="Helvetica" w:cs="Helvetica" w:hint="eastAsia"/>
          <w:b/>
          <w:bCs/>
          <w:color w:val="222222"/>
          <w:sz w:val="21"/>
          <w:szCs w:val="21"/>
        </w:rPr>
        <w:t>СТАДИИ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ЗРЕЛОЙ</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СФОРМИРОВАВШЕЙСЯ</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ПЬШЬЦЫ</w:t>
      </w:r>
      <w:r w:rsidRPr="00575EA3">
        <w:rPr>
          <w:rFonts w:ascii="Helvetica" w:hAnsi="Helvetica" w:cs="Helvetica"/>
          <w:b/>
          <w:bCs/>
          <w:color w:val="222222"/>
          <w:sz w:val="21"/>
          <w:szCs w:val="21"/>
        </w:rPr>
        <w:t>.</w:t>
      </w:r>
    </w:p>
    <w:p w14:paraId="4E5363FB" w14:textId="77777777" w:rsidR="00575EA3" w:rsidRPr="00575EA3" w:rsidRDefault="00575EA3" w:rsidP="00575EA3">
      <w:pPr>
        <w:rPr>
          <w:rFonts w:ascii="Helvetica" w:hAnsi="Helvetica" w:cs="Helvetica"/>
          <w:b/>
          <w:bCs/>
          <w:color w:val="222222"/>
          <w:sz w:val="21"/>
          <w:szCs w:val="21"/>
        </w:rPr>
      </w:pPr>
    </w:p>
    <w:p w14:paraId="702F81CD" w14:textId="77777777" w:rsidR="00575EA3" w:rsidRPr="00575EA3" w:rsidRDefault="00575EA3" w:rsidP="00575EA3">
      <w:pPr>
        <w:rPr>
          <w:rFonts w:ascii="Helvetica" w:hAnsi="Helvetica" w:cs="Helvetica"/>
          <w:b/>
          <w:bCs/>
          <w:color w:val="222222"/>
          <w:sz w:val="21"/>
          <w:szCs w:val="21"/>
        </w:rPr>
      </w:pPr>
      <w:r w:rsidRPr="00575EA3">
        <w:rPr>
          <w:rFonts w:ascii="Helvetica" w:hAnsi="Helvetica" w:cs="Helvetica"/>
          <w:b/>
          <w:bCs/>
          <w:color w:val="222222"/>
          <w:sz w:val="21"/>
          <w:szCs w:val="21"/>
        </w:rPr>
        <w:t xml:space="preserve">1. </w:t>
      </w:r>
      <w:r w:rsidRPr="00575EA3">
        <w:rPr>
          <w:rFonts w:ascii="Helvetica" w:hAnsi="Helvetica" w:cs="Helvetica" w:hint="eastAsia"/>
          <w:b/>
          <w:bCs/>
          <w:color w:val="222222"/>
          <w:sz w:val="21"/>
          <w:szCs w:val="21"/>
        </w:rPr>
        <w:t>Повышение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жизне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оплодотворяющей</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способности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пыльцы</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межвидовых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гибридов</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томатов</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а</w:t>
      </w:r>
      <w:r w:rsidRPr="00575EA3">
        <w:rPr>
          <w:rFonts w:ascii="Helvetica" w:hAnsi="Helvetica" w:cs="Helvetica"/>
          <w:b/>
          <w:bCs/>
          <w:color w:val="222222"/>
          <w:sz w:val="21"/>
          <w:szCs w:val="21"/>
        </w:rPr>
        <w:t>)</w:t>
      </w:r>
      <w:r w:rsidRPr="00575EA3">
        <w:rPr>
          <w:rFonts w:ascii="Helvetica" w:hAnsi="Helvetica" w:cs="Helvetica" w:hint="eastAsia"/>
          <w:b/>
          <w:bCs/>
          <w:color w:val="222222"/>
          <w:sz w:val="21"/>
          <w:szCs w:val="21"/>
        </w:rPr>
        <w:t>действие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ультрафиолета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на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пыльцу</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б</w:t>
      </w:r>
      <w:r w:rsidRPr="00575EA3">
        <w:rPr>
          <w:rFonts w:ascii="Helvetica" w:hAnsi="Helvetica" w:cs="Helvetica"/>
          <w:b/>
          <w:bCs/>
          <w:color w:val="222222"/>
          <w:sz w:val="21"/>
          <w:szCs w:val="21"/>
        </w:rPr>
        <w:t>)</w:t>
      </w:r>
      <w:r w:rsidRPr="00575EA3">
        <w:rPr>
          <w:rFonts w:ascii="Helvetica" w:hAnsi="Helvetica" w:cs="Helvetica" w:hint="eastAsia"/>
          <w:b/>
          <w:bCs/>
          <w:color w:val="222222"/>
          <w:sz w:val="21"/>
          <w:szCs w:val="21"/>
        </w:rPr>
        <w:t>действие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рентгеновских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лучей</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в</w:t>
      </w:r>
      <w:r w:rsidRPr="00575EA3">
        <w:rPr>
          <w:rFonts w:ascii="Helvetica" w:hAnsi="Helvetica" w:cs="Helvetica"/>
          <w:b/>
          <w:bCs/>
          <w:color w:val="222222"/>
          <w:sz w:val="21"/>
          <w:szCs w:val="21"/>
        </w:rPr>
        <w:t>)</w:t>
      </w:r>
      <w:r w:rsidRPr="00575EA3">
        <w:rPr>
          <w:rFonts w:ascii="Helvetica" w:hAnsi="Helvetica" w:cs="Helvetica" w:hint="eastAsia"/>
          <w:b/>
          <w:bCs/>
          <w:color w:val="222222"/>
          <w:sz w:val="21"/>
          <w:szCs w:val="21"/>
        </w:rPr>
        <w:t>действие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физиологически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активных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веществ</w:t>
      </w:r>
    </w:p>
    <w:p w14:paraId="69938BB5" w14:textId="77777777" w:rsidR="00575EA3" w:rsidRPr="00575EA3" w:rsidRDefault="00575EA3" w:rsidP="00575EA3">
      <w:pPr>
        <w:rPr>
          <w:rFonts w:ascii="Helvetica" w:hAnsi="Helvetica" w:cs="Helvetica"/>
          <w:b/>
          <w:bCs/>
          <w:color w:val="222222"/>
          <w:sz w:val="21"/>
          <w:szCs w:val="21"/>
        </w:rPr>
      </w:pPr>
    </w:p>
    <w:p w14:paraId="5C6390DE" w14:textId="77777777" w:rsidR="00575EA3" w:rsidRPr="00575EA3" w:rsidRDefault="00575EA3" w:rsidP="00575EA3">
      <w:pPr>
        <w:rPr>
          <w:rFonts w:ascii="Helvetica" w:hAnsi="Helvetica" w:cs="Helvetica"/>
          <w:b/>
          <w:bCs/>
          <w:color w:val="222222"/>
          <w:sz w:val="21"/>
          <w:szCs w:val="21"/>
        </w:rPr>
      </w:pPr>
      <w:r w:rsidRPr="00575EA3">
        <w:rPr>
          <w:rFonts w:ascii="Helvetica" w:hAnsi="Helvetica" w:cs="Helvetica"/>
          <w:b/>
          <w:bCs/>
          <w:color w:val="222222"/>
          <w:sz w:val="21"/>
          <w:szCs w:val="21"/>
        </w:rPr>
        <w:t xml:space="preserve">2. </w:t>
      </w:r>
      <w:r w:rsidRPr="00575EA3">
        <w:rPr>
          <w:rFonts w:ascii="Helvetica" w:hAnsi="Helvetica" w:cs="Helvetica" w:hint="eastAsia"/>
          <w:b/>
          <w:bCs/>
          <w:color w:val="222222"/>
          <w:sz w:val="21"/>
          <w:szCs w:val="21"/>
        </w:rPr>
        <w:t>Действие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стимуляторов</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фертильности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пыльцы</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межвидовых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гибридов</w:t>
      </w:r>
      <w:r w:rsidRPr="00575EA3">
        <w:rPr>
          <w:rFonts w:ascii="Helvetica" w:hAnsi="Helvetica" w:cs="Helvetica"/>
          <w:b/>
          <w:bCs/>
          <w:color w:val="222222"/>
          <w:sz w:val="21"/>
          <w:szCs w:val="21"/>
        </w:rPr>
        <w:t xml:space="preserve"> 3?2 </w:t>
      </w:r>
      <w:r w:rsidRPr="00575EA3">
        <w:rPr>
          <w:rFonts w:ascii="Helvetica" w:hAnsi="Helvetica" w:cs="Helvetica" w:hint="eastAsia"/>
          <w:b/>
          <w:bCs/>
          <w:color w:val="222222"/>
          <w:sz w:val="21"/>
          <w:szCs w:val="21"/>
        </w:rPr>
        <w:t>на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спектр</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генотипической</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изменчивости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расщепляющихся</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популяций</w:t>
      </w:r>
      <w:r w:rsidRPr="00575EA3">
        <w:rPr>
          <w:rFonts w:ascii="Helvetica" w:hAnsi="Helvetica" w:cs="Helvetica"/>
          <w:b/>
          <w:bCs/>
          <w:color w:val="222222"/>
          <w:sz w:val="21"/>
          <w:szCs w:val="21"/>
        </w:rPr>
        <w:t>.</w:t>
      </w:r>
    </w:p>
    <w:p w14:paraId="72B986FC" w14:textId="77777777" w:rsidR="00575EA3" w:rsidRPr="00575EA3" w:rsidRDefault="00575EA3" w:rsidP="00575EA3">
      <w:pPr>
        <w:rPr>
          <w:rFonts w:ascii="Helvetica" w:hAnsi="Helvetica" w:cs="Helvetica"/>
          <w:b/>
          <w:bCs/>
          <w:color w:val="222222"/>
          <w:sz w:val="21"/>
          <w:szCs w:val="21"/>
        </w:rPr>
      </w:pPr>
    </w:p>
    <w:p w14:paraId="527C78CB" w14:textId="77777777" w:rsidR="00575EA3" w:rsidRPr="00575EA3" w:rsidRDefault="00575EA3" w:rsidP="00575EA3">
      <w:pPr>
        <w:rPr>
          <w:rFonts w:ascii="Helvetica" w:hAnsi="Helvetica" w:cs="Helvetica"/>
          <w:b/>
          <w:bCs/>
          <w:color w:val="222222"/>
          <w:sz w:val="21"/>
          <w:szCs w:val="21"/>
        </w:rPr>
      </w:pPr>
      <w:r w:rsidRPr="00575EA3">
        <w:rPr>
          <w:rFonts w:ascii="Helvetica" w:hAnsi="Helvetica" w:cs="Helvetica"/>
          <w:b/>
          <w:bCs/>
          <w:color w:val="222222"/>
          <w:sz w:val="21"/>
          <w:szCs w:val="21"/>
        </w:rPr>
        <w:t xml:space="preserve">3. </w:t>
      </w:r>
      <w:r w:rsidRPr="00575EA3">
        <w:rPr>
          <w:rFonts w:ascii="Helvetica" w:hAnsi="Helvetica" w:cs="Helvetica" w:hint="eastAsia"/>
          <w:b/>
          <w:bCs/>
          <w:color w:val="222222"/>
          <w:sz w:val="21"/>
          <w:szCs w:val="21"/>
        </w:rPr>
        <w:t>Действие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ингибиторов</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фертильности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пыльцы</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на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спектр</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генотипической</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изменчивости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в</w:t>
      </w:r>
      <w:r w:rsidRPr="00575EA3">
        <w:rPr>
          <w:rFonts w:ascii="Helvetica" w:hAnsi="Helvetica" w:cs="Helvetica"/>
          <w:b/>
          <w:bCs/>
          <w:color w:val="222222"/>
          <w:sz w:val="21"/>
          <w:szCs w:val="21"/>
        </w:rPr>
        <w:t xml:space="preserve"> ^ * . </w:t>
      </w:r>
      <w:r w:rsidRPr="00575EA3">
        <w:rPr>
          <w:rFonts w:ascii="Helvetica" w:hAnsi="Helvetica" w:cs="Helvetica" w:hint="eastAsia"/>
          <w:b/>
          <w:bCs/>
          <w:color w:val="222222"/>
          <w:sz w:val="21"/>
          <w:szCs w:val="21"/>
        </w:rPr>
        <w:t>•</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а</w:t>
      </w:r>
      <w:r w:rsidRPr="00575EA3">
        <w:rPr>
          <w:rFonts w:ascii="Helvetica" w:hAnsi="Helvetica" w:cs="Helvetica"/>
          <w:b/>
          <w:bCs/>
          <w:color w:val="222222"/>
          <w:sz w:val="21"/>
          <w:szCs w:val="21"/>
        </w:rPr>
        <w:t>)</w:t>
      </w:r>
      <w:r w:rsidRPr="00575EA3">
        <w:rPr>
          <w:rFonts w:ascii="Helvetica" w:hAnsi="Helvetica" w:cs="Helvetica" w:hint="eastAsia"/>
          <w:b/>
          <w:bCs/>
          <w:color w:val="222222"/>
          <w:sz w:val="21"/>
          <w:szCs w:val="21"/>
        </w:rPr>
        <w:t>маркерный</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анализ</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б</w:t>
      </w:r>
      <w:r w:rsidRPr="00575EA3">
        <w:rPr>
          <w:rFonts w:ascii="Helvetica" w:hAnsi="Helvetica" w:cs="Helvetica"/>
          <w:b/>
          <w:bCs/>
          <w:color w:val="222222"/>
          <w:sz w:val="21"/>
          <w:szCs w:val="21"/>
        </w:rPr>
        <w:t>)</w:t>
      </w:r>
      <w:r w:rsidRPr="00575EA3">
        <w:rPr>
          <w:rFonts w:ascii="Helvetica" w:hAnsi="Helvetica" w:cs="Helvetica" w:hint="eastAsia"/>
          <w:b/>
          <w:bCs/>
          <w:color w:val="222222"/>
          <w:sz w:val="21"/>
          <w:szCs w:val="21"/>
        </w:rPr>
        <w:t>анализ</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изменчивости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количественных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признаков</w:t>
      </w:r>
    </w:p>
    <w:p w14:paraId="0C32D858" w14:textId="77777777" w:rsidR="00575EA3" w:rsidRPr="00575EA3" w:rsidRDefault="00575EA3" w:rsidP="00575EA3">
      <w:pPr>
        <w:rPr>
          <w:rFonts w:ascii="Helvetica" w:hAnsi="Helvetica" w:cs="Helvetica"/>
          <w:b/>
          <w:bCs/>
          <w:color w:val="222222"/>
          <w:sz w:val="21"/>
          <w:szCs w:val="21"/>
        </w:rPr>
      </w:pPr>
    </w:p>
    <w:p w14:paraId="15A25E38" w14:textId="77777777" w:rsidR="00575EA3" w:rsidRPr="00575EA3" w:rsidRDefault="00575EA3" w:rsidP="00575EA3">
      <w:pPr>
        <w:rPr>
          <w:rFonts w:ascii="Helvetica" w:hAnsi="Helvetica" w:cs="Helvetica"/>
          <w:b/>
          <w:bCs/>
          <w:color w:val="222222"/>
          <w:sz w:val="21"/>
          <w:szCs w:val="21"/>
        </w:rPr>
      </w:pPr>
      <w:r w:rsidRPr="00575EA3">
        <w:rPr>
          <w:rFonts w:ascii="Helvetica" w:hAnsi="Helvetica" w:cs="Helvetica" w:hint="eastAsia"/>
          <w:b/>
          <w:bCs/>
          <w:color w:val="222222"/>
          <w:sz w:val="21"/>
          <w:szCs w:val="21"/>
        </w:rPr>
        <w:t>ГЛАВА</w:t>
      </w:r>
      <w:r w:rsidRPr="00575EA3">
        <w:rPr>
          <w:rFonts w:ascii="Helvetica" w:hAnsi="Helvetica" w:cs="Helvetica"/>
          <w:b/>
          <w:bCs/>
          <w:color w:val="222222"/>
          <w:sz w:val="21"/>
          <w:szCs w:val="21"/>
        </w:rPr>
        <w:t xml:space="preserve"> "17. </w:t>
      </w:r>
      <w:r w:rsidRPr="00575EA3">
        <w:rPr>
          <w:rFonts w:ascii="Helvetica" w:hAnsi="Helvetica" w:cs="Helvetica" w:hint="eastAsia"/>
          <w:b/>
          <w:bCs/>
          <w:color w:val="222222"/>
          <w:sz w:val="21"/>
          <w:szCs w:val="21"/>
        </w:rPr>
        <w:t>ВЛИЯНИЕ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МЕСТА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ФОРМИРОВАНИЯ</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ПЬШЬЦЫ</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В</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ПРЕДЕЛАХ</w:t>
      </w:r>
    </w:p>
    <w:p w14:paraId="1105514E" w14:textId="77777777" w:rsidR="00575EA3" w:rsidRPr="00575EA3" w:rsidRDefault="00575EA3" w:rsidP="00575EA3">
      <w:pPr>
        <w:rPr>
          <w:rFonts w:ascii="Helvetica" w:hAnsi="Helvetica" w:cs="Helvetica"/>
          <w:b/>
          <w:bCs/>
          <w:color w:val="222222"/>
          <w:sz w:val="21"/>
          <w:szCs w:val="21"/>
        </w:rPr>
      </w:pPr>
    </w:p>
    <w:p w14:paraId="140CD157" w14:textId="77777777" w:rsidR="00575EA3" w:rsidRPr="00575EA3" w:rsidRDefault="00575EA3" w:rsidP="00575EA3">
      <w:pPr>
        <w:rPr>
          <w:rFonts w:ascii="Helvetica" w:hAnsi="Helvetica" w:cs="Helvetica"/>
          <w:b/>
          <w:bCs/>
          <w:color w:val="222222"/>
          <w:sz w:val="21"/>
          <w:szCs w:val="21"/>
        </w:rPr>
      </w:pPr>
      <w:r w:rsidRPr="00575EA3">
        <w:rPr>
          <w:rFonts w:ascii="Helvetica" w:hAnsi="Helvetica" w:cs="Helvetica" w:hint="eastAsia"/>
          <w:b/>
          <w:bCs/>
          <w:color w:val="222222"/>
          <w:sz w:val="21"/>
          <w:szCs w:val="21"/>
        </w:rPr>
        <w:t>ПЫЯЫШКА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У</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МЕЖВИДОВЫХ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ГИБРИДОВ</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НА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СПЕКТР</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ГЕНОТИПИЧЕСКОЙ</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ИЗМЕНЧИВОСТИ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В</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Р</w:t>
      </w:r>
      <w:r w:rsidRPr="00575EA3">
        <w:rPr>
          <w:rFonts w:ascii="Helvetica" w:hAnsi="Helvetica" w:cs="Helvetica"/>
          <w:b/>
          <w:bCs/>
          <w:color w:val="222222"/>
          <w:sz w:val="21"/>
          <w:szCs w:val="21"/>
        </w:rPr>
        <w:t>2.</w:t>
      </w:r>
    </w:p>
    <w:p w14:paraId="4AC7AC54" w14:textId="77777777" w:rsidR="00575EA3" w:rsidRPr="00575EA3" w:rsidRDefault="00575EA3" w:rsidP="00575EA3">
      <w:pPr>
        <w:rPr>
          <w:rFonts w:ascii="Helvetica" w:hAnsi="Helvetica" w:cs="Helvetica"/>
          <w:b/>
          <w:bCs/>
          <w:color w:val="222222"/>
          <w:sz w:val="21"/>
          <w:szCs w:val="21"/>
        </w:rPr>
      </w:pPr>
    </w:p>
    <w:p w14:paraId="692AF56B" w14:textId="77777777" w:rsidR="00575EA3" w:rsidRPr="00575EA3" w:rsidRDefault="00575EA3" w:rsidP="00575EA3">
      <w:pPr>
        <w:rPr>
          <w:rFonts w:ascii="Helvetica" w:hAnsi="Helvetica" w:cs="Helvetica"/>
          <w:b/>
          <w:bCs/>
          <w:color w:val="222222"/>
          <w:sz w:val="21"/>
          <w:szCs w:val="21"/>
        </w:rPr>
      </w:pPr>
      <w:r w:rsidRPr="00575EA3">
        <w:rPr>
          <w:rFonts w:ascii="Helvetica" w:hAnsi="Helvetica" w:cs="Helvetica"/>
          <w:b/>
          <w:bCs/>
          <w:color w:val="222222"/>
          <w:sz w:val="21"/>
          <w:szCs w:val="21"/>
        </w:rPr>
        <w:t xml:space="preserve">1. </w:t>
      </w:r>
      <w:r w:rsidRPr="00575EA3">
        <w:rPr>
          <w:rFonts w:ascii="Helvetica" w:hAnsi="Helvetica" w:cs="Helvetica" w:hint="eastAsia"/>
          <w:b/>
          <w:bCs/>
          <w:color w:val="222222"/>
          <w:sz w:val="21"/>
          <w:szCs w:val="21"/>
        </w:rPr>
        <w:t>Оценка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жизне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оплодотворяющей</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способности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пыль</w:t>
      </w:r>
      <w:r w:rsidRPr="00575EA3">
        <w:rPr>
          <w:rFonts w:ascii="Helvetica" w:hAnsi="Helvetica" w:cs="Helvetica"/>
          <w:b/>
          <w:bCs/>
          <w:color w:val="222222"/>
          <w:sz w:val="21"/>
          <w:szCs w:val="21"/>
        </w:rPr>
        <w:t>-</w:t>
      </w:r>
      <w:r w:rsidRPr="00575EA3">
        <w:rPr>
          <w:rFonts w:ascii="Helvetica" w:hAnsi="Helvetica" w:cs="Helvetica" w:hint="eastAsia"/>
          <w:b/>
          <w:bCs/>
          <w:color w:val="222222"/>
          <w:sz w:val="21"/>
          <w:szCs w:val="21"/>
        </w:rPr>
        <w:t>цы</w:t>
      </w:r>
      <w:r w:rsidRPr="00575EA3">
        <w:rPr>
          <w:rFonts w:ascii="Helvetica" w:hAnsi="Helvetica" w:cs="Helvetica"/>
          <w:b/>
          <w:bCs/>
          <w:color w:val="222222"/>
          <w:sz w:val="21"/>
          <w:szCs w:val="21"/>
        </w:rPr>
        <w:t>,</w:t>
      </w:r>
      <w:r w:rsidRPr="00575EA3">
        <w:rPr>
          <w:rFonts w:ascii="Helvetica" w:hAnsi="Helvetica" w:cs="Helvetica" w:hint="eastAsia"/>
          <w:b/>
          <w:bCs/>
          <w:color w:val="222222"/>
          <w:sz w:val="21"/>
          <w:szCs w:val="21"/>
        </w:rPr>
        <w:t>сформированной</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в</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различных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частях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пыльника</w:t>
      </w:r>
    </w:p>
    <w:p w14:paraId="30160115" w14:textId="77777777" w:rsidR="00575EA3" w:rsidRPr="00575EA3" w:rsidRDefault="00575EA3" w:rsidP="00575EA3">
      <w:pPr>
        <w:rPr>
          <w:rFonts w:ascii="Helvetica" w:hAnsi="Helvetica" w:cs="Helvetica"/>
          <w:b/>
          <w:bCs/>
          <w:color w:val="222222"/>
          <w:sz w:val="21"/>
          <w:szCs w:val="21"/>
        </w:rPr>
      </w:pPr>
    </w:p>
    <w:p w14:paraId="57345C18" w14:textId="77777777" w:rsidR="00575EA3" w:rsidRPr="00575EA3" w:rsidRDefault="00575EA3" w:rsidP="00575EA3">
      <w:pPr>
        <w:rPr>
          <w:rFonts w:ascii="Helvetica" w:hAnsi="Helvetica" w:cs="Helvetica"/>
          <w:b/>
          <w:bCs/>
          <w:color w:val="222222"/>
          <w:sz w:val="21"/>
          <w:szCs w:val="21"/>
        </w:rPr>
      </w:pPr>
      <w:r w:rsidRPr="00575EA3">
        <w:rPr>
          <w:rFonts w:ascii="Helvetica" w:hAnsi="Helvetica" w:cs="Helvetica"/>
          <w:b/>
          <w:bCs/>
          <w:color w:val="222222"/>
          <w:sz w:val="21"/>
          <w:szCs w:val="21"/>
        </w:rPr>
        <w:t xml:space="preserve">2. </w:t>
      </w:r>
      <w:r w:rsidRPr="00575EA3">
        <w:rPr>
          <w:rFonts w:ascii="Helvetica" w:hAnsi="Helvetica" w:cs="Helvetica" w:hint="eastAsia"/>
          <w:b/>
          <w:bCs/>
          <w:color w:val="222222"/>
          <w:sz w:val="21"/>
          <w:szCs w:val="21"/>
        </w:rPr>
        <w:t>Анализ</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популяций</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пыльцы</w:t>
      </w:r>
      <w:r w:rsidRPr="00575EA3">
        <w:rPr>
          <w:rFonts w:ascii="Helvetica" w:hAnsi="Helvetica" w:cs="Helvetica"/>
          <w:b/>
          <w:bCs/>
          <w:color w:val="222222"/>
          <w:sz w:val="21"/>
          <w:szCs w:val="21"/>
        </w:rPr>
        <w:t>,</w:t>
      </w:r>
      <w:r w:rsidRPr="00575EA3">
        <w:rPr>
          <w:rFonts w:ascii="Helvetica" w:hAnsi="Helvetica" w:cs="Helvetica" w:hint="eastAsia"/>
          <w:b/>
          <w:bCs/>
          <w:color w:val="222222"/>
          <w:sz w:val="21"/>
          <w:szCs w:val="21"/>
        </w:rPr>
        <w:t>выделенных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из</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различных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частей</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пыльника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у</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межвидовых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гибридов</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на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Морфокванте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морфологические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цитохимические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характеристики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генеративного</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ядра</w:t>
      </w:r>
      <w:r w:rsidRPr="00575EA3">
        <w:rPr>
          <w:rFonts w:ascii="Helvetica" w:hAnsi="Helvetica" w:cs="Helvetica"/>
          <w:b/>
          <w:bCs/>
          <w:color w:val="222222"/>
          <w:sz w:val="21"/>
          <w:szCs w:val="21"/>
        </w:rPr>
        <w:t>)</w:t>
      </w:r>
    </w:p>
    <w:p w14:paraId="0EBDD9EA" w14:textId="77777777" w:rsidR="00575EA3" w:rsidRPr="00575EA3" w:rsidRDefault="00575EA3" w:rsidP="00575EA3">
      <w:pPr>
        <w:rPr>
          <w:rFonts w:ascii="Helvetica" w:hAnsi="Helvetica" w:cs="Helvetica"/>
          <w:b/>
          <w:bCs/>
          <w:color w:val="222222"/>
          <w:sz w:val="21"/>
          <w:szCs w:val="21"/>
        </w:rPr>
      </w:pPr>
    </w:p>
    <w:p w14:paraId="245DADA4" w14:textId="77777777" w:rsidR="00575EA3" w:rsidRPr="00575EA3" w:rsidRDefault="00575EA3" w:rsidP="00575EA3">
      <w:pPr>
        <w:rPr>
          <w:rFonts w:ascii="Helvetica" w:hAnsi="Helvetica" w:cs="Helvetica"/>
          <w:b/>
          <w:bCs/>
          <w:color w:val="222222"/>
          <w:sz w:val="21"/>
          <w:szCs w:val="21"/>
        </w:rPr>
      </w:pPr>
      <w:r w:rsidRPr="00575EA3">
        <w:rPr>
          <w:rFonts w:ascii="Helvetica" w:hAnsi="Helvetica" w:cs="Helvetica"/>
          <w:b/>
          <w:bCs/>
          <w:color w:val="222222"/>
          <w:sz w:val="21"/>
          <w:szCs w:val="21"/>
        </w:rPr>
        <w:t xml:space="preserve">3. </w:t>
      </w:r>
      <w:r w:rsidRPr="00575EA3">
        <w:rPr>
          <w:rFonts w:ascii="Helvetica" w:hAnsi="Helvetica" w:cs="Helvetica" w:hint="eastAsia"/>
          <w:b/>
          <w:bCs/>
          <w:color w:val="222222"/>
          <w:sz w:val="21"/>
          <w:szCs w:val="21"/>
        </w:rPr>
        <w:t>Влияние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места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формирования</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пыльцы</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в</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пределах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пыльника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гибридов</w:t>
      </w:r>
      <w:r w:rsidRPr="00575EA3">
        <w:rPr>
          <w:rFonts w:ascii="Helvetica" w:hAnsi="Helvetica" w:cs="Helvetica"/>
          <w:b/>
          <w:bCs/>
          <w:color w:val="222222"/>
          <w:sz w:val="21"/>
          <w:szCs w:val="21"/>
        </w:rPr>
        <w:t xml:space="preserve"> 3?2 </w:t>
      </w:r>
      <w:r w:rsidRPr="00575EA3">
        <w:rPr>
          <w:rFonts w:ascii="Helvetica" w:hAnsi="Helvetica" w:cs="Helvetica" w:hint="eastAsia"/>
          <w:b/>
          <w:bCs/>
          <w:color w:val="222222"/>
          <w:sz w:val="21"/>
          <w:szCs w:val="21"/>
        </w:rPr>
        <w:t>на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спектр</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генотипической</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изменчивости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расщепляющихся</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популяций</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анализ</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моногибридных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соотношений</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б</w:t>
      </w:r>
      <w:r w:rsidRPr="00575EA3">
        <w:rPr>
          <w:rFonts w:ascii="Helvetica" w:hAnsi="Helvetica" w:cs="Helvetica"/>
          <w:b/>
          <w:bCs/>
          <w:color w:val="222222"/>
          <w:sz w:val="21"/>
          <w:szCs w:val="21"/>
        </w:rPr>
        <w:t>)</w:t>
      </w:r>
      <w:r w:rsidRPr="00575EA3">
        <w:rPr>
          <w:rFonts w:ascii="Helvetica" w:hAnsi="Helvetica" w:cs="Helvetica" w:hint="eastAsia"/>
          <w:b/>
          <w:bCs/>
          <w:color w:val="222222"/>
          <w:sz w:val="21"/>
          <w:szCs w:val="21"/>
        </w:rPr>
        <w:t>анализ</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частот</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рекомбинаций</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медцу</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сцепленными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несцешгенными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маркерными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генами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в</w:t>
      </w:r>
      <w:r w:rsidRPr="00575EA3">
        <w:rPr>
          <w:rFonts w:ascii="Helvetica" w:hAnsi="Helvetica" w:cs="Helvetica"/>
          <w:b/>
          <w:bCs/>
          <w:color w:val="222222"/>
          <w:sz w:val="21"/>
          <w:szCs w:val="21"/>
        </w:rPr>
        <w:t>)</w:t>
      </w:r>
      <w:r w:rsidRPr="00575EA3">
        <w:rPr>
          <w:rFonts w:ascii="Helvetica" w:hAnsi="Helvetica" w:cs="Helvetica" w:hint="eastAsia"/>
          <w:b/>
          <w:bCs/>
          <w:color w:val="222222"/>
          <w:sz w:val="21"/>
          <w:szCs w:val="21"/>
        </w:rPr>
        <w:t>изменчивость</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количественных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признаков</w:t>
      </w:r>
    </w:p>
    <w:p w14:paraId="38DB38EE" w14:textId="77777777" w:rsidR="00575EA3" w:rsidRPr="00575EA3" w:rsidRDefault="00575EA3" w:rsidP="00575EA3">
      <w:pPr>
        <w:rPr>
          <w:rFonts w:ascii="Helvetica" w:hAnsi="Helvetica" w:cs="Helvetica"/>
          <w:b/>
          <w:bCs/>
          <w:color w:val="222222"/>
          <w:sz w:val="21"/>
          <w:szCs w:val="21"/>
        </w:rPr>
      </w:pPr>
    </w:p>
    <w:p w14:paraId="4D23DFD2" w14:textId="77777777" w:rsidR="00575EA3" w:rsidRPr="00575EA3" w:rsidRDefault="00575EA3" w:rsidP="00575EA3">
      <w:pPr>
        <w:rPr>
          <w:rFonts w:ascii="Helvetica" w:hAnsi="Helvetica" w:cs="Helvetica"/>
          <w:b/>
          <w:bCs/>
          <w:color w:val="222222"/>
          <w:sz w:val="21"/>
          <w:szCs w:val="21"/>
        </w:rPr>
      </w:pPr>
      <w:r w:rsidRPr="00575EA3">
        <w:rPr>
          <w:rFonts w:ascii="Helvetica" w:hAnsi="Helvetica" w:cs="Helvetica" w:hint="eastAsia"/>
          <w:b/>
          <w:bCs/>
          <w:color w:val="222222"/>
          <w:sz w:val="21"/>
          <w:szCs w:val="21"/>
        </w:rPr>
        <w:t>ГЛАВА</w:t>
      </w:r>
      <w:r w:rsidRPr="00575EA3">
        <w:rPr>
          <w:rFonts w:ascii="Helvetica" w:hAnsi="Helvetica" w:cs="Helvetica"/>
          <w:b/>
          <w:bCs/>
          <w:color w:val="222222"/>
          <w:sz w:val="21"/>
          <w:szCs w:val="21"/>
        </w:rPr>
        <w:t xml:space="preserve"> Y. </w:t>
      </w:r>
      <w:r w:rsidRPr="00575EA3">
        <w:rPr>
          <w:rFonts w:ascii="Helvetica" w:hAnsi="Helvetica" w:cs="Helvetica" w:hint="eastAsia"/>
          <w:b/>
          <w:bCs/>
          <w:color w:val="222222"/>
          <w:sz w:val="21"/>
          <w:szCs w:val="21"/>
        </w:rPr>
        <w:t>ДЕЙСТВИЕ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ОТБОРА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В</w:t>
      </w:r>
      <w:r w:rsidRPr="00575EA3">
        <w:rPr>
          <w:rFonts w:ascii="Helvetica" w:hAnsi="Helvetica" w:cs="Helvetica"/>
          <w:b/>
          <w:bCs/>
          <w:color w:val="222222"/>
          <w:sz w:val="21"/>
          <w:szCs w:val="21"/>
        </w:rPr>
        <w:t xml:space="preserve"> Pj </w:t>
      </w:r>
      <w:r w:rsidRPr="00575EA3">
        <w:rPr>
          <w:rFonts w:ascii="Helvetica" w:hAnsi="Helvetica" w:cs="Helvetica" w:hint="eastAsia"/>
          <w:b/>
          <w:bCs/>
          <w:color w:val="222222"/>
          <w:sz w:val="21"/>
          <w:szCs w:val="21"/>
        </w:rPr>
        <w:t>ПЫЛЬЦЫ</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УСТОЙЧИВОЙ</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К</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ТЕМПЕРАТУРНОМУ</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ФАКТОРУ</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НА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ПЕКТР</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ГЕН</w:t>
      </w:r>
      <w:r w:rsidRPr="00575EA3">
        <w:rPr>
          <w:rFonts w:ascii="Helvetica" w:hAnsi="Helvetica" w:cs="Helvetica"/>
          <w:b/>
          <w:bCs/>
          <w:color w:val="222222"/>
          <w:sz w:val="21"/>
          <w:szCs w:val="21"/>
        </w:rPr>
        <w:t>0</w:t>
      </w:r>
      <w:r w:rsidRPr="00575EA3">
        <w:rPr>
          <w:rFonts w:ascii="Helvetica" w:hAnsi="Helvetica" w:cs="Helvetica" w:hint="eastAsia"/>
          <w:b/>
          <w:bCs/>
          <w:color w:val="222222"/>
          <w:sz w:val="21"/>
          <w:szCs w:val="21"/>
        </w:rPr>
        <w:t>ТИПИЧЕС</w:t>
      </w:r>
      <w:r w:rsidRPr="00575EA3">
        <w:rPr>
          <w:rFonts w:ascii="Helvetica" w:hAnsi="Helvetica" w:cs="Helvetica"/>
          <w:b/>
          <w:bCs/>
          <w:color w:val="222222"/>
          <w:sz w:val="21"/>
          <w:szCs w:val="21"/>
        </w:rPr>
        <w:t>1</w:t>
      </w:r>
      <w:r w:rsidRPr="00575EA3">
        <w:rPr>
          <w:rFonts w:ascii="Helvetica" w:hAnsi="Helvetica" w:cs="Helvetica" w:hint="eastAsia"/>
          <w:b/>
          <w:bCs/>
          <w:color w:val="222222"/>
          <w:sz w:val="21"/>
          <w:szCs w:val="21"/>
        </w:rPr>
        <w:t>ЮЙ</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ИЗМЕНЧИВОСТИ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ВР</w:t>
      </w:r>
      <w:r w:rsidRPr="00575EA3">
        <w:rPr>
          <w:rFonts w:ascii="Helvetica" w:hAnsi="Helvetica" w:cs="Helvetica"/>
          <w:b/>
          <w:bCs/>
          <w:color w:val="222222"/>
          <w:sz w:val="21"/>
          <w:szCs w:val="21"/>
        </w:rPr>
        <w:t xml:space="preserve">2. </w:t>
      </w:r>
      <w:r w:rsidRPr="00575EA3">
        <w:rPr>
          <w:rFonts w:ascii="Helvetica" w:hAnsi="Helvetica" w:cs="Helvetica" w:hint="eastAsia"/>
          <w:b/>
          <w:bCs/>
          <w:color w:val="222222"/>
          <w:sz w:val="21"/>
          <w:szCs w:val="21"/>
        </w:rPr>
        <w:t>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ВЛИЯНИЕ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ПОНИЖЕННЫХ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ТЕМПЕРАТУР</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В</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ПЕРИОД</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ПРОРАСТАНИЯ</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ПЫЛЬЦЫ</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РОСТА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ПЫЛЬЦЕВЫХ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ТРУБОК</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ГИБРИДОВ</w:t>
      </w:r>
      <w:r w:rsidRPr="00575EA3">
        <w:rPr>
          <w:rFonts w:ascii="Helvetica" w:hAnsi="Helvetica" w:cs="Helvetica"/>
          <w:b/>
          <w:bCs/>
          <w:color w:val="222222"/>
          <w:sz w:val="21"/>
          <w:szCs w:val="21"/>
        </w:rPr>
        <w:t xml:space="preserve"> Fj </w:t>
      </w:r>
      <w:r w:rsidRPr="00575EA3">
        <w:rPr>
          <w:rFonts w:ascii="Helvetica" w:hAnsi="Helvetica" w:cs="Helvetica" w:hint="eastAsia"/>
          <w:b/>
          <w:bCs/>
          <w:color w:val="222222"/>
          <w:sz w:val="21"/>
          <w:szCs w:val="21"/>
        </w:rPr>
        <w:t>НА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СОСТАВ</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ПОПУЛЯЦИЙ</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СПЕКТР</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ГЕНОТИПИЧЕСКОЙ</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ИЗМЕНЧИВОСТИ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ВЕ</w:t>
      </w:r>
      <w:r w:rsidRPr="00575EA3">
        <w:rPr>
          <w:rFonts w:ascii="Helvetica" w:hAnsi="Helvetica" w:cs="Helvetica"/>
          <w:b/>
          <w:bCs/>
          <w:color w:val="222222"/>
          <w:sz w:val="21"/>
          <w:szCs w:val="21"/>
        </w:rPr>
        <w:t>2.</w:t>
      </w:r>
    </w:p>
    <w:p w14:paraId="744E6190" w14:textId="77777777" w:rsidR="00575EA3" w:rsidRPr="00575EA3" w:rsidRDefault="00575EA3" w:rsidP="00575EA3">
      <w:pPr>
        <w:rPr>
          <w:rFonts w:ascii="Helvetica" w:hAnsi="Helvetica" w:cs="Helvetica"/>
          <w:b/>
          <w:bCs/>
          <w:color w:val="222222"/>
          <w:sz w:val="21"/>
          <w:szCs w:val="21"/>
        </w:rPr>
      </w:pPr>
    </w:p>
    <w:p w14:paraId="7E01CF30" w14:textId="77777777" w:rsidR="00575EA3" w:rsidRPr="00575EA3" w:rsidRDefault="00575EA3" w:rsidP="00575EA3">
      <w:pPr>
        <w:rPr>
          <w:rFonts w:ascii="Helvetica" w:hAnsi="Helvetica" w:cs="Helvetica"/>
          <w:b/>
          <w:bCs/>
          <w:color w:val="222222"/>
          <w:sz w:val="21"/>
          <w:szCs w:val="21"/>
        </w:rPr>
      </w:pPr>
      <w:r w:rsidRPr="00575EA3">
        <w:rPr>
          <w:rFonts w:ascii="Helvetica" w:hAnsi="Helvetica" w:cs="Helvetica"/>
          <w:b/>
          <w:bCs/>
          <w:color w:val="222222"/>
          <w:sz w:val="21"/>
          <w:szCs w:val="21"/>
        </w:rPr>
        <w:t xml:space="preserve">1. </w:t>
      </w:r>
      <w:r w:rsidRPr="00575EA3">
        <w:rPr>
          <w:rFonts w:ascii="Helvetica" w:hAnsi="Helvetica" w:cs="Helvetica" w:hint="eastAsia"/>
          <w:b/>
          <w:bCs/>
          <w:color w:val="222222"/>
          <w:sz w:val="21"/>
          <w:szCs w:val="21"/>
        </w:rPr>
        <w:t>Действие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пониженных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температур</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на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прорастание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пыльцы</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рост</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пыльцевых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трубок</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родительских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компонентов</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гибридов</w:t>
      </w:r>
      <w:r w:rsidRPr="00575EA3">
        <w:rPr>
          <w:rFonts w:ascii="Helvetica" w:hAnsi="Helvetica" w:cs="Helvetica"/>
          <w:b/>
          <w:bCs/>
          <w:color w:val="222222"/>
          <w:sz w:val="21"/>
          <w:szCs w:val="21"/>
        </w:rPr>
        <w:t xml:space="preserve"> in. vitro</w:t>
      </w:r>
    </w:p>
    <w:p w14:paraId="26766AA3" w14:textId="77777777" w:rsidR="00575EA3" w:rsidRPr="00575EA3" w:rsidRDefault="00575EA3" w:rsidP="00575EA3">
      <w:pPr>
        <w:rPr>
          <w:rFonts w:ascii="Helvetica" w:hAnsi="Helvetica" w:cs="Helvetica"/>
          <w:b/>
          <w:bCs/>
          <w:color w:val="222222"/>
          <w:sz w:val="21"/>
          <w:szCs w:val="21"/>
        </w:rPr>
      </w:pPr>
    </w:p>
    <w:p w14:paraId="27E5AEFB" w14:textId="77777777" w:rsidR="00575EA3" w:rsidRPr="00575EA3" w:rsidRDefault="00575EA3" w:rsidP="00575EA3">
      <w:pPr>
        <w:rPr>
          <w:rFonts w:ascii="Helvetica" w:hAnsi="Helvetica" w:cs="Helvetica"/>
          <w:b/>
          <w:bCs/>
          <w:color w:val="222222"/>
          <w:sz w:val="21"/>
          <w:szCs w:val="21"/>
        </w:rPr>
      </w:pPr>
      <w:r w:rsidRPr="00575EA3">
        <w:rPr>
          <w:rFonts w:ascii="Helvetica" w:hAnsi="Helvetica" w:cs="Helvetica"/>
          <w:b/>
          <w:bCs/>
          <w:color w:val="222222"/>
          <w:sz w:val="21"/>
          <w:szCs w:val="21"/>
        </w:rPr>
        <w:t xml:space="preserve">2. </w:t>
      </w:r>
      <w:r w:rsidRPr="00575EA3">
        <w:rPr>
          <w:rFonts w:ascii="Helvetica" w:hAnsi="Helvetica" w:cs="Helvetica" w:hint="eastAsia"/>
          <w:b/>
          <w:bCs/>
          <w:color w:val="222222"/>
          <w:sz w:val="21"/>
          <w:szCs w:val="21"/>
        </w:rPr>
        <w:t>Прорастание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пыльцы</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рост</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пыльцевых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трубок</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родительских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компонентов</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гибридов</w:t>
      </w:r>
      <w:r w:rsidRPr="00575EA3">
        <w:rPr>
          <w:rFonts w:ascii="Helvetica" w:hAnsi="Helvetica" w:cs="Helvetica"/>
          <w:b/>
          <w:bCs/>
          <w:color w:val="222222"/>
          <w:sz w:val="21"/>
          <w:szCs w:val="21"/>
        </w:rPr>
        <w:t xml:space="preserve"> Pj in vivo </w:t>
      </w:r>
      <w:r w:rsidRPr="00575EA3">
        <w:rPr>
          <w:rFonts w:ascii="Helvetica" w:hAnsi="Helvetica" w:cs="Helvetica" w:hint="eastAsia"/>
          <w:b/>
          <w:bCs/>
          <w:color w:val="222222"/>
          <w:sz w:val="21"/>
          <w:szCs w:val="21"/>
        </w:rPr>
        <w:t>при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оптимальных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пониженных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температурах</w:t>
      </w:r>
      <w:r w:rsidRPr="00575EA3">
        <w:rPr>
          <w:rFonts w:ascii="Helvetica" w:hAnsi="Helvetica" w:cs="Helvetica"/>
          <w:b/>
          <w:bCs/>
          <w:color w:val="222222"/>
          <w:sz w:val="21"/>
          <w:szCs w:val="21"/>
        </w:rPr>
        <w:t>.</w:t>
      </w:r>
    </w:p>
    <w:p w14:paraId="31769CC4" w14:textId="77777777" w:rsidR="00575EA3" w:rsidRPr="00575EA3" w:rsidRDefault="00575EA3" w:rsidP="00575EA3">
      <w:pPr>
        <w:rPr>
          <w:rFonts w:ascii="Helvetica" w:hAnsi="Helvetica" w:cs="Helvetica"/>
          <w:b/>
          <w:bCs/>
          <w:color w:val="222222"/>
          <w:sz w:val="21"/>
          <w:szCs w:val="21"/>
        </w:rPr>
      </w:pPr>
    </w:p>
    <w:p w14:paraId="2E68CCEB" w14:textId="77777777" w:rsidR="00575EA3" w:rsidRPr="00575EA3" w:rsidRDefault="00575EA3" w:rsidP="00575EA3">
      <w:pPr>
        <w:rPr>
          <w:rFonts w:ascii="Helvetica" w:hAnsi="Helvetica" w:cs="Helvetica"/>
          <w:b/>
          <w:bCs/>
          <w:color w:val="222222"/>
          <w:sz w:val="21"/>
          <w:szCs w:val="21"/>
        </w:rPr>
      </w:pPr>
      <w:r w:rsidRPr="00575EA3">
        <w:rPr>
          <w:rFonts w:ascii="Helvetica" w:hAnsi="Helvetica" w:cs="Helvetica"/>
          <w:b/>
          <w:bCs/>
          <w:color w:val="222222"/>
          <w:sz w:val="21"/>
          <w:szCs w:val="21"/>
        </w:rPr>
        <w:t xml:space="preserve">3. </w:t>
      </w:r>
      <w:r w:rsidRPr="00575EA3">
        <w:rPr>
          <w:rFonts w:ascii="Helvetica" w:hAnsi="Helvetica" w:cs="Helvetica" w:hint="eastAsia"/>
          <w:b/>
          <w:bCs/>
          <w:color w:val="222222"/>
          <w:sz w:val="21"/>
          <w:szCs w:val="21"/>
        </w:rPr>
        <w:t>Действие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пониженных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температур</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на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прорастание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пыльцы</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рост</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пыльцевых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трубок</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гибридов</w:t>
      </w:r>
      <w:r w:rsidRPr="00575EA3">
        <w:rPr>
          <w:rFonts w:ascii="Helvetica" w:hAnsi="Helvetica" w:cs="Helvetica"/>
          <w:b/>
          <w:bCs/>
          <w:color w:val="222222"/>
          <w:sz w:val="21"/>
          <w:szCs w:val="21"/>
        </w:rPr>
        <w:t xml:space="preserve"> Pj in. vivo</w:t>
      </w:r>
    </w:p>
    <w:p w14:paraId="058A1251" w14:textId="77777777" w:rsidR="00575EA3" w:rsidRPr="00575EA3" w:rsidRDefault="00575EA3" w:rsidP="00575EA3">
      <w:pPr>
        <w:rPr>
          <w:rFonts w:ascii="Helvetica" w:hAnsi="Helvetica" w:cs="Helvetica"/>
          <w:b/>
          <w:bCs/>
          <w:color w:val="222222"/>
          <w:sz w:val="21"/>
          <w:szCs w:val="21"/>
        </w:rPr>
      </w:pPr>
    </w:p>
    <w:p w14:paraId="1CED50B8" w14:textId="77777777" w:rsidR="00575EA3" w:rsidRPr="00575EA3" w:rsidRDefault="00575EA3" w:rsidP="00575EA3">
      <w:pPr>
        <w:rPr>
          <w:rFonts w:ascii="Helvetica" w:hAnsi="Helvetica" w:cs="Helvetica"/>
          <w:b/>
          <w:bCs/>
          <w:color w:val="222222"/>
          <w:sz w:val="21"/>
          <w:szCs w:val="21"/>
        </w:rPr>
      </w:pPr>
      <w:r w:rsidRPr="00575EA3">
        <w:rPr>
          <w:rFonts w:ascii="Helvetica" w:hAnsi="Helvetica" w:cs="Helvetica"/>
          <w:b/>
          <w:bCs/>
          <w:color w:val="222222"/>
          <w:sz w:val="21"/>
          <w:szCs w:val="21"/>
        </w:rPr>
        <w:lastRenderedPageBreak/>
        <w:t xml:space="preserve">4. </w:t>
      </w:r>
      <w:r w:rsidRPr="00575EA3">
        <w:rPr>
          <w:rFonts w:ascii="Helvetica" w:hAnsi="Helvetica" w:cs="Helvetica" w:hint="eastAsia"/>
          <w:b/>
          <w:bCs/>
          <w:color w:val="222222"/>
          <w:sz w:val="21"/>
          <w:szCs w:val="21"/>
        </w:rPr>
        <w:t>Влияние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отбора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в</w:t>
      </w:r>
      <w:r w:rsidRPr="00575EA3">
        <w:rPr>
          <w:rFonts w:ascii="Helvetica" w:hAnsi="Helvetica" w:cs="Helvetica"/>
          <w:b/>
          <w:bCs/>
          <w:color w:val="222222"/>
          <w:sz w:val="21"/>
          <w:szCs w:val="21"/>
        </w:rPr>
        <w:t xml:space="preserve"> Pj </w:t>
      </w:r>
      <w:r w:rsidRPr="00575EA3">
        <w:rPr>
          <w:rFonts w:ascii="Helvetica" w:hAnsi="Helvetica" w:cs="Helvetica" w:hint="eastAsia"/>
          <w:b/>
          <w:bCs/>
          <w:color w:val="222222"/>
          <w:sz w:val="21"/>
          <w:szCs w:val="21"/>
        </w:rPr>
        <w:t>микрогаметофитов</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устойчивых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к</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пониженной</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температуре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на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спорофитное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поколение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Р</w:t>
      </w:r>
      <w:r w:rsidRPr="00575EA3">
        <w:rPr>
          <w:rFonts w:ascii="Helvetica" w:hAnsi="Helvetica" w:cs="Helvetica"/>
          <w:b/>
          <w:bCs/>
          <w:color w:val="222222"/>
          <w:sz w:val="21"/>
          <w:szCs w:val="21"/>
        </w:rPr>
        <w:t xml:space="preserve">2. </w:t>
      </w:r>
      <w:r w:rsidRPr="00575EA3">
        <w:rPr>
          <w:rFonts w:ascii="Helvetica" w:hAnsi="Helvetica" w:cs="Helvetica" w:hint="eastAsia"/>
          <w:b/>
          <w:bCs/>
          <w:color w:val="222222"/>
          <w:sz w:val="21"/>
          <w:szCs w:val="21"/>
        </w:rPr>
        <w:t>а</w:t>
      </w:r>
      <w:r w:rsidRPr="00575EA3">
        <w:rPr>
          <w:rFonts w:ascii="Helvetica" w:hAnsi="Helvetica" w:cs="Helvetica"/>
          <w:b/>
          <w:bCs/>
          <w:color w:val="222222"/>
          <w:sz w:val="21"/>
          <w:szCs w:val="21"/>
        </w:rPr>
        <w:t>)</w:t>
      </w:r>
      <w:r w:rsidRPr="00575EA3">
        <w:rPr>
          <w:rFonts w:ascii="Helvetica" w:hAnsi="Helvetica" w:cs="Helvetica" w:hint="eastAsia"/>
          <w:b/>
          <w:bCs/>
          <w:color w:val="222222"/>
          <w:sz w:val="21"/>
          <w:szCs w:val="21"/>
        </w:rPr>
        <w:t>изменение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структуры</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популяций</w:t>
      </w:r>
      <w:r w:rsidRPr="00575EA3">
        <w:rPr>
          <w:rFonts w:ascii="Helvetica" w:hAnsi="Helvetica" w:cs="Helvetica"/>
          <w:b/>
          <w:bCs/>
          <w:color w:val="222222"/>
          <w:sz w:val="21"/>
          <w:szCs w:val="21"/>
        </w:rPr>
        <w:t xml:space="preserve"> Fg. </w:t>
      </w:r>
      <w:r w:rsidRPr="00575EA3">
        <w:rPr>
          <w:rFonts w:ascii="Helvetica" w:hAnsi="Helvetica" w:cs="Helvetica" w:hint="eastAsia"/>
          <w:b/>
          <w:bCs/>
          <w:color w:val="222222"/>
          <w:sz w:val="21"/>
          <w:szCs w:val="21"/>
        </w:rPr>
        <w:t>б</w:t>
      </w:r>
      <w:r w:rsidRPr="00575EA3">
        <w:rPr>
          <w:rFonts w:ascii="Helvetica" w:hAnsi="Helvetica" w:cs="Helvetica"/>
          <w:b/>
          <w:bCs/>
          <w:color w:val="222222"/>
          <w:sz w:val="21"/>
          <w:szCs w:val="21"/>
        </w:rPr>
        <w:t>)</w:t>
      </w:r>
      <w:r w:rsidRPr="00575EA3">
        <w:rPr>
          <w:rFonts w:ascii="Helvetica" w:hAnsi="Helvetica" w:cs="Helvetica" w:hint="eastAsia"/>
          <w:b/>
          <w:bCs/>
          <w:color w:val="222222"/>
          <w:sz w:val="21"/>
          <w:szCs w:val="21"/>
        </w:rPr>
        <w:t>изменение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устойчивости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расщепляющихся</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популяций</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б</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ОТБОР</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ПЫЛЬЦЫ</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ГИБРИДОВ</w:t>
      </w:r>
      <w:r w:rsidRPr="00575EA3">
        <w:rPr>
          <w:rFonts w:ascii="Helvetica" w:hAnsi="Helvetica" w:cs="Helvetica"/>
          <w:b/>
          <w:bCs/>
          <w:color w:val="222222"/>
          <w:sz w:val="21"/>
          <w:szCs w:val="21"/>
        </w:rPr>
        <w:t xml:space="preserve"> Pj </w:t>
      </w:r>
      <w:r w:rsidRPr="00575EA3">
        <w:rPr>
          <w:rFonts w:ascii="Helvetica" w:hAnsi="Helvetica" w:cs="Helvetica" w:hint="eastAsia"/>
          <w:b/>
          <w:bCs/>
          <w:color w:val="222222"/>
          <w:sz w:val="21"/>
          <w:szCs w:val="21"/>
        </w:rPr>
        <w:t>НА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ЖАРОУСТОЙЧИВОСТЬ</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ВЛИЯНИЕ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ОТБОРА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НА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СОСТАВ</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СПЕКТР</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ГЕНОТИПИЧЕСКОЙ</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ИЗМЕНЧИВОСТИ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В</w:t>
      </w:r>
    </w:p>
    <w:p w14:paraId="573E6B86" w14:textId="77777777" w:rsidR="00575EA3" w:rsidRPr="00575EA3" w:rsidRDefault="00575EA3" w:rsidP="00575EA3">
      <w:pPr>
        <w:rPr>
          <w:rFonts w:ascii="Helvetica" w:hAnsi="Helvetica" w:cs="Helvetica"/>
          <w:b/>
          <w:bCs/>
          <w:color w:val="222222"/>
          <w:sz w:val="21"/>
          <w:szCs w:val="21"/>
        </w:rPr>
      </w:pPr>
    </w:p>
    <w:p w14:paraId="10AFD4DD" w14:textId="77777777" w:rsidR="00575EA3" w:rsidRPr="00575EA3" w:rsidRDefault="00575EA3" w:rsidP="00575EA3">
      <w:pPr>
        <w:rPr>
          <w:rFonts w:ascii="Helvetica" w:hAnsi="Helvetica" w:cs="Helvetica"/>
          <w:b/>
          <w:bCs/>
          <w:color w:val="222222"/>
          <w:sz w:val="21"/>
          <w:szCs w:val="21"/>
        </w:rPr>
      </w:pPr>
      <w:r w:rsidRPr="00575EA3">
        <w:rPr>
          <w:rFonts w:ascii="Helvetica" w:hAnsi="Helvetica" w:cs="Helvetica"/>
          <w:b/>
          <w:bCs/>
          <w:color w:val="222222"/>
          <w:sz w:val="21"/>
          <w:szCs w:val="21"/>
        </w:rPr>
        <w:t xml:space="preserve">I. </w:t>
      </w:r>
      <w:r w:rsidRPr="00575EA3">
        <w:rPr>
          <w:rFonts w:ascii="Helvetica" w:hAnsi="Helvetica" w:cs="Helvetica" w:hint="eastAsia"/>
          <w:b/>
          <w:bCs/>
          <w:color w:val="222222"/>
          <w:sz w:val="21"/>
          <w:szCs w:val="21"/>
        </w:rPr>
        <w:t>Определение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длительности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величины</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температурного</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воздействия</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на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пыльцу</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гибридов</w:t>
      </w:r>
    </w:p>
    <w:p w14:paraId="4485EC50" w14:textId="77777777" w:rsidR="00575EA3" w:rsidRPr="00575EA3" w:rsidRDefault="00575EA3" w:rsidP="00575EA3">
      <w:pPr>
        <w:rPr>
          <w:rFonts w:ascii="Helvetica" w:hAnsi="Helvetica" w:cs="Helvetica"/>
          <w:b/>
          <w:bCs/>
          <w:color w:val="222222"/>
          <w:sz w:val="21"/>
          <w:szCs w:val="21"/>
        </w:rPr>
      </w:pPr>
    </w:p>
    <w:p w14:paraId="60C7A495" w14:textId="77777777" w:rsidR="00575EA3" w:rsidRPr="00575EA3" w:rsidRDefault="00575EA3" w:rsidP="00575EA3">
      <w:pPr>
        <w:rPr>
          <w:rFonts w:ascii="Helvetica" w:hAnsi="Helvetica" w:cs="Helvetica"/>
          <w:b/>
          <w:bCs/>
          <w:color w:val="222222"/>
          <w:sz w:val="21"/>
          <w:szCs w:val="21"/>
        </w:rPr>
      </w:pPr>
      <w:r w:rsidRPr="00575EA3">
        <w:rPr>
          <w:rFonts w:ascii="Helvetica" w:hAnsi="Helvetica" w:cs="Helvetica"/>
          <w:b/>
          <w:bCs/>
          <w:color w:val="222222"/>
          <w:sz w:val="21"/>
          <w:szCs w:val="21"/>
        </w:rPr>
        <w:t xml:space="preserve">2. </w:t>
      </w:r>
      <w:r w:rsidRPr="00575EA3">
        <w:rPr>
          <w:rFonts w:ascii="Helvetica" w:hAnsi="Helvetica" w:cs="Helvetica" w:hint="eastAsia"/>
          <w:b/>
          <w:bCs/>
          <w:color w:val="222222"/>
          <w:sz w:val="21"/>
          <w:szCs w:val="21"/>
        </w:rPr>
        <w:t>Реакция</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пыльцы</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различных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межвидовых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гибридов</w:t>
      </w:r>
      <w:r w:rsidRPr="00575EA3">
        <w:rPr>
          <w:rFonts w:ascii="Helvetica" w:hAnsi="Helvetica" w:cs="Helvetica"/>
          <w:b/>
          <w:bCs/>
          <w:color w:val="222222"/>
          <w:sz w:val="21"/>
          <w:szCs w:val="21"/>
        </w:rPr>
        <w:t xml:space="preserve"> 3? </w:t>
      </w:r>
      <w:r w:rsidRPr="00575EA3">
        <w:rPr>
          <w:rFonts w:ascii="Helvetica" w:hAnsi="Helvetica" w:cs="Helvetica" w:hint="eastAsia"/>
          <w:b/>
          <w:bCs/>
          <w:color w:val="222222"/>
          <w:sz w:val="21"/>
          <w:szCs w:val="21"/>
        </w:rPr>
        <w:t>на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действие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высоких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температур</w:t>
      </w:r>
      <w:r w:rsidRPr="00575EA3">
        <w:rPr>
          <w:rFonts w:ascii="Helvetica" w:hAnsi="Helvetica" w:cs="Helvetica"/>
          <w:b/>
          <w:bCs/>
          <w:color w:val="222222"/>
          <w:sz w:val="21"/>
          <w:szCs w:val="21"/>
        </w:rPr>
        <w:t>.</w:t>
      </w:r>
    </w:p>
    <w:p w14:paraId="6601DB11" w14:textId="77777777" w:rsidR="00575EA3" w:rsidRPr="00575EA3" w:rsidRDefault="00575EA3" w:rsidP="00575EA3">
      <w:pPr>
        <w:rPr>
          <w:rFonts w:ascii="Helvetica" w:hAnsi="Helvetica" w:cs="Helvetica"/>
          <w:b/>
          <w:bCs/>
          <w:color w:val="222222"/>
          <w:sz w:val="21"/>
          <w:szCs w:val="21"/>
        </w:rPr>
      </w:pPr>
    </w:p>
    <w:p w14:paraId="703E0D70" w14:textId="77777777" w:rsidR="00575EA3" w:rsidRPr="00575EA3" w:rsidRDefault="00575EA3" w:rsidP="00575EA3">
      <w:pPr>
        <w:rPr>
          <w:rFonts w:ascii="Helvetica" w:hAnsi="Helvetica" w:cs="Helvetica"/>
          <w:b/>
          <w:bCs/>
          <w:color w:val="222222"/>
          <w:sz w:val="21"/>
          <w:szCs w:val="21"/>
        </w:rPr>
      </w:pPr>
      <w:r w:rsidRPr="00575EA3">
        <w:rPr>
          <w:rFonts w:ascii="Helvetica" w:hAnsi="Helvetica" w:cs="Helvetica"/>
          <w:b/>
          <w:bCs/>
          <w:color w:val="222222"/>
          <w:sz w:val="21"/>
          <w:szCs w:val="21"/>
        </w:rPr>
        <w:t xml:space="preserve">3. </w:t>
      </w:r>
      <w:r w:rsidRPr="00575EA3">
        <w:rPr>
          <w:rFonts w:ascii="Helvetica" w:hAnsi="Helvetica" w:cs="Helvetica" w:hint="eastAsia"/>
          <w:b/>
          <w:bCs/>
          <w:color w:val="222222"/>
          <w:sz w:val="21"/>
          <w:szCs w:val="21"/>
        </w:rPr>
        <w:t>Влияние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отбора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в</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пыльцы</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устойчивой</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к</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высоким</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температурам</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на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состав</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расщепляющихся</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популяций</w:t>
      </w:r>
    </w:p>
    <w:p w14:paraId="179681F8" w14:textId="77777777" w:rsidR="00575EA3" w:rsidRPr="00575EA3" w:rsidRDefault="00575EA3" w:rsidP="00575EA3">
      <w:pPr>
        <w:rPr>
          <w:rFonts w:ascii="Helvetica" w:hAnsi="Helvetica" w:cs="Helvetica"/>
          <w:b/>
          <w:bCs/>
          <w:color w:val="222222"/>
          <w:sz w:val="21"/>
          <w:szCs w:val="21"/>
        </w:rPr>
      </w:pPr>
    </w:p>
    <w:p w14:paraId="0404B960" w14:textId="77777777" w:rsidR="00575EA3" w:rsidRPr="00575EA3" w:rsidRDefault="00575EA3" w:rsidP="00575EA3">
      <w:pPr>
        <w:rPr>
          <w:rFonts w:ascii="Helvetica" w:hAnsi="Helvetica" w:cs="Helvetica"/>
          <w:b/>
          <w:bCs/>
          <w:color w:val="222222"/>
          <w:sz w:val="21"/>
          <w:szCs w:val="21"/>
        </w:rPr>
      </w:pPr>
      <w:r w:rsidRPr="00575EA3">
        <w:rPr>
          <w:rFonts w:ascii="Helvetica" w:hAnsi="Helvetica" w:cs="Helvetica"/>
          <w:b/>
          <w:bCs/>
          <w:color w:val="222222"/>
          <w:sz w:val="21"/>
          <w:szCs w:val="21"/>
        </w:rPr>
        <w:t xml:space="preserve">4. </w:t>
      </w:r>
      <w:r w:rsidRPr="00575EA3">
        <w:rPr>
          <w:rFonts w:ascii="Helvetica" w:hAnsi="Helvetica" w:cs="Helvetica" w:hint="eastAsia"/>
          <w:b/>
          <w:bCs/>
          <w:color w:val="222222"/>
          <w:sz w:val="21"/>
          <w:szCs w:val="21"/>
        </w:rPr>
        <w:t>Влияние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отбора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в</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пыльцы</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устойчивой</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к</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высоким</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температурам</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на</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спектр</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генотипической</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изменчивости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расщепляющихся</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популяций</w:t>
      </w:r>
      <w:r w:rsidRPr="00575EA3">
        <w:rPr>
          <w:rFonts w:ascii="Helvetica" w:hAnsi="Helvetica" w:cs="Helvetica"/>
          <w:b/>
          <w:bCs/>
          <w:color w:val="222222"/>
          <w:sz w:val="21"/>
          <w:szCs w:val="21"/>
        </w:rPr>
        <w:t>. 12</w:t>
      </w:r>
      <w:r w:rsidRPr="00575EA3">
        <w:rPr>
          <w:rFonts w:ascii="Helvetica" w:hAnsi="Helvetica" w:cs="Helvetica" w:hint="eastAsia"/>
          <w:b/>
          <w:bCs/>
          <w:color w:val="222222"/>
          <w:sz w:val="21"/>
          <w:szCs w:val="21"/>
        </w:rPr>
        <w:t>Б</w:t>
      </w:r>
    </w:p>
    <w:p w14:paraId="444846C8" w14:textId="77777777" w:rsidR="00575EA3" w:rsidRPr="00575EA3" w:rsidRDefault="00575EA3" w:rsidP="00575EA3">
      <w:pPr>
        <w:rPr>
          <w:rFonts w:ascii="Helvetica" w:hAnsi="Helvetica" w:cs="Helvetica"/>
          <w:b/>
          <w:bCs/>
          <w:color w:val="222222"/>
          <w:sz w:val="21"/>
          <w:szCs w:val="21"/>
        </w:rPr>
      </w:pPr>
    </w:p>
    <w:p w14:paraId="23D03542" w14:textId="77777777" w:rsidR="00575EA3" w:rsidRPr="00575EA3" w:rsidRDefault="00575EA3" w:rsidP="00575EA3">
      <w:pPr>
        <w:rPr>
          <w:rFonts w:ascii="Helvetica" w:hAnsi="Helvetica" w:cs="Helvetica"/>
          <w:b/>
          <w:bCs/>
          <w:color w:val="222222"/>
          <w:sz w:val="21"/>
          <w:szCs w:val="21"/>
        </w:rPr>
      </w:pPr>
      <w:r w:rsidRPr="00575EA3">
        <w:rPr>
          <w:rFonts w:ascii="Helvetica" w:hAnsi="Helvetica" w:cs="Helvetica" w:hint="eastAsia"/>
          <w:b/>
          <w:bCs/>
          <w:color w:val="222222"/>
          <w:sz w:val="21"/>
          <w:szCs w:val="21"/>
        </w:rPr>
        <w:t>ГЛАВА</w:t>
      </w:r>
      <w:r w:rsidRPr="00575EA3">
        <w:rPr>
          <w:rFonts w:ascii="Helvetica" w:hAnsi="Helvetica" w:cs="Helvetica"/>
          <w:b/>
          <w:bCs/>
          <w:color w:val="222222"/>
          <w:sz w:val="21"/>
          <w:szCs w:val="21"/>
        </w:rPr>
        <w:t xml:space="preserve"> VI. </w:t>
      </w:r>
      <w:r w:rsidRPr="00575EA3">
        <w:rPr>
          <w:rFonts w:ascii="Helvetica" w:hAnsi="Helvetica" w:cs="Helvetica" w:hint="eastAsia"/>
          <w:b/>
          <w:bCs/>
          <w:color w:val="222222"/>
          <w:sz w:val="21"/>
          <w:szCs w:val="21"/>
        </w:rPr>
        <w:t>ОБОБЩЕНИЕ</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ПОЛУЧЕННЫХ</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РЕЗУЛЬТАТОВ</w:t>
      </w:r>
      <w:r w:rsidRPr="00575EA3">
        <w:rPr>
          <w:rFonts w:ascii="Helvetica" w:hAnsi="Helvetica" w:cs="Helvetica"/>
          <w:b/>
          <w:bCs/>
          <w:color w:val="222222"/>
          <w:sz w:val="21"/>
          <w:szCs w:val="21"/>
        </w:rPr>
        <w:t>.</w:t>
      </w:r>
    </w:p>
    <w:p w14:paraId="0597ED36" w14:textId="77777777" w:rsidR="00575EA3" w:rsidRPr="00575EA3" w:rsidRDefault="00575EA3" w:rsidP="00575EA3">
      <w:pPr>
        <w:rPr>
          <w:rFonts w:ascii="Helvetica" w:hAnsi="Helvetica" w:cs="Helvetica"/>
          <w:b/>
          <w:bCs/>
          <w:color w:val="222222"/>
          <w:sz w:val="21"/>
          <w:szCs w:val="21"/>
        </w:rPr>
      </w:pPr>
    </w:p>
    <w:p w14:paraId="109CC004" w14:textId="3073E7FE" w:rsidR="00484EB4" w:rsidRPr="00575EA3" w:rsidRDefault="00575EA3" w:rsidP="00575EA3">
      <w:r w:rsidRPr="00575EA3">
        <w:rPr>
          <w:rFonts w:ascii="Helvetica" w:hAnsi="Helvetica" w:cs="Helvetica" w:hint="eastAsia"/>
          <w:b/>
          <w:bCs/>
          <w:color w:val="222222"/>
          <w:sz w:val="21"/>
          <w:szCs w:val="21"/>
        </w:rPr>
        <w:t>ВЫВОДЫ</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И</w:t>
      </w:r>
      <w:r w:rsidRPr="00575EA3">
        <w:rPr>
          <w:rFonts w:ascii="Helvetica" w:hAnsi="Helvetica" w:cs="Helvetica"/>
          <w:b/>
          <w:bCs/>
          <w:color w:val="222222"/>
          <w:sz w:val="21"/>
          <w:szCs w:val="21"/>
        </w:rPr>
        <w:t xml:space="preserve"> </w:t>
      </w:r>
      <w:r w:rsidRPr="00575EA3">
        <w:rPr>
          <w:rFonts w:ascii="Helvetica" w:hAnsi="Helvetica" w:cs="Helvetica" w:hint="eastAsia"/>
          <w:b/>
          <w:bCs/>
          <w:color w:val="222222"/>
          <w:sz w:val="21"/>
          <w:szCs w:val="21"/>
        </w:rPr>
        <w:t>РЕКОШБДАЦИИ</w:t>
      </w:r>
    </w:p>
    <w:sectPr w:rsidR="00484EB4" w:rsidRPr="00575EA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FDEF7" w14:textId="77777777" w:rsidR="00535692" w:rsidRDefault="00535692">
      <w:pPr>
        <w:spacing w:after="0" w:line="240" w:lineRule="auto"/>
      </w:pPr>
      <w:r>
        <w:separator/>
      </w:r>
    </w:p>
  </w:endnote>
  <w:endnote w:type="continuationSeparator" w:id="0">
    <w:p w14:paraId="33846DEC" w14:textId="77777777" w:rsidR="00535692" w:rsidRDefault="00535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7C6FF" w14:textId="77777777" w:rsidR="00535692" w:rsidRDefault="00535692"/>
    <w:p w14:paraId="5D89F57C" w14:textId="77777777" w:rsidR="00535692" w:rsidRDefault="00535692"/>
    <w:p w14:paraId="109B6F84" w14:textId="77777777" w:rsidR="00535692" w:rsidRDefault="00535692"/>
    <w:p w14:paraId="3611C9C9" w14:textId="77777777" w:rsidR="00535692" w:rsidRDefault="00535692"/>
    <w:p w14:paraId="6376EBA6" w14:textId="77777777" w:rsidR="00535692" w:rsidRDefault="00535692"/>
    <w:p w14:paraId="643B3205" w14:textId="77777777" w:rsidR="00535692" w:rsidRDefault="00535692"/>
    <w:p w14:paraId="4DFAC72D" w14:textId="77777777" w:rsidR="00535692" w:rsidRDefault="0053569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922B78" wp14:editId="4C9A784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F2655" w14:textId="77777777" w:rsidR="00535692" w:rsidRDefault="005356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922B7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1F2655" w14:textId="77777777" w:rsidR="00535692" w:rsidRDefault="005356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B7EFA0" w14:textId="77777777" w:rsidR="00535692" w:rsidRDefault="00535692"/>
    <w:p w14:paraId="3370A4A4" w14:textId="77777777" w:rsidR="00535692" w:rsidRDefault="00535692"/>
    <w:p w14:paraId="0369076A" w14:textId="77777777" w:rsidR="00535692" w:rsidRDefault="0053569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043166" wp14:editId="04E803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28F22" w14:textId="77777777" w:rsidR="00535692" w:rsidRDefault="00535692"/>
                          <w:p w14:paraId="3AC9D65B" w14:textId="77777777" w:rsidR="00535692" w:rsidRDefault="005356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0431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D28F22" w14:textId="77777777" w:rsidR="00535692" w:rsidRDefault="00535692"/>
                    <w:p w14:paraId="3AC9D65B" w14:textId="77777777" w:rsidR="00535692" w:rsidRDefault="005356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4E2D32" w14:textId="77777777" w:rsidR="00535692" w:rsidRDefault="00535692"/>
    <w:p w14:paraId="2528C024" w14:textId="77777777" w:rsidR="00535692" w:rsidRDefault="00535692">
      <w:pPr>
        <w:rPr>
          <w:sz w:val="2"/>
          <w:szCs w:val="2"/>
        </w:rPr>
      </w:pPr>
    </w:p>
    <w:p w14:paraId="275FEAFD" w14:textId="77777777" w:rsidR="00535692" w:rsidRDefault="00535692"/>
    <w:p w14:paraId="25C6B172" w14:textId="77777777" w:rsidR="00535692" w:rsidRDefault="00535692">
      <w:pPr>
        <w:spacing w:after="0" w:line="240" w:lineRule="auto"/>
      </w:pPr>
    </w:p>
  </w:footnote>
  <w:footnote w:type="continuationSeparator" w:id="0">
    <w:p w14:paraId="4EB0EE23" w14:textId="77777777" w:rsidR="00535692" w:rsidRDefault="00535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692"/>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210156</TotalTime>
  <Pages>4</Pages>
  <Words>626</Words>
  <Characters>3569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2043</cp:revision>
  <cp:lastPrinted>2009-02-06T05:36:00Z</cp:lastPrinted>
  <dcterms:created xsi:type="dcterms:W3CDTF">2024-01-07T13:43:00Z</dcterms:created>
  <dcterms:modified xsi:type="dcterms:W3CDTF">2025-11-19T21:02:00Z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