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6F794" w14:textId="595864BC" w:rsidR="00651A02" w:rsidRDefault="005D3A9A" w:rsidP="005D3A9A">
      <w:r w:rsidRPr="005D3A9A">
        <w:rPr>
          <w:rFonts w:hint="eastAsia"/>
        </w:rPr>
        <w:t>Газуль</w:t>
      </w:r>
      <w:r w:rsidRPr="005D3A9A">
        <w:t xml:space="preserve">, </w:t>
      </w:r>
      <w:r w:rsidRPr="005D3A9A">
        <w:rPr>
          <w:rFonts w:hint="eastAsia"/>
        </w:rPr>
        <w:t>Станислав</w:t>
      </w:r>
      <w:r w:rsidRPr="005D3A9A">
        <w:t xml:space="preserve"> </w:t>
      </w:r>
      <w:r w:rsidRPr="005D3A9A">
        <w:rPr>
          <w:rFonts w:hint="eastAsia"/>
        </w:rPr>
        <w:t>Михайлович</w:t>
      </w:r>
      <w:r>
        <w:t xml:space="preserve"> </w:t>
      </w:r>
      <w:r w:rsidRPr="005D3A9A">
        <w:rPr>
          <w:rFonts w:hint="eastAsia"/>
        </w:rPr>
        <w:t>Формирование</w:t>
      </w:r>
      <w:r w:rsidRPr="005D3A9A">
        <w:t xml:space="preserve"> </w:t>
      </w:r>
      <w:r w:rsidRPr="005D3A9A">
        <w:rPr>
          <w:rFonts w:hint="eastAsia"/>
        </w:rPr>
        <w:t>динамически</w:t>
      </w:r>
      <w:r w:rsidRPr="005D3A9A">
        <w:t xml:space="preserve"> </w:t>
      </w:r>
      <w:r w:rsidRPr="005D3A9A">
        <w:rPr>
          <w:rFonts w:hint="eastAsia"/>
        </w:rPr>
        <w:t>конфигурируемой</w:t>
      </w:r>
      <w:r w:rsidRPr="005D3A9A">
        <w:t xml:space="preserve"> </w:t>
      </w:r>
      <w:r w:rsidRPr="005D3A9A">
        <w:rPr>
          <w:rFonts w:hint="eastAsia"/>
        </w:rPr>
        <w:t>информационной</w:t>
      </w:r>
      <w:r w:rsidRPr="005D3A9A">
        <w:t xml:space="preserve"> </w:t>
      </w:r>
      <w:r w:rsidRPr="005D3A9A">
        <w:rPr>
          <w:rFonts w:hint="eastAsia"/>
        </w:rPr>
        <w:t>инфраструктуры</w:t>
      </w:r>
      <w:r w:rsidRPr="005D3A9A">
        <w:t xml:space="preserve"> </w:t>
      </w:r>
      <w:r w:rsidRPr="005D3A9A">
        <w:rPr>
          <w:rFonts w:hint="eastAsia"/>
        </w:rPr>
        <w:t>организации</w:t>
      </w:r>
    </w:p>
    <w:p w14:paraId="763004F5" w14:textId="77777777" w:rsidR="005D3A9A" w:rsidRDefault="005D3A9A" w:rsidP="005D3A9A">
      <w:r>
        <w:rPr>
          <w:rFonts w:hint="eastAsia"/>
        </w:rPr>
        <w:t>ОГЛАВЛЕНИЕ</w:t>
      </w:r>
      <w:r>
        <w:t xml:space="preserve"> </w:t>
      </w:r>
      <w:r>
        <w:rPr>
          <w:rFonts w:hint="eastAsia"/>
        </w:rPr>
        <w:t>ДИССЕРТАЦИИ</w:t>
      </w:r>
    </w:p>
    <w:p w14:paraId="2B3B12C8" w14:textId="77777777" w:rsidR="005D3A9A" w:rsidRDefault="005D3A9A" w:rsidP="005D3A9A">
      <w:r>
        <w:rPr>
          <w:rFonts w:hint="eastAsia"/>
        </w:rPr>
        <w:t>кандидат</w:t>
      </w:r>
      <w:r>
        <w:t xml:space="preserve"> </w:t>
      </w:r>
      <w:r>
        <w:rPr>
          <w:rFonts w:hint="eastAsia"/>
        </w:rPr>
        <w:t>наук</w:t>
      </w:r>
      <w:r>
        <w:t xml:space="preserve"> </w:t>
      </w:r>
      <w:r>
        <w:rPr>
          <w:rFonts w:hint="eastAsia"/>
        </w:rPr>
        <w:t>Газуль</w:t>
      </w:r>
      <w:r>
        <w:t xml:space="preserve">, </w:t>
      </w:r>
      <w:r>
        <w:rPr>
          <w:rFonts w:hint="eastAsia"/>
        </w:rPr>
        <w:t>Станислав</w:t>
      </w:r>
      <w:r>
        <w:t xml:space="preserve"> </w:t>
      </w:r>
      <w:r>
        <w:rPr>
          <w:rFonts w:hint="eastAsia"/>
        </w:rPr>
        <w:t>Михайлович</w:t>
      </w:r>
    </w:p>
    <w:p w14:paraId="144C4C2A" w14:textId="77777777" w:rsidR="005D3A9A" w:rsidRDefault="005D3A9A" w:rsidP="005D3A9A">
      <w:r>
        <w:rPr>
          <w:rFonts w:hint="eastAsia"/>
        </w:rPr>
        <w:t>ОГЛАВЛЕНИЕ</w:t>
      </w:r>
    </w:p>
    <w:p w14:paraId="4E12A200" w14:textId="77777777" w:rsidR="005D3A9A" w:rsidRDefault="005D3A9A" w:rsidP="005D3A9A"/>
    <w:p w14:paraId="3BDDC36D" w14:textId="77777777" w:rsidR="005D3A9A" w:rsidRDefault="005D3A9A" w:rsidP="005D3A9A">
      <w:r>
        <w:rPr>
          <w:rFonts w:hint="eastAsia"/>
        </w:rPr>
        <w:t>ВВЕДЕНИЕ</w:t>
      </w:r>
    </w:p>
    <w:p w14:paraId="459EF5E1" w14:textId="77777777" w:rsidR="005D3A9A" w:rsidRDefault="005D3A9A" w:rsidP="005D3A9A"/>
    <w:p w14:paraId="7E4B84F0" w14:textId="77777777" w:rsidR="005D3A9A" w:rsidRDefault="005D3A9A" w:rsidP="005D3A9A">
      <w:r>
        <w:rPr>
          <w:rFonts w:hint="eastAsia"/>
        </w:rPr>
        <w:t>ГЛАВА</w:t>
      </w:r>
      <w:r>
        <w:t xml:space="preserve"> 1. </w:t>
      </w:r>
      <w:r>
        <w:rPr>
          <w:rFonts w:hint="eastAsia"/>
        </w:rPr>
        <w:t>ТЕОРЕТИЧЕСКИЕ</w:t>
      </w:r>
      <w:r>
        <w:t xml:space="preserve"> </w:t>
      </w:r>
      <w:r>
        <w:rPr>
          <w:rFonts w:hint="eastAsia"/>
        </w:rPr>
        <w:t>АСПЕКТЫ</w:t>
      </w:r>
      <w:r>
        <w:t xml:space="preserve"> </w:t>
      </w:r>
      <w:r>
        <w:rPr>
          <w:rFonts w:hint="eastAsia"/>
        </w:rPr>
        <w:t>В</w:t>
      </w:r>
      <w:r>
        <w:t xml:space="preserve"> </w:t>
      </w:r>
      <w:r>
        <w:rPr>
          <w:rFonts w:hint="eastAsia"/>
        </w:rPr>
        <w:t>ОБЛАСТИ</w:t>
      </w:r>
      <w:r>
        <w:t xml:space="preserve"> </w:t>
      </w:r>
      <w:r>
        <w:rPr>
          <w:rFonts w:hint="eastAsia"/>
        </w:rPr>
        <w:t>ПРОЕКТИРОВАНИЯ</w:t>
      </w:r>
      <w:r>
        <w:t xml:space="preserve"> </w:t>
      </w:r>
      <w:r>
        <w:rPr>
          <w:rFonts w:hint="eastAsia"/>
        </w:rPr>
        <w:t>И</w:t>
      </w:r>
      <w:r>
        <w:t xml:space="preserve"> </w:t>
      </w:r>
      <w:r>
        <w:rPr>
          <w:rFonts w:hint="eastAsia"/>
        </w:rPr>
        <w:t>ИСПОЛЬЗОВАНИЯ</w:t>
      </w:r>
      <w:r>
        <w:t xml:space="preserve"> </w:t>
      </w:r>
      <w:r>
        <w:rPr>
          <w:rFonts w:hint="eastAsia"/>
        </w:rPr>
        <w:t>СИСТЕМ</w:t>
      </w:r>
      <w:r>
        <w:t xml:space="preserve"> </w:t>
      </w:r>
      <w:r>
        <w:rPr>
          <w:rFonts w:hint="eastAsia"/>
        </w:rPr>
        <w:t>ИНФОРМАЦИОННОЙ</w:t>
      </w:r>
      <w:r>
        <w:t xml:space="preserve"> </w:t>
      </w:r>
      <w:r>
        <w:rPr>
          <w:rFonts w:hint="eastAsia"/>
        </w:rPr>
        <w:t>ПОДДЕРЖКИ</w:t>
      </w:r>
      <w:r>
        <w:t xml:space="preserve"> </w:t>
      </w:r>
      <w:r>
        <w:rPr>
          <w:rFonts w:hint="eastAsia"/>
        </w:rPr>
        <w:t>БАЗОВОГО</w:t>
      </w:r>
      <w:r>
        <w:t xml:space="preserve"> </w:t>
      </w:r>
      <w:r>
        <w:rPr>
          <w:rFonts w:hint="eastAsia"/>
        </w:rPr>
        <w:t>ПРОЦЕССА</w:t>
      </w:r>
      <w:r>
        <w:t xml:space="preserve"> </w:t>
      </w:r>
      <w:r>
        <w:rPr>
          <w:rFonts w:hint="eastAsia"/>
        </w:rPr>
        <w:t>В</w:t>
      </w:r>
      <w:r>
        <w:t xml:space="preserve"> </w:t>
      </w:r>
      <w:r>
        <w:rPr>
          <w:rFonts w:hint="eastAsia"/>
        </w:rPr>
        <w:t>ОРГАНИЗАЦИЯХ</w:t>
      </w:r>
    </w:p>
    <w:p w14:paraId="3237E0FA" w14:textId="77777777" w:rsidR="005D3A9A" w:rsidRDefault="005D3A9A" w:rsidP="005D3A9A"/>
    <w:p w14:paraId="24BE9EFA" w14:textId="77777777" w:rsidR="005D3A9A" w:rsidRDefault="005D3A9A" w:rsidP="005D3A9A">
      <w:r>
        <w:t xml:space="preserve">1.1. </w:t>
      </w:r>
      <w:r>
        <w:rPr>
          <w:rFonts w:hint="eastAsia"/>
        </w:rPr>
        <w:t>Обзор</w:t>
      </w:r>
      <w:r>
        <w:t xml:space="preserve"> </w:t>
      </w:r>
      <w:r>
        <w:rPr>
          <w:rFonts w:hint="eastAsia"/>
        </w:rPr>
        <w:t>современных</w:t>
      </w:r>
      <w:r>
        <w:t xml:space="preserve"> </w:t>
      </w:r>
      <w:r>
        <w:rPr>
          <w:rFonts w:hint="eastAsia"/>
        </w:rPr>
        <w:t>тенденций</w:t>
      </w:r>
      <w:r>
        <w:t xml:space="preserve"> </w:t>
      </w:r>
      <w:r>
        <w:rPr>
          <w:rFonts w:hint="eastAsia"/>
        </w:rPr>
        <w:t>в</w:t>
      </w:r>
      <w:r>
        <w:t xml:space="preserve"> </w:t>
      </w:r>
      <w:r>
        <w:rPr>
          <w:rFonts w:hint="eastAsia"/>
        </w:rPr>
        <w:t>области</w:t>
      </w:r>
      <w:r>
        <w:t xml:space="preserve"> </w:t>
      </w:r>
      <w:r>
        <w:rPr>
          <w:rFonts w:hint="eastAsia"/>
        </w:rPr>
        <w:t>информационной</w:t>
      </w:r>
      <w:r>
        <w:t xml:space="preserve"> </w:t>
      </w:r>
      <w:r>
        <w:rPr>
          <w:rFonts w:hint="eastAsia"/>
        </w:rPr>
        <w:t>поддержки</w:t>
      </w:r>
    </w:p>
    <w:p w14:paraId="3FE5B396" w14:textId="77777777" w:rsidR="005D3A9A" w:rsidRDefault="005D3A9A" w:rsidP="005D3A9A"/>
    <w:p w14:paraId="6A27685E" w14:textId="77777777" w:rsidR="005D3A9A" w:rsidRDefault="005D3A9A" w:rsidP="005D3A9A">
      <w:r>
        <w:rPr>
          <w:rFonts w:hint="eastAsia"/>
        </w:rPr>
        <w:t>базового</w:t>
      </w:r>
      <w:r>
        <w:t xml:space="preserve"> </w:t>
      </w:r>
      <w:r>
        <w:rPr>
          <w:rFonts w:hint="eastAsia"/>
        </w:rPr>
        <w:t>процесса</w:t>
      </w:r>
      <w:r>
        <w:t xml:space="preserve"> </w:t>
      </w:r>
      <w:r>
        <w:rPr>
          <w:rFonts w:hint="eastAsia"/>
        </w:rPr>
        <w:t>в</w:t>
      </w:r>
      <w:r>
        <w:t xml:space="preserve"> </w:t>
      </w:r>
      <w:r>
        <w:rPr>
          <w:rFonts w:hint="eastAsia"/>
        </w:rPr>
        <w:t>образовательных</w:t>
      </w:r>
      <w:r>
        <w:t xml:space="preserve"> </w:t>
      </w:r>
      <w:r>
        <w:rPr>
          <w:rFonts w:hint="eastAsia"/>
        </w:rPr>
        <w:t>учреждениях</w:t>
      </w:r>
      <w:r>
        <w:t xml:space="preserve"> </w:t>
      </w:r>
      <w:r>
        <w:rPr>
          <w:rFonts w:hint="eastAsia"/>
        </w:rPr>
        <w:t>высшего</w:t>
      </w:r>
      <w:r>
        <w:t xml:space="preserve"> </w:t>
      </w:r>
      <w:r>
        <w:rPr>
          <w:rFonts w:hint="eastAsia"/>
        </w:rPr>
        <w:t>образования</w:t>
      </w:r>
    </w:p>
    <w:p w14:paraId="04DBC70D" w14:textId="77777777" w:rsidR="005D3A9A" w:rsidRDefault="005D3A9A" w:rsidP="005D3A9A"/>
    <w:p w14:paraId="7E6FFC96" w14:textId="77777777" w:rsidR="005D3A9A" w:rsidRDefault="005D3A9A" w:rsidP="005D3A9A">
      <w:r>
        <w:t xml:space="preserve">1.2. </w:t>
      </w:r>
      <w:r>
        <w:rPr>
          <w:rFonts w:hint="eastAsia"/>
        </w:rPr>
        <w:t>Анализ</w:t>
      </w:r>
      <w:r>
        <w:t xml:space="preserve"> </w:t>
      </w:r>
      <w:r>
        <w:rPr>
          <w:rFonts w:hint="eastAsia"/>
        </w:rPr>
        <w:t>потребностей</w:t>
      </w:r>
      <w:r>
        <w:t xml:space="preserve"> </w:t>
      </w:r>
      <w:r>
        <w:rPr>
          <w:rFonts w:hint="eastAsia"/>
        </w:rPr>
        <w:t>организаций</w:t>
      </w:r>
      <w:r>
        <w:t xml:space="preserve"> </w:t>
      </w:r>
      <w:r>
        <w:rPr>
          <w:rFonts w:hint="eastAsia"/>
        </w:rPr>
        <w:t>в</w:t>
      </w:r>
      <w:r>
        <w:t xml:space="preserve"> </w:t>
      </w:r>
      <w:r>
        <w:rPr>
          <w:rFonts w:hint="eastAsia"/>
        </w:rPr>
        <w:t>новых</w:t>
      </w:r>
      <w:r>
        <w:t xml:space="preserve"> </w:t>
      </w:r>
      <w:r>
        <w:rPr>
          <w:rFonts w:hint="eastAsia"/>
        </w:rPr>
        <w:t>информационных</w:t>
      </w:r>
      <w:r>
        <w:t xml:space="preserve"> </w:t>
      </w:r>
      <w:r>
        <w:rPr>
          <w:rFonts w:hint="eastAsia"/>
        </w:rPr>
        <w:t>ресурсах</w:t>
      </w:r>
    </w:p>
    <w:p w14:paraId="2939EF8B" w14:textId="77777777" w:rsidR="005D3A9A" w:rsidRDefault="005D3A9A" w:rsidP="005D3A9A"/>
    <w:p w14:paraId="2EA77473" w14:textId="77777777" w:rsidR="005D3A9A" w:rsidRDefault="005D3A9A" w:rsidP="005D3A9A">
      <w:r>
        <w:t xml:space="preserve">1.3. </w:t>
      </w:r>
      <w:r>
        <w:rPr>
          <w:rFonts w:hint="eastAsia"/>
        </w:rPr>
        <w:t>Новые</w:t>
      </w:r>
      <w:r>
        <w:t xml:space="preserve"> </w:t>
      </w:r>
      <w:r>
        <w:rPr>
          <w:rFonts w:hint="eastAsia"/>
        </w:rPr>
        <w:t>реалии</w:t>
      </w:r>
      <w:r>
        <w:t xml:space="preserve"> </w:t>
      </w:r>
      <w:r>
        <w:rPr>
          <w:rFonts w:hint="eastAsia"/>
        </w:rPr>
        <w:t>поддержки</w:t>
      </w:r>
      <w:r>
        <w:t xml:space="preserve"> </w:t>
      </w:r>
      <w:r>
        <w:rPr>
          <w:rFonts w:hint="eastAsia"/>
        </w:rPr>
        <w:t>ИТ</w:t>
      </w:r>
      <w:r>
        <w:t>-</w:t>
      </w:r>
      <w:r>
        <w:rPr>
          <w:rFonts w:hint="eastAsia"/>
        </w:rPr>
        <w:t>инфраструктуры</w:t>
      </w:r>
      <w:r>
        <w:t xml:space="preserve">: </w:t>
      </w:r>
      <w:r>
        <w:rPr>
          <w:rFonts w:hint="eastAsia"/>
        </w:rPr>
        <w:t>облачные</w:t>
      </w:r>
      <w:r>
        <w:t xml:space="preserve"> </w:t>
      </w:r>
      <w:r>
        <w:rPr>
          <w:rFonts w:hint="eastAsia"/>
        </w:rPr>
        <w:t>технологии</w:t>
      </w:r>
    </w:p>
    <w:p w14:paraId="692B2828" w14:textId="77777777" w:rsidR="005D3A9A" w:rsidRDefault="005D3A9A" w:rsidP="005D3A9A"/>
    <w:p w14:paraId="37B07234" w14:textId="77777777" w:rsidR="005D3A9A" w:rsidRDefault="005D3A9A" w:rsidP="005D3A9A">
      <w:r>
        <w:rPr>
          <w:rFonts w:hint="eastAsia"/>
        </w:rPr>
        <w:t>и</w:t>
      </w:r>
      <w:r>
        <w:t xml:space="preserve"> </w:t>
      </w:r>
      <w:r>
        <w:rPr>
          <w:rFonts w:hint="eastAsia"/>
        </w:rPr>
        <w:t>гибридные</w:t>
      </w:r>
      <w:r>
        <w:t xml:space="preserve"> </w:t>
      </w:r>
      <w:r>
        <w:rPr>
          <w:rFonts w:hint="eastAsia"/>
        </w:rPr>
        <w:t>информационные</w:t>
      </w:r>
      <w:r>
        <w:t xml:space="preserve"> </w:t>
      </w:r>
      <w:r>
        <w:rPr>
          <w:rFonts w:hint="eastAsia"/>
        </w:rPr>
        <w:t>системы</w:t>
      </w:r>
    </w:p>
    <w:p w14:paraId="071A0F68" w14:textId="77777777" w:rsidR="005D3A9A" w:rsidRDefault="005D3A9A" w:rsidP="005D3A9A"/>
    <w:p w14:paraId="0DCDCC72" w14:textId="77777777" w:rsidR="005D3A9A" w:rsidRDefault="005D3A9A" w:rsidP="005D3A9A">
      <w:r>
        <w:rPr>
          <w:rFonts w:hint="eastAsia"/>
        </w:rPr>
        <w:t>ГЛАВА</w:t>
      </w:r>
      <w:r>
        <w:t xml:space="preserve"> 2. </w:t>
      </w:r>
      <w:r>
        <w:rPr>
          <w:rFonts w:hint="eastAsia"/>
        </w:rPr>
        <w:t>РАЗРАБОТКА</w:t>
      </w:r>
      <w:r>
        <w:t xml:space="preserve"> </w:t>
      </w:r>
      <w:r>
        <w:rPr>
          <w:rFonts w:hint="eastAsia"/>
        </w:rPr>
        <w:t>МЕТОДИЧЕСКИХ</w:t>
      </w:r>
      <w:r>
        <w:t xml:space="preserve"> </w:t>
      </w:r>
      <w:r>
        <w:rPr>
          <w:rFonts w:hint="eastAsia"/>
        </w:rPr>
        <w:t>РЕКОМЕНДАЦИЙ</w:t>
      </w:r>
      <w:r>
        <w:t xml:space="preserve"> </w:t>
      </w:r>
      <w:r>
        <w:rPr>
          <w:rFonts w:hint="eastAsia"/>
        </w:rPr>
        <w:t>ПО</w:t>
      </w:r>
      <w:r>
        <w:t xml:space="preserve"> </w:t>
      </w:r>
      <w:r>
        <w:rPr>
          <w:rFonts w:hint="eastAsia"/>
        </w:rPr>
        <w:t>СОЗДАНИЮ</w:t>
      </w:r>
      <w:r>
        <w:t xml:space="preserve"> </w:t>
      </w:r>
      <w:r>
        <w:rPr>
          <w:rFonts w:hint="eastAsia"/>
        </w:rPr>
        <w:t>ДИНАМИЧЕСКИ</w:t>
      </w:r>
      <w:r>
        <w:t xml:space="preserve"> </w:t>
      </w:r>
      <w:r>
        <w:rPr>
          <w:rFonts w:hint="eastAsia"/>
        </w:rPr>
        <w:t>КОНФИГУРИРУЕМОЙ</w:t>
      </w:r>
      <w:r>
        <w:t xml:space="preserve"> </w:t>
      </w:r>
      <w:r>
        <w:rPr>
          <w:rFonts w:hint="eastAsia"/>
        </w:rPr>
        <w:t>ИНФОРМАЦИОННОЙ</w:t>
      </w:r>
      <w:r>
        <w:t xml:space="preserve"> </w:t>
      </w:r>
      <w:r>
        <w:rPr>
          <w:rFonts w:hint="eastAsia"/>
        </w:rPr>
        <w:t>ИНФРАСТРУКТУРЫ</w:t>
      </w:r>
      <w:r>
        <w:t xml:space="preserve"> </w:t>
      </w:r>
      <w:r>
        <w:rPr>
          <w:rFonts w:hint="eastAsia"/>
        </w:rPr>
        <w:t>НА</w:t>
      </w:r>
      <w:r>
        <w:t xml:space="preserve"> </w:t>
      </w:r>
      <w:r>
        <w:rPr>
          <w:rFonts w:hint="eastAsia"/>
        </w:rPr>
        <w:t>ОСНОВЕ</w:t>
      </w:r>
      <w:r>
        <w:t xml:space="preserve"> </w:t>
      </w:r>
      <w:r>
        <w:rPr>
          <w:rFonts w:hint="eastAsia"/>
        </w:rPr>
        <w:t>ГИБРИДНОЙ</w:t>
      </w:r>
      <w:r>
        <w:t xml:space="preserve"> </w:t>
      </w:r>
      <w:r>
        <w:rPr>
          <w:rFonts w:hint="eastAsia"/>
        </w:rPr>
        <w:t>ИНФОРМАЦИОННОЙ</w:t>
      </w:r>
      <w:r>
        <w:t xml:space="preserve"> </w:t>
      </w:r>
      <w:r>
        <w:rPr>
          <w:rFonts w:hint="eastAsia"/>
        </w:rPr>
        <w:t>СИСТЕМЫ</w:t>
      </w:r>
      <w:r>
        <w:t xml:space="preserve"> </w:t>
      </w:r>
      <w:r>
        <w:rPr>
          <w:rFonts w:hint="eastAsia"/>
        </w:rPr>
        <w:t>ДЛЯ</w:t>
      </w:r>
      <w:r>
        <w:t xml:space="preserve"> </w:t>
      </w:r>
      <w:r>
        <w:rPr>
          <w:rFonts w:hint="eastAsia"/>
        </w:rPr>
        <w:t>ПОДДЕРЖКИ</w:t>
      </w:r>
      <w:r>
        <w:t xml:space="preserve"> </w:t>
      </w:r>
      <w:r>
        <w:rPr>
          <w:rFonts w:hint="eastAsia"/>
        </w:rPr>
        <w:t>БАЗОВОГО</w:t>
      </w:r>
      <w:r>
        <w:t xml:space="preserve"> </w:t>
      </w:r>
      <w:r>
        <w:rPr>
          <w:rFonts w:hint="eastAsia"/>
        </w:rPr>
        <w:t>ПРОЦЕССА</w:t>
      </w:r>
      <w:r>
        <w:t xml:space="preserve"> </w:t>
      </w:r>
      <w:r>
        <w:rPr>
          <w:rFonts w:hint="eastAsia"/>
        </w:rPr>
        <w:t>ОРГАНИЗАЦИИ</w:t>
      </w:r>
    </w:p>
    <w:p w14:paraId="2B28E5B7" w14:textId="77777777" w:rsidR="005D3A9A" w:rsidRDefault="005D3A9A" w:rsidP="005D3A9A"/>
    <w:p w14:paraId="5B016F13" w14:textId="77777777" w:rsidR="005D3A9A" w:rsidRDefault="005D3A9A" w:rsidP="005D3A9A">
      <w:r>
        <w:t xml:space="preserve">2.1. </w:t>
      </w:r>
      <w:r>
        <w:rPr>
          <w:rFonts w:hint="eastAsia"/>
        </w:rPr>
        <w:t>Анализ</w:t>
      </w:r>
      <w:r>
        <w:t xml:space="preserve"> </w:t>
      </w:r>
      <w:r>
        <w:rPr>
          <w:rFonts w:hint="eastAsia"/>
        </w:rPr>
        <w:t>и</w:t>
      </w:r>
      <w:r>
        <w:t xml:space="preserve"> </w:t>
      </w:r>
      <w:r>
        <w:rPr>
          <w:rFonts w:hint="eastAsia"/>
        </w:rPr>
        <w:t>сравнение</w:t>
      </w:r>
      <w:r>
        <w:t xml:space="preserve"> </w:t>
      </w:r>
      <w:r>
        <w:rPr>
          <w:rFonts w:hint="eastAsia"/>
        </w:rPr>
        <w:t>современных</w:t>
      </w:r>
      <w:r>
        <w:t xml:space="preserve"> </w:t>
      </w:r>
      <w:r>
        <w:rPr>
          <w:rFonts w:hint="eastAsia"/>
        </w:rPr>
        <w:t>технологий</w:t>
      </w:r>
      <w:r>
        <w:t xml:space="preserve"> </w:t>
      </w:r>
      <w:r>
        <w:rPr>
          <w:rFonts w:hint="eastAsia"/>
        </w:rPr>
        <w:t>виртуализации</w:t>
      </w:r>
    </w:p>
    <w:p w14:paraId="610F24AF" w14:textId="77777777" w:rsidR="005D3A9A" w:rsidRDefault="005D3A9A" w:rsidP="005D3A9A"/>
    <w:p w14:paraId="1CFF4649" w14:textId="77777777" w:rsidR="005D3A9A" w:rsidRDefault="005D3A9A" w:rsidP="005D3A9A">
      <w:r>
        <w:lastRenderedPageBreak/>
        <w:t xml:space="preserve">2.2. </w:t>
      </w:r>
      <w:r>
        <w:rPr>
          <w:rFonts w:hint="eastAsia"/>
        </w:rPr>
        <w:t>Разработка</w:t>
      </w:r>
      <w:r>
        <w:t xml:space="preserve"> </w:t>
      </w:r>
      <w:r>
        <w:rPr>
          <w:rFonts w:hint="eastAsia"/>
        </w:rPr>
        <w:t>методических</w:t>
      </w:r>
      <w:r>
        <w:t xml:space="preserve"> </w:t>
      </w:r>
      <w:r>
        <w:rPr>
          <w:rFonts w:hint="eastAsia"/>
        </w:rPr>
        <w:t>рекомендаций</w:t>
      </w:r>
      <w:r>
        <w:t xml:space="preserve"> </w:t>
      </w:r>
      <w:r>
        <w:rPr>
          <w:rFonts w:hint="eastAsia"/>
        </w:rPr>
        <w:t>для</w:t>
      </w:r>
      <w:r>
        <w:t xml:space="preserve"> </w:t>
      </w:r>
      <w:r>
        <w:rPr>
          <w:rFonts w:hint="eastAsia"/>
        </w:rPr>
        <w:t>выбора</w:t>
      </w:r>
      <w:r>
        <w:t xml:space="preserve"> </w:t>
      </w:r>
      <w:r>
        <w:rPr>
          <w:rFonts w:hint="eastAsia"/>
        </w:rPr>
        <w:t>платформы</w:t>
      </w:r>
      <w:r>
        <w:t xml:space="preserve"> </w:t>
      </w:r>
      <w:r>
        <w:rPr>
          <w:rFonts w:hint="eastAsia"/>
        </w:rPr>
        <w:t>построения</w:t>
      </w:r>
      <w:r>
        <w:t xml:space="preserve"> </w:t>
      </w:r>
      <w:r>
        <w:rPr>
          <w:rFonts w:hint="eastAsia"/>
        </w:rPr>
        <w:t>гибридной</w:t>
      </w:r>
      <w:r>
        <w:t xml:space="preserve"> </w:t>
      </w:r>
      <w:r>
        <w:rPr>
          <w:rFonts w:hint="eastAsia"/>
        </w:rPr>
        <w:t>информационной</w:t>
      </w:r>
      <w:r>
        <w:t xml:space="preserve"> </w:t>
      </w:r>
      <w:r>
        <w:rPr>
          <w:rFonts w:hint="eastAsia"/>
        </w:rPr>
        <w:t>системы</w:t>
      </w:r>
    </w:p>
    <w:p w14:paraId="083829E7" w14:textId="77777777" w:rsidR="005D3A9A" w:rsidRDefault="005D3A9A" w:rsidP="005D3A9A"/>
    <w:p w14:paraId="6DAC2C0D" w14:textId="77777777" w:rsidR="005D3A9A" w:rsidRDefault="005D3A9A" w:rsidP="005D3A9A">
      <w:r>
        <w:t xml:space="preserve">2.3. </w:t>
      </w:r>
      <w:r>
        <w:rPr>
          <w:rFonts w:hint="eastAsia"/>
        </w:rPr>
        <w:t>Выбор</w:t>
      </w:r>
      <w:r>
        <w:t xml:space="preserve"> </w:t>
      </w:r>
      <w:r>
        <w:rPr>
          <w:rFonts w:hint="eastAsia"/>
        </w:rPr>
        <w:t>системы</w:t>
      </w:r>
      <w:r>
        <w:t xml:space="preserve"> </w:t>
      </w:r>
      <w:r>
        <w:rPr>
          <w:rFonts w:hint="eastAsia"/>
        </w:rPr>
        <w:t>управление</w:t>
      </w:r>
      <w:r>
        <w:t xml:space="preserve"> </w:t>
      </w:r>
      <w:r>
        <w:rPr>
          <w:rFonts w:hint="eastAsia"/>
        </w:rPr>
        <w:t>контентом</w:t>
      </w:r>
      <w:r>
        <w:t xml:space="preserve"> </w:t>
      </w:r>
      <w:r>
        <w:rPr>
          <w:rFonts w:hint="eastAsia"/>
        </w:rPr>
        <w:t>для</w:t>
      </w:r>
      <w:r>
        <w:t xml:space="preserve"> </w:t>
      </w:r>
      <w:r>
        <w:rPr>
          <w:rFonts w:hint="eastAsia"/>
        </w:rPr>
        <w:t>проектирования</w:t>
      </w:r>
      <w:r>
        <w:t xml:space="preserve"> </w:t>
      </w:r>
      <w:r>
        <w:rPr>
          <w:rFonts w:hint="eastAsia"/>
        </w:rPr>
        <w:t>пользовательских</w:t>
      </w:r>
      <w:r>
        <w:t xml:space="preserve"> </w:t>
      </w:r>
      <w:r>
        <w:rPr>
          <w:rFonts w:hint="eastAsia"/>
        </w:rPr>
        <w:t>ресурсов</w:t>
      </w:r>
      <w:r>
        <w:t xml:space="preserve"> </w:t>
      </w:r>
      <w:r>
        <w:rPr>
          <w:rFonts w:hint="eastAsia"/>
        </w:rPr>
        <w:t>и</w:t>
      </w:r>
      <w:r>
        <w:t xml:space="preserve"> </w:t>
      </w:r>
      <w:r>
        <w:rPr>
          <w:rFonts w:hint="eastAsia"/>
        </w:rPr>
        <w:t>построения</w:t>
      </w:r>
      <w:r>
        <w:t xml:space="preserve"> mashup-</w:t>
      </w:r>
      <w:r>
        <w:rPr>
          <w:rFonts w:hint="eastAsia"/>
        </w:rPr>
        <w:t>решений</w:t>
      </w:r>
    </w:p>
    <w:p w14:paraId="0122E437" w14:textId="77777777" w:rsidR="005D3A9A" w:rsidRDefault="005D3A9A" w:rsidP="005D3A9A"/>
    <w:p w14:paraId="3299BE44" w14:textId="77777777" w:rsidR="005D3A9A" w:rsidRDefault="005D3A9A" w:rsidP="005D3A9A">
      <w:r>
        <w:rPr>
          <w:rFonts w:hint="eastAsia"/>
        </w:rPr>
        <w:t>ГЛАВА</w:t>
      </w:r>
      <w:r>
        <w:t xml:space="preserve"> 3. </w:t>
      </w:r>
      <w:r>
        <w:rPr>
          <w:rFonts w:hint="eastAsia"/>
        </w:rPr>
        <w:t>ПОСТРОЕНИЕ</w:t>
      </w:r>
      <w:r>
        <w:t xml:space="preserve"> </w:t>
      </w:r>
      <w:r>
        <w:rPr>
          <w:rFonts w:hint="eastAsia"/>
        </w:rPr>
        <w:t>ПРОТОТИПА</w:t>
      </w:r>
      <w:r>
        <w:t xml:space="preserve"> </w:t>
      </w:r>
      <w:r>
        <w:rPr>
          <w:rFonts w:hint="eastAsia"/>
        </w:rPr>
        <w:t>ГИБРИДНОЙ</w:t>
      </w:r>
      <w:r>
        <w:t xml:space="preserve"> </w:t>
      </w:r>
      <w:r>
        <w:rPr>
          <w:rFonts w:hint="eastAsia"/>
        </w:rPr>
        <w:t>ИНФОРМАЦИОННОЙ</w:t>
      </w:r>
      <w:r>
        <w:t xml:space="preserve"> </w:t>
      </w:r>
      <w:r>
        <w:rPr>
          <w:rFonts w:hint="eastAsia"/>
        </w:rPr>
        <w:t>СИСТЕМЫ</w:t>
      </w:r>
      <w:r>
        <w:t xml:space="preserve"> </w:t>
      </w:r>
      <w:r>
        <w:rPr>
          <w:rFonts w:hint="eastAsia"/>
        </w:rPr>
        <w:t>ПОДДЕРЖКИ</w:t>
      </w:r>
      <w:r>
        <w:t xml:space="preserve"> </w:t>
      </w:r>
      <w:r>
        <w:rPr>
          <w:rFonts w:hint="eastAsia"/>
        </w:rPr>
        <w:t>БАЗОВОГО</w:t>
      </w:r>
      <w:r>
        <w:t xml:space="preserve"> </w:t>
      </w:r>
      <w:r>
        <w:rPr>
          <w:rFonts w:hint="eastAsia"/>
        </w:rPr>
        <w:t>ПРОЦЕССА</w:t>
      </w:r>
      <w:r>
        <w:t xml:space="preserve"> </w:t>
      </w:r>
      <w:r>
        <w:rPr>
          <w:rFonts w:hint="eastAsia"/>
        </w:rPr>
        <w:t>В</w:t>
      </w:r>
      <w:r>
        <w:t xml:space="preserve"> </w:t>
      </w:r>
      <w:r>
        <w:rPr>
          <w:rFonts w:hint="eastAsia"/>
        </w:rPr>
        <w:t>ОРГАНИЗАЦИИ</w:t>
      </w:r>
    </w:p>
    <w:p w14:paraId="4F24F797" w14:textId="77777777" w:rsidR="005D3A9A" w:rsidRDefault="005D3A9A" w:rsidP="005D3A9A"/>
    <w:p w14:paraId="583B4CBC" w14:textId="77777777" w:rsidR="005D3A9A" w:rsidRDefault="005D3A9A" w:rsidP="005D3A9A">
      <w:r>
        <w:t xml:space="preserve">3.1 </w:t>
      </w:r>
      <w:r>
        <w:rPr>
          <w:rFonts w:hint="eastAsia"/>
        </w:rPr>
        <w:t>Разработка</w:t>
      </w:r>
      <w:r>
        <w:t xml:space="preserve"> </w:t>
      </w:r>
      <w:r>
        <w:rPr>
          <w:rFonts w:hint="eastAsia"/>
        </w:rPr>
        <w:t>прототипа</w:t>
      </w:r>
      <w:r>
        <w:t xml:space="preserve"> </w:t>
      </w:r>
      <w:r>
        <w:rPr>
          <w:rFonts w:hint="eastAsia"/>
        </w:rPr>
        <w:t>динамически</w:t>
      </w:r>
      <w:r>
        <w:t xml:space="preserve"> </w:t>
      </w:r>
      <w:r>
        <w:rPr>
          <w:rFonts w:hint="eastAsia"/>
        </w:rPr>
        <w:t>конфигурируемой</w:t>
      </w:r>
      <w:r>
        <w:t xml:space="preserve"> (</w:t>
      </w:r>
      <w:r>
        <w:rPr>
          <w:rFonts w:hint="eastAsia"/>
        </w:rPr>
        <w:t>гибридной</w:t>
      </w:r>
      <w:r>
        <w:t>)</w:t>
      </w:r>
    </w:p>
    <w:p w14:paraId="75FBA79A" w14:textId="77777777" w:rsidR="005D3A9A" w:rsidRDefault="005D3A9A" w:rsidP="005D3A9A"/>
    <w:p w14:paraId="5259C0F2" w14:textId="77777777" w:rsidR="005D3A9A" w:rsidRDefault="005D3A9A" w:rsidP="005D3A9A">
      <w:r>
        <w:rPr>
          <w:rFonts w:hint="eastAsia"/>
        </w:rPr>
        <w:t>информационной</w:t>
      </w:r>
      <w:r>
        <w:t xml:space="preserve"> </w:t>
      </w:r>
      <w:r>
        <w:rPr>
          <w:rFonts w:hint="eastAsia"/>
        </w:rPr>
        <w:t>системы</w:t>
      </w:r>
    </w:p>
    <w:p w14:paraId="584BE372" w14:textId="77777777" w:rsidR="005D3A9A" w:rsidRDefault="005D3A9A" w:rsidP="005D3A9A"/>
    <w:p w14:paraId="72617CF4" w14:textId="77777777" w:rsidR="005D3A9A" w:rsidRDefault="005D3A9A" w:rsidP="005D3A9A">
      <w:r>
        <w:t xml:space="preserve">3.2. </w:t>
      </w:r>
      <w:r>
        <w:rPr>
          <w:rFonts w:hint="eastAsia"/>
        </w:rPr>
        <w:t>Создание</w:t>
      </w:r>
      <w:r>
        <w:t xml:space="preserve"> </w:t>
      </w:r>
      <w:r>
        <w:rPr>
          <w:rFonts w:hint="eastAsia"/>
        </w:rPr>
        <w:t>прототипа</w:t>
      </w:r>
      <w:r>
        <w:t xml:space="preserve"> </w:t>
      </w:r>
      <w:r>
        <w:rPr>
          <w:rFonts w:hint="eastAsia"/>
        </w:rPr>
        <w:t>АРМ</w:t>
      </w:r>
      <w:r>
        <w:t xml:space="preserve"> </w:t>
      </w:r>
      <w:r>
        <w:rPr>
          <w:rFonts w:hint="eastAsia"/>
        </w:rPr>
        <w:t>для</w:t>
      </w:r>
      <w:r>
        <w:t xml:space="preserve"> </w:t>
      </w:r>
      <w:r>
        <w:rPr>
          <w:rFonts w:hint="eastAsia"/>
        </w:rPr>
        <w:t>гибридной</w:t>
      </w:r>
      <w:r>
        <w:t xml:space="preserve"> </w:t>
      </w:r>
      <w:r>
        <w:rPr>
          <w:rFonts w:hint="eastAsia"/>
        </w:rPr>
        <w:t>информационной</w:t>
      </w:r>
      <w:r>
        <w:t xml:space="preserve"> </w:t>
      </w:r>
      <w:r>
        <w:rPr>
          <w:rFonts w:hint="eastAsia"/>
        </w:rPr>
        <w:t>системы</w:t>
      </w:r>
    </w:p>
    <w:p w14:paraId="2103961A" w14:textId="77777777" w:rsidR="005D3A9A" w:rsidRDefault="005D3A9A" w:rsidP="005D3A9A"/>
    <w:p w14:paraId="21A227DB" w14:textId="77777777" w:rsidR="005D3A9A" w:rsidRDefault="005D3A9A" w:rsidP="005D3A9A">
      <w:r>
        <w:t xml:space="preserve">3.3. </w:t>
      </w:r>
      <w:r>
        <w:rPr>
          <w:rFonts w:hint="eastAsia"/>
        </w:rPr>
        <w:t>Результаты</w:t>
      </w:r>
      <w:r>
        <w:t xml:space="preserve"> </w:t>
      </w:r>
      <w:r>
        <w:rPr>
          <w:rFonts w:hint="eastAsia"/>
        </w:rPr>
        <w:t>использования</w:t>
      </w:r>
      <w:r>
        <w:t xml:space="preserve"> </w:t>
      </w:r>
      <w:r>
        <w:rPr>
          <w:rFonts w:hint="eastAsia"/>
        </w:rPr>
        <w:t>прототипа</w:t>
      </w:r>
      <w:r>
        <w:t xml:space="preserve"> </w:t>
      </w:r>
      <w:r>
        <w:rPr>
          <w:rFonts w:hint="eastAsia"/>
        </w:rPr>
        <w:t>гибридной</w:t>
      </w:r>
      <w:r>
        <w:t xml:space="preserve"> </w:t>
      </w:r>
      <w:r>
        <w:rPr>
          <w:rFonts w:hint="eastAsia"/>
        </w:rPr>
        <w:t>информационной</w:t>
      </w:r>
      <w:r>
        <w:t xml:space="preserve"> </w:t>
      </w:r>
      <w:r>
        <w:rPr>
          <w:rFonts w:hint="eastAsia"/>
        </w:rPr>
        <w:t>системы</w:t>
      </w:r>
    </w:p>
    <w:p w14:paraId="64DFD02D" w14:textId="77777777" w:rsidR="005D3A9A" w:rsidRDefault="005D3A9A" w:rsidP="005D3A9A"/>
    <w:p w14:paraId="79424375" w14:textId="77777777" w:rsidR="005D3A9A" w:rsidRDefault="005D3A9A" w:rsidP="005D3A9A">
      <w:r>
        <w:rPr>
          <w:rFonts w:hint="eastAsia"/>
        </w:rPr>
        <w:t>ЗАКЛЮЧЕНИЕ</w:t>
      </w:r>
    </w:p>
    <w:p w14:paraId="7E22DC08" w14:textId="77777777" w:rsidR="005D3A9A" w:rsidRDefault="005D3A9A" w:rsidP="005D3A9A"/>
    <w:p w14:paraId="1A601AEA" w14:textId="77777777" w:rsidR="005D3A9A" w:rsidRDefault="005D3A9A" w:rsidP="005D3A9A">
      <w:r>
        <w:rPr>
          <w:rFonts w:hint="eastAsia"/>
        </w:rPr>
        <w:t>БИБЛИОГРАФИЧЕСКИЙ</w:t>
      </w:r>
      <w:r>
        <w:t xml:space="preserve"> </w:t>
      </w:r>
      <w:r>
        <w:rPr>
          <w:rFonts w:hint="eastAsia"/>
        </w:rPr>
        <w:t>СПИСОК</w:t>
      </w:r>
    </w:p>
    <w:p w14:paraId="73F54E28" w14:textId="77777777" w:rsidR="005D3A9A" w:rsidRDefault="005D3A9A" w:rsidP="005D3A9A"/>
    <w:p w14:paraId="24C45BDB" w14:textId="77777777" w:rsidR="005D3A9A" w:rsidRDefault="005D3A9A" w:rsidP="005D3A9A">
      <w:r>
        <w:rPr>
          <w:rFonts w:hint="eastAsia"/>
        </w:rPr>
        <w:t>ПРИЛОЖЕНИЯ</w:t>
      </w:r>
    </w:p>
    <w:p w14:paraId="1C0495D6" w14:textId="77777777" w:rsidR="005D3A9A" w:rsidRDefault="005D3A9A" w:rsidP="005D3A9A"/>
    <w:p w14:paraId="76F4EBD6" w14:textId="77777777" w:rsidR="005D3A9A" w:rsidRDefault="005D3A9A" w:rsidP="005D3A9A">
      <w:r>
        <w:rPr>
          <w:rFonts w:hint="eastAsia"/>
        </w:rPr>
        <w:t>Приложение</w:t>
      </w:r>
      <w:r>
        <w:t xml:space="preserve"> 1. </w:t>
      </w:r>
      <w:r>
        <w:rPr>
          <w:rFonts w:hint="eastAsia"/>
        </w:rPr>
        <w:t>Анкета</w:t>
      </w:r>
      <w:r>
        <w:t xml:space="preserve"> </w:t>
      </w:r>
      <w:r>
        <w:rPr>
          <w:rFonts w:hint="eastAsia"/>
        </w:rPr>
        <w:t>для</w:t>
      </w:r>
      <w:r>
        <w:t xml:space="preserve"> </w:t>
      </w:r>
      <w:r>
        <w:rPr>
          <w:rFonts w:hint="eastAsia"/>
        </w:rPr>
        <w:t>студентов</w:t>
      </w:r>
      <w:r>
        <w:t xml:space="preserve"> </w:t>
      </w:r>
      <w:r>
        <w:rPr>
          <w:rFonts w:hint="eastAsia"/>
        </w:rPr>
        <w:t>ФГБОУ</w:t>
      </w:r>
      <w:r>
        <w:t xml:space="preserve"> </w:t>
      </w:r>
      <w:r>
        <w:rPr>
          <w:rFonts w:hint="eastAsia"/>
        </w:rPr>
        <w:t>ВО</w:t>
      </w:r>
      <w:r>
        <w:t xml:space="preserve"> </w:t>
      </w:r>
      <w:r>
        <w:rPr>
          <w:rFonts w:hint="eastAsia"/>
        </w:rPr>
        <w:t>«</w:t>
      </w:r>
      <w:r>
        <w:rPr>
          <w:rFonts w:hint="eastAsia"/>
        </w:rPr>
        <w:t>Санкт</w:t>
      </w:r>
      <w:r>
        <w:t>-</w:t>
      </w:r>
      <w:r>
        <w:rPr>
          <w:rFonts w:hint="eastAsia"/>
        </w:rPr>
        <w:t>Петербургский</w:t>
      </w:r>
      <w:r>
        <w:t xml:space="preserve"> </w:t>
      </w:r>
      <w:r>
        <w:rPr>
          <w:rFonts w:hint="eastAsia"/>
        </w:rPr>
        <w:t>государственный</w:t>
      </w:r>
    </w:p>
    <w:p w14:paraId="2D085A51" w14:textId="77777777" w:rsidR="005D3A9A" w:rsidRDefault="005D3A9A" w:rsidP="005D3A9A"/>
    <w:p w14:paraId="347DACB8" w14:textId="77777777" w:rsidR="005D3A9A" w:rsidRDefault="005D3A9A" w:rsidP="005D3A9A">
      <w:r>
        <w:rPr>
          <w:rFonts w:hint="eastAsia"/>
        </w:rPr>
        <w:t>экономический</w:t>
      </w:r>
      <w:r>
        <w:t xml:space="preserve"> </w:t>
      </w:r>
      <w:r>
        <w:rPr>
          <w:rFonts w:hint="eastAsia"/>
        </w:rPr>
        <w:t>университет</w:t>
      </w:r>
      <w:r>
        <w:rPr>
          <w:rFonts w:hint="eastAsia"/>
        </w:rPr>
        <w:t>»</w:t>
      </w:r>
    </w:p>
    <w:p w14:paraId="5457D9C5" w14:textId="77777777" w:rsidR="005D3A9A" w:rsidRDefault="005D3A9A" w:rsidP="005D3A9A"/>
    <w:p w14:paraId="494A4CFB" w14:textId="77777777" w:rsidR="005D3A9A" w:rsidRDefault="005D3A9A" w:rsidP="005D3A9A">
      <w:r>
        <w:rPr>
          <w:rFonts w:hint="eastAsia"/>
        </w:rPr>
        <w:lastRenderedPageBreak/>
        <w:t>Приложение</w:t>
      </w:r>
      <w:r>
        <w:t xml:space="preserve"> 2. </w:t>
      </w:r>
      <w:r>
        <w:rPr>
          <w:rFonts w:hint="eastAsia"/>
        </w:rPr>
        <w:t>Анкета</w:t>
      </w:r>
      <w:r>
        <w:t xml:space="preserve"> </w:t>
      </w:r>
      <w:r>
        <w:rPr>
          <w:rFonts w:hint="eastAsia"/>
        </w:rPr>
        <w:t>для</w:t>
      </w:r>
      <w:r>
        <w:t xml:space="preserve"> </w:t>
      </w:r>
      <w:r>
        <w:rPr>
          <w:rFonts w:hint="eastAsia"/>
        </w:rPr>
        <w:t>участников</w:t>
      </w:r>
      <w:r>
        <w:t xml:space="preserve"> </w:t>
      </w:r>
      <w:r>
        <w:rPr>
          <w:rFonts w:hint="eastAsia"/>
        </w:rPr>
        <w:t>Всероссийского</w:t>
      </w:r>
      <w:r>
        <w:t xml:space="preserve"> </w:t>
      </w:r>
      <w:r>
        <w:rPr>
          <w:rFonts w:hint="eastAsia"/>
        </w:rPr>
        <w:t>форума</w:t>
      </w:r>
      <w:r>
        <w:t xml:space="preserve"> </w:t>
      </w:r>
      <w:r>
        <w:rPr>
          <w:rFonts w:hint="eastAsia"/>
        </w:rPr>
        <w:t>«</w:t>
      </w:r>
      <w:r>
        <w:rPr>
          <w:rFonts w:hint="eastAsia"/>
        </w:rPr>
        <w:t>Территория</w:t>
      </w:r>
      <w:r>
        <w:t xml:space="preserve"> </w:t>
      </w:r>
      <w:r>
        <w:rPr>
          <w:rFonts w:hint="eastAsia"/>
        </w:rPr>
        <w:t>смыслов</w:t>
      </w:r>
    </w:p>
    <w:p w14:paraId="42782109" w14:textId="77777777" w:rsidR="005D3A9A" w:rsidRDefault="005D3A9A" w:rsidP="005D3A9A"/>
    <w:p w14:paraId="159826AC" w14:textId="77777777" w:rsidR="005D3A9A" w:rsidRDefault="005D3A9A" w:rsidP="005D3A9A">
      <w:r>
        <w:rPr>
          <w:rFonts w:hint="eastAsia"/>
        </w:rPr>
        <w:t>на</w:t>
      </w:r>
      <w:r>
        <w:t xml:space="preserve"> </w:t>
      </w:r>
      <w:r>
        <w:rPr>
          <w:rFonts w:hint="eastAsia"/>
        </w:rPr>
        <w:t>Клязьме</w:t>
      </w:r>
      <w:r>
        <w:rPr>
          <w:rFonts w:hint="eastAsia"/>
        </w:rPr>
        <w:t>»</w:t>
      </w:r>
    </w:p>
    <w:p w14:paraId="09104424" w14:textId="77777777" w:rsidR="005D3A9A" w:rsidRDefault="005D3A9A" w:rsidP="005D3A9A"/>
    <w:p w14:paraId="5012E0A2" w14:textId="77777777" w:rsidR="005D3A9A" w:rsidRDefault="005D3A9A" w:rsidP="005D3A9A">
      <w:r>
        <w:rPr>
          <w:rFonts w:hint="eastAsia"/>
        </w:rPr>
        <w:t>Приложение</w:t>
      </w:r>
      <w:r>
        <w:t xml:space="preserve"> 3. </w:t>
      </w:r>
      <w:r>
        <w:rPr>
          <w:rFonts w:hint="eastAsia"/>
        </w:rPr>
        <w:t>Код</w:t>
      </w:r>
      <w:r>
        <w:t xml:space="preserve"> </w:t>
      </w:r>
      <w:r>
        <w:rPr>
          <w:rFonts w:hint="eastAsia"/>
        </w:rPr>
        <w:t>разработанного</w:t>
      </w:r>
      <w:r>
        <w:t xml:space="preserve"> </w:t>
      </w:r>
      <w:r>
        <w:rPr>
          <w:rFonts w:hint="eastAsia"/>
        </w:rPr>
        <w:t>модуля</w:t>
      </w:r>
      <w:r>
        <w:t xml:space="preserve"> </w:t>
      </w:r>
      <w:r>
        <w:rPr>
          <w:rFonts w:hint="eastAsia"/>
        </w:rPr>
        <w:t>«</w:t>
      </w:r>
      <w:r>
        <w:rPr>
          <w:rFonts w:hint="eastAsia"/>
        </w:rPr>
        <w:t>Активные</w:t>
      </w:r>
      <w:r>
        <w:t xml:space="preserve"> </w:t>
      </w:r>
      <w:r>
        <w:rPr>
          <w:rFonts w:hint="eastAsia"/>
        </w:rPr>
        <w:t>методы</w:t>
      </w:r>
      <w:r>
        <w:t xml:space="preserve"> </w:t>
      </w:r>
      <w:r>
        <w:rPr>
          <w:rFonts w:hint="eastAsia"/>
        </w:rPr>
        <w:t>обучения</w:t>
      </w:r>
      <w:r>
        <w:rPr>
          <w:rFonts w:hint="eastAsia"/>
        </w:rPr>
        <w:t>»</w:t>
      </w:r>
      <w:r>
        <w:t xml:space="preserve"> </w:t>
      </w:r>
      <w:r>
        <w:rPr>
          <w:rFonts w:hint="eastAsia"/>
        </w:rPr>
        <w:t>для</w:t>
      </w:r>
      <w:r>
        <w:t xml:space="preserve"> </w:t>
      </w:r>
      <w:r>
        <w:rPr>
          <w:rFonts w:hint="eastAsia"/>
        </w:rPr>
        <w:t>системы</w:t>
      </w:r>
    </w:p>
    <w:p w14:paraId="7F409298" w14:textId="77777777" w:rsidR="005D3A9A" w:rsidRDefault="005D3A9A" w:rsidP="005D3A9A"/>
    <w:p w14:paraId="6B44D910" w14:textId="77777777" w:rsidR="005D3A9A" w:rsidRDefault="005D3A9A" w:rsidP="005D3A9A">
      <w:r>
        <w:t>Drupal</w:t>
      </w:r>
    </w:p>
    <w:p w14:paraId="4B4820CA" w14:textId="77777777" w:rsidR="005D3A9A" w:rsidRDefault="005D3A9A" w:rsidP="005D3A9A"/>
    <w:p w14:paraId="291EC777" w14:textId="77777777" w:rsidR="005D3A9A" w:rsidRDefault="005D3A9A" w:rsidP="005D3A9A">
      <w:r>
        <w:rPr>
          <w:rFonts w:hint="eastAsia"/>
        </w:rPr>
        <w:t>Приложение</w:t>
      </w:r>
      <w:r>
        <w:t xml:space="preserve"> 4. </w:t>
      </w:r>
      <w:r>
        <w:rPr>
          <w:rFonts w:hint="eastAsia"/>
        </w:rPr>
        <w:t>Экранные</w:t>
      </w:r>
      <w:r>
        <w:t xml:space="preserve"> </w:t>
      </w:r>
      <w:r>
        <w:rPr>
          <w:rFonts w:hint="eastAsia"/>
        </w:rPr>
        <w:t>формы</w:t>
      </w:r>
      <w:r>
        <w:t xml:space="preserve">: </w:t>
      </w:r>
      <w:r>
        <w:rPr>
          <w:rFonts w:hint="eastAsia"/>
        </w:rPr>
        <w:t>интерфейс</w:t>
      </w:r>
      <w:r>
        <w:t xml:space="preserve"> </w:t>
      </w:r>
      <w:r>
        <w:rPr>
          <w:rFonts w:hint="eastAsia"/>
        </w:rPr>
        <w:t>образовательного</w:t>
      </w:r>
      <w:r>
        <w:t xml:space="preserve"> </w:t>
      </w:r>
      <w:r>
        <w:rPr>
          <w:rFonts w:hint="eastAsia"/>
        </w:rPr>
        <w:t>портала</w:t>
      </w:r>
      <w:r>
        <w:t xml:space="preserve">, </w:t>
      </w:r>
      <w:r>
        <w:rPr>
          <w:rFonts w:hint="eastAsia"/>
        </w:rPr>
        <w:t>прототип</w:t>
      </w:r>
      <w:r>
        <w:t xml:space="preserve"> </w:t>
      </w:r>
      <w:r>
        <w:rPr>
          <w:rFonts w:hint="eastAsia"/>
        </w:rPr>
        <w:t>учебного</w:t>
      </w:r>
    </w:p>
    <w:p w14:paraId="1CD6F128" w14:textId="77777777" w:rsidR="005D3A9A" w:rsidRDefault="005D3A9A" w:rsidP="005D3A9A"/>
    <w:p w14:paraId="7CEE4599" w14:textId="77777777" w:rsidR="005D3A9A" w:rsidRDefault="005D3A9A" w:rsidP="005D3A9A">
      <w:r>
        <w:rPr>
          <w:rFonts w:hint="eastAsia"/>
        </w:rPr>
        <w:t>курса</w:t>
      </w:r>
      <w:r>
        <w:t xml:space="preserve"> </w:t>
      </w:r>
      <w:r>
        <w:rPr>
          <w:rFonts w:hint="eastAsia"/>
        </w:rPr>
        <w:t>и</w:t>
      </w:r>
      <w:r>
        <w:t xml:space="preserve"> </w:t>
      </w:r>
      <w:r>
        <w:rPr>
          <w:rFonts w:hint="eastAsia"/>
        </w:rPr>
        <w:t>интерфейс</w:t>
      </w:r>
      <w:r>
        <w:t xml:space="preserve"> </w:t>
      </w:r>
      <w:r>
        <w:rPr>
          <w:rFonts w:hint="eastAsia"/>
        </w:rPr>
        <w:t>модулей</w:t>
      </w:r>
      <w:r>
        <w:t xml:space="preserve"> </w:t>
      </w:r>
      <w:r>
        <w:rPr>
          <w:rFonts w:hint="eastAsia"/>
        </w:rPr>
        <w:t>«</w:t>
      </w:r>
      <w:r>
        <w:rPr>
          <w:rFonts w:hint="eastAsia"/>
        </w:rPr>
        <w:t>Мозговой</w:t>
      </w:r>
      <w:r>
        <w:t xml:space="preserve"> </w:t>
      </w:r>
      <w:r>
        <w:rPr>
          <w:rFonts w:hint="eastAsia"/>
        </w:rPr>
        <w:t>штурм</w:t>
      </w:r>
      <w:r>
        <w:rPr>
          <w:rFonts w:hint="eastAsia"/>
        </w:rPr>
        <w:t>»</w:t>
      </w:r>
      <w:r>
        <w:t xml:space="preserve"> </w:t>
      </w:r>
      <w:r>
        <w:rPr>
          <w:rFonts w:hint="eastAsia"/>
        </w:rPr>
        <w:t>и</w:t>
      </w:r>
      <w:r>
        <w:t xml:space="preserve"> </w:t>
      </w:r>
      <w:r>
        <w:rPr>
          <w:rFonts w:hint="eastAsia"/>
        </w:rPr>
        <w:t>«</w:t>
      </w:r>
      <w:r>
        <w:rPr>
          <w:rFonts w:hint="eastAsia"/>
        </w:rPr>
        <w:t>МАСТАК</w:t>
      </w:r>
      <w:r>
        <w:rPr>
          <w:rFonts w:hint="eastAsia"/>
        </w:rPr>
        <w:t>»</w:t>
      </w:r>
    </w:p>
    <w:p w14:paraId="5BF0F604" w14:textId="77777777" w:rsidR="005D3A9A" w:rsidRDefault="005D3A9A" w:rsidP="005D3A9A"/>
    <w:p w14:paraId="1622EADA" w14:textId="461AE5F9" w:rsidR="005D3A9A" w:rsidRPr="005D3A9A" w:rsidRDefault="005D3A9A" w:rsidP="005D3A9A">
      <w:r>
        <w:rPr>
          <w:rFonts w:hint="eastAsia"/>
        </w:rPr>
        <w:t>Приложение</w:t>
      </w:r>
      <w:r>
        <w:t xml:space="preserve"> 5. </w:t>
      </w:r>
      <w:r>
        <w:rPr>
          <w:rFonts w:hint="eastAsia"/>
        </w:rPr>
        <w:t>Файл</w:t>
      </w:r>
      <w:r>
        <w:t xml:space="preserve"> config.txt </w:t>
      </w:r>
      <w:r>
        <w:rPr>
          <w:rFonts w:hint="eastAsia"/>
        </w:rPr>
        <w:t>сконфигурированный</w:t>
      </w:r>
      <w:r>
        <w:t xml:space="preserve"> </w:t>
      </w:r>
      <w:r>
        <w:rPr>
          <w:rFonts w:hint="eastAsia"/>
        </w:rPr>
        <w:t>для</w:t>
      </w:r>
      <w:r>
        <w:t xml:space="preserve"> </w:t>
      </w:r>
      <w:r>
        <w:rPr>
          <w:rFonts w:hint="eastAsia"/>
        </w:rPr>
        <w:t>операционной</w:t>
      </w:r>
      <w:r>
        <w:t xml:space="preserve"> </w:t>
      </w:r>
      <w:r>
        <w:rPr>
          <w:rFonts w:hint="eastAsia"/>
        </w:rPr>
        <w:t>системы</w:t>
      </w:r>
      <w:r>
        <w:t xml:space="preserve">, </w:t>
      </w:r>
      <w:r>
        <w:rPr>
          <w:rFonts w:hint="eastAsia"/>
        </w:rPr>
        <w:t>построенной</w:t>
      </w:r>
      <w:r>
        <w:t xml:space="preserve"> </w:t>
      </w:r>
      <w:r>
        <w:rPr>
          <w:rFonts w:hint="eastAsia"/>
        </w:rPr>
        <w:t>на</w:t>
      </w:r>
      <w:r>
        <w:t xml:space="preserve"> *bian</w:t>
      </w:r>
    </w:p>
    <w:sectPr w:rsidR="005D3A9A" w:rsidRPr="005D3A9A" w:rsidSect="00912EA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6ED80" w14:textId="77777777" w:rsidR="00912EA0" w:rsidRDefault="00912EA0">
      <w:pPr>
        <w:spacing w:after="0" w:line="240" w:lineRule="auto"/>
      </w:pPr>
      <w:r>
        <w:separator/>
      </w:r>
    </w:p>
  </w:endnote>
  <w:endnote w:type="continuationSeparator" w:id="0">
    <w:p w14:paraId="7253FB90" w14:textId="77777777" w:rsidR="00912EA0" w:rsidRDefault="00912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C2F0D" w14:textId="77777777" w:rsidR="00912EA0" w:rsidRDefault="00912EA0"/>
    <w:p w14:paraId="27C5F49E" w14:textId="77777777" w:rsidR="00912EA0" w:rsidRDefault="00912EA0"/>
    <w:p w14:paraId="704624A4" w14:textId="77777777" w:rsidR="00912EA0" w:rsidRDefault="00912EA0"/>
    <w:p w14:paraId="4DF8A036" w14:textId="77777777" w:rsidR="00912EA0" w:rsidRDefault="00912EA0"/>
    <w:p w14:paraId="5627228A" w14:textId="77777777" w:rsidR="00912EA0" w:rsidRDefault="00912EA0"/>
    <w:p w14:paraId="3664E9B1" w14:textId="77777777" w:rsidR="00912EA0" w:rsidRDefault="00912EA0"/>
    <w:p w14:paraId="5865F1CF" w14:textId="77777777" w:rsidR="00912EA0" w:rsidRDefault="00912EA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FB076F7" wp14:editId="6FD0AA6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5DDA2" w14:textId="77777777" w:rsidR="00912EA0" w:rsidRDefault="00912EA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B076F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795DDA2" w14:textId="77777777" w:rsidR="00912EA0" w:rsidRDefault="00912EA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9FA691D" w14:textId="77777777" w:rsidR="00912EA0" w:rsidRDefault="00912EA0"/>
    <w:p w14:paraId="769F7258" w14:textId="77777777" w:rsidR="00912EA0" w:rsidRDefault="00912EA0"/>
    <w:p w14:paraId="5DF2A0FD" w14:textId="77777777" w:rsidR="00912EA0" w:rsidRDefault="00912EA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3265F54" wp14:editId="6223E39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23DDC" w14:textId="77777777" w:rsidR="00912EA0" w:rsidRDefault="00912EA0"/>
                          <w:p w14:paraId="5FFC10A3" w14:textId="77777777" w:rsidR="00912EA0" w:rsidRDefault="00912EA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265F5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BB23DDC" w14:textId="77777777" w:rsidR="00912EA0" w:rsidRDefault="00912EA0"/>
                    <w:p w14:paraId="5FFC10A3" w14:textId="77777777" w:rsidR="00912EA0" w:rsidRDefault="00912EA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016F00A" w14:textId="77777777" w:rsidR="00912EA0" w:rsidRDefault="00912EA0"/>
    <w:p w14:paraId="4B037936" w14:textId="77777777" w:rsidR="00912EA0" w:rsidRDefault="00912EA0">
      <w:pPr>
        <w:rPr>
          <w:sz w:val="2"/>
          <w:szCs w:val="2"/>
        </w:rPr>
      </w:pPr>
    </w:p>
    <w:p w14:paraId="5F4DF4B1" w14:textId="77777777" w:rsidR="00912EA0" w:rsidRDefault="00912EA0"/>
    <w:p w14:paraId="4CB10F9A" w14:textId="77777777" w:rsidR="00912EA0" w:rsidRDefault="00912EA0">
      <w:pPr>
        <w:spacing w:after="0" w:line="240" w:lineRule="auto"/>
      </w:pPr>
    </w:p>
  </w:footnote>
  <w:footnote w:type="continuationSeparator" w:id="0">
    <w:p w14:paraId="50DAF148" w14:textId="77777777" w:rsidR="00912EA0" w:rsidRDefault="00912E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A0"/>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12119</TotalTime>
  <Pages>3</Pages>
  <Words>305</Words>
  <Characters>1745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1844</cp:revision>
  <cp:lastPrinted>2009-02-06T05:36:00Z</cp:lastPrinted>
  <dcterms:created xsi:type="dcterms:W3CDTF">2024-04-09T10:20:00Z</dcterms:created>
  <dcterms:modified xsi:type="dcterms:W3CDTF">2024-04-24T16:02:00Z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