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МОСКОВСКИЙ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АВТОМОБИЛЬНО</w:t>
      </w:r>
      <w:r w:rsidRPr="001270AF">
        <w:rPr>
          <w:rFonts w:ascii="Times New Roman" w:eastAsia="Times New Roman" w:hAnsi="Times New Roman" w:cs="Times New Roman"/>
          <w:kern w:val="0"/>
          <w:sz w:val="28"/>
          <w:szCs w:val="28"/>
          <w:lang w:eastAsia="ru-RU"/>
        </w:rPr>
        <w:t>-</w:t>
      </w:r>
      <w:r w:rsidRPr="001270AF">
        <w:rPr>
          <w:rFonts w:ascii="Times New Roman" w:eastAsia="Times New Roman" w:hAnsi="Times New Roman" w:cs="Times New Roman" w:hint="eastAsia"/>
          <w:kern w:val="0"/>
          <w:sz w:val="28"/>
          <w:szCs w:val="28"/>
          <w:lang w:eastAsia="ru-RU"/>
        </w:rPr>
        <w:t>ДОРОЖНЫЙ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ИНСТИТУТ</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ГОСУДАРСТВЕННЫЙ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ТЕХНИЧЕСКИЙ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УНИВЕРСИТЕТ</w:t>
      </w:r>
      <w:r w:rsidRPr="001270AF">
        <w:rPr>
          <w:rFonts w:ascii="Times New Roman" w:eastAsia="Times New Roman" w:hAnsi="Times New Roman" w:cs="Times New Roman"/>
          <w:kern w:val="0"/>
          <w:sz w:val="28"/>
          <w:szCs w:val="28"/>
          <w:lang w:eastAsia="ru-RU"/>
        </w:rPr>
        <w:t>)</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правах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рукописи</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QY/</w:t>
      </w:r>
      <w:proofErr w:type="gramStart"/>
      <w:r w:rsidRPr="001270AF">
        <w:rPr>
          <w:rFonts w:ascii="Times New Roman" w:eastAsia="Times New Roman" w:hAnsi="Times New Roman" w:cs="Times New Roman"/>
          <w:kern w:val="0"/>
          <w:sz w:val="28"/>
          <w:szCs w:val="28"/>
          <w:lang w:eastAsia="ru-RU"/>
        </w:rPr>
        <w:t>o(</w:t>
      </w:r>
      <w:proofErr w:type="gramEnd"/>
      <w:r w:rsidRPr="001270AF">
        <w:rPr>
          <w:rFonts w:ascii="Times New Roman" w:eastAsia="Times New Roman" w:hAnsi="Times New Roman" w:cs="Times New Roman" w:hint="eastAsia"/>
          <w:kern w:val="0"/>
          <w:sz w:val="28"/>
          <w:szCs w:val="28"/>
          <w:lang w:eastAsia="ru-RU"/>
        </w:rPr>
        <w:t>ОО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Ь</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КОРОЛЬКОВ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МИХАИЛ</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ВЛАДИМИРОВИЧ</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РАЗРАБОТКА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АНАЛИТИЧЕСКИХ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МОДЕЛЕЙ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ЗАЗОРАМИ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СОПРЯЖЕНИЯХ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ДЕТАЛЕЙ</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 xml:space="preserve">05.02.02 - </w:t>
      </w:r>
      <w:r w:rsidRPr="001270AF">
        <w:rPr>
          <w:rFonts w:ascii="Times New Roman" w:eastAsia="Times New Roman" w:hAnsi="Times New Roman" w:cs="Times New Roman" w:hint="eastAsia"/>
          <w:kern w:val="0"/>
          <w:sz w:val="28"/>
          <w:szCs w:val="28"/>
          <w:lang w:eastAsia="ru-RU"/>
        </w:rPr>
        <w:t>Машиноведение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системы</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приводов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детали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машин</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Диссертация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соискание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ученой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степени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кандидата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наук</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Научный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руководитель</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доктор</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наук</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профессор</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Гриб</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Диссертационный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совет</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w:t>
      </w:r>
      <w:r w:rsidRPr="001270AF">
        <w:rPr>
          <w:rFonts w:ascii="Times New Roman" w:eastAsia="Times New Roman" w:hAnsi="Times New Roman" w:cs="Times New Roman"/>
          <w:kern w:val="0"/>
          <w:sz w:val="28"/>
          <w:szCs w:val="28"/>
          <w:lang w:eastAsia="ru-RU"/>
        </w:rPr>
        <w:t xml:space="preserve">.212.126.03 </w:t>
      </w:r>
      <w:r w:rsidRPr="001270AF">
        <w:rPr>
          <w:rFonts w:ascii="Times New Roman" w:eastAsia="Times New Roman" w:hAnsi="Times New Roman" w:cs="Times New Roman" w:hint="eastAsia"/>
          <w:kern w:val="0"/>
          <w:sz w:val="28"/>
          <w:szCs w:val="28"/>
          <w:lang w:eastAsia="ru-RU"/>
        </w:rPr>
        <w:t>ВАК</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России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МАДИ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ГТУ</w:t>
      </w:r>
      <w:r w:rsidRPr="001270AF">
        <w:rPr>
          <w:rFonts w:ascii="Times New Roman" w:eastAsia="Times New Roman" w:hAnsi="Times New Roman" w:cs="Times New Roman"/>
          <w:kern w:val="0"/>
          <w:sz w:val="28"/>
          <w:szCs w:val="28"/>
          <w:lang w:eastAsia="ru-RU"/>
        </w:rPr>
        <w:t>)</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СОДЕРЖАНИЕ</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Введение</w:t>
      </w:r>
      <w:r w:rsidRPr="001270AF">
        <w:rPr>
          <w:rFonts w:ascii="Times New Roman" w:eastAsia="Times New Roman" w:hAnsi="Times New Roman" w:cs="Times New Roman"/>
          <w:kern w:val="0"/>
          <w:sz w:val="28"/>
          <w:szCs w:val="28"/>
          <w:lang w:eastAsia="ru-RU"/>
        </w:rPr>
        <w:tab/>
        <w:t>4</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Глава</w:t>
      </w:r>
      <w:r w:rsidRPr="001270AF">
        <w:rPr>
          <w:rFonts w:ascii="Times New Roman" w:eastAsia="Times New Roman" w:hAnsi="Times New Roman" w:cs="Times New Roman"/>
          <w:kern w:val="0"/>
          <w:sz w:val="28"/>
          <w:szCs w:val="28"/>
          <w:lang w:eastAsia="ru-RU"/>
        </w:rPr>
        <w:t xml:space="preserve"> 1. </w:t>
      </w:r>
      <w:r w:rsidRPr="001270AF">
        <w:rPr>
          <w:rFonts w:ascii="Times New Roman" w:eastAsia="Times New Roman" w:hAnsi="Times New Roman" w:cs="Times New Roman" w:hint="eastAsia"/>
          <w:kern w:val="0"/>
          <w:sz w:val="28"/>
          <w:szCs w:val="28"/>
          <w:lang w:eastAsia="ru-RU"/>
        </w:rPr>
        <w:t>Состояние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проблемы</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обеспечения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работоспособности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машин</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примере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 10</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1.1.</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Исследование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анализ</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работоспособности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причин</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отказов</w:t>
      </w:r>
      <w:r w:rsidRPr="001270AF">
        <w:rPr>
          <w:rFonts w:ascii="Times New Roman" w:eastAsia="Times New Roman" w:hAnsi="Times New Roman" w:cs="Times New Roman"/>
          <w:kern w:val="0"/>
          <w:sz w:val="28"/>
          <w:szCs w:val="28"/>
          <w:lang w:eastAsia="ru-RU"/>
        </w:rPr>
        <w:t xml:space="preserve"> 10</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1.2.</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Обзор</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методов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рычажных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механизмов</w:t>
      </w:r>
      <w:r w:rsidRPr="001270AF">
        <w:rPr>
          <w:rFonts w:ascii="Times New Roman" w:eastAsia="Times New Roman" w:hAnsi="Times New Roman" w:cs="Times New Roman"/>
          <w:kern w:val="0"/>
          <w:sz w:val="28"/>
          <w:szCs w:val="28"/>
          <w:lang w:eastAsia="ru-RU"/>
        </w:rPr>
        <w:t>... 13</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1.3.</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Методы</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технического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состояния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машин</w:t>
      </w:r>
      <w:r w:rsidRPr="001270AF">
        <w:rPr>
          <w:rFonts w:ascii="Times New Roman" w:eastAsia="Times New Roman" w:hAnsi="Times New Roman" w:cs="Times New Roman"/>
          <w:kern w:val="0"/>
          <w:sz w:val="28"/>
          <w:szCs w:val="28"/>
          <w:lang w:eastAsia="ru-RU"/>
        </w:rPr>
        <w:tab/>
        <w:t xml:space="preserve"> 17</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1.4.</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Вибрационная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диагностика</w:t>
      </w:r>
      <w:r w:rsidRPr="001270AF">
        <w:rPr>
          <w:rFonts w:ascii="Times New Roman" w:eastAsia="Times New Roman" w:hAnsi="Times New Roman" w:cs="Times New Roman"/>
          <w:kern w:val="0"/>
          <w:sz w:val="28"/>
          <w:szCs w:val="28"/>
          <w:lang w:eastAsia="ru-RU"/>
        </w:rPr>
        <w:tab/>
        <w:t>24</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Выводы</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формулирование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задач</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исследования</w:t>
      </w:r>
      <w:r w:rsidRPr="001270AF">
        <w:rPr>
          <w:rFonts w:ascii="Times New Roman" w:eastAsia="Times New Roman" w:hAnsi="Times New Roman" w:cs="Times New Roman"/>
          <w:kern w:val="0"/>
          <w:sz w:val="28"/>
          <w:szCs w:val="28"/>
          <w:lang w:eastAsia="ru-RU"/>
        </w:rPr>
        <w:tab/>
        <w:t>35</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Глава</w:t>
      </w:r>
      <w:r w:rsidRPr="001270AF">
        <w:rPr>
          <w:rFonts w:ascii="Times New Roman" w:eastAsia="Times New Roman" w:hAnsi="Times New Roman" w:cs="Times New Roman"/>
          <w:kern w:val="0"/>
          <w:sz w:val="28"/>
          <w:szCs w:val="28"/>
          <w:lang w:eastAsia="ru-RU"/>
        </w:rPr>
        <w:t xml:space="preserve"> 2. </w:t>
      </w:r>
      <w:r w:rsidRPr="001270AF">
        <w:rPr>
          <w:rFonts w:ascii="Times New Roman" w:eastAsia="Times New Roman" w:hAnsi="Times New Roman" w:cs="Times New Roman" w:hint="eastAsia"/>
          <w:kern w:val="0"/>
          <w:sz w:val="28"/>
          <w:szCs w:val="28"/>
          <w:lang w:eastAsia="ru-RU"/>
        </w:rPr>
        <w:t>Моделирование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изменения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зазоров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кинематических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парах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рычажных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процессе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изнашивания</w:t>
      </w:r>
      <w:r w:rsidRPr="001270AF">
        <w:rPr>
          <w:rFonts w:ascii="Times New Roman" w:eastAsia="Times New Roman" w:hAnsi="Times New Roman" w:cs="Times New Roman"/>
          <w:kern w:val="0"/>
          <w:sz w:val="28"/>
          <w:szCs w:val="28"/>
          <w:lang w:eastAsia="ru-RU"/>
        </w:rPr>
        <w:tab/>
        <w:t>38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2.1.</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Моделирование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изнашивания</w:t>
      </w:r>
      <w:r w:rsidRPr="001270AF">
        <w:rPr>
          <w:rFonts w:ascii="Times New Roman" w:eastAsia="Times New Roman" w:hAnsi="Times New Roman" w:cs="Times New Roman"/>
          <w:kern w:val="0"/>
          <w:sz w:val="28"/>
          <w:szCs w:val="28"/>
          <w:lang w:eastAsia="ru-RU"/>
        </w:rPr>
        <w:t xml:space="preserve"> </w:t>
      </w:r>
      <w:proofErr w:type="gramStart"/>
      <w:r w:rsidRPr="001270AF">
        <w:rPr>
          <w:rFonts w:ascii="Times New Roman" w:eastAsia="Times New Roman" w:hAnsi="Times New Roman" w:cs="Times New Roman" w:hint="eastAsia"/>
          <w:kern w:val="0"/>
          <w:sz w:val="28"/>
          <w:szCs w:val="28"/>
          <w:lang w:eastAsia="ru-RU"/>
        </w:rPr>
        <w:t>цилиндро</w:t>
      </w:r>
      <w:r w:rsidRPr="001270AF">
        <w:rPr>
          <w:rFonts w:ascii="Times New Roman" w:eastAsia="Times New Roman" w:hAnsi="Times New Roman" w:cs="Times New Roman"/>
          <w:kern w:val="0"/>
          <w:sz w:val="28"/>
          <w:szCs w:val="28"/>
          <w:lang w:eastAsia="ru-RU"/>
        </w:rPr>
        <w:t>-</w:t>
      </w:r>
      <w:r w:rsidRPr="001270AF">
        <w:rPr>
          <w:rFonts w:ascii="Times New Roman" w:eastAsia="Times New Roman" w:hAnsi="Times New Roman" w:cs="Times New Roman" w:hint="eastAsia"/>
          <w:kern w:val="0"/>
          <w:sz w:val="28"/>
          <w:szCs w:val="28"/>
          <w:lang w:eastAsia="ru-RU"/>
        </w:rPr>
        <w:t>поршневой</w:t>
      </w:r>
      <w:proofErr w:type="gramEnd"/>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группы</w:t>
      </w:r>
      <w:r w:rsidRPr="001270AF">
        <w:rPr>
          <w:rFonts w:ascii="Times New Roman" w:eastAsia="Times New Roman" w:hAnsi="Times New Roman" w:cs="Times New Roman"/>
          <w:kern w:val="0"/>
          <w:sz w:val="28"/>
          <w:szCs w:val="28"/>
          <w:lang w:eastAsia="ru-RU"/>
        </w:rPr>
        <w:t xml:space="preserve"> 38.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2.2.</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Расчет</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изменения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зазоров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поршневой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паре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численными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методами</w:t>
      </w:r>
      <w:r w:rsidRPr="001270AF">
        <w:rPr>
          <w:rFonts w:ascii="Times New Roman" w:eastAsia="Times New Roman" w:hAnsi="Times New Roman" w:cs="Times New Roman"/>
          <w:kern w:val="0"/>
          <w:sz w:val="28"/>
          <w:szCs w:val="28"/>
          <w:lang w:eastAsia="ru-RU"/>
        </w:rPr>
        <w:tab/>
        <w:t xml:space="preserve"> 48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2.3.</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Расчет</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изнашивания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подшипников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скольжения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шарнирных</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соединений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численными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методами</w:t>
      </w:r>
      <w:r w:rsidRPr="001270AF">
        <w:rPr>
          <w:rFonts w:ascii="Times New Roman" w:eastAsia="Times New Roman" w:hAnsi="Times New Roman" w:cs="Times New Roman"/>
          <w:kern w:val="0"/>
          <w:sz w:val="28"/>
          <w:szCs w:val="28"/>
          <w:lang w:eastAsia="ru-RU"/>
        </w:rPr>
        <w:tab/>
        <w:t>59</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Глава</w:t>
      </w:r>
      <w:r w:rsidRPr="001270AF">
        <w:rPr>
          <w:rFonts w:ascii="Times New Roman" w:eastAsia="Times New Roman" w:hAnsi="Times New Roman" w:cs="Times New Roman"/>
          <w:kern w:val="0"/>
          <w:sz w:val="28"/>
          <w:szCs w:val="28"/>
          <w:lang w:eastAsia="ru-RU"/>
        </w:rPr>
        <w:t xml:space="preserve"> 3. </w:t>
      </w:r>
      <w:r w:rsidRPr="001270AF">
        <w:rPr>
          <w:rFonts w:ascii="Times New Roman" w:eastAsia="Times New Roman" w:hAnsi="Times New Roman" w:cs="Times New Roman" w:hint="eastAsia"/>
          <w:kern w:val="0"/>
          <w:sz w:val="28"/>
          <w:szCs w:val="28"/>
          <w:lang w:eastAsia="ru-RU"/>
        </w:rPr>
        <w:t>Моделирование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рычажных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учетом</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зазоров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трибосопряжениях</w:t>
      </w:r>
      <w:r w:rsidRPr="001270AF">
        <w:rPr>
          <w:rFonts w:ascii="Times New Roman" w:eastAsia="Times New Roman" w:hAnsi="Times New Roman" w:cs="Times New Roman"/>
          <w:kern w:val="0"/>
          <w:sz w:val="28"/>
          <w:szCs w:val="28"/>
          <w:lang w:eastAsia="ru-RU"/>
        </w:rPr>
        <w:tab/>
        <w:t>64</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lastRenderedPageBreak/>
        <w:t>3.1.</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Математическое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описание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неудерживающими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связями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кинематических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парах</w:t>
      </w:r>
      <w:r w:rsidRPr="001270AF">
        <w:rPr>
          <w:rFonts w:ascii="Times New Roman" w:eastAsia="Times New Roman" w:hAnsi="Times New Roman" w:cs="Times New Roman"/>
          <w:kern w:val="0"/>
          <w:sz w:val="28"/>
          <w:szCs w:val="28"/>
          <w:lang w:eastAsia="ru-RU"/>
        </w:rPr>
        <w:tab/>
        <w:t>64</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3.2.</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Математическая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модель</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учетом</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зазоров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кинематических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парах</w:t>
      </w:r>
      <w:r w:rsidRPr="001270AF">
        <w:rPr>
          <w:rFonts w:ascii="Times New Roman" w:eastAsia="Times New Roman" w:hAnsi="Times New Roman" w:cs="Times New Roman"/>
          <w:kern w:val="0"/>
          <w:sz w:val="28"/>
          <w:szCs w:val="28"/>
          <w:lang w:eastAsia="ru-RU"/>
        </w:rPr>
        <w:tab/>
        <w:t>70</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3.3.</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Методы</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решения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уравнений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движения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механизмов</w:t>
      </w:r>
      <w:r w:rsidRPr="001270AF">
        <w:rPr>
          <w:rFonts w:ascii="Times New Roman" w:eastAsia="Times New Roman" w:hAnsi="Times New Roman" w:cs="Times New Roman"/>
          <w:kern w:val="0"/>
          <w:sz w:val="28"/>
          <w:szCs w:val="28"/>
          <w:lang w:eastAsia="ru-RU"/>
        </w:rPr>
        <w:tab/>
        <w:t>79</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3.4.</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Моделирующий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алгоритм</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машин</w:t>
      </w:r>
      <w:r w:rsidRPr="001270AF">
        <w:rPr>
          <w:rFonts w:ascii="Times New Roman" w:eastAsia="Times New Roman" w:hAnsi="Times New Roman" w:cs="Times New Roman"/>
          <w:kern w:val="0"/>
          <w:sz w:val="28"/>
          <w:szCs w:val="28"/>
          <w:lang w:eastAsia="ru-RU"/>
        </w:rPr>
        <w:tab/>
        <w:t>84</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Глава</w:t>
      </w:r>
      <w:r w:rsidRPr="001270AF">
        <w:rPr>
          <w:rFonts w:ascii="Times New Roman" w:eastAsia="Times New Roman" w:hAnsi="Times New Roman" w:cs="Times New Roman"/>
          <w:kern w:val="0"/>
          <w:sz w:val="28"/>
          <w:szCs w:val="28"/>
          <w:lang w:eastAsia="ru-RU"/>
        </w:rPr>
        <w:t xml:space="preserve"> 4. </w:t>
      </w:r>
      <w:r w:rsidRPr="001270AF">
        <w:rPr>
          <w:rFonts w:ascii="Times New Roman" w:eastAsia="Times New Roman" w:hAnsi="Times New Roman" w:cs="Times New Roman" w:hint="eastAsia"/>
          <w:kern w:val="0"/>
          <w:sz w:val="28"/>
          <w:szCs w:val="28"/>
          <w:lang w:eastAsia="ru-RU"/>
        </w:rPr>
        <w:t>Методика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проведения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экспериментальных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исследований</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технического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состояния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ab/>
        <w:t>98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4.1.</w:t>
      </w:r>
      <w:r w:rsidRPr="001270AF">
        <w:rPr>
          <w:rFonts w:ascii="Times New Roman" w:eastAsia="Times New Roman" w:hAnsi="Times New Roman" w:cs="Times New Roman"/>
          <w:kern w:val="0"/>
          <w:sz w:val="28"/>
          <w:szCs w:val="28"/>
          <w:lang w:eastAsia="ru-RU"/>
        </w:rPr>
        <w:tab/>
      </w:r>
      <w:r w:rsidRPr="001270AF">
        <w:rPr>
          <w:rFonts w:ascii="Times New Roman" w:eastAsia="Times New Roman" w:hAnsi="Times New Roman" w:cs="Times New Roman" w:hint="eastAsia"/>
          <w:kern w:val="0"/>
          <w:sz w:val="28"/>
          <w:szCs w:val="28"/>
          <w:lang w:eastAsia="ru-RU"/>
        </w:rPr>
        <w:t>Выбор</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объекта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исследования</w:t>
      </w:r>
      <w:r w:rsidRPr="001270AF">
        <w:rPr>
          <w:rFonts w:ascii="Times New Roman" w:eastAsia="Times New Roman" w:hAnsi="Times New Roman" w:cs="Times New Roman"/>
          <w:kern w:val="0"/>
          <w:sz w:val="28"/>
          <w:szCs w:val="28"/>
          <w:lang w:eastAsia="ru-RU"/>
        </w:rPr>
        <w:tab/>
        <w:t>98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4.2.</w:t>
      </w:r>
      <w:r w:rsidRPr="001270AF">
        <w:rPr>
          <w:rFonts w:ascii="Times New Roman" w:eastAsia="Times New Roman" w:hAnsi="Times New Roman" w:cs="Times New Roman"/>
          <w:kern w:val="0"/>
          <w:sz w:val="28"/>
          <w:szCs w:val="28"/>
          <w:lang w:eastAsia="ru-RU"/>
        </w:rPr>
        <w:tab/>
      </w:r>
      <w:r w:rsidRPr="001270AF">
        <w:rPr>
          <w:rFonts w:ascii="Times New Roman" w:eastAsia="Times New Roman" w:hAnsi="Times New Roman" w:cs="Times New Roman" w:hint="eastAsia"/>
          <w:kern w:val="0"/>
          <w:sz w:val="28"/>
          <w:szCs w:val="28"/>
          <w:lang w:eastAsia="ru-RU"/>
        </w:rPr>
        <w:t>Методика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определения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параметров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технического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состояния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ab/>
        <w:t>108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4.2.1.</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Обследование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технического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состояния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остановкой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ремонт</w:t>
      </w:r>
      <w:r w:rsidRPr="001270AF">
        <w:rPr>
          <w:rFonts w:ascii="Times New Roman" w:eastAsia="Times New Roman" w:hAnsi="Times New Roman" w:cs="Times New Roman"/>
          <w:kern w:val="0"/>
          <w:sz w:val="28"/>
          <w:szCs w:val="28"/>
          <w:lang w:eastAsia="ru-RU"/>
        </w:rPr>
        <w:tab/>
        <w:t>108</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4.2.2.</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Обследование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технического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состояния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время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эксплуатации</w:t>
      </w:r>
      <w:r w:rsidRPr="001270AF">
        <w:rPr>
          <w:rFonts w:ascii="Times New Roman" w:eastAsia="Times New Roman" w:hAnsi="Times New Roman" w:cs="Times New Roman"/>
          <w:kern w:val="0"/>
          <w:sz w:val="28"/>
          <w:szCs w:val="28"/>
          <w:lang w:eastAsia="ru-RU"/>
        </w:rPr>
        <w:tab/>
        <w:t>111</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Выводы</w:t>
      </w:r>
      <w:r w:rsidRPr="001270AF">
        <w:rPr>
          <w:rFonts w:ascii="Times New Roman" w:eastAsia="Times New Roman" w:hAnsi="Times New Roman" w:cs="Times New Roman"/>
          <w:kern w:val="0"/>
          <w:sz w:val="28"/>
          <w:szCs w:val="28"/>
          <w:lang w:eastAsia="ru-RU"/>
        </w:rPr>
        <w:tab/>
        <w:t>117</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Глава</w:t>
      </w:r>
      <w:r w:rsidRPr="001270AF">
        <w:rPr>
          <w:rFonts w:ascii="Times New Roman" w:eastAsia="Times New Roman" w:hAnsi="Times New Roman" w:cs="Times New Roman"/>
          <w:kern w:val="0"/>
          <w:sz w:val="28"/>
          <w:szCs w:val="28"/>
          <w:lang w:eastAsia="ru-RU"/>
        </w:rPr>
        <w:t xml:space="preserve"> 5. </w:t>
      </w:r>
      <w:r w:rsidRPr="001270AF">
        <w:rPr>
          <w:rFonts w:ascii="Times New Roman" w:eastAsia="Times New Roman" w:hAnsi="Times New Roman" w:cs="Times New Roman" w:hint="eastAsia"/>
          <w:kern w:val="0"/>
          <w:sz w:val="28"/>
          <w:szCs w:val="28"/>
          <w:lang w:eastAsia="ru-RU"/>
        </w:rPr>
        <w:t>Влияние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конструкционных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эксплуатационных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факторов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динамику</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ab/>
        <w:t>119</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5.1.</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Исследование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движущего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момента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сил</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сопротивления</w:t>
      </w:r>
      <w:r w:rsidRPr="001270AF">
        <w:rPr>
          <w:rFonts w:ascii="Times New Roman" w:eastAsia="Times New Roman" w:hAnsi="Times New Roman" w:cs="Times New Roman"/>
          <w:kern w:val="0"/>
          <w:sz w:val="28"/>
          <w:szCs w:val="28"/>
          <w:lang w:eastAsia="ru-RU"/>
        </w:rPr>
        <w:t xml:space="preserve"> 119</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5.2.</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Влияние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инерционных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нагрузок</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динамику</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компрессора</w:t>
      </w:r>
      <w:r w:rsidRPr="001270AF">
        <w:rPr>
          <w:rFonts w:ascii="Times New Roman" w:eastAsia="Times New Roman" w:hAnsi="Times New Roman" w:cs="Times New Roman"/>
          <w:kern w:val="0"/>
          <w:sz w:val="28"/>
          <w:szCs w:val="28"/>
          <w:lang w:eastAsia="ru-RU"/>
        </w:rPr>
        <w:t xml:space="preserve"> 122</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5.3.</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Влияние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рабочих</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режимов</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его</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динамику</w:t>
      </w:r>
      <w:r w:rsidRPr="001270AF">
        <w:rPr>
          <w:rFonts w:ascii="Times New Roman" w:eastAsia="Times New Roman" w:hAnsi="Times New Roman" w:cs="Times New Roman"/>
          <w:kern w:val="0"/>
          <w:sz w:val="28"/>
          <w:szCs w:val="28"/>
          <w:lang w:eastAsia="ru-RU"/>
        </w:rPr>
        <w:t xml:space="preserve"> 131</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5.4.</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Влияние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износа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сопряжений</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на</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динамику</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компрессора</w:t>
      </w:r>
      <w:r w:rsidRPr="001270AF">
        <w:rPr>
          <w:rFonts w:ascii="Times New Roman" w:eastAsia="Times New Roman" w:hAnsi="Times New Roman" w:cs="Times New Roman"/>
          <w:kern w:val="0"/>
          <w:sz w:val="28"/>
          <w:szCs w:val="28"/>
          <w:lang w:eastAsia="ru-RU"/>
        </w:rPr>
        <w:tab/>
        <w:t>142</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kern w:val="0"/>
          <w:sz w:val="28"/>
          <w:szCs w:val="28"/>
          <w:lang w:eastAsia="ru-RU"/>
        </w:rPr>
        <w:t>5.5.</w:t>
      </w:r>
      <w:r w:rsidRPr="001270AF">
        <w:rPr>
          <w:rFonts w:ascii="Times New Roman" w:eastAsia="Times New Roman" w:hAnsi="Times New Roman" w:cs="Times New Roman"/>
          <w:kern w:val="0"/>
          <w:sz w:val="28"/>
          <w:szCs w:val="28"/>
          <w:lang w:eastAsia="ru-RU"/>
        </w:rPr>
        <w:tab/>
        <w:t xml:space="preserve"> </w:t>
      </w:r>
      <w:r w:rsidRPr="001270AF">
        <w:rPr>
          <w:rFonts w:ascii="Times New Roman" w:eastAsia="Times New Roman" w:hAnsi="Times New Roman" w:cs="Times New Roman" w:hint="eastAsia"/>
          <w:kern w:val="0"/>
          <w:sz w:val="28"/>
          <w:szCs w:val="28"/>
          <w:lang w:eastAsia="ru-RU"/>
        </w:rPr>
        <w:t>Виброакустические</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исследования</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поршневых</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компрессоров</w:t>
      </w:r>
      <w:r w:rsidRPr="001270AF">
        <w:rPr>
          <w:rFonts w:ascii="Times New Roman" w:eastAsia="Times New Roman" w:hAnsi="Times New Roman" w:cs="Times New Roman"/>
          <w:kern w:val="0"/>
          <w:sz w:val="28"/>
          <w:szCs w:val="28"/>
          <w:lang w:eastAsia="ru-RU"/>
        </w:rPr>
        <w:tab/>
        <w:t xml:space="preserve"> 147</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Выводы</w:t>
      </w:r>
      <w:r w:rsidRPr="001270AF">
        <w:rPr>
          <w:rFonts w:ascii="Times New Roman" w:eastAsia="Times New Roman" w:hAnsi="Times New Roman" w:cs="Times New Roman"/>
          <w:kern w:val="0"/>
          <w:sz w:val="28"/>
          <w:szCs w:val="28"/>
          <w:lang w:eastAsia="ru-RU"/>
        </w:rPr>
        <w:tab/>
        <w:t>152</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Список</w:t>
      </w:r>
      <w:r w:rsidRPr="001270AF">
        <w:rPr>
          <w:rFonts w:ascii="Times New Roman" w:eastAsia="Times New Roman" w:hAnsi="Times New Roman" w:cs="Times New Roman"/>
          <w:kern w:val="0"/>
          <w:sz w:val="28"/>
          <w:szCs w:val="28"/>
          <w:lang w:eastAsia="ru-RU"/>
        </w:rPr>
        <w:t xml:space="preserve"> </w:t>
      </w:r>
      <w:r w:rsidRPr="001270AF">
        <w:rPr>
          <w:rFonts w:ascii="Times New Roman" w:eastAsia="Times New Roman" w:hAnsi="Times New Roman" w:cs="Times New Roman" w:hint="eastAsia"/>
          <w:kern w:val="0"/>
          <w:sz w:val="28"/>
          <w:szCs w:val="28"/>
          <w:lang w:eastAsia="ru-RU"/>
        </w:rPr>
        <w:t>литературы</w:t>
      </w:r>
      <w:r w:rsidRPr="001270AF">
        <w:rPr>
          <w:rFonts w:ascii="Times New Roman" w:eastAsia="Times New Roman" w:hAnsi="Times New Roman" w:cs="Times New Roman"/>
          <w:kern w:val="0"/>
          <w:sz w:val="28"/>
          <w:szCs w:val="28"/>
          <w:lang w:eastAsia="ru-RU"/>
        </w:rPr>
        <w:tab/>
        <w:t>153</w:t>
      </w:r>
    </w:p>
    <w:p w:rsidR="001270AF" w:rsidRPr="001270AF" w:rsidRDefault="001270AF" w:rsidP="001270AF">
      <w:pPr>
        <w:rPr>
          <w:rFonts w:ascii="Times New Roman" w:eastAsia="Times New Roman" w:hAnsi="Times New Roman" w:cs="Times New Roman"/>
          <w:kern w:val="0"/>
          <w:sz w:val="28"/>
          <w:szCs w:val="28"/>
          <w:lang w:eastAsia="ru-RU"/>
        </w:rPr>
      </w:pPr>
      <w:r w:rsidRPr="001270AF">
        <w:rPr>
          <w:rFonts w:ascii="Times New Roman" w:eastAsia="Times New Roman" w:hAnsi="Times New Roman" w:cs="Times New Roman" w:hint="eastAsia"/>
          <w:kern w:val="0"/>
          <w:sz w:val="28"/>
          <w:szCs w:val="28"/>
          <w:lang w:eastAsia="ru-RU"/>
        </w:rPr>
        <w:t>Приложения</w:t>
      </w:r>
      <w:r w:rsidRPr="001270AF">
        <w:rPr>
          <w:rFonts w:ascii="Times New Roman" w:eastAsia="Times New Roman" w:hAnsi="Times New Roman" w:cs="Times New Roman"/>
          <w:kern w:val="0"/>
          <w:sz w:val="28"/>
          <w:szCs w:val="28"/>
          <w:lang w:eastAsia="ru-RU"/>
        </w:rPr>
        <w:tab/>
        <w:t xml:space="preserve">165 </w:t>
      </w:r>
    </w:p>
    <w:p w:rsidR="0005075F" w:rsidRDefault="0005075F" w:rsidP="001270AF"/>
    <w:p w:rsidR="001270AF" w:rsidRDefault="001270AF" w:rsidP="001270AF"/>
    <w:p w:rsidR="001270AF" w:rsidRDefault="001270AF" w:rsidP="001270AF"/>
    <w:p w:rsidR="001270AF" w:rsidRDefault="001270AF" w:rsidP="001270AF"/>
    <w:p w:rsidR="001270AF" w:rsidRDefault="001270AF" w:rsidP="001270AF">
      <w:r>
        <w:rPr>
          <w:rFonts w:hint="eastAsia"/>
        </w:rPr>
        <w:t>ВЫВОДЫ</w:t>
      </w:r>
    </w:p>
    <w:p w:rsidR="001270AF" w:rsidRDefault="001270AF" w:rsidP="001270AF">
      <w:r>
        <w:t></w:t>
      </w:r>
      <w:r>
        <w:t></w:t>
      </w:r>
      <w:r>
        <w:tab/>
      </w:r>
      <w:r>
        <w:t></w:t>
      </w:r>
      <w:r>
        <w:rPr>
          <w:rFonts w:hint="eastAsia"/>
        </w:rPr>
        <w:t>Проведенные</w:t>
      </w:r>
      <w:r>
        <w:t></w:t>
      </w:r>
      <w:r>
        <w:rPr>
          <w:rFonts w:hint="eastAsia"/>
        </w:rPr>
        <w:t>экспериментальные</w:t>
      </w:r>
      <w:r>
        <w:t></w:t>
      </w:r>
      <w:r>
        <w:rPr>
          <w:rFonts w:hint="eastAsia"/>
        </w:rPr>
        <w:t>исследования</w:t>
      </w:r>
      <w:r>
        <w:t></w:t>
      </w:r>
      <w:r>
        <w:rPr>
          <w:rFonts w:hint="eastAsia"/>
        </w:rPr>
        <w:t>отказов</w:t>
      </w:r>
      <w:r>
        <w:t></w:t>
      </w:r>
      <w:r>
        <w:rPr>
          <w:rFonts w:hint="eastAsia"/>
        </w:rPr>
        <w:t>порш</w:t>
      </w:r>
      <w:r>
        <w:t></w:t>
      </w:r>
      <w:r>
        <w:rPr>
          <w:rFonts w:hint="eastAsia"/>
        </w:rPr>
        <w:t>невых</w:t>
      </w:r>
      <w:r>
        <w:t></w:t>
      </w:r>
      <w:r>
        <w:rPr>
          <w:rFonts w:hint="eastAsia"/>
        </w:rPr>
        <w:t>компрессоров</w:t>
      </w:r>
      <w:r>
        <w:t></w:t>
      </w:r>
      <w:r>
        <w:rPr>
          <w:rFonts w:hint="eastAsia"/>
        </w:rPr>
        <w:t>и</w:t>
      </w:r>
      <w:r>
        <w:t></w:t>
      </w:r>
      <w:r>
        <w:rPr>
          <w:rFonts w:hint="eastAsia"/>
        </w:rPr>
        <w:t>технического</w:t>
      </w:r>
      <w:r>
        <w:t></w:t>
      </w:r>
      <w:r>
        <w:rPr>
          <w:rFonts w:hint="eastAsia"/>
        </w:rPr>
        <w:t>состояния</w:t>
      </w:r>
      <w:r>
        <w:t></w:t>
      </w:r>
      <w:r>
        <w:rPr>
          <w:rFonts w:hint="eastAsia"/>
        </w:rPr>
        <w:t>сопряжений</w:t>
      </w:r>
      <w:r>
        <w:t></w:t>
      </w:r>
      <w:r>
        <w:rPr>
          <w:rFonts w:hint="eastAsia"/>
        </w:rPr>
        <w:t>позволили</w:t>
      </w:r>
      <w:r>
        <w:t></w:t>
      </w:r>
      <w:r>
        <w:rPr>
          <w:rFonts w:hint="eastAsia"/>
        </w:rPr>
        <w:t>вы</w:t>
      </w:r>
      <w:r>
        <w:t></w:t>
      </w:r>
      <w:r>
        <w:rPr>
          <w:rFonts w:hint="eastAsia"/>
        </w:rPr>
        <w:t>явить</w:t>
      </w:r>
      <w:r>
        <w:t></w:t>
      </w:r>
      <w:r>
        <w:rPr>
          <w:rFonts w:hint="eastAsia"/>
        </w:rPr>
        <w:t>узлы</w:t>
      </w:r>
      <w:r>
        <w:t></w:t>
      </w:r>
      <w:r>
        <w:t></w:t>
      </w:r>
      <w:r>
        <w:rPr>
          <w:rFonts w:hint="eastAsia"/>
        </w:rPr>
        <w:t>дефекты</w:t>
      </w:r>
      <w:r>
        <w:t></w:t>
      </w:r>
      <w:r>
        <w:rPr>
          <w:rFonts w:hint="eastAsia"/>
        </w:rPr>
        <w:t>в</w:t>
      </w:r>
      <w:r>
        <w:t></w:t>
      </w:r>
      <w:r>
        <w:rPr>
          <w:rFonts w:hint="eastAsia"/>
        </w:rPr>
        <w:t>которых</w:t>
      </w:r>
      <w:r>
        <w:t></w:t>
      </w:r>
      <w:r>
        <w:rPr>
          <w:rFonts w:hint="eastAsia"/>
        </w:rPr>
        <w:t>наиболее</w:t>
      </w:r>
      <w:r>
        <w:t></w:t>
      </w:r>
      <w:r>
        <w:rPr>
          <w:rFonts w:hint="eastAsia"/>
        </w:rPr>
        <w:t>опасно</w:t>
      </w:r>
      <w:r>
        <w:t></w:t>
      </w:r>
      <w:r>
        <w:rPr>
          <w:rFonts w:hint="eastAsia"/>
        </w:rPr>
        <w:t>влияют</w:t>
      </w:r>
      <w:r>
        <w:t></w:t>
      </w:r>
      <w:r>
        <w:rPr>
          <w:rFonts w:hint="eastAsia"/>
        </w:rPr>
        <w:t>на</w:t>
      </w:r>
      <w:r>
        <w:t></w:t>
      </w:r>
      <w:r>
        <w:rPr>
          <w:rFonts w:hint="eastAsia"/>
        </w:rPr>
        <w:t>работоспособ</w:t>
      </w:r>
      <w:r>
        <w:t></w:t>
      </w:r>
      <w:r>
        <w:rPr>
          <w:rFonts w:hint="eastAsia"/>
        </w:rPr>
        <w:t>ность</w:t>
      </w:r>
      <w:r>
        <w:t></w:t>
      </w:r>
      <w:r>
        <w:rPr>
          <w:rFonts w:hint="eastAsia"/>
        </w:rPr>
        <w:t>машины</w:t>
      </w:r>
      <w:r>
        <w:t></w:t>
      </w:r>
      <w:r>
        <w:rPr>
          <w:rFonts w:hint="eastAsia"/>
        </w:rPr>
        <w:t>в</w:t>
      </w:r>
      <w:r>
        <w:t></w:t>
      </w:r>
      <w:r>
        <w:rPr>
          <w:rFonts w:hint="eastAsia"/>
        </w:rPr>
        <w:t>целом</w:t>
      </w:r>
      <w:r>
        <w:t></w:t>
      </w:r>
    </w:p>
    <w:p w:rsidR="001270AF" w:rsidRDefault="001270AF" w:rsidP="001270AF">
      <w:r>
        <w:t></w:t>
      </w:r>
      <w:r>
        <w:t></w:t>
      </w:r>
      <w:r>
        <w:tab/>
      </w:r>
      <w:r>
        <w:t></w:t>
      </w:r>
      <w:r>
        <w:rPr>
          <w:rFonts w:hint="eastAsia"/>
        </w:rPr>
        <w:t>Разработана</w:t>
      </w:r>
      <w:r>
        <w:t></w:t>
      </w:r>
      <w:r>
        <w:rPr>
          <w:rFonts w:hint="eastAsia"/>
        </w:rPr>
        <w:t>математическая</w:t>
      </w:r>
      <w:r>
        <w:t></w:t>
      </w:r>
      <w:r>
        <w:rPr>
          <w:rFonts w:hint="eastAsia"/>
        </w:rPr>
        <w:t>модель</w:t>
      </w:r>
      <w:r>
        <w:t></w:t>
      </w:r>
      <w:r>
        <w:rPr>
          <w:rFonts w:hint="eastAsia"/>
        </w:rPr>
        <w:t>формирования</w:t>
      </w:r>
      <w:r>
        <w:t></w:t>
      </w:r>
      <w:r>
        <w:rPr>
          <w:rFonts w:hint="eastAsia"/>
        </w:rPr>
        <w:t>и</w:t>
      </w:r>
      <w:r>
        <w:t></w:t>
      </w:r>
      <w:r>
        <w:rPr>
          <w:rFonts w:hint="eastAsia"/>
        </w:rPr>
        <w:t>изменения</w:t>
      </w:r>
      <w:r>
        <w:t></w:t>
      </w:r>
      <w:r>
        <w:rPr>
          <w:rFonts w:hint="eastAsia"/>
        </w:rPr>
        <w:t>во</w:t>
      </w:r>
      <w:r>
        <w:t></w:t>
      </w:r>
      <w:r>
        <w:rPr>
          <w:rFonts w:hint="eastAsia"/>
        </w:rPr>
        <w:t>времени</w:t>
      </w:r>
      <w:r>
        <w:t></w:t>
      </w:r>
      <w:r>
        <w:rPr>
          <w:rFonts w:hint="eastAsia"/>
        </w:rPr>
        <w:t>зазоров</w:t>
      </w:r>
      <w:r>
        <w:t></w:t>
      </w:r>
      <w:r>
        <w:rPr>
          <w:rFonts w:hint="eastAsia"/>
        </w:rPr>
        <w:t>в</w:t>
      </w:r>
      <w:r>
        <w:t></w:t>
      </w:r>
      <w:r>
        <w:rPr>
          <w:rFonts w:hint="eastAsia"/>
        </w:rPr>
        <w:t>сопряжениях</w:t>
      </w:r>
      <w:r>
        <w:t></w:t>
      </w:r>
      <w:r>
        <w:rPr>
          <w:rFonts w:hint="eastAsia"/>
        </w:rPr>
        <w:t>деталей</w:t>
      </w:r>
      <w:r>
        <w:t></w:t>
      </w:r>
      <w:r>
        <w:rPr>
          <w:rFonts w:hint="eastAsia"/>
        </w:rPr>
        <w:t>поршневого</w:t>
      </w:r>
      <w:r>
        <w:t></w:t>
      </w:r>
      <w:r>
        <w:rPr>
          <w:rFonts w:hint="eastAsia"/>
        </w:rPr>
        <w:t>кривошипно</w:t>
      </w:r>
      <w:r>
        <w:t></w:t>
      </w:r>
      <w:r>
        <w:rPr>
          <w:rFonts w:hint="eastAsia"/>
        </w:rPr>
        <w:t>шатунного</w:t>
      </w:r>
      <w:r>
        <w:t></w:t>
      </w:r>
      <w:r>
        <w:rPr>
          <w:rFonts w:hint="eastAsia"/>
        </w:rPr>
        <w:t>механизма</w:t>
      </w:r>
      <w:r>
        <w:t></w:t>
      </w:r>
      <w:r>
        <w:rPr>
          <w:rFonts w:hint="eastAsia"/>
        </w:rPr>
        <w:t>в</w:t>
      </w:r>
      <w:r>
        <w:t></w:t>
      </w:r>
      <w:r>
        <w:rPr>
          <w:rFonts w:hint="eastAsia"/>
        </w:rPr>
        <w:t>процессе</w:t>
      </w:r>
      <w:r>
        <w:t></w:t>
      </w:r>
      <w:r>
        <w:rPr>
          <w:rFonts w:hint="eastAsia"/>
        </w:rPr>
        <w:t>изнашивания</w:t>
      </w:r>
      <w:r>
        <w:t></w:t>
      </w:r>
      <w:r>
        <w:rPr>
          <w:rFonts w:hint="eastAsia"/>
        </w:rPr>
        <w:t>с</w:t>
      </w:r>
      <w:r>
        <w:t></w:t>
      </w:r>
      <w:r>
        <w:rPr>
          <w:rFonts w:hint="eastAsia"/>
        </w:rPr>
        <w:t>учетом</w:t>
      </w:r>
      <w:r>
        <w:t></w:t>
      </w:r>
      <w:r>
        <w:rPr>
          <w:rFonts w:hint="eastAsia"/>
        </w:rPr>
        <w:t>динамических</w:t>
      </w:r>
      <w:r>
        <w:t></w:t>
      </w:r>
      <w:r>
        <w:rPr>
          <w:rFonts w:hint="eastAsia"/>
        </w:rPr>
        <w:t>ха</w:t>
      </w:r>
      <w:r>
        <w:t></w:t>
      </w:r>
      <w:r>
        <w:rPr>
          <w:rFonts w:hint="eastAsia"/>
        </w:rPr>
        <w:t>рактеристик</w:t>
      </w:r>
      <w:r>
        <w:t></w:t>
      </w:r>
      <w:r>
        <w:rPr>
          <w:rFonts w:hint="eastAsia"/>
        </w:rPr>
        <w:t>механизма</w:t>
      </w:r>
      <w:r>
        <w:t></w:t>
      </w:r>
      <w:r>
        <w:rPr>
          <w:rFonts w:hint="eastAsia"/>
        </w:rPr>
        <w:t>и</w:t>
      </w:r>
      <w:r>
        <w:t></w:t>
      </w:r>
      <w:r>
        <w:rPr>
          <w:rFonts w:hint="eastAsia"/>
        </w:rPr>
        <w:t>наличия</w:t>
      </w:r>
      <w:r>
        <w:t></w:t>
      </w:r>
      <w:r>
        <w:rPr>
          <w:rFonts w:hint="eastAsia"/>
        </w:rPr>
        <w:t>граничной</w:t>
      </w:r>
      <w:r>
        <w:t></w:t>
      </w:r>
      <w:r>
        <w:rPr>
          <w:rFonts w:hint="eastAsia"/>
        </w:rPr>
        <w:t>смазки</w:t>
      </w:r>
      <w:r>
        <w:t></w:t>
      </w:r>
      <w:r>
        <w:rPr>
          <w:rFonts w:hint="eastAsia"/>
        </w:rPr>
        <w:t>в</w:t>
      </w:r>
      <w:r>
        <w:t></w:t>
      </w:r>
      <w:r>
        <w:rPr>
          <w:rFonts w:hint="eastAsia"/>
        </w:rPr>
        <w:t>трибосопряжениях</w:t>
      </w:r>
      <w:r>
        <w:t></w:t>
      </w:r>
    </w:p>
    <w:p w:rsidR="001270AF" w:rsidRDefault="001270AF" w:rsidP="001270AF">
      <w:r>
        <w:t></w:t>
      </w:r>
      <w:r>
        <w:t></w:t>
      </w:r>
      <w:r>
        <w:tab/>
      </w:r>
      <w:r>
        <w:t></w:t>
      </w:r>
      <w:r>
        <w:rPr>
          <w:rFonts w:hint="eastAsia"/>
        </w:rPr>
        <w:t>Разработана</w:t>
      </w:r>
      <w:r>
        <w:t></w:t>
      </w:r>
      <w:r>
        <w:rPr>
          <w:rFonts w:hint="eastAsia"/>
        </w:rPr>
        <w:t>математическая</w:t>
      </w:r>
      <w:r>
        <w:t></w:t>
      </w:r>
      <w:r>
        <w:rPr>
          <w:rFonts w:hint="eastAsia"/>
        </w:rPr>
        <w:t>модель</w:t>
      </w:r>
      <w:r>
        <w:t></w:t>
      </w:r>
      <w:r>
        <w:rPr>
          <w:rFonts w:hint="eastAsia"/>
        </w:rPr>
        <w:t>динамики</w:t>
      </w:r>
      <w:r>
        <w:t></w:t>
      </w:r>
      <w:r>
        <w:rPr>
          <w:rFonts w:hint="eastAsia"/>
        </w:rPr>
        <w:t>поршневого</w:t>
      </w:r>
      <w:r>
        <w:t></w:t>
      </w:r>
      <w:r>
        <w:rPr>
          <w:rFonts w:hint="eastAsia"/>
        </w:rPr>
        <w:t>ком</w:t>
      </w:r>
      <w:r>
        <w:t></w:t>
      </w:r>
      <w:r>
        <w:rPr>
          <w:rFonts w:hint="eastAsia"/>
        </w:rPr>
        <w:t>прессора</w:t>
      </w:r>
      <w:r>
        <w:t></w:t>
      </w:r>
      <w:r>
        <w:t></w:t>
      </w:r>
      <w:r>
        <w:rPr>
          <w:rFonts w:hint="eastAsia"/>
        </w:rPr>
        <w:t>которая</w:t>
      </w:r>
      <w:r>
        <w:t></w:t>
      </w:r>
      <w:r>
        <w:rPr>
          <w:rFonts w:hint="eastAsia"/>
        </w:rPr>
        <w:t>адекватно</w:t>
      </w:r>
      <w:r>
        <w:t></w:t>
      </w:r>
      <w:r>
        <w:rPr>
          <w:rFonts w:hint="eastAsia"/>
        </w:rPr>
        <w:t>описывает</w:t>
      </w:r>
      <w:r>
        <w:t></w:t>
      </w:r>
      <w:r>
        <w:rPr>
          <w:rFonts w:hint="eastAsia"/>
        </w:rPr>
        <w:t>движение</w:t>
      </w:r>
      <w:r>
        <w:t></w:t>
      </w:r>
      <w:r>
        <w:rPr>
          <w:rFonts w:hint="eastAsia"/>
        </w:rPr>
        <w:t>механизма</w:t>
      </w:r>
      <w:r>
        <w:t></w:t>
      </w:r>
      <w:r>
        <w:rPr>
          <w:rFonts w:hint="eastAsia"/>
        </w:rPr>
        <w:t>компрессора</w:t>
      </w:r>
      <w:r>
        <w:t></w:t>
      </w:r>
      <w:r>
        <w:rPr>
          <w:rFonts w:hint="eastAsia"/>
        </w:rPr>
        <w:t>с</w:t>
      </w:r>
      <w:r>
        <w:t></w:t>
      </w:r>
      <w:r>
        <w:rPr>
          <w:rFonts w:hint="eastAsia"/>
        </w:rPr>
        <w:t>учетом</w:t>
      </w:r>
      <w:r>
        <w:t></w:t>
      </w:r>
      <w:r>
        <w:rPr>
          <w:rFonts w:hint="eastAsia"/>
        </w:rPr>
        <w:t>зазоров</w:t>
      </w:r>
      <w:r>
        <w:t></w:t>
      </w:r>
      <w:r>
        <w:rPr>
          <w:rFonts w:hint="eastAsia"/>
        </w:rPr>
        <w:t>и</w:t>
      </w:r>
      <w:r>
        <w:t></w:t>
      </w:r>
      <w:r>
        <w:rPr>
          <w:rFonts w:hint="eastAsia"/>
        </w:rPr>
        <w:t>неравномерности</w:t>
      </w:r>
      <w:r>
        <w:t></w:t>
      </w:r>
      <w:r>
        <w:rPr>
          <w:rFonts w:hint="eastAsia"/>
        </w:rPr>
        <w:t>вращения</w:t>
      </w:r>
      <w:r>
        <w:t></w:t>
      </w:r>
      <w:r>
        <w:rPr>
          <w:rFonts w:hint="eastAsia"/>
        </w:rPr>
        <w:t>коленчатого</w:t>
      </w:r>
      <w:r>
        <w:t></w:t>
      </w:r>
      <w:r>
        <w:rPr>
          <w:rFonts w:hint="eastAsia"/>
        </w:rPr>
        <w:t>вала</w:t>
      </w:r>
      <w:r>
        <w:t></w:t>
      </w:r>
    </w:p>
    <w:p w:rsidR="001270AF" w:rsidRDefault="001270AF" w:rsidP="001270AF">
      <w:r>
        <w:t></w:t>
      </w:r>
      <w:r>
        <w:t></w:t>
      </w:r>
      <w:r>
        <w:tab/>
      </w:r>
      <w:r>
        <w:t></w:t>
      </w:r>
      <w:r>
        <w:rPr>
          <w:rFonts w:hint="eastAsia"/>
        </w:rPr>
        <w:t>Математическое</w:t>
      </w:r>
      <w:r>
        <w:t></w:t>
      </w:r>
      <w:r>
        <w:rPr>
          <w:rFonts w:hint="eastAsia"/>
        </w:rPr>
        <w:t>моделирование</w:t>
      </w:r>
      <w:r>
        <w:t></w:t>
      </w:r>
      <w:r>
        <w:rPr>
          <w:rFonts w:hint="eastAsia"/>
        </w:rPr>
        <w:t>процессов</w:t>
      </w:r>
      <w:r>
        <w:t></w:t>
      </w:r>
      <w:r>
        <w:rPr>
          <w:rFonts w:hint="eastAsia"/>
        </w:rPr>
        <w:t>перекладок</w:t>
      </w:r>
      <w:r>
        <w:t></w:t>
      </w:r>
      <w:r>
        <w:rPr>
          <w:rFonts w:hint="eastAsia"/>
        </w:rPr>
        <w:t>деталей</w:t>
      </w:r>
      <w:r>
        <w:t></w:t>
      </w:r>
      <w:r>
        <w:rPr>
          <w:rFonts w:hint="eastAsia"/>
        </w:rPr>
        <w:t>в</w:t>
      </w:r>
      <w:r>
        <w:t></w:t>
      </w:r>
      <w:r>
        <w:rPr>
          <w:rFonts w:hint="eastAsia"/>
        </w:rPr>
        <w:t>сопряжениях</w:t>
      </w:r>
      <w:r>
        <w:t></w:t>
      </w:r>
      <w:r>
        <w:rPr>
          <w:rFonts w:hint="eastAsia"/>
        </w:rPr>
        <w:t>механизма</w:t>
      </w:r>
      <w:r>
        <w:t></w:t>
      </w:r>
      <w:r>
        <w:rPr>
          <w:rFonts w:hint="eastAsia"/>
        </w:rPr>
        <w:t>движения</w:t>
      </w:r>
      <w:r>
        <w:t></w:t>
      </w:r>
      <w:r>
        <w:rPr>
          <w:rFonts w:hint="eastAsia"/>
        </w:rPr>
        <w:t>позволило</w:t>
      </w:r>
      <w:r>
        <w:t></w:t>
      </w:r>
      <w:r>
        <w:rPr>
          <w:rFonts w:hint="eastAsia"/>
        </w:rPr>
        <w:t>определить</w:t>
      </w:r>
      <w:r>
        <w:t></w:t>
      </w:r>
      <w:r>
        <w:rPr>
          <w:rFonts w:hint="eastAsia"/>
        </w:rPr>
        <w:t>вибродиагностиче</w:t>
      </w:r>
      <w:r>
        <w:t></w:t>
      </w:r>
      <w:r>
        <w:t></w:t>
      </w:r>
      <w:r>
        <w:rPr>
          <w:rFonts w:hint="eastAsia"/>
        </w:rPr>
        <w:t>ские</w:t>
      </w:r>
      <w:r>
        <w:t></w:t>
      </w:r>
      <w:r>
        <w:rPr>
          <w:rFonts w:hint="eastAsia"/>
        </w:rPr>
        <w:t>признаки</w:t>
      </w:r>
      <w:r>
        <w:t></w:t>
      </w:r>
      <w:r>
        <w:rPr>
          <w:rFonts w:hint="eastAsia"/>
        </w:rPr>
        <w:t>износа</w:t>
      </w:r>
      <w:r>
        <w:t></w:t>
      </w:r>
      <w:r>
        <w:rPr>
          <w:rFonts w:hint="eastAsia"/>
        </w:rPr>
        <w:t>узлов</w:t>
      </w:r>
      <w:r>
        <w:t></w:t>
      </w:r>
      <w:r>
        <w:rPr>
          <w:rFonts w:hint="eastAsia"/>
        </w:rPr>
        <w:t>по</w:t>
      </w:r>
      <w:r>
        <w:t></w:t>
      </w:r>
      <w:r>
        <w:rPr>
          <w:rFonts w:hint="eastAsia"/>
        </w:rPr>
        <w:t>временному</w:t>
      </w:r>
      <w:r>
        <w:t></w:t>
      </w:r>
      <w:r>
        <w:rPr>
          <w:rFonts w:hint="eastAsia"/>
        </w:rPr>
        <w:t>и</w:t>
      </w:r>
      <w:r>
        <w:t></w:t>
      </w:r>
      <w:r>
        <w:rPr>
          <w:rFonts w:hint="eastAsia"/>
        </w:rPr>
        <w:t>частотному</w:t>
      </w:r>
      <w:r>
        <w:t></w:t>
      </w:r>
      <w:r>
        <w:rPr>
          <w:rFonts w:hint="eastAsia"/>
        </w:rPr>
        <w:t>признакам</w:t>
      </w:r>
      <w:r>
        <w:t></w:t>
      </w:r>
    </w:p>
    <w:p w:rsidR="001270AF" w:rsidRDefault="001270AF" w:rsidP="001270AF">
      <w:r>
        <w:t></w:t>
      </w:r>
      <w:r>
        <w:t></w:t>
      </w:r>
      <w:r>
        <w:tab/>
      </w:r>
      <w:r>
        <w:t></w:t>
      </w:r>
      <w:r>
        <w:rPr>
          <w:rFonts w:hint="eastAsia"/>
        </w:rPr>
        <w:t>Проведены</w:t>
      </w:r>
      <w:r>
        <w:t></w:t>
      </w:r>
      <w:r>
        <w:rPr>
          <w:rFonts w:hint="eastAsia"/>
        </w:rPr>
        <w:t>экспериментальные</w:t>
      </w:r>
      <w:r>
        <w:t></w:t>
      </w:r>
      <w:r>
        <w:rPr>
          <w:rFonts w:hint="eastAsia"/>
        </w:rPr>
        <w:t>исследования</w:t>
      </w:r>
      <w:r>
        <w:t></w:t>
      </w:r>
      <w:r>
        <w:rPr>
          <w:rFonts w:hint="eastAsia"/>
        </w:rPr>
        <w:t>виброакустических</w:t>
      </w:r>
      <w:r>
        <w:t></w:t>
      </w:r>
      <w:r>
        <w:rPr>
          <w:rFonts w:hint="eastAsia"/>
        </w:rPr>
        <w:t>характеристик</w:t>
      </w:r>
      <w:r>
        <w:t></w:t>
      </w:r>
      <w:r>
        <w:rPr>
          <w:rFonts w:hint="eastAsia"/>
        </w:rPr>
        <w:t>поршневых</w:t>
      </w:r>
      <w:r>
        <w:t></w:t>
      </w:r>
      <w:r>
        <w:rPr>
          <w:rFonts w:hint="eastAsia"/>
        </w:rPr>
        <w:t>компрессоров</w:t>
      </w:r>
      <w:r>
        <w:t></w:t>
      </w:r>
      <w:r>
        <w:rPr>
          <w:rFonts w:hint="eastAsia"/>
        </w:rPr>
        <w:t>при</w:t>
      </w:r>
      <w:r>
        <w:t></w:t>
      </w:r>
      <w:r>
        <w:rPr>
          <w:rFonts w:hint="eastAsia"/>
        </w:rPr>
        <w:t>различной</w:t>
      </w:r>
      <w:r>
        <w:t></w:t>
      </w:r>
      <w:r>
        <w:rPr>
          <w:rFonts w:hint="eastAsia"/>
        </w:rPr>
        <w:t>нагрузке</w:t>
      </w:r>
      <w:r>
        <w:t></w:t>
      </w:r>
      <w:r>
        <w:rPr>
          <w:rFonts w:hint="eastAsia"/>
        </w:rPr>
        <w:t>и</w:t>
      </w:r>
      <w:r>
        <w:t></w:t>
      </w:r>
      <w:r>
        <w:rPr>
          <w:rFonts w:hint="eastAsia"/>
        </w:rPr>
        <w:t>техниче</w:t>
      </w:r>
      <w:r>
        <w:t></w:t>
      </w:r>
      <w:r>
        <w:rPr>
          <w:rFonts w:hint="eastAsia"/>
        </w:rPr>
        <w:t>ском</w:t>
      </w:r>
      <w:r>
        <w:t></w:t>
      </w:r>
      <w:r>
        <w:rPr>
          <w:rFonts w:hint="eastAsia"/>
        </w:rPr>
        <w:t>состоянии</w:t>
      </w:r>
      <w:r>
        <w:t></w:t>
      </w:r>
      <w:r>
        <w:rPr>
          <w:rFonts w:hint="eastAsia"/>
        </w:rPr>
        <w:t>узлов</w:t>
      </w:r>
      <w:r>
        <w:t></w:t>
      </w:r>
      <w:r>
        <w:rPr>
          <w:rFonts w:hint="eastAsia"/>
        </w:rPr>
        <w:t>механизма</w:t>
      </w:r>
      <w:r>
        <w:t></w:t>
      </w:r>
      <w:r>
        <w:rPr>
          <w:rFonts w:hint="eastAsia"/>
        </w:rPr>
        <w:t>движения</w:t>
      </w:r>
      <w:r>
        <w:t></w:t>
      </w:r>
    </w:p>
    <w:p w:rsidR="001270AF" w:rsidRDefault="001270AF" w:rsidP="001270AF">
      <w:r>
        <w:t></w:t>
      </w:r>
      <w:r>
        <w:t></w:t>
      </w:r>
      <w:r>
        <w:tab/>
      </w:r>
      <w:r>
        <w:t></w:t>
      </w:r>
      <w:r>
        <w:rPr>
          <w:rFonts w:hint="eastAsia"/>
        </w:rPr>
        <w:t>Сопоставление</w:t>
      </w:r>
      <w:r>
        <w:t></w:t>
      </w:r>
      <w:r>
        <w:rPr>
          <w:rFonts w:hint="eastAsia"/>
        </w:rPr>
        <w:t>результатов</w:t>
      </w:r>
      <w:r>
        <w:t></w:t>
      </w:r>
      <w:r>
        <w:rPr>
          <w:rFonts w:hint="eastAsia"/>
        </w:rPr>
        <w:t>математического</w:t>
      </w:r>
      <w:r>
        <w:t></w:t>
      </w:r>
      <w:r>
        <w:rPr>
          <w:rFonts w:hint="eastAsia"/>
        </w:rPr>
        <w:t>моделирования</w:t>
      </w:r>
      <w:r>
        <w:t></w:t>
      </w:r>
      <w:r>
        <w:rPr>
          <w:rFonts w:hint="eastAsia"/>
        </w:rPr>
        <w:t>ди</w:t>
      </w:r>
      <w:r>
        <w:t></w:t>
      </w:r>
      <w:r>
        <w:rPr>
          <w:rFonts w:hint="eastAsia"/>
        </w:rPr>
        <w:t>намики</w:t>
      </w:r>
      <w:r>
        <w:t></w:t>
      </w:r>
      <w:r>
        <w:rPr>
          <w:rFonts w:hint="eastAsia"/>
        </w:rPr>
        <w:t>с</w:t>
      </w:r>
      <w:r>
        <w:t></w:t>
      </w:r>
      <w:r>
        <w:rPr>
          <w:rFonts w:hint="eastAsia"/>
        </w:rPr>
        <w:t>виброакустическими</w:t>
      </w:r>
      <w:r>
        <w:t></w:t>
      </w:r>
      <w:r>
        <w:rPr>
          <w:rFonts w:hint="eastAsia"/>
        </w:rPr>
        <w:t>характеристиками</w:t>
      </w:r>
      <w:r>
        <w:t></w:t>
      </w:r>
      <w:r>
        <w:rPr>
          <w:rFonts w:hint="eastAsia"/>
        </w:rPr>
        <w:t>компрессора</w:t>
      </w:r>
      <w:r>
        <w:t></w:t>
      </w:r>
      <w:r>
        <w:rPr>
          <w:rFonts w:hint="eastAsia"/>
        </w:rPr>
        <w:t>позволило</w:t>
      </w:r>
      <w:r>
        <w:t></w:t>
      </w:r>
      <w:r>
        <w:rPr>
          <w:rFonts w:hint="eastAsia"/>
        </w:rPr>
        <w:t>ус</w:t>
      </w:r>
      <w:r>
        <w:t></w:t>
      </w:r>
      <w:r>
        <w:rPr>
          <w:rFonts w:hint="eastAsia"/>
        </w:rPr>
        <w:t>тановить</w:t>
      </w:r>
      <w:r>
        <w:t></w:t>
      </w:r>
      <w:r>
        <w:rPr>
          <w:rFonts w:hint="eastAsia"/>
        </w:rPr>
        <w:t>взаимосвязь</w:t>
      </w:r>
      <w:r>
        <w:t></w:t>
      </w:r>
      <w:r>
        <w:rPr>
          <w:rFonts w:hint="eastAsia"/>
        </w:rPr>
        <w:t>величины</w:t>
      </w:r>
      <w:r>
        <w:t></w:t>
      </w:r>
      <w:r>
        <w:rPr>
          <w:rFonts w:hint="eastAsia"/>
        </w:rPr>
        <w:t>зазоров</w:t>
      </w:r>
      <w:r>
        <w:t></w:t>
      </w:r>
      <w:r>
        <w:rPr>
          <w:rFonts w:hint="eastAsia"/>
        </w:rPr>
        <w:t>в</w:t>
      </w:r>
      <w:r>
        <w:t></w:t>
      </w:r>
      <w:r>
        <w:rPr>
          <w:rFonts w:hint="eastAsia"/>
        </w:rPr>
        <w:t>сопряжениях</w:t>
      </w:r>
      <w:r>
        <w:t></w:t>
      </w:r>
      <w:r>
        <w:rPr>
          <w:rFonts w:hint="eastAsia"/>
        </w:rPr>
        <w:t>со</w:t>
      </w:r>
      <w:r>
        <w:t></w:t>
      </w:r>
      <w:r>
        <w:rPr>
          <w:rFonts w:hint="eastAsia"/>
        </w:rPr>
        <w:t>скоростью</w:t>
      </w:r>
      <w:r>
        <w:t></w:t>
      </w:r>
      <w:r>
        <w:rPr>
          <w:rFonts w:hint="eastAsia"/>
        </w:rPr>
        <w:t>соуда</w:t>
      </w:r>
      <w:r>
        <w:t></w:t>
      </w:r>
      <w:r>
        <w:rPr>
          <w:rFonts w:hint="eastAsia"/>
        </w:rPr>
        <w:t>рения</w:t>
      </w:r>
      <w:r>
        <w:t></w:t>
      </w:r>
      <w:r>
        <w:rPr>
          <w:rFonts w:hint="eastAsia"/>
        </w:rPr>
        <w:t>и</w:t>
      </w:r>
      <w:r>
        <w:t></w:t>
      </w:r>
      <w:r>
        <w:rPr>
          <w:rFonts w:hint="eastAsia"/>
        </w:rPr>
        <w:t>виброакустическими</w:t>
      </w:r>
      <w:r>
        <w:t></w:t>
      </w:r>
      <w:r>
        <w:rPr>
          <w:rFonts w:hint="eastAsia"/>
        </w:rPr>
        <w:t>параметрами</w:t>
      </w:r>
      <w:r>
        <w:t></w:t>
      </w:r>
    </w:p>
    <w:p w:rsidR="001270AF" w:rsidRPr="001270AF" w:rsidRDefault="001270AF" w:rsidP="001270AF">
      <w:r>
        <w:t></w:t>
      </w:r>
      <w:r>
        <w:t></w:t>
      </w:r>
      <w:r>
        <w:tab/>
      </w:r>
      <w:r>
        <w:t></w:t>
      </w:r>
      <w:r>
        <w:rPr>
          <w:rFonts w:hint="eastAsia"/>
        </w:rPr>
        <w:t>Установлено</w:t>
      </w:r>
      <w:r>
        <w:t></w:t>
      </w:r>
      <w:r>
        <w:t></w:t>
      </w:r>
      <w:r>
        <w:rPr>
          <w:rFonts w:hint="eastAsia"/>
        </w:rPr>
        <w:t>что</w:t>
      </w:r>
      <w:r>
        <w:t></w:t>
      </w:r>
      <w:r>
        <w:rPr>
          <w:rFonts w:hint="eastAsia"/>
        </w:rPr>
        <w:t>на</w:t>
      </w:r>
      <w:r>
        <w:t></w:t>
      </w:r>
      <w:r>
        <w:rPr>
          <w:rFonts w:hint="eastAsia"/>
        </w:rPr>
        <w:t>динамические</w:t>
      </w:r>
      <w:r>
        <w:t></w:t>
      </w:r>
      <w:r>
        <w:rPr>
          <w:rFonts w:hint="eastAsia"/>
        </w:rPr>
        <w:t>параметры</w:t>
      </w:r>
      <w:r>
        <w:t></w:t>
      </w:r>
      <w:r>
        <w:rPr>
          <w:rFonts w:hint="eastAsia"/>
        </w:rPr>
        <w:t>конкретного</w:t>
      </w:r>
      <w:r>
        <w:t></w:t>
      </w:r>
      <w:r>
        <w:rPr>
          <w:rFonts w:hint="eastAsia"/>
        </w:rPr>
        <w:t>со</w:t>
      </w:r>
      <w:r>
        <w:t></w:t>
      </w:r>
      <w:r>
        <w:rPr>
          <w:rFonts w:hint="eastAsia"/>
        </w:rPr>
        <w:t>пряжения</w:t>
      </w:r>
      <w:r>
        <w:t></w:t>
      </w:r>
      <w:r>
        <w:rPr>
          <w:rFonts w:hint="eastAsia"/>
        </w:rPr>
        <w:t>влияет</w:t>
      </w:r>
      <w:r>
        <w:t></w:t>
      </w:r>
      <w:r>
        <w:rPr>
          <w:rFonts w:hint="eastAsia"/>
        </w:rPr>
        <w:t>не</w:t>
      </w:r>
      <w:r>
        <w:t></w:t>
      </w:r>
      <w:r>
        <w:rPr>
          <w:rFonts w:hint="eastAsia"/>
        </w:rPr>
        <w:t>только</w:t>
      </w:r>
      <w:r>
        <w:t></w:t>
      </w:r>
      <w:r>
        <w:rPr>
          <w:rFonts w:hint="eastAsia"/>
        </w:rPr>
        <w:t>его</w:t>
      </w:r>
      <w:r>
        <w:t></w:t>
      </w:r>
      <w:r>
        <w:rPr>
          <w:rFonts w:hint="eastAsia"/>
        </w:rPr>
        <w:t>зазор</w:t>
      </w:r>
      <w:r>
        <w:t></w:t>
      </w:r>
      <w:r>
        <w:t></w:t>
      </w:r>
      <w:r>
        <w:rPr>
          <w:rFonts w:hint="eastAsia"/>
        </w:rPr>
        <w:t>но</w:t>
      </w:r>
      <w:r>
        <w:t></w:t>
      </w:r>
      <w:r>
        <w:rPr>
          <w:rFonts w:hint="eastAsia"/>
        </w:rPr>
        <w:t>и</w:t>
      </w:r>
      <w:r>
        <w:t></w:t>
      </w:r>
      <w:r>
        <w:rPr>
          <w:rFonts w:hint="eastAsia"/>
        </w:rPr>
        <w:t>зазоры</w:t>
      </w:r>
      <w:r>
        <w:t></w:t>
      </w:r>
      <w:r>
        <w:rPr>
          <w:rFonts w:hint="eastAsia"/>
        </w:rPr>
        <w:t>в</w:t>
      </w:r>
      <w:r>
        <w:t></w:t>
      </w:r>
      <w:r>
        <w:rPr>
          <w:rFonts w:hint="eastAsia"/>
        </w:rPr>
        <w:t>других</w:t>
      </w:r>
      <w:r>
        <w:t></w:t>
      </w:r>
      <w:r>
        <w:rPr>
          <w:rFonts w:hint="eastAsia"/>
        </w:rPr>
        <w:t>узлах</w:t>
      </w:r>
      <w:r>
        <w:t></w:t>
      </w:r>
      <w:r>
        <w:t></w:t>
      </w:r>
      <w:r>
        <w:rPr>
          <w:rFonts w:hint="eastAsia"/>
        </w:rPr>
        <w:t>В</w:t>
      </w:r>
      <w:r>
        <w:t></w:t>
      </w:r>
      <w:r>
        <w:rPr>
          <w:rFonts w:hint="eastAsia"/>
        </w:rPr>
        <w:t>результа</w:t>
      </w:r>
      <w:r>
        <w:t></w:t>
      </w:r>
      <w:r>
        <w:rPr>
          <w:rFonts w:hint="eastAsia"/>
        </w:rPr>
        <w:t>те</w:t>
      </w:r>
      <w:r>
        <w:t></w:t>
      </w:r>
      <w:r>
        <w:rPr>
          <w:rFonts w:hint="eastAsia"/>
        </w:rPr>
        <w:t>выявлены</w:t>
      </w:r>
      <w:r>
        <w:t></w:t>
      </w:r>
      <w:r>
        <w:rPr>
          <w:rFonts w:hint="eastAsia"/>
        </w:rPr>
        <w:t>сочетания</w:t>
      </w:r>
      <w:r>
        <w:t></w:t>
      </w:r>
      <w:r>
        <w:rPr>
          <w:rFonts w:hint="eastAsia"/>
        </w:rPr>
        <w:t>зазоров</w:t>
      </w:r>
      <w:r>
        <w:t></w:t>
      </w:r>
      <w:r>
        <w:t></w:t>
      </w:r>
      <w:r>
        <w:rPr>
          <w:rFonts w:hint="eastAsia"/>
        </w:rPr>
        <w:t>характеризующиеся</w:t>
      </w:r>
      <w:r>
        <w:t></w:t>
      </w:r>
      <w:r>
        <w:rPr>
          <w:rFonts w:hint="eastAsia"/>
        </w:rPr>
        <w:t>минимальной</w:t>
      </w:r>
      <w:r>
        <w:t></w:t>
      </w:r>
      <w:r>
        <w:rPr>
          <w:rFonts w:hint="eastAsia"/>
        </w:rPr>
        <w:t>и</w:t>
      </w:r>
      <w:r>
        <w:t></w:t>
      </w:r>
      <w:r>
        <w:rPr>
          <w:rFonts w:hint="eastAsia"/>
        </w:rPr>
        <w:t>макси</w:t>
      </w:r>
      <w:r>
        <w:t></w:t>
      </w:r>
      <w:r>
        <w:rPr>
          <w:rFonts w:hint="eastAsia"/>
        </w:rPr>
        <w:t>мальной</w:t>
      </w:r>
      <w:r>
        <w:t></w:t>
      </w:r>
      <w:r>
        <w:rPr>
          <w:rFonts w:hint="eastAsia"/>
        </w:rPr>
        <w:t>скоростью</w:t>
      </w:r>
      <w:r>
        <w:t></w:t>
      </w:r>
      <w:r>
        <w:rPr>
          <w:rFonts w:hint="eastAsia"/>
        </w:rPr>
        <w:t>соударения</w:t>
      </w:r>
      <w:r>
        <w:t></w:t>
      </w:r>
      <w:r>
        <w:t></w:t>
      </w:r>
      <w:r>
        <w:rPr>
          <w:rFonts w:hint="eastAsia"/>
        </w:rPr>
        <w:t>Это</w:t>
      </w:r>
      <w:r>
        <w:t></w:t>
      </w:r>
      <w:r>
        <w:rPr>
          <w:rFonts w:hint="eastAsia"/>
        </w:rPr>
        <w:t>позволило</w:t>
      </w:r>
      <w:r>
        <w:t></w:t>
      </w:r>
      <w:r>
        <w:rPr>
          <w:rFonts w:hint="eastAsia"/>
        </w:rPr>
        <w:t>установить</w:t>
      </w:r>
      <w:r>
        <w:t></w:t>
      </w:r>
      <w:r>
        <w:t></w:t>
      </w:r>
      <w:r>
        <w:rPr>
          <w:rFonts w:hint="eastAsia"/>
        </w:rPr>
        <w:t>что</w:t>
      </w:r>
      <w:r>
        <w:t></w:t>
      </w:r>
      <w:r>
        <w:rPr>
          <w:rFonts w:hint="eastAsia"/>
        </w:rPr>
        <w:t>зазор</w:t>
      </w:r>
      <w:r>
        <w:t></w:t>
      </w:r>
      <w:r>
        <w:rPr>
          <w:rFonts w:hint="eastAsia"/>
        </w:rPr>
        <w:t>в</w:t>
      </w:r>
      <w:r>
        <w:t></w:t>
      </w:r>
      <w:r>
        <w:rPr>
          <w:rFonts w:hint="eastAsia"/>
        </w:rPr>
        <w:t>крейцкопфном</w:t>
      </w:r>
      <w:r>
        <w:t></w:t>
      </w:r>
      <w:r>
        <w:rPr>
          <w:rFonts w:hint="eastAsia"/>
        </w:rPr>
        <w:t>подшипнике</w:t>
      </w:r>
      <w:r>
        <w:t></w:t>
      </w:r>
      <w:r>
        <w:rPr>
          <w:rFonts w:hint="eastAsia"/>
        </w:rPr>
        <w:t>наиболее</w:t>
      </w:r>
      <w:r>
        <w:t></w:t>
      </w:r>
      <w:r>
        <w:rPr>
          <w:rFonts w:hint="eastAsia"/>
        </w:rPr>
        <w:t>сильно</w:t>
      </w:r>
      <w:r>
        <w:t></w:t>
      </w:r>
      <w:r>
        <w:rPr>
          <w:rFonts w:hint="eastAsia"/>
        </w:rPr>
        <w:t>влияет</w:t>
      </w:r>
      <w:r>
        <w:t></w:t>
      </w:r>
      <w:r>
        <w:rPr>
          <w:rFonts w:hint="eastAsia"/>
        </w:rPr>
        <w:t>на</w:t>
      </w:r>
      <w:r>
        <w:t></w:t>
      </w:r>
      <w:r>
        <w:rPr>
          <w:rFonts w:hint="eastAsia"/>
        </w:rPr>
        <w:t>динамические</w:t>
      </w:r>
      <w:r>
        <w:t></w:t>
      </w:r>
      <w:r>
        <w:rPr>
          <w:rFonts w:hint="eastAsia"/>
        </w:rPr>
        <w:t>пара</w:t>
      </w:r>
      <w:r>
        <w:t></w:t>
      </w:r>
      <w:r>
        <w:rPr>
          <w:rFonts w:hint="eastAsia"/>
        </w:rPr>
        <w:t>метры</w:t>
      </w:r>
      <w:r>
        <w:t></w:t>
      </w:r>
      <w:r>
        <w:rPr>
          <w:rFonts w:hint="eastAsia"/>
        </w:rPr>
        <w:t>во</w:t>
      </w:r>
      <w:r>
        <w:t></w:t>
      </w:r>
      <w:r>
        <w:rPr>
          <w:rFonts w:hint="eastAsia"/>
        </w:rPr>
        <w:t>всех</w:t>
      </w:r>
      <w:r>
        <w:t></w:t>
      </w:r>
      <w:r>
        <w:rPr>
          <w:rFonts w:hint="eastAsia"/>
        </w:rPr>
        <w:t>сопряжениях</w:t>
      </w:r>
      <w:r>
        <w:t></w:t>
      </w:r>
      <w:r>
        <w:rPr>
          <w:rFonts w:hint="eastAsia"/>
        </w:rPr>
        <w:t>механизма</w:t>
      </w:r>
      <w:r>
        <w:t></w:t>
      </w:r>
      <w:r>
        <w:rPr>
          <w:rFonts w:hint="eastAsia"/>
        </w:rPr>
        <w:t>движения</w:t>
      </w:r>
      <w:r>
        <w:t></w:t>
      </w:r>
      <w:bookmarkStart w:id="0" w:name="_GoBack"/>
      <w:bookmarkEnd w:id="0"/>
    </w:p>
    <w:sectPr w:rsidR="001270AF" w:rsidRPr="001270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517" w:rsidRDefault="00326517">
      <w:pPr>
        <w:spacing w:after="0" w:line="240" w:lineRule="auto"/>
      </w:pPr>
      <w:r>
        <w:separator/>
      </w:r>
    </w:p>
  </w:endnote>
  <w:endnote w:type="continuationSeparator" w:id="0">
    <w:p w:rsidR="00326517" w:rsidRDefault="0032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517" w:rsidRDefault="00326517"/>
    <w:p w:rsidR="00326517" w:rsidRDefault="00326517"/>
    <w:p w:rsidR="00326517" w:rsidRDefault="00326517"/>
    <w:p w:rsidR="00326517" w:rsidRDefault="00326517"/>
    <w:p w:rsidR="00326517" w:rsidRDefault="00326517"/>
    <w:p w:rsidR="00326517" w:rsidRDefault="00326517"/>
    <w:p w:rsidR="00326517" w:rsidRDefault="003265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517" w:rsidRDefault="003265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6517" w:rsidRDefault="003265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6517" w:rsidRDefault="00326517"/>
    <w:p w:rsidR="00326517" w:rsidRDefault="00326517"/>
    <w:p w:rsidR="00326517" w:rsidRDefault="003265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517" w:rsidRDefault="00326517"/>
                          <w:p w:rsidR="00326517" w:rsidRDefault="003265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6517" w:rsidRDefault="00326517"/>
                    <w:p w:rsidR="00326517" w:rsidRDefault="003265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6517" w:rsidRDefault="00326517"/>
    <w:p w:rsidR="00326517" w:rsidRDefault="00326517">
      <w:pPr>
        <w:rPr>
          <w:sz w:val="2"/>
          <w:szCs w:val="2"/>
        </w:rPr>
      </w:pPr>
    </w:p>
    <w:p w:rsidR="00326517" w:rsidRDefault="00326517"/>
    <w:p w:rsidR="00326517" w:rsidRDefault="00326517">
      <w:pPr>
        <w:spacing w:after="0" w:line="240" w:lineRule="auto"/>
      </w:pPr>
    </w:p>
  </w:footnote>
  <w:footnote w:type="continuationSeparator" w:id="0">
    <w:p w:rsidR="00326517" w:rsidRDefault="00326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1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7F5EF-FD39-445E-BC7E-205EDF12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7191</TotalTime>
  <Pages>3</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cp:revision>
  <cp:lastPrinted>2009-02-06T05:36:00Z</cp:lastPrinted>
  <dcterms:created xsi:type="dcterms:W3CDTF">2023-04-19T19:47:00Z</dcterms:created>
  <dcterms:modified xsi:type="dcterms:W3CDTF">2023-05-08T14:52:00Z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