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Содержание</w:t>
      </w: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СОДЕРЖАНИЕ</w:t>
      </w:r>
      <w:r w:rsidRPr="003D588C">
        <w:rPr>
          <w:rFonts w:ascii="Trebuchet MS" w:eastAsia="Times New Roman" w:hAnsi="Trebuchet MS" w:cs="Times New Roman"/>
          <w:color w:val="000000"/>
          <w:kern w:val="0"/>
          <w:sz w:val="18"/>
          <w:szCs w:val="18"/>
          <w:lang w:eastAsia="ru-RU"/>
        </w:rPr>
        <w:t>...2</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ВВЕДЕНИЕ</w:t>
      </w:r>
      <w:r w:rsidRPr="003D588C">
        <w:rPr>
          <w:rFonts w:ascii="Trebuchet MS" w:eastAsia="Times New Roman" w:hAnsi="Trebuchet MS" w:cs="Times New Roman"/>
          <w:color w:val="000000"/>
          <w:kern w:val="0"/>
          <w:sz w:val="18"/>
          <w:szCs w:val="18"/>
          <w:lang w:eastAsia="ru-RU"/>
        </w:rPr>
        <w:t>...6</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ГЛАВА</w:t>
      </w:r>
      <w:r w:rsidRPr="003D588C">
        <w:rPr>
          <w:rFonts w:ascii="Trebuchet MS" w:eastAsia="Times New Roman" w:hAnsi="Trebuchet MS" w:cs="Times New Roman"/>
          <w:color w:val="000000"/>
          <w:kern w:val="0"/>
          <w:sz w:val="18"/>
          <w:szCs w:val="18"/>
          <w:lang w:eastAsia="ru-RU"/>
        </w:rPr>
        <w:t xml:space="preserve"> I. </w:t>
      </w:r>
      <w:r w:rsidRPr="003D588C">
        <w:rPr>
          <w:rFonts w:ascii="Trebuchet MS" w:eastAsia="Times New Roman" w:hAnsi="Trebuchet MS" w:cs="Times New Roman" w:hint="eastAsia"/>
          <w:color w:val="000000"/>
          <w:kern w:val="0"/>
          <w:sz w:val="18"/>
          <w:szCs w:val="18"/>
          <w:lang w:eastAsia="ru-RU"/>
        </w:rPr>
        <w:t>ФИЗИКО</w:t>
      </w:r>
      <w:r w:rsidRPr="003D588C">
        <w:rPr>
          <w:rFonts w:ascii="Trebuchet MS" w:eastAsia="Times New Roman" w:hAnsi="Trebuchet MS" w:cs="Times New Roman"/>
          <w:color w:val="000000"/>
          <w:kern w:val="0"/>
          <w:sz w:val="18"/>
          <w:szCs w:val="18"/>
          <w:lang w:eastAsia="ru-RU"/>
        </w:rPr>
        <w:t>-</w:t>
      </w:r>
      <w:r w:rsidRPr="003D588C">
        <w:rPr>
          <w:rFonts w:ascii="Trebuchet MS" w:eastAsia="Times New Roman" w:hAnsi="Trebuchet MS" w:cs="Times New Roman" w:hint="eastAsia"/>
          <w:color w:val="000000"/>
          <w:kern w:val="0"/>
          <w:sz w:val="18"/>
          <w:szCs w:val="18"/>
          <w:lang w:eastAsia="ru-RU"/>
        </w:rPr>
        <w:t>ГЕОГРАФИЧЕСКАЯ</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ЭКОЛОГО</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ЦЕНОТИЧЕСКАЯ</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ХАРАКТЕРИСТИКА</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СРЕДЫ</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ОБИТАНИЯ</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ИССЛЕДУЕМЫХ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РАСТЕНИЙ</w:t>
      </w:r>
      <w:r w:rsidRPr="003D588C">
        <w:rPr>
          <w:rFonts w:ascii="Trebuchet MS" w:eastAsia="Times New Roman" w:hAnsi="Trebuchet MS" w:cs="Times New Roman"/>
          <w:color w:val="000000"/>
          <w:kern w:val="0"/>
          <w:sz w:val="18"/>
          <w:szCs w:val="18"/>
          <w:lang w:eastAsia="ru-RU"/>
        </w:rPr>
        <w:t>...16</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1.1. </w:t>
      </w:r>
      <w:r w:rsidRPr="003D588C">
        <w:rPr>
          <w:rFonts w:ascii="Trebuchet MS" w:eastAsia="Times New Roman" w:hAnsi="Trebuchet MS" w:cs="Times New Roman" w:hint="eastAsia"/>
          <w:color w:val="000000"/>
          <w:kern w:val="0"/>
          <w:sz w:val="18"/>
          <w:szCs w:val="18"/>
          <w:lang w:eastAsia="ru-RU"/>
        </w:rPr>
        <w:t>Географические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факторы</w:t>
      </w:r>
      <w:r w:rsidRPr="003D588C">
        <w:rPr>
          <w:rFonts w:ascii="Trebuchet MS" w:eastAsia="Times New Roman" w:hAnsi="Trebuchet MS" w:cs="Times New Roman"/>
          <w:color w:val="000000"/>
          <w:kern w:val="0"/>
          <w:sz w:val="18"/>
          <w:szCs w:val="18"/>
          <w:lang w:eastAsia="ru-RU"/>
        </w:rPr>
        <w:t>...16</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I. 2. </w:t>
      </w:r>
      <w:r w:rsidRPr="003D588C">
        <w:rPr>
          <w:rFonts w:ascii="Trebuchet MS" w:eastAsia="Times New Roman" w:hAnsi="Trebuchet MS" w:cs="Times New Roman" w:hint="eastAsia"/>
          <w:color w:val="000000"/>
          <w:kern w:val="0"/>
          <w:sz w:val="18"/>
          <w:szCs w:val="18"/>
          <w:lang w:eastAsia="ru-RU"/>
        </w:rPr>
        <w:t>Климатические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факторы</w:t>
      </w:r>
      <w:r w:rsidRPr="003D588C">
        <w:rPr>
          <w:rFonts w:ascii="Trebuchet MS" w:eastAsia="Times New Roman" w:hAnsi="Trebuchet MS" w:cs="Times New Roman"/>
          <w:color w:val="000000"/>
          <w:kern w:val="0"/>
          <w:sz w:val="18"/>
          <w:szCs w:val="18"/>
          <w:lang w:eastAsia="ru-RU"/>
        </w:rPr>
        <w:t>...19</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I. 3. </w:t>
      </w:r>
      <w:r w:rsidRPr="003D588C">
        <w:rPr>
          <w:rFonts w:ascii="Trebuchet MS" w:eastAsia="Times New Roman" w:hAnsi="Trebuchet MS" w:cs="Times New Roman" w:hint="eastAsia"/>
          <w:color w:val="000000"/>
          <w:kern w:val="0"/>
          <w:sz w:val="18"/>
          <w:szCs w:val="18"/>
          <w:lang w:eastAsia="ru-RU"/>
        </w:rPr>
        <w:t>Эдафические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факторы</w:t>
      </w:r>
      <w:r w:rsidRPr="003D588C">
        <w:rPr>
          <w:rFonts w:ascii="Trebuchet MS" w:eastAsia="Times New Roman" w:hAnsi="Trebuchet MS" w:cs="Times New Roman"/>
          <w:color w:val="000000"/>
          <w:kern w:val="0"/>
          <w:sz w:val="18"/>
          <w:szCs w:val="18"/>
          <w:lang w:eastAsia="ru-RU"/>
        </w:rPr>
        <w:t>...22</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1.4. </w:t>
      </w:r>
      <w:r w:rsidRPr="003D588C">
        <w:rPr>
          <w:rFonts w:ascii="Trebuchet MS" w:eastAsia="Times New Roman" w:hAnsi="Trebuchet MS" w:cs="Times New Roman" w:hint="eastAsia"/>
          <w:color w:val="000000"/>
          <w:kern w:val="0"/>
          <w:sz w:val="18"/>
          <w:szCs w:val="18"/>
          <w:lang w:eastAsia="ru-RU"/>
        </w:rPr>
        <w:t>Ценотические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факторы</w:t>
      </w:r>
      <w:r w:rsidRPr="003D588C">
        <w:rPr>
          <w:rFonts w:ascii="Trebuchet MS" w:eastAsia="Times New Roman" w:hAnsi="Trebuchet MS" w:cs="Times New Roman"/>
          <w:color w:val="000000"/>
          <w:kern w:val="0"/>
          <w:sz w:val="18"/>
          <w:szCs w:val="18"/>
          <w:lang w:eastAsia="ru-RU"/>
        </w:rPr>
        <w:t>...25</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ГЛАВА</w:t>
      </w:r>
      <w:r w:rsidRPr="003D588C">
        <w:rPr>
          <w:rFonts w:ascii="Trebuchet MS" w:eastAsia="Times New Roman" w:hAnsi="Trebuchet MS" w:cs="Times New Roman"/>
          <w:color w:val="000000"/>
          <w:kern w:val="0"/>
          <w:sz w:val="18"/>
          <w:szCs w:val="18"/>
          <w:lang w:eastAsia="ru-RU"/>
        </w:rPr>
        <w:t xml:space="preserve"> II. </w:t>
      </w:r>
      <w:r w:rsidRPr="003D588C">
        <w:rPr>
          <w:rFonts w:ascii="Trebuchet MS" w:eastAsia="Times New Roman" w:hAnsi="Trebuchet MS" w:cs="Times New Roman" w:hint="eastAsia"/>
          <w:color w:val="000000"/>
          <w:kern w:val="0"/>
          <w:sz w:val="18"/>
          <w:szCs w:val="18"/>
          <w:lang w:eastAsia="ru-RU"/>
        </w:rPr>
        <w:t>МАТЕРИАЛ</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МЕТОДЫ</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ИССЛЕДОВАНИЙ</w:t>
      </w:r>
      <w:r w:rsidRPr="003D588C">
        <w:rPr>
          <w:rFonts w:ascii="Trebuchet MS" w:eastAsia="Times New Roman" w:hAnsi="Trebuchet MS" w:cs="Times New Roman"/>
          <w:color w:val="000000"/>
          <w:kern w:val="0"/>
          <w:sz w:val="18"/>
          <w:szCs w:val="18"/>
          <w:lang w:eastAsia="ru-RU"/>
        </w:rPr>
        <w:t>...33</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11.1. </w:t>
      </w:r>
      <w:r w:rsidRPr="003D588C">
        <w:rPr>
          <w:rFonts w:ascii="Trebuchet MS" w:eastAsia="Times New Roman" w:hAnsi="Trebuchet MS" w:cs="Times New Roman" w:hint="eastAsia"/>
          <w:color w:val="000000"/>
          <w:kern w:val="0"/>
          <w:sz w:val="18"/>
          <w:szCs w:val="18"/>
          <w:lang w:eastAsia="ru-RU"/>
        </w:rPr>
        <w:t>Определение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запаса</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hint="eastAsia"/>
          <w:color w:val="000000"/>
          <w:kern w:val="0"/>
          <w:sz w:val="18"/>
          <w:szCs w:val="18"/>
          <w:lang w:eastAsia="ru-RU"/>
        </w:rPr>
        <w:t>фитомассы</w:t>
      </w:r>
      <w:proofErr w:type="spellEnd"/>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урожайности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изучаемых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растений</w:t>
      </w:r>
      <w:r w:rsidRPr="003D588C">
        <w:rPr>
          <w:rFonts w:ascii="Trebuchet MS" w:eastAsia="Times New Roman" w:hAnsi="Trebuchet MS" w:cs="Times New Roman"/>
          <w:color w:val="000000"/>
          <w:kern w:val="0"/>
          <w:sz w:val="18"/>
          <w:szCs w:val="18"/>
          <w:lang w:eastAsia="ru-RU"/>
        </w:rPr>
        <w:t>...36</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II. 2. </w:t>
      </w:r>
      <w:r w:rsidRPr="003D588C">
        <w:rPr>
          <w:rFonts w:ascii="Trebuchet MS" w:eastAsia="Times New Roman" w:hAnsi="Trebuchet MS" w:cs="Times New Roman" w:hint="eastAsia"/>
          <w:color w:val="000000"/>
          <w:kern w:val="0"/>
          <w:sz w:val="18"/>
          <w:szCs w:val="18"/>
          <w:lang w:eastAsia="ru-RU"/>
        </w:rPr>
        <w:t>Извлечение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hint="eastAsia"/>
          <w:color w:val="000000"/>
          <w:kern w:val="0"/>
          <w:sz w:val="18"/>
          <w:szCs w:val="18"/>
          <w:lang w:eastAsia="ru-RU"/>
        </w:rPr>
        <w:t>идентификция</w:t>
      </w:r>
      <w:proofErr w:type="spellEnd"/>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биологически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активных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веществ</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в</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ИССЛЕДУЕМОМ</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РАСТИТЕЛЬНОМ</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СЫРЬЕ</w:t>
      </w:r>
      <w:r w:rsidRPr="003D588C">
        <w:rPr>
          <w:rFonts w:ascii="Trebuchet MS" w:eastAsia="Times New Roman" w:hAnsi="Trebuchet MS" w:cs="Times New Roman"/>
          <w:color w:val="000000"/>
          <w:kern w:val="0"/>
          <w:sz w:val="18"/>
          <w:szCs w:val="18"/>
          <w:lang w:eastAsia="ru-RU"/>
        </w:rPr>
        <w:t>...47</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II. 3. </w:t>
      </w:r>
      <w:r w:rsidRPr="003D588C">
        <w:rPr>
          <w:rFonts w:ascii="Trebuchet MS" w:eastAsia="Times New Roman" w:hAnsi="Trebuchet MS" w:cs="Times New Roman" w:hint="eastAsia"/>
          <w:color w:val="000000"/>
          <w:kern w:val="0"/>
          <w:sz w:val="18"/>
          <w:szCs w:val="18"/>
          <w:lang w:eastAsia="ru-RU"/>
        </w:rPr>
        <w:t>Изучение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фенологии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растений</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Papaver</w:t>
      </w:r>
      <w:proofErr w:type="spellEnd"/>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lisae</w:t>
      </w:r>
      <w:proofErr w:type="spellEnd"/>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N.Busch</w:t>
      </w:r>
      <w:proofErr w:type="spellEnd"/>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w:t>
      </w:r>
      <w:r w:rsidRPr="003D588C">
        <w:rPr>
          <w:rFonts w:ascii="Trebuchet MS" w:eastAsia="Times New Roman" w:hAnsi="Trebuchet MS" w:cs="Times New Roman"/>
          <w:color w:val="000000"/>
          <w:kern w:val="0"/>
          <w:sz w:val="18"/>
          <w:szCs w:val="18"/>
          <w:lang w:eastAsia="ru-RU"/>
        </w:rPr>
        <w:t xml:space="preserve"> P.</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OREOPHILUM RUPR...68</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 3. 1. </w:t>
      </w:r>
      <w:r w:rsidRPr="003D588C">
        <w:rPr>
          <w:rFonts w:ascii="Trebuchet MS" w:eastAsia="Times New Roman" w:hAnsi="Trebuchet MS" w:cs="Times New Roman" w:hint="eastAsia"/>
          <w:color w:val="000000"/>
          <w:kern w:val="0"/>
          <w:sz w:val="18"/>
          <w:szCs w:val="18"/>
          <w:lang w:eastAsia="ru-RU"/>
        </w:rPr>
        <w:t>Динамика</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накопления</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видами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мака</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индивидуальных</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алкалоидов</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по</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фазам</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вегетации</w:t>
      </w:r>
      <w:r w:rsidRPr="003D588C">
        <w:rPr>
          <w:rFonts w:ascii="Trebuchet MS" w:eastAsia="Times New Roman" w:hAnsi="Trebuchet MS" w:cs="Times New Roman"/>
          <w:color w:val="000000"/>
          <w:kern w:val="0"/>
          <w:sz w:val="18"/>
          <w:szCs w:val="18"/>
          <w:lang w:eastAsia="ru-RU"/>
        </w:rPr>
        <w:t>...77</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II. 3.2. </w:t>
      </w:r>
      <w:r w:rsidRPr="003D588C">
        <w:rPr>
          <w:rFonts w:ascii="Trebuchet MS" w:eastAsia="Times New Roman" w:hAnsi="Trebuchet MS" w:cs="Times New Roman" w:hint="eastAsia"/>
          <w:color w:val="000000"/>
          <w:kern w:val="0"/>
          <w:sz w:val="18"/>
          <w:szCs w:val="18"/>
          <w:lang w:eastAsia="ru-RU"/>
        </w:rPr>
        <w:t>Исследование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анатомических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структур</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Papaver</w:t>
      </w:r>
      <w:proofErr w:type="spellEnd"/>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lisae</w:t>
      </w:r>
      <w:proofErr w:type="spellEnd"/>
      <w:r w:rsidRPr="003D588C">
        <w:rPr>
          <w:rFonts w:ascii="Trebuchet MS" w:eastAsia="Times New Roman" w:hAnsi="Trebuchet MS" w:cs="Times New Roman"/>
          <w:color w:val="000000"/>
          <w:kern w:val="0"/>
          <w:sz w:val="18"/>
          <w:szCs w:val="18"/>
          <w:lang w:eastAsia="ru-RU"/>
        </w:rPr>
        <w:t xml:space="preserve"> N.</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val="en-US" w:eastAsia="ru-RU"/>
        </w:rPr>
      </w:pPr>
      <w:r w:rsidRPr="003D588C">
        <w:rPr>
          <w:rFonts w:ascii="Trebuchet MS" w:eastAsia="Times New Roman" w:hAnsi="Trebuchet MS" w:cs="Times New Roman"/>
          <w:color w:val="000000"/>
          <w:kern w:val="0"/>
          <w:sz w:val="18"/>
          <w:szCs w:val="18"/>
          <w:lang w:val="en-US" w:eastAsia="ru-RU"/>
        </w:rPr>
        <w:t xml:space="preserve">BUSCH </w:t>
      </w:r>
      <w:r w:rsidRPr="003D588C">
        <w:rPr>
          <w:rFonts w:ascii="Trebuchet MS" w:eastAsia="Times New Roman" w:hAnsi="Trebuchet MS" w:cs="Times New Roman" w:hint="eastAsia"/>
          <w:color w:val="000000"/>
          <w:kern w:val="0"/>
          <w:sz w:val="18"/>
          <w:szCs w:val="18"/>
          <w:lang w:eastAsia="ru-RU"/>
        </w:rPr>
        <w:t>И</w:t>
      </w:r>
      <w:r w:rsidRPr="003D588C">
        <w:rPr>
          <w:rFonts w:ascii="Trebuchet MS" w:eastAsia="Times New Roman" w:hAnsi="Trebuchet MS" w:cs="Times New Roman"/>
          <w:color w:val="000000"/>
          <w:kern w:val="0"/>
          <w:sz w:val="18"/>
          <w:szCs w:val="18"/>
          <w:lang w:val="en-US" w:eastAsia="ru-RU"/>
        </w:rPr>
        <w:t xml:space="preserve"> P. OREOPHILUM RUPR...78</w:t>
      </w:r>
    </w:p>
    <w:p w:rsidR="003D588C" w:rsidRPr="003D588C" w:rsidRDefault="003D588C" w:rsidP="003D588C">
      <w:pPr>
        <w:rPr>
          <w:rFonts w:ascii="Trebuchet MS" w:eastAsia="Times New Roman" w:hAnsi="Trebuchet MS" w:cs="Times New Roman"/>
          <w:color w:val="000000"/>
          <w:kern w:val="0"/>
          <w:sz w:val="18"/>
          <w:szCs w:val="18"/>
          <w:lang w:val="en-US"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II. 5. </w:t>
      </w:r>
      <w:r w:rsidRPr="003D588C">
        <w:rPr>
          <w:rFonts w:ascii="Trebuchet MS" w:eastAsia="Times New Roman" w:hAnsi="Trebuchet MS" w:cs="Times New Roman" w:hint="eastAsia"/>
          <w:color w:val="000000"/>
          <w:kern w:val="0"/>
          <w:sz w:val="18"/>
          <w:szCs w:val="18"/>
          <w:lang w:eastAsia="ru-RU"/>
        </w:rPr>
        <w:t>Методы</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определения</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биологической</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активности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выделенных</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СОЕДИНЕНИЙ</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ИЗ</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РАСТЕНИЙ</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А</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ТАКЖЕ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СУММАРНЫХ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ПРЕПАРАТОВ</w:t>
      </w:r>
      <w:r w:rsidRPr="003D588C">
        <w:rPr>
          <w:rFonts w:ascii="Trebuchet MS" w:eastAsia="Times New Roman" w:hAnsi="Trebuchet MS" w:cs="Times New Roman"/>
          <w:color w:val="000000"/>
          <w:kern w:val="0"/>
          <w:sz w:val="18"/>
          <w:szCs w:val="18"/>
          <w:lang w:eastAsia="ru-RU"/>
        </w:rPr>
        <w:t>...87</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 5. 1. </w:t>
      </w:r>
      <w:r w:rsidRPr="003D588C">
        <w:rPr>
          <w:rFonts w:ascii="Trebuchet MS" w:eastAsia="Times New Roman" w:hAnsi="Trebuchet MS" w:cs="Times New Roman" w:hint="eastAsia"/>
          <w:color w:val="000000"/>
          <w:kern w:val="0"/>
          <w:sz w:val="18"/>
          <w:szCs w:val="18"/>
          <w:lang w:eastAsia="ru-RU"/>
        </w:rPr>
        <w:t>Изучение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противовоспалительной</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hint="eastAsia"/>
          <w:color w:val="000000"/>
          <w:kern w:val="0"/>
          <w:sz w:val="18"/>
          <w:szCs w:val="18"/>
          <w:lang w:eastAsia="ru-RU"/>
        </w:rPr>
        <w:t>антигиалуронидазной</w:t>
      </w:r>
      <w:proofErr w:type="spellEnd"/>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активности</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hint="eastAsia"/>
          <w:color w:val="000000"/>
          <w:kern w:val="0"/>
          <w:sz w:val="18"/>
          <w:szCs w:val="18"/>
          <w:lang w:eastAsia="ru-RU"/>
        </w:rPr>
        <w:t>оридина</w:t>
      </w:r>
      <w:proofErr w:type="spellEnd"/>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гидрохлорида</w:t>
      </w:r>
      <w:r w:rsidRPr="003D588C">
        <w:rPr>
          <w:rFonts w:ascii="Trebuchet MS" w:eastAsia="Times New Roman" w:hAnsi="Trebuchet MS" w:cs="Times New Roman"/>
          <w:color w:val="000000"/>
          <w:kern w:val="0"/>
          <w:sz w:val="18"/>
          <w:szCs w:val="18"/>
          <w:lang w:eastAsia="ru-RU"/>
        </w:rPr>
        <w:t>...87</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И</w:t>
      </w:r>
      <w:r w:rsidRPr="003D588C">
        <w:rPr>
          <w:rFonts w:ascii="Trebuchet MS" w:eastAsia="Times New Roman" w:hAnsi="Trebuchet MS" w:cs="Times New Roman"/>
          <w:color w:val="000000"/>
          <w:kern w:val="0"/>
          <w:sz w:val="18"/>
          <w:szCs w:val="18"/>
          <w:lang w:eastAsia="ru-RU"/>
        </w:rPr>
        <w:t xml:space="preserve">. 5. 2. </w:t>
      </w:r>
      <w:r w:rsidRPr="003D588C">
        <w:rPr>
          <w:rFonts w:ascii="Trebuchet MS" w:eastAsia="Times New Roman" w:hAnsi="Trebuchet MS" w:cs="Times New Roman" w:hint="eastAsia"/>
          <w:color w:val="000000"/>
          <w:kern w:val="0"/>
          <w:sz w:val="18"/>
          <w:szCs w:val="18"/>
          <w:lang w:eastAsia="ru-RU"/>
        </w:rPr>
        <w:t>Методы</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исследования</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hint="eastAsia"/>
          <w:color w:val="000000"/>
          <w:kern w:val="0"/>
          <w:sz w:val="18"/>
          <w:szCs w:val="18"/>
          <w:lang w:eastAsia="ru-RU"/>
        </w:rPr>
        <w:t>гиполипидемической</w:t>
      </w:r>
      <w:proofErr w:type="spellEnd"/>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аналептической</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активности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суммы</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hint="eastAsia"/>
          <w:color w:val="000000"/>
          <w:kern w:val="0"/>
          <w:sz w:val="18"/>
          <w:szCs w:val="18"/>
          <w:lang w:eastAsia="ru-RU"/>
        </w:rPr>
        <w:t>тритерпеновых</w:t>
      </w:r>
      <w:proofErr w:type="spellEnd"/>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соединений</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Onobrychis</w:t>
      </w:r>
      <w:proofErr w:type="spellEnd"/>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tanaitica</w:t>
      </w:r>
      <w:proofErr w:type="spellEnd"/>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Sperng</w:t>
      </w:r>
      <w:proofErr w:type="spellEnd"/>
      <w:r w:rsidRPr="003D588C">
        <w:rPr>
          <w:rFonts w:ascii="Trebuchet MS" w:eastAsia="Times New Roman" w:hAnsi="Trebuchet MS" w:cs="Times New Roman"/>
          <w:color w:val="000000"/>
          <w:kern w:val="0"/>
          <w:sz w:val="18"/>
          <w:szCs w:val="18"/>
          <w:lang w:eastAsia="ru-RU"/>
        </w:rPr>
        <w:t>...89</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II. 5. 3. </w:t>
      </w:r>
      <w:r w:rsidRPr="003D588C">
        <w:rPr>
          <w:rFonts w:ascii="Trebuchet MS" w:eastAsia="Times New Roman" w:hAnsi="Trebuchet MS" w:cs="Times New Roman" w:hint="eastAsia"/>
          <w:color w:val="000000"/>
          <w:kern w:val="0"/>
          <w:sz w:val="18"/>
          <w:szCs w:val="18"/>
          <w:lang w:eastAsia="ru-RU"/>
        </w:rPr>
        <w:t>Методы</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исследования</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производных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алкалоида</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hint="eastAsia"/>
          <w:color w:val="000000"/>
          <w:kern w:val="0"/>
          <w:sz w:val="18"/>
          <w:szCs w:val="18"/>
          <w:lang w:eastAsia="ru-RU"/>
        </w:rPr>
        <w:t>глауцина</w:t>
      </w:r>
      <w:proofErr w:type="spellEnd"/>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полученного</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из</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травы</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растений</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Glaucium</w:t>
      </w:r>
      <w:proofErr w:type="spellEnd"/>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flavum</w:t>
      </w:r>
      <w:proofErr w:type="spellEnd"/>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Crantz</w:t>
      </w:r>
      <w:proofErr w:type="spellEnd"/>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отходов</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производства</w:t>
      </w:r>
      <w:r w:rsidRPr="003D588C">
        <w:rPr>
          <w:rFonts w:ascii="Trebuchet MS" w:eastAsia="Times New Roman" w:hAnsi="Trebuchet MS" w:cs="Times New Roman"/>
          <w:color w:val="000000"/>
          <w:kern w:val="0"/>
          <w:sz w:val="18"/>
          <w:szCs w:val="18"/>
          <w:lang w:eastAsia="ru-RU"/>
        </w:rPr>
        <w:t xml:space="preserve"> </w:t>
      </w:r>
      <w:proofErr w:type="spellStart"/>
      <w:proofErr w:type="gramStart"/>
      <w:r w:rsidRPr="003D588C">
        <w:rPr>
          <w:rFonts w:ascii="Trebuchet MS" w:eastAsia="Times New Roman" w:hAnsi="Trebuchet MS" w:cs="Times New Roman" w:hint="eastAsia"/>
          <w:color w:val="000000"/>
          <w:kern w:val="0"/>
          <w:sz w:val="18"/>
          <w:szCs w:val="18"/>
          <w:lang w:eastAsia="ru-RU"/>
        </w:rPr>
        <w:t>препарата«</w:t>
      </w:r>
      <w:proofErr w:type="gramEnd"/>
      <w:r w:rsidRPr="003D588C">
        <w:rPr>
          <w:rFonts w:ascii="Trebuchet MS" w:eastAsia="Times New Roman" w:hAnsi="Trebuchet MS" w:cs="Times New Roman" w:hint="eastAsia"/>
          <w:color w:val="000000"/>
          <w:kern w:val="0"/>
          <w:sz w:val="18"/>
          <w:szCs w:val="18"/>
          <w:lang w:eastAsia="ru-RU"/>
        </w:rPr>
        <w:t>глауцин</w:t>
      </w:r>
      <w:proofErr w:type="spellEnd"/>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гидрохлорид»</w:t>
      </w:r>
      <w:r w:rsidRPr="003D588C">
        <w:rPr>
          <w:rFonts w:ascii="Trebuchet MS" w:eastAsia="Times New Roman" w:hAnsi="Trebuchet MS" w:cs="Times New Roman"/>
          <w:color w:val="000000"/>
          <w:kern w:val="0"/>
          <w:sz w:val="18"/>
          <w:szCs w:val="18"/>
          <w:lang w:eastAsia="ru-RU"/>
        </w:rPr>
        <w:t>...90</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II. 5. 4. </w:t>
      </w:r>
      <w:r w:rsidRPr="003D588C">
        <w:rPr>
          <w:rFonts w:ascii="Trebuchet MS" w:eastAsia="Times New Roman" w:hAnsi="Trebuchet MS" w:cs="Times New Roman" w:hint="eastAsia"/>
          <w:color w:val="000000"/>
          <w:kern w:val="0"/>
          <w:sz w:val="18"/>
          <w:szCs w:val="18"/>
          <w:lang w:eastAsia="ru-RU"/>
        </w:rPr>
        <w:t>Экспериментальные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методы</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исследования</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hint="eastAsia"/>
          <w:color w:val="000000"/>
          <w:kern w:val="0"/>
          <w:sz w:val="18"/>
          <w:szCs w:val="18"/>
          <w:lang w:eastAsia="ru-RU"/>
        </w:rPr>
        <w:t>нативного</w:t>
      </w:r>
      <w:proofErr w:type="spellEnd"/>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порошка</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шрота</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растений</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Rhodiola</w:t>
      </w:r>
      <w:proofErr w:type="spellEnd"/>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rosea</w:t>
      </w:r>
      <w:proofErr w:type="spellEnd"/>
      <w:r w:rsidRPr="003D588C">
        <w:rPr>
          <w:rFonts w:ascii="Trebuchet MS" w:eastAsia="Times New Roman" w:hAnsi="Trebuchet MS" w:cs="Times New Roman"/>
          <w:color w:val="000000"/>
          <w:kern w:val="0"/>
          <w:sz w:val="18"/>
          <w:szCs w:val="18"/>
          <w:lang w:eastAsia="ru-RU"/>
        </w:rPr>
        <w:t xml:space="preserve"> </w:t>
      </w:r>
      <w:proofErr w:type="gramStart"/>
      <w:r w:rsidRPr="003D588C">
        <w:rPr>
          <w:rFonts w:ascii="Trebuchet MS" w:eastAsia="Times New Roman" w:hAnsi="Trebuchet MS" w:cs="Times New Roman"/>
          <w:color w:val="000000"/>
          <w:kern w:val="0"/>
          <w:sz w:val="18"/>
          <w:szCs w:val="18"/>
          <w:lang w:eastAsia="ru-RU"/>
        </w:rPr>
        <w:t>L...</w:t>
      </w:r>
      <w:proofErr w:type="gramEnd"/>
      <w:r w:rsidRPr="003D588C">
        <w:rPr>
          <w:rFonts w:ascii="Trebuchet MS" w:eastAsia="Times New Roman" w:hAnsi="Trebuchet MS" w:cs="Times New Roman"/>
          <w:color w:val="000000"/>
          <w:kern w:val="0"/>
          <w:sz w:val="18"/>
          <w:szCs w:val="18"/>
          <w:lang w:eastAsia="ru-RU"/>
        </w:rPr>
        <w:t>91</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II. 5. 5. </w:t>
      </w:r>
      <w:r w:rsidRPr="003D588C">
        <w:rPr>
          <w:rFonts w:ascii="Trebuchet MS" w:eastAsia="Times New Roman" w:hAnsi="Trebuchet MS" w:cs="Times New Roman" w:hint="eastAsia"/>
          <w:color w:val="000000"/>
          <w:kern w:val="0"/>
          <w:sz w:val="18"/>
          <w:szCs w:val="18"/>
          <w:lang w:eastAsia="ru-RU"/>
        </w:rPr>
        <w:t>Методы</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определения</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антиоксидантной</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активности</w:t>
      </w:r>
      <w:r w:rsidRPr="003D588C">
        <w:rPr>
          <w:rFonts w:ascii="Trebuchet MS" w:eastAsia="Times New Roman" w:hAnsi="Trebuchet MS" w:cs="Times New Roman"/>
          <w:color w:val="000000"/>
          <w:kern w:val="0"/>
          <w:sz w:val="18"/>
          <w:szCs w:val="18"/>
          <w:lang w:eastAsia="ru-RU"/>
        </w:rPr>
        <w:t>...92</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ГЛАВА</w:t>
      </w:r>
      <w:r w:rsidRPr="003D588C">
        <w:rPr>
          <w:rFonts w:ascii="Trebuchet MS" w:eastAsia="Times New Roman" w:hAnsi="Trebuchet MS" w:cs="Times New Roman"/>
          <w:color w:val="000000"/>
          <w:kern w:val="0"/>
          <w:sz w:val="18"/>
          <w:szCs w:val="18"/>
          <w:lang w:eastAsia="ru-RU"/>
        </w:rPr>
        <w:t xml:space="preserve"> III. </w:t>
      </w:r>
      <w:r w:rsidRPr="003D588C">
        <w:rPr>
          <w:rFonts w:ascii="Trebuchet MS" w:eastAsia="Times New Roman" w:hAnsi="Trebuchet MS" w:cs="Times New Roman" w:hint="eastAsia"/>
          <w:color w:val="000000"/>
          <w:kern w:val="0"/>
          <w:sz w:val="18"/>
          <w:szCs w:val="18"/>
          <w:lang w:eastAsia="ru-RU"/>
        </w:rPr>
        <w:t>БИОЦЕНОТИЧЕСКАЯ</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ОЦЕНКА</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РЕСУРСОВ</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ИССЛЕДУЕМЫХ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РАСТЕНИЙ</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СЕВЕРНОГО</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КАВКАЗА</w:t>
      </w:r>
      <w:r w:rsidRPr="003D588C">
        <w:rPr>
          <w:rFonts w:ascii="Trebuchet MS" w:eastAsia="Times New Roman" w:hAnsi="Trebuchet MS" w:cs="Times New Roman"/>
          <w:color w:val="000000"/>
          <w:kern w:val="0"/>
          <w:sz w:val="18"/>
          <w:szCs w:val="18"/>
          <w:lang w:eastAsia="ru-RU"/>
        </w:rPr>
        <w:t>...96</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III. 1. </w:t>
      </w:r>
      <w:r w:rsidRPr="003D588C">
        <w:rPr>
          <w:rFonts w:ascii="Trebuchet MS" w:eastAsia="Times New Roman" w:hAnsi="Trebuchet MS" w:cs="Times New Roman" w:hint="eastAsia"/>
          <w:color w:val="000000"/>
          <w:kern w:val="0"/>
          <w:sz w:val="18"/>
          <w:szCs w:val="18"/>
          <w:lang w:eastAsia="ru-RU"/>
        </w:rPr>
        <w:t>Дикорастущие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виды</w:t>
      </w:r>
      <w:r w:rsidRPr="003D588C">
        <w:rPr>
          <w:rFonts w:ascii="Trebuchet MS" w:eastAsia="Times New Roman" w:hAnsi="Trebuchet MS" w:cs="Times New Roman"/>
          <w:color w:val="000000"/>
          <w:kern w:val="0"/>
          <w:sz w:val="18"/>
          <w:szCs w:val="18"/>
          <w:lang w:eastAsia="ru-RU"/>
        </w:rPr>
        <w:t>...96</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III. 2. </w:t>
      </w:r>
      <w:proofErr w:type="spellStart"/>
      <w:r w:rsidRPr="003D588C">
        <w:rPr>
          <w:rFonts w:ascii="Trebuchet MS" w:eastAsia="Times New Roman" w:hAnsi="Trebuchet MS" w:cs="Times New Roman" w:hint="eastAsia"/>
          <w:color w:val="000000"/>
          <w:kern w:val="0"/>
          <w:sz w:val="18"/>
          <w:szCs w:val="18"/>
          <w:lang w:eastAsia="ru-RU"/>
        </w:rPr>
        <w:t>Интродуцированные</w:t>
      </w:r>
      <w:proofErr w:type="spellEnd"/>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виды</w:t>
      </w:r>
      <w:r w:rsidRPr="003D588C">
        <w:rPr>
          <w:rFonts w:ascii="Trebuchet MS" w:eastAsia="Times New Roman" w:hAnsi="Trebuchet MS" w:cs="Times New Roman"/>
          <w:color w:val="000000"/>
          <w:kern w:val="0"/>
          <w:sz w:val="18"/>
          <w:szCs w:val="18"/>
          <w:lang w:eastAsia="ru-RU"/>
        </w:rPr>
        <w:t>...108</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ГЛАВА</w:t>
      </w:r>
      <w:r w:rsidRPr="003D588C">
        <w:rPr>
          <w:rFonts w:ascii="Trebuchet MS" w:eastAsia="Times New Roman" w:hAnsi="Trebuchet MS" w:cs="Times New Roman"/>
          <w:color w:val="000000"/>
          <w:kern w:val="0"/>
          <w:sz w:val="18"/>
          <w:szCs w:val="18"/>
          <w:lang w:eastAsia="ru-RU"/>
        </w:rPr>
        <w:t xml:space="preserve"> IV. </w:t>
      </w:r>
      <w:r w:rsidRPr="003D588C">
        <w:rPr>
          <w:rFonts w:ascii="Trebuchet MS" w:eastAsia="Times New Roman" w:hAnsi="Trebuchet MS" w:cs="Times New Roman" w:hint="eastAsia"/>
          <w:color w:val="000000"/>
          <w:kern w:val="0"/>
          <w:sz w:val="18"/>
          <w:szCs w:val="18"/>
          <w:lang w:eastAsia="ru-RU"/>
        </w:rPr>
        <w:t>БИОЛОГИЧЕСКИ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АКТИВНЫЕ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ВЕЩЕСТВА</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ИССЛЕДУЕМЫХ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ВИДОВ</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РАСТЕНИЙ</w:t>
      </w:r>
      <w:r w:rsidRPr="003D588C">
        <w:rPr>
          <w:rFonts w:ascii="Trebuchet MS" w:eastAsia="Times New Roman" w:hAnsi="Trebuchet MS" w:cs="Times New Roman"/>
          <w:color w:val="000000"/>
          <w:kern w:val="0"/>
          <w:sz w:val="18"/>
          <w:szCs w:val="18"/>
          <w:lang w:eastAsia="ru-RU"/>
        </w:rPr>
        <w:t>...115</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ГЛАВА</w:t>
      </w:r>
      <w:r w:rsidRPr="003D588C">
        <w:rPr>
          <w:rFonts w:ascii="Trebuchet MS" w:eastAsia="Times New Roman" w:hAnsi="Trebuchet MS" w:cs="Times New Roman"/>
          <w:color w:val="000000"/>
          <w:kern w:val="0"/>
          <w:sz w:val="18"/>
          <w:szCs w:val="18"/>
          <w:lang w:eastAsia="ru-RU"/>
        </w:rPr>
        <w:t xml:space="preserve"> V. </w:t>
      </w:r>
      <w:r w:rsidRPr="003D588C">
        <w:rPr>
          <w:rFonts w:ascii="Trebuchet MS" w:eastAsia="Times New Roman" w:hAnsi="Trebuchet MS" w:cs="Times New Roman" w:hint="eastAsia"/>
          <w:color w:val="000000"/>
          <w:kern w:val="0"/>
          <w:sz w:val="18"/>
          <w:szCs w:val="18"/>
          <w:lang w:eastAsia="ru-RU"/>
        </w:rPr>
        <w:t>ВЛИЯНИЕ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ЭКОЛОГИЧЕСКИХ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ФАКТОРОВ</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НА</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УРОЖАЙНОСТЬ</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ДИНАМИКУ</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ФИТОМАССЫ</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ЧИСЛО</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ПОБЕГОВ</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ИЗУЧАЕМЫХ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РАСТЕНИЙ</w:t>
      </w:r>
      <w:r w:rsidRPr="003D588C">
        <w:rPr>
          <w:rFonts w:ascii="Trebuchet MS" w:eastAsia="Times New Roman" w:hAnsi="Trebuchet MS" w:cs="Times New Roman"/>
          <w:color w:val="000000"/>
          <w:kern w:val="0"/>
          <w:sz w:val="18"/>
          <w:szCs w:val="18"/>
          <w:lang w:eastAsia="ru-RU"/>
        </w:rPr>
        <w:t>...150</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lastRenderedPageBreak/>
        <w:t xml:space="preserve">V. 1. </w:t>
      </w:r>
      <w:r w:rsidRPr="003D588C">
        <w:rPr>
          <w:rFonts w:ascii="Trebuchet MS" w:eastAsia="Times New Roman" w:hAnsi="Trebuchet MS" w:cs="Times New Roman" w:hint="eastAsia"/>
          <w:color w:val="000000"/>
          <w:kern w:val="0"/>
          <w:sz w:val="18"/>
          <w:szCs w:val="18"/>
          <w:lang w:eastAsia="ru-RU"/>
        </w:rPr>
        <w:t>Статистическая</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обработка</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полученных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результатов</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ИССЛЕДОВАНИЯ</w:t>
      </w:r>
      <w:r w:rsidRPr="003D588C">
        <w:rPr>
          <w:rFonts w:ascii="Trebuchet MS" w:eastAsia="Times New Roman" w:hAnsi="Trebuchet MS" w:cs="Times New Roman"/>
          <w:color w:val="000000"/>
          <w:kern w:val="0"/>
          <w:sz w:val="18"/>
          <w:szCs w:val="18"/>
          <w:lang w:eastAsia="ru-RU"/>
        </w:rPr>
        <w:t>...150</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V. 3. </w:t>
      </w:r>
      <w:r w:rsidRPr="003D588C">
        <w:rPr>
          <w:rFonts w:ascii="Trebuchet MS" w:eastAsia="Times New Roman" w:hAnsi="Trebuchet MS" w:cs="Times New Roman" w:hint="eastAsia"/>
          <w:color w:val="000000"/>
          <w:kern w:val="0"/>
          <w:sz w:val="18"/>
          <w:szCs w:val="18"/>
          <w:lang w:eastAsia="ru-RU"/>
        </w:rPr>
        <w:t>Результаты</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hint="eastAsia"/>
          <w:color w:val="000000"/>
          <w:kern w:val="0"/>
          <w:sz w:val="18"/>
          <w:szCs w:val="18"/>
          <w:lang w:eastAsia="ru-RU"/>
        </w:rPr>
        <w:t>изучениярастений</w:t>
      </w:r>
      <w:proofErr w:type="spellEnd"/>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Onobrychis</w:t>
      </w:r>
      <w:proofErr w:type="spellEnd"/>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tanaitica</w:t>
      </w:r>
      <w:proofErr w:type="spellEnd"/>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Spreng</w:t>
      </w:r>
      <w:proofErr w:type="spellEnd"/>
      <w:r w:rsidRPr="003D588C">
        <w:rPr>
          <w:rFonts w:ascii="Trebuchet MS" w:eastAsia="Times New Roman" w:hAnsi="Trebuchet MS" w:cs="Times New Roman"/>
          <w:color w:val="000000"/>
          <w:kern w:val="0"/>
          <w:sz w:val="18"/>
          <w:szCs w:val="18"/>
          <w:lang w:eastAsia="ru-RU"/>
        </w:rPr>
        <w:t>. ...156</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V. 4. </w:t>
      </w:r>
      <w:r w:rsidRPr="003D588C">
        <w:rPr>
          <w:rFonts w:ascii="Trebuchet MS" w:eastAsia="Times New Roman" w:hAnsi="Trebuchet MS" w:cs="Times New Roman" w:hint="eastAsia"/>
          <w:color w:val="000000"/>
          <w:kern w:val="0"/>
          <w:sz w:val="18"/>
          <w:szCs w:val="18"/>
          <w:lang w:eastAsia="ru-RU"/>
        </w:rPr>
        <w:t>Результаты</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изучения</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урожайности</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Galium</w:t>
      </w:r>
      <w:proofErr w:type="spellEnd"/>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articulatum</w:t>
      </w:r>
      <w:proofErr w:type="spellEnd"/>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Lam</w:t>
      </w:r>
      <w:proofErr w:type="spellEnd"/>
      <w:r w:rsidRPr="003D588C">
        <w:rPr>
          <w:rFonts w:ascii="Trebuchet MS" w:eastAsia="Times New Roman" w:hAnsi="Trebuchet MS" w:cs="Times New Roman"/>
          <w:color w:val="000000"/>
          <w:kern w:val="0"/>
          <w:sz w:val="18"/>
          <w:szCs w:val="18"/>
          <w:lang w:eastAsia="ru-RU"/>
        </w:rPr>
        <w:t>. 158</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ГЛАВА</w:t>
      </w:r>
      <w:r w:rsidRPr="003D588C">
        <w:rPr>
          <w:rFonts w:ascii="Trebuchet MS" w:eastAsia="Times New Roman" w:hAnsi="Trebuchet MS" w:cs="Times New Roman"/>
          <w:color w:val="000000"/>
          <w:kern w:val="0"/>
          <w:sz w:val="18"/>
          <w:szCs w:val="18"/>
          <w:lang w:eastAsia="ru-RU"/>
        </w:rPr>
        <w:t xml:space="preserve"> VI. </w:t>
      </w:r>
      <w:r w:rsidRPr="003D588C">
        <w:rPr>
          <w:rFonts w:ascii="Trebuchet MS" w:eastAsia="Times New Roman" w:hAnsi="Trebuchet MS" w:cs="Times New Roman" w:hint="eastAsia"/>
          <w:color w:val="000000"/>
          <w:kern w:val="0"/>
          <w:sz w:val="18"/>
          <w:szCs w:val="18"/>
          <w:lang w:eastAsia="ru-RU"/>
        </w:rPr>
        <w:t>ОСОБЕННОСТИ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НАКОПЛЕНИЯ</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БИОЛОГИЧЕСКИ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АКТИВНЫХ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ВЕЩЕСТВ</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РАСТЕНИЯМИ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В</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РАЗЛИЧНЫХ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ЭКОЛОГИЧЕСКИХ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УСЛОВИЯХ</w:t>
      </w:r>
      <w:r w:rsidRPr="003D588C">
        <w:rPr>
          <w:rFonts w:ascii="Trebuchet MS" w:eastAsia="Times New Roman" w:hAnsi="Trebuchet MS" w:cs="Times New Roman"/>
          <w:color w:val="000000"/>
          <w:kern w:val="0"/>
          <w:sz w:val="18"/>
          <w:szCs w:val="18"/>
          <w:lang w:eastAsia="ru-RU"/>
        </w:rPr>
        <w:t>...161</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VI. 1. </w:t>
      </w:r>
      <w:r w:rsidRPr="003D588C">
        <w:rPr>
          <w:rFonts w:ascii="Trebuchet MS" w:eastAsia="Times New Roman" w:hAnsi="Trebuchet MS" w:cs="Times New Roman" w:hint="eastAsia"/>
          <w:color w:val="000000"/>
          <w:kern w:val="0"/>
          <w:sz w:val="18"/>
          <w:szCs w:val="18"/>
          <w:lang w:eastAsia="ru-RU"/>
        </w:rPr>
        <w:t>Динамика</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накопления</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биологически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активных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веществ</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у</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Agrimonia</w:t>
      </w:r>
      <w:proofErr w:type="spellEnd"/>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eupatoria</w:t>
      </w:r>
      <w:proofErr w:type="spellEnd"/>
      <w:r w:rsidRPr="003D588C">
        <w:rPr>
          <w:rFonts w:ascii="Trebuchet MS" w:eastAsia="Times New Roman" w:hAnsi="Trebuchet MS" w:cs="Times New Roman"/>
          <w:color w:val="000000"/>
          <w:kern w:val="0"/>
          <w:sz w:val="18"/>
          <w:szCs w:val="18"/>
          <w:lang w:eastAsia="ru-RU"/>
        </w:rPr>
        <w:t xml:space="preserve"> L. </w:t>
      </w:r>
      <w:r w:rsidRPr="003D588C">
        <w:rPr>
          <w:rFonts w:ascii="Trebuchet MS" w:eastAsia="Times New Roman" w:hAnsi="Trebuchet MS" w:cs="Times New Roman" w:hint="eastAsia"/>
          <w:color w:val="000000"/>
          <w:kern w:val="0"/>
          <w:sz w:val="18"/>
          <w:szCs w:val="18"/>
          <w:lang w:eastAsia="ru-RU"/>
        </w:rPr>
        <w:t>в</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зависимости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от</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условий</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произрастания</w:t>
      </w:r>
      <w:r w:rsidRPr="003D588C">
        <w:rPr>
          <w:rFonts w:ascii="Trebuchet MS" w:eastAsia="Times New Roman" w:hAnsi="Trebuchet MS" w:cs="Times New Roman"/>
          <w:color w:val="000000"/>
          <w:kern w:val="0"/>
          <w:sz w:val="18"/>
          <w:szCs w:val="18"/>
          <w:lang w:eastAsia="ru-RU"/>
        </w:rPr>
        <w:t xml:space="preserve"> .161 VI. 2. </w:t>
      </w:r>
      <w:r w:rsidRPr="003D588C">
        <w:rPr>
          <w:rFonts w:ascii="Trebuchet MS" w:eastAsia="Times New Roman" w:hAnsi="Trebuchet MS" w:cs="Times New Roman" w:hint="eastAsia"/>
          <w:color w:val="000000"/>
          <w:kern w:val="0"/>
          <w:sz w:val="18"/>
          <w:szCs w:val="18"/>
          <w:lang w:eastAsia="ru-RU"/>
        </w:rPr>
        <w:t>Результаты</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исследования</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биологически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активных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веществ</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proofErr w:type="spellStart"/>
      <w:r w:rsidRPr="003D588C">
        <w:rPr>
          <w:rFonts w:ascii="Trebuchet MS" w:eastAsia="Times New Roman" w:hAnsi="Trebuchet MS" w:cs="Times New Roman"/>
          <w:color w:val="000000"/>
          <w:kern w:val="0"/>
          <w:sz w:val="18"/>
          <w:szCs w:val="18"/>
          <w:lang w:eastAsia="ru-RU"/>
        </w:rPr>
        <w:t>Onobrychis</w:t>
      </w:r>
      <w:proofErr w:type="spellEnd"/>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tanaitica</w:t>
      </w:r>
      <w:proofErr w:type="spellEnd"/>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Spreng</w:t>
      </w:r>
      <w:proofErr w:type="spellEnd"/>
      <w:r w:rsidRPr="003D588C">
        <w:rPr>
          <w:rFonts w:ascii="Trebuchet MS" w:eastAsia="Times New Roman" w:hAnsi="Trebuchet MS" w:cs="Times New Roman"/>
          <w:color w:val="000000"/>
          <w:kern w:val="0"/>
          <w:sz w:val="18"/>
          <w:szCs w:val="18"/>
          <w:lang w:eastAsia="ru-RU"/>
        </w:rPr>
        <w:t>...166</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VI. 3. </w:t>
      </w:r>
      <w:r w:rsidRPr="003D588C">
        <w:rPr>
          <w:rFonts w:ascii="Trebuchet MS" w:eastAsia="Times New Roman" w:hAnsi="Trebuchet MS" w:cs="Times New Roman" w:hint="eastAsia"/>
          <w:color w:val="000000"/>
          <w:kern w:val="0"/>
          <w:sz w:val="18"/>
          <w:szCs w:val="18"/>
          <w:lang w:eastAsia="ru-RU"/>
        </w:rPr>
        <w:t>Содержание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биологически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активных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веществ</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динамика</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у</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proofErr w:type="spellStart"/>
      <w:r w:rsidRPr="003D588C">
        <w:rPr>
          <w:rFonts w:ascii="Trebuchet MS" w:eastAsia="Times New Roman" w:hAnsi="Trebuchet MS" w:cs="Times New Roman"/>
          <w:color w:val="000000"/>
          <w:kern w:val="0"/>
          <w:sz w:val="18"/>
          <w:szCs w:val="18"/>
          <w:lang w:eastAsia="ru-RU"/>
        </w:rPr>
        <w:t>Galium</w:t>
      </w:r>
      <w:proofErr w:type="spellEnd"/>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articulatum</w:t>
      </w:r>
      <w:proofErr w:type="spellEnd"/>
      <w:r w:rsidRPr="003D588C">
        <w:rPr>
          <w:rFonts w:ascii="Trebuchet MS" w:eastAsia="Times New Roman" w:hAnsi="Trebuchet MS" w:cs="Times New Roman"/>
          <w:color w:val="000000"/>
          <w:kern w:val="0"/>
          <w:sz w:val="18"/>
          <w:szCs w:val="18"/>
          <w:lang w:eastAsia="ru-RU"/>
        </w:rPr>
        <w:t xml:space="preserve"> </w:t>
      </w:r>
      <w:proofErr w:type="spellStart"/>
      <w:proofErr w:type="gramStart"/>
      <w:r w:rsidRPr="003D588C">
        <w:rPr>
          <w:rFonts w:ascii="Trebuchet MS" w:eastAsia="Times New Roman" w:hAnsi="Trebuchet MS" w:cs="Times New Roman"/>
          <w:color w:val="000000"/>
          <w:kern w:val="0"/>
          <w:sz w:val="18"/>
          <w:szCs w:val="18"/>
          <w:lang w:eastAsia="ru-RU"/>
        </w:rPr>
        <w:t>Lam</w:t>
      </w:r>
      <w:proofErr w:type="spellEnd"/>
      <w:r w:rsidRPr="003D588C">
        <w:rPr>
          <w:rFonts w:ascii="Trebuchet MS" w:eastAsia="Times New Roman" w:hAnsi="Trebuchet MS" w:cs="Times New Roman"/>
          <w:color w:val="000000"/>
          <w:kern w:val="0"/>
          <w:sz w:val="18"/>
          <w:szCs w:val="18"/>
          <w:lang w:eastAsia="ru-RU"/>
        </w:rPr>
        <w:t>...</w:t>
      </w:r>
      <w:proofErr w:type="gramEnd"/>
      <w:r w:rsidRPr="003D588C">
        <w:rPr>
          <w:rFonts w:ascii="Trebuchet MS" w:eastAsia="Times New Roman" w:hAnsi="Trebuchet MS" w:cs="Times New Roman"/>
          <w:color w:val="000000"/>
          <w:kern w:val="0"/>
          <w:sz w:val="18"/>
          <w:szCs w:val="18"/>
          <w:lang w:eastAsia="ru-RU"/>
        </w:rPr>
        <w:t>171</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VI. 4. </w:t>
      </w:r>
      <w:r w:rsidRPr="003D588C">
        <w:rPr>
          <w:rFonts w:ascii="Trebuchet MS" w:eastAsia="Times New Roman" w:hAnsi="Trebuchet MS" w:cs="Times New Roman" w:hint="eastAsia"/>
          <w:color w:val="000000"/>
          <w:kern w:val="0"/>
          <w:sz w:val="18"/>
          <w:szCs w:val="18"/>
          <w:lang w:eastAsia="ru-RU"/>
        </w:rPr>
        <w:t>Результаты</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изучения</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биологически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активных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веществ</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Papaver</w:t>
      </w:r>
      <w:proofErr w:type="spellEnd"/>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LISAE. N. BUSCH...175</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VI. 5. </w:t>
      </w:r>
      <w:r w:rsidRPr="003D588C">
        <w:rPr>
          <w:rFonts w:ascii="Trebuchet MS" w:eastAsia="Times New Roman" w:hAnsi="Trebuchet MS" w:cs="Times New Roman" w:hint="eastAsia"/>
          <w:color w:val="000000"/>
          <w:kern w:val="0"/>
          <w:sz w:val="18"/>
          <w:szCs w:val="18"/>
          <w:lang w:eastAsia="ru-RU"/>
        </w:rPr>
        <w:t>Фитохимические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исследования</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Papaver</w:t>
      </w:r>
      <w:proofErr w:type="spellEnd"/>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oreophilum</w:t>
      </w:r>
      <w:proofErr w:type="spellEnd"/>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Rupr</w:t>
      </w:r>
      <w:proofErr w:type="spellEnd"/>
      <w:r w:rsidRPr="003D588C">
        <w:rPr>
          <w:rFonts w:ascii="Trebuchet MS" w:eastAsia="Times New Roman" w:hAnsi="Trebuchet MS" w:cs="Times New Roman"/>
          <w:color w:val="000000"/>
          <w:kern w:val="0"/>
          <w:sz w:val="18"/>
          <w:szCs w:val="18"/>
          <w:lang w:eastAsia="ru-RU"/>
        </w:rPr>
        <w:t xml:space="preserve">. ... 181 VI. 6. </w:t>
      </w:r>
      <w:r w:rsidRPr="003D588C">
        <w:rPr>
          <w:rFonts w:ascii="Trebuchet MS" w:eastAsia="Times New Roman" w:hAnsi="Trebuchet MS" w:cs="Times New Roman" w:hint="eastAsia"/>
          <w:color w:val="000000"/>
          <w:kern w:val="0"/>
          <w:sz w:val="18"/>
          <w:szCs w:val="18"/>
          <w:lang w:eastAsia="ru-RU"/>
        </w:rPr>
        <w:t>Утилизация</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отходов</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производства</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hint="eastAsia"/>
          <w:color w:val="000000"/>
          <w:kern w:val="0"/>
          <w:sz w:val="18"/>
          <w:szCs w:val="18"/>
          <w:lang w:eastAsia="ru-RU"/>
        </w:rPr>
        <w:t>глауцина</w:t>
      </w:r>
      <w:proofErr w:type="spellEnd"/>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получение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его</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ПОЛУСИНТЕТИЧЕСКИХ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ПРОДУКТОВ</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ИЗ</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РАСТЕНИЙ</w:t>
      </w:r>
      <w:r w:rsidRPr="003D588C">
        <w:rPr>
          <w:rFonts w:ascii="Trebuchet MS" w:eastAsia="Times New Roman" w:hAnsi="Trebuchet MS" w:cs="Times New Roman"/>
          <w:color w:val="000000"/>
          <w:kern w:val="0"/>
          <w:sz w:val="18"/>
          <w:szCs w:val="18"/>
          <w:lang w:eastAsia="ru-RU"/>
        </w:rPr>
        <w:t xml:space="preserve"> GLAUCIUM FLAVUM CRANTZ.</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...185</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VI. 6. 1. </w:t>
      </w:r>
      <w:r w:rsidRPr="003D588C">
        <w:rPr>
          <w:rFonts w:ascii="Trebuchet MS" w:eastAsia="Times New Roman" w:hAnsi="Trebuchet MS" w:cs="Times New Roman" w:hint="eastAsia"/>
          <w:color w:val="000000"/>
          <w:kern w:val="0"/>
          <w:sz w:val="18"/>
          <w:szCs w:val="18"/>
          <w:lang w:eastAsia="ru-RU"/>
        </w:rPr>
        <w:t>Получение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новых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полусинтетических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продуктов</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из</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proofErr w:type="spellStart"/>
      <w:r w:rsidRPr="003D588C">
        <w:rPr>
          <w:rFonts w:ascii="Trebuchet MS" w:eastAsia="Times New Roman" w:hAnsi="Trebuchet MS" w:cs="Times New Roman" w:hint="eastAsia"/>
          <w:color w:val="000000"/>
          <w:kern w:val="0"/>
          <w:sz w:val="18"/>
          <w:szCs w:val="18"/>
          <w:lang w:eastAsia="ru-RU"/>
        </w:rPr>
        <w:t>глауцина</w:t>
      </w:r>
      <w:proofErr w:type="spellEnd"/>
      <w:r w:rsidRPr="003D588C">
        <w:rPr>
          <w:rFonts w:ascii="Trebuchet MS" w:eastAsia="Times New Roman" w:hAnsi="Trebuchet MS" w:cs="Times New Roman"/>
          <w:color w:val="000000"/>
          <w:kern w:val="0"/>
          <w:sz w:val="18"/>
          <w:szCs w:val="18"/>
          <w:lang w:eastAsia="ru-RU"/>
        </w:rPr>
        <w:t>-</w:t>
      </w:r>
      <w:r w:rsidRPr="003D588C">
        <w:rPr>
          <w:rFonts w:ascii="Trebuchet MS" w:eastAsia="Times New Roman" w:hAnsi="Trebuchet MS" w:cs="Times New Roman" w:hint="eastAsia"/>
          <w:color w:val="000000"/>
          <w:kern w:val="0"/>
          <w:sz w:val="18"/>
          <w:szCs w:val="18"/>
          <w:lang w:eastAsia="ru-RU"/>
        </w:rPr>
        <w:t>основания</w:t>
      </w:r>
      <w:r w:rsidRPr="003D588C">
        <w:rPr>
          <w:rFonts w:ascii="Trebuchet MS" w:eastAsia="Times New Roman" w:hAnsi="Trebuchet MS" w:cs="Times New Roman"/>
          <w:color w:val="000000"/>
          <w:kern w:val="0"/>
          <w:sz w:val="18"/>
          <w:szCs w:val="18"/>
          <w:lang w:eastAsia="ru-RU"/>
        </w:rPr>
        <w:t>...193</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VI. 7. </w:t>
      </w:r>
      <w:r w:rsidRPr="003D588C">
        <w:rPr>
          <w:rFonts w:ascii="Trebuchet MS" w:eastAsia="Times New Roman" w:hAnsi="Trebuchet MS" w:cs="Times New Roman" w:hint="eastAsia"/>
          <w:color w:val="000000"/>
          <w:kern w:val="0"/>
          <w:sz w:val="18"/>
          <w:szCs w:val="18"/>
          <w:lang w:eastAsia="ru-RU"/>
        </w:rPr>
        <w:t>Результаты</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ресурсных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фитохимических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исследований</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SOPHORA JAPONICA </w:t>
      </w:r>
      <w:proofErr w:type="gramStart"/>
      <w:r w:rsidRPr="003D588C">
        <w:rPr>
          <w:rFonts w:ascii="Trebuchet MS" w:eastAsia="Times New Roman" w:hAnsi="Trebuchet MS" w:cs="Times New Roman"/>
          <w:color w:val="000000"/>
          <w:kern w:val="0"/>
          <w:sz w:val="18"/>
          <w:szCs w:val="18"/>
          <w:lang w:eastAsia="ru-RU"/>
        </w:rPr>
        <w:t>L...</w:t>
      </w:r>
      <w:proofErr w:type="gramEnd"/>
      <w:r w:rsidRPr="003D588C">
        <w:rPr>
          <w:rFonts w:ascii="Trebuchet MS" w:eastAsia="Times New Roman" w:hAnsi="Trebuchet MS" w:cs="Times New Roman"/>
          <w:color w:val="000000"/>
          <w:kern w:val="0"/>
          <w:sz w:val="18"/>
          <w:szCs w:val="18"/>
          <w:lang w:eastAsia="ru-RU"/>
        </w:rPr>
        <w:t>195</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VI. 8. </w:t>
      </w:r>
      <w:r w:rsidRPr="003D588C">
        <w:rPr>
          <w:rFonts w:ascii="Trebuchet MS" w:eastAsia="Times New Roman" w:hAnsi="Trebuchet MS" w:cs="Times New Roman" w:hint="eastAsia"/>
          <w:color w:val="000000"/>
          <w:kern w:val="0"/>
          <w:sz w:val="18"/>
          <w:szCs w:val="18"/>
          <w:lang w:eastAsia="ru-RU"/>
        </w:rPr>
        <w:t>Фитохимические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исследования</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подземных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органов</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Rhodiola</w:t>
      </w:r>
      <w:proofErr w:type="spellEnd"/>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ROSEA L. </w:t>
      </w:r>
      <w:r w:rsidRPr="003D588C">
        <w:rPr>
          <w:rFonts w:ascii="Trebuchet MS" w:eastAsia="Times New Roman" w:hAnsi="Trebuchet MS" w:cs="Times New Roman" w:hint="eastAsia"/>
          <w:color w:val="000000"/>
          <w:kern w:val="0"/>
          <w:sz w:val="18"/>
          <w:szCs w:val="18"/>
          <w:lang w:eastAsia="ru-RU"/>
        </w:rPr>
        <w:t>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ЕЁ</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ШРОТА</w:t>
      </w:r>
      <w:r w:rsidRPr="003D588C">
        <w:rPr>
          <w:rFonts w:ascii="Trebuchet MS" w:eastAsia="Times New Roman" w:hAnsi="Trebuchet MS" w:cs="Times New Roman"/>
          <w:color w:val="000000"/>
          <w:kern w:val="0"/>
          <w:sz w:val="18"/>
          <w:szCs w:val="18"/>
          <w:lang w:eastAsia="ru-RU"/>
        </w:rPr>
        <w:t>...205</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ГЛАВА</w:t>
      </w:r>
      <w:r w:rsidRPr="003D588C">
        <w:rPr>
          <w:rFonts w:ascii="Trebuchet MS" w:eastAsia="Times New Roman" w:hAnsi="Trebuchet MS" w:cs="Times New Roman"/>
          <w:color w:val="000000"/>
          <w:kern w:val="0"/>
          <w:sz w:val="18"/>
          <w:szCs w:val="18"/>
          <w:lang w:eastAsia="ru-RU"/>
        </w:rPr>
        <w:t xml:space="preserve"> VII. </w:t>
      </w:r>
      <w:r w:rsidRPr="003D588C">
        <w:rPr>
          <w:rFonts w:ascii="Trebuchet MS" w:eastAsia="Times New Roman" w:hAnsi="Trebuchet MS" w:cs="Times New Roman" w:hint="eastAsia"/>
          <w:color w:val="000000"/>
          <w:kern w:val="0"/>
          <w:sz w:val="18"/>
          <w:szCs w:val="18"/>
          <w:lang w:eastAsia="ru-RU"/>
        </w:rPr>
        <w:t>БИОЛОГИЧЕСКИЕ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СВОЙСТВА</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СОЕДИНЕНИЙ</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СУММАРНЫХ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ПРЕПАРАТОВ</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ДИКОРАСТУЩИХ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РАСТЕНИЙ</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ИНТРОДУЦЕНТОВ</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СЕВЕРНОГО</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КАВКАЗА</w:t>
      </w:r>
      <w:r w:rsidRPr="003D588C">
        <w:rPr>
          <w:rFonts w:ascii="Trebuchet MS" w:eastAsia="Times New Roman" w:hAnsi="Trebuchet MS" w:cs="Times New Roman"/>
          <w:color w:val="000000"/>
          <w:kern w:val="0"/>
          <w:sz w:val="18"/>
          <w:szCs w:val="18"/>
          <w:lang w:eastAsia="ru-RU"/>
        </w:rPr>
        <w:t>...211</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VII. 1. </w:t>
      </w:r>
      <w:r w:rsidRPr="003D588C">
        <w:rPr>
          <w:rFonts w:ascii="Trebuchet MS" w:eastAsia="Times New Roman" w:hAnsi="Trebuchet MS" w:cs="Times New Roman" w:hint="eastAsia"/>
          <w:color w:val="000000"/>
          <w:kern w:val="0"/>
          <w:sz w:val="18"/>
          <w:szCs w:val="18"/>
          <w:lang w:eastAsia="ru-RU"/>
        </w:rPr>
        <w:t>Биологические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свойства</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алкалоида</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hint="eastAsia"/>
          <w:color w:val="000000"/>
          <w:kern w:val="0"/>
          <w:sz w:val="18"/>
          <w:szCs w:val="18"/>
          <w:lang w:eastAsia="ru-RU"/>
        </w:rPr>
        <w:t>оридина</w:t>
      </w:r>
      <w:proofErr w:type="spellEnd"/>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выделенного</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из</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КОРНЕВИЩ</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ТРАВЫ</w:t>
      </w:r>
      <w:r w:rsidRPr="003D588C">
        <w:rPr>
          <w:rFonts w:ascii="Trebuchet MS" w:eastAsia="Times New Roman" w:hAnsi="Trebuchet MS" w:cs="Times New Roman"/>
          <w:color w:val="000000"/>
          <w:kern w:val="0"/>
          <w:sz w:val="18"/>
          <w:szCs w:val="18"/>
          <w:lang w:eastAsia="ru-RU"/>
        </w:rPr>
        <w:t xml:space="preserve"> PAPAVER LISAE N. BUSCH...211</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VII. 2. </w:t>
      </w:r>
      <w:r w:rsidRPr="003D588C">
        <w:rPr>
          <w:rFonts w:ascii="Trebuchet MS" w:eastAsia="Times New Roman" w:hAnsi="Trebuchet MS" w:cs="Times New Roman" w:hint="eastAsia"/>
          <w:color w:val="000000"/>
          <w:kern w:val="0"/>
          <w:sz w:val="18"/>
          <w:szCs w:val="18"/>
          <w:lang w:eastAsia="ru-RU"/>
        </w:rPr>
        <w:t>Результаты</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исследований</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производных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алкалоида</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hint="eastAsia"/>
          <w:color w:val="000000"/>
          <w:kern w:val="0"/>
          <w:sz w:val="18"/>
          <w:szCs w:val="18"/>
          <w:lang w:eastAsia="ru-RU"/>
        </w:rPr>
        <w:t>глауцина</w:t>
      </w:r>
      <w:proofErr w:type="spellEnd"/>
      <w:r w:rsidRPr="003D588C">
        <w:rPr>
          <w:rFonts w:ascii="Trebuchet MS" w:eastAsia="Times New Roman" w:hAnsi="Trebuchet MS" w:cs="Times New Roman"/>
          <w:color w:val="000000"/>
          <w:kern w:val="0"/>
          <w:sz w:val="18"/>
          <w:szCs w:val="18"/>
          <w:lang w:eastAsia="ru-RU"/>
        </w:rPr>
        <w:t>,</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ПОЛУЧЕННОГО</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ИЗ</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ОТХОДОВ</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ФАРМАЦЕВТИЧЕСКОГО</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ПРОИЗВОДСТВА</w:t>
      </w:r>
      <w:r w:rsidRPr="003D588C">
        <w:rPr>
          <w:rFonts w:ascii="Trebuchet MS" w:eastAsia="Times New Roman" w:hAnsi="Trebuchet MS" w:cs="Times New Roman"/>
          <w:color w:val="000000"/>
          <w:kern w:val="0"/>
          <w:sz w:val="18"/>
          <w:szCs w:val="18"/>
          <w:lang w:eastAsia="ru-RU"/>
        </w:rPr>
        <w:t>...217</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VII. 3. </w:t>
      </w:r>
      <w:r w:rsidRPr="003D588C">
        <w:rPr>
          <w:rFonts w:ascii="Trebuchet MS" w:eastAsia="Times New Roman" w:hAnsi="Trebuchet MS" w:cs="Times New Roman" w:hint="eastAsia"/>
          <w:color w:val="000000"/>
          <w:kern w:val="0"/>
          <w:sz w:val="18"/>
          <w:szCs w:val="18"/>
          <w:lang w:eastAsia="ru-RU"/>
        </w:rPr>
        <w:t>Биологически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активные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соединения</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плодов</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Sophora</w:t>
      </w:r>
      <w:proofErr w:type="spellEnd"/>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japonica</w:t>
      </w:r>
      <w:proofErr w:type="spellEnd"/>
      <w:r w:rsidRPr="003D588C">
        <w:rPr>
          <w:rFonts w:ascii="Trebuchet MS" w:eastAsia="Times New Roman" w:hAnsi="Trebuchet MS" w:cs="Times New Roman"/>
          <w:color w:val="000000"/>
          <w:kern w:val="0"/>
          <w:sz w:val="18"/>
          <w:szCs w:val="18"/>
          <w:lang w:eastAsia="ru-RU"/>
        </w:rPr>
        <w:t xml:space="preserve"> L </w:t>
      </w:r>
      <w:r w:rsidRPr="003D588C">
        <w:rPr>
          <w:rFonts w:ascii="Trebuchet MS" w:eastAsia="Times New Roman" w:hAnsi="Trebuchet MS" w:cs="Times New Roman" w:hint="eastAsia"/>
          <w:color w:val="000000"/>
          <w:kern w:val="0"/>
          <w:sz w:val="18"/>
          <w:szCs w:val="18"/>
          <w:lang w:eastAsia="ru-RU"/>
        </w:rPr>
        <w:t>Стандартизация</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сырья</w:t>
      </w:r>
      <w:r w:rsidRPr="003D588C">
        <w:rPr>
          <w:rFonts w:ascii="Trebuchet MS" w:eastAsia="Times New Roman" w:hAnsi="Trebuchet MS" w:cs="Times New Roman"/>
          <w:color w:val="000000"/>
          <w:kern w:val="0"/>
          <w:sz w:val="18"/>
          <w:szCs w:val="18"/>
          <w:lang w:eastAsia="ru-RU"/>
        </w:rPr>
        <w:t>...221</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VII. 4. </w:t>
      </w:r>
      <w:r w:rsidRPr="003D588C">
        <w:rPr>
          <w:rFonts w:ascii="Trebuchet MS" w:eastAsia="Times New Roman" w:hAnsi="Trebuchet MS" w:cs="Times New Roman" w:hint="eastAsia"/>
          <w:color w:val="000000"/>
          <w:kern w:val="0"/>
          <w:sz w:val="18"/>
          <w:szCs w:val="18"/>
          <w:lang w:eastAsia="ru-RU"/>
        </w:rPr>
        <w:t>Фармакологические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свойства</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Rhodila</w:t>
      </w:r>
      <w:proofErr w:type="spellEnd"/>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rosea</w:t>
      </w:r>
      <w:proofErr w:type="spellEnd"/>
      <w:r w:rsidRPr="003D588C">
        <w:rPr>
          <w:rFonts w:ascii="Trebuchet MS" w:eastAsia="Times New Roman" w:hAnsi="Trebuchet MS" w:cs="Times New Roman"/>
          <w:color w:val="000000"/>
          <w:kern w:val="0"/>
          <w:sz w:val="18"/>
          <w:szCs w:val="18"/>
          <w:lang w:eastAsia="ru-RU"/>
        </w:rPr>
        <w:t xml:space="preserve"> L. </w:t>
      </w:r>
      <w:r w:rsidRPr="003D588C">
        <w:rPr>
          <w:rFonts w:ascii="Trebuchet MS" w:eastAsia="Times New Roman" w:hAnsi="Trebuchet MS" w:cs="Times New Roman" w:hint="eastAsia"/>
          <w:color w:val="000000"/>
          <w:kern w:val="0"/>
          <w:sz w:val="18"/>
          <w:szCs w:val="18"/>
          <w:lang w:eastAsia="ru-RU"/>
        </w:rPr>
        <w:t>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ее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шрота</w:t>
      </w:r>
      <w:r w:rsidRPr="003D588C">
        <w:rPr>
          <w:rFonts w:ascii="Trebuchet MS" w:eastAsia="Times New Roman" w:hAnsi="Trebuchet MS" w:cs="Times New Roman"/>
          <w:color w:val="000000"/>
          <w:kern w:val="0"/>
          <w:sz w:val="18"/>
          <w:szCs w:val="18"/>
          <w:lang w:eastAsia="ru-RU"/>
        </w:rPr>
        <w:t>,</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ПОЛУЧЕНИЕ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ИЗ</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НИХ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НОВЫХ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ЛЕЧЕБНЫХ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ЛЕЧЕБНО</w:t>
      </w:r>
      <w:r w:rsidRPr="003D588C">
        <w:rPr>
          <w:rFonts w:ascii="Trebuchet MS" w:eastAsia="Times New Roman" w:hAnsi="Trebuchet MS" w:cs="Times New Roman"/>
          <w:color w:val="000000"/>
          <w:kern w:val="0"/>
          <w:sz w:val="18"/>
          <w:szCs w:val="18"/>
          <w:lang w:eastAsia="ru-RU"/>
        </w:rPr>
        <w:t>-</w:t>
      </w:r>
      <w:r w:rsidRPr="003D588C">
        <w:rPr>
          <w:rFonts w:ascii="Trebuchet MS" w:eastAsia="Times New Roman" w:hAnsi="Trebuchet MS" w:cs="Times New Roman" w:hint="eastAsia"/>
          <w:color w:val="000000"/>
          <w:kern w:val="0"/>
          <w:sz w:val="18"/>
          <w:szCs w:val="18"/>
          <w:lang w:eastAsia="ru-RU"/>
        </w:rPr>
        <w:t>ПРОФИЛАКТИЧЕСКИХ</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средств</w:t>
      </w:r>
      <w:r w:rsidRPr="003D588C">
        <w:rPr>
          <w:rFonts w:ascii="Trebuchet MS" w:eastAsia="Times New Roman" w:hAnsi="Trebuchet MS" w:cs="Times New Roman"/>
          <w:color w:val="000000"/>
          <w:kern w:val="0"/>
          <w:sz w:val="18"/>
          <w:szCs w:val="18"/>
          <w:lang w:eastAsia="ru-RU"/>
        </w:rPr>
        <w:t>...225</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VII. 5. </w:t>
      </w:r>
      <w:r w:rsidRPr="003D588C">
        <w:rPr>
          <w:rFonts w:ascii="Trebuchet MS" w:eastAsia="Times New Roman" w:hAnsi="Trebuchet MS" w:cs="Times New Roman" w:hint="eastAsia"/>
          <w:color w:val="000000"/>
          <w:kern w:val="0"/>
          <w:sz w:val="18"/>
          <w:szCs w:val="18"/>
          <w:lang w:eastAsia="ru-RU"/>
        </w:rPr>
        <w:t>Биологические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свойства</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hint="eastAsia"/>
          <w:color w:val="000000"/>
          <w:kern w:val="0"/>
          <w:sz w:val="18"/>
          <w:szCs w:val="18"/>
          <w:lang w:eastAsia="ru-RU"/>
        </w:rPr>
        <w:t>тритерпеновых</w:t>
      </w:r>
      <w:proofErr w:type="spellEnd"/>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соединений</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травы</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val="en-US" w:eastAsia="ru-RU"/>
        </w:rPr>
      </w:pPr>
      <w:r w:rsidRPr="003D588C">
        <w:rPr>
          <w:rFonts w:ascii="Trebuchet MS" w:eastAsia="Times New Roman" w:hAnsi="Trebuchet MS" w:cs="Times New Roman" w:hint="eastAsia"/>
          <w:color w:val="000000"/>
          <w:kern w:val="0"/>
          <w:sz w:val="18"/>
          <w:szCs w:val="18"/>
          <w:lang w:eastAsia="ru-RU"/>
        </w:rPr>
        <w:t>растения</w:t>
      </w:r>
      <w:r w:rsidRPr="003D588C">
        <w:rPr>
          <w:rFonts w:ascii="Trebuchet MS" w:eastAsia="Times New Roman" w:hAnsi="Trebuchet MS" w:cs="Times New Roman"/>
          <w:color w:val="000000"/>
          <w:kern w:val="0"/>
          <w:sz w:val="18"/>
          <w:szCs w:val="18"/>
          <w:lang w:val="en-US" w:eastAsia="ru-RU"/>
        </w:rPr>
        <w:t xml:space="preserve"> Onobrychis tanaitica Spreng...227</w:t>
      </w:r>
    </w:p>
    <w:p w:rsidR="003D588C" w:rsidRPr="003D588C" w:rsidRDefault="003D588C" w:rsidP="003D588C">
      <w:pPr>
        <w:rPr>
          <w:rFonts w:ascii="Trebuchet MS" w:eastAsia="Times New Roman" w:hAnsi="Trebuchet MS" w:cs="Times New Roman"/>
          <w:color w:val="000000"/>
          <w:kern w:val="0"/>
          <w:sz w:val="18"/>
          <w:szCs w:val="18"/>
          <w:lang w:val="en-US" w:eastAsia="ru-RU"/>
        </w:rPr>
      </w:pPr>
    </w:p>
    <w:p w:rsidR="003D588C" w:rsidRPr="003D588C" w:rsidRDefault="003D588C" w:rsidP="003D588C">
      <w:pPr>
        <w:rPr>
          <w:rFonts w:ascii="Trebuchet MS" w:eastAsia="Times New Roman" w:hAnsi="Trebuchet MS" w:cs="Times New Roman"/>
          <w:color w:val="000000"/>
          <w:kern w:val="0"/>
          <w:sz w:val="18"/>
          <w:szCs w:val="18"/>
          <w:lang w:val="en-US" w:eastAsia="ru-RU"/>
        </w:rPr>
      </w:pPr>
      <w:r w:rsidRPr="003D588C">
        <w:rPr>
          <w:rFonts w:ascii="Trebuchet MS" w:eastAsia="Times New Roman" w:hAnsi="Trebuchet MS" w:cs="Times New Roman"/>
          <w:color w:val="000000"/>
          <w:kern w:val="0"/>
          <w:sz w:val="18"/>
          <w:szCs w:val="18"/>
          <w:lang w:val="en-US" w:eastAsia="ru-RU"/>
        </w:rPr>
        <w:t xml:space="preserve">VII. 6. </w:t>
      </w:r>
      <w:r w:rsidRPr="003D588C">
        <w:rPr>
          <w:rFonts w:ascii="Trebuchet MS" w:eastAsia="Times New Roman" w:hAnsi="Trebuchet MS" w:cs="Times New Roman" w:hint="eastAsia"/>
          <w:color w:val="000000"/>
          <w:kern w:val="0"/>
          <w:sz w:val="18"/>
          <w:szCs w:val="18"/>
          <w:lang w:eastAsia="ru-RU"/>
        </w:rPr>
        <w:t>Острая</w:t>
      </w:r>
      <w:r w:rsidRPr="003D588C">
        <w:rPr>
          <w:rFonts w:ascii="Trebuchet MS" w:eastAsia="Times New Roman" w:hAnsi="Trebuchet MS" w:cs="Times New Roman"/>
          <w:color w:val="000000"/>
          <w:kern w:val="0"/>
          <w:sz w:val="18"/>
          <w:szCs w:val="18"/>
          <w:lang w:val="en-US" w:eastAsia="ru-RU"/>
        </w:rPr>
        <w:t xml:space="preserve"> </w:t>
      </w:r>
      <w:r w:rsidRPr="003D588C">
        <w:rPr>
          <w:rFonts w:ascii="Trebuchet MS" w:eastAsia="Times New Roman" w:hAnsi="Trebuchet MS" w:cs="Times New Roman" w:hint="eastAsia"/>
          <w:color w:val="000000"/>
          <w:kern w:val="0"/>
          <w:sz w:val="18"/>
          <w:szCs w:val="18"/>
          <w:lang w:eastAsia="ru-RU"/>
        </w:rPr>
        <w:t>токсичность</w:t>
      </w:r>
      <w:r w:rsidRPr="003D588C">
        <w:rPr>
          <w:rFonts w:ascii="Trebuchet MS" w:eastAsia="Times New Roman" w:hAnsi="Trebuchet MS" w:cs="Times New Roman"/>
          <w:color w:val="000000"/>
          <w:kern w:val="0"/>
          <w:sz w:val="18"/>
          <w:szCs w:val="18"/>
          <w:lang w:val="en-US" w:eastAsia="ru-RU"/>
        </w:rPr>
        <w:t xml:space="preserve"> Agrimonia eupatoria L. </w:t>
      </w:r>
      <w:r w:rsidRPr="003D588C">
        <w:rPr>
          <w:rFonts w:ascii="Trebuchet MS" w:eastAsia="Times New Roman" w:hAnsi="Trebuchet MS" w:cs="Times New Roman" w:hint="eastAsia"/>
          <w:color w:val="000000"/>
          <w:kern w:val="0"/>
          <w:sz w:val="18"/>
          <w:szCs w:val="18"/>
          <w:lang w:eastAsia="ru-RU"/>
        </w:rPr>
        <w:t>и</w:t>
      </w:r>
      <w:r w:rsidRPr="003D588C">
        <w:rPr>
          <w:rFonts w:ascii="Trebuchet MS" w:eastAsia="Times New Roman" w:hAnsi="Trebuchet MS" w:cs="Times New Roman"/>
          <w:color w:val="000000"/>
          <w:kern w:val="0"/>
          <w:sz w:val="18"/>
          <w:szCs w:val="18"/>
          <w:lang w:val="en-US" w:eastAsia="ru-RU"/>
        </w:rPr>
        <w:t xml:space="preserve"> Galium</w:t>
      </w:r>
    </w:p>
    <w:p w:rsidR="003D588C" w:rsidRPr="003D588C" w:rsidRDefault="003D588C" w:rsidP="003D588C">
      <w:pPr>
        <w:rPr>
          <w:rFonts w:ascii="Trebuchet MS" w:eastAsia="Times New Roman" w:hAnsi="Trebuchet MS" w:cs="Times New Roman"/>
          <w:color w:val="000000"/>
          <w:kern w:val="0"/>
          <w:sz w:val="18"/>
          <w:szCs w:val="18"/>
          <w:lang w:val="en-US"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proofErr w:type="spellStart"/>
      <w:r w:rsidRPr="003D588C">
        <w:rPr>
          <w:rFonts w:ascii="Trebuchet MS" w:eastAsia="Times New Roman" w:hAnsi="Trebuchet MS" w:cs="Times New Roman"/>
          <w:color w:val="000000"/>
          <w:kern w:val="0"/>
          <w:sz w:val="18"/>
          <w:szCs w:val="18"/>
          <w:lang w:eastAsia="ru-RU"/>
        </w:rPr>
        <w:t>articulatum</w:t>
      </w:r>
      <w:proofErr w:type="spellEnd"/>
      <w:r w:rsidRPr="003D588C">
        <w:rPr>
          <w:rFonts w:ascii="Trebuchet MS" w:eastAsia="Times New Roman" w:hAnsi="Trebuchet MS" w:cs="Times New Roman"/>
          <w:color w:val="000000"/>
          <w:kern w:val="0"/>
          <w:sz w:val="18"/>
          <w:szCs w:val="18"/>
          <w:lang w:eastAsia="ru-RU"/>
        </w:rPr>
        <w:t xml:space="preserve"> </w:t>
      </w:r>
      <w:proofErr w:type="spellStart"/>
      <w:proofErr w:type="gramStart"/>
      <w:r w:rsidRPr="003D588C">
        <w:rPr>
          <w:rFonts w:ascii="Trebuchet MS" w:eastAsia="Times New Roman" w:hAnsi="Trebuchet MS" w:cs="Times New Roman"/>
          <w:color w:val="000000"/>
          <w:kern w:val="0"/>
          <w:sz w:val="18"/>
          <w:szCs w:val="18"/>
          <w:lang w:eastAsia="ru-RU"/>
        </w:rPr>
        <w:t>Lam</w:t>
      </w:r>
      <w:proofErr w:type="spellEnd"/>
      <w:r w:rsidRPr="003D588C">
        <w:rPr>
          <w:rFonts w:ascii="Trebuchet MS" w:eastAsia="Times New Roman" w:hAnsi="Trebuchet MS" w:cs="Times New Roman"/>
          <w:color w:val="000000"/>
          <w:kern w:val="0"/>
          <w:sz w:val="18"/>
          <w:szCs w:val="18"/>
          <w:lang w:eastAsia="ru-RU"/>
        </w:rPr>
        <w:t>...</w:t>
      </w:r>
      <w:proofErr w:type="gramEnd"/>
      <w:r w:rsidRPr="003D588C">
        <w:rPr>
          <w:rFonts w:ascii="Trebuchet MS" w:eastAsia="Times New Roman" w:hAnsi="Trebuchet MS" w:cs="Times New Roman"/>
          <w:color w:val="000000"/>
          <w:kern w:val="0"/>
          <w:sz w:val="18"/>
          <w:szCs w:val="18"/>
          <w:lang w:eastAsia="ru-RU"/>
        </w:rPr>
        <w:t>228</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proofErr w:type="spellStart"/>
      <w:r w:rsidRPr="003D588C">
        <w:rPr>
          <w:rFonts w:ascii="Trebuchet MS" w:eastAsia="Times New Roman" w:hAnsi="Trebuchet MS" w:cs="Times New Roman"/>
          <w:color w:val="000000"/>
          <w:kern w:val="0"/>
          <w:sz w:val="18"/>
          <w:szCs w:val="18"/>
          <w:lang w:eastAsia="ru-RU"/>
        </w:rPr>
        <w:t>vii</w:t>
      </w:r>
      <w:proofErr w:type="spellEnd"/>
      <w:r w:rsidRPr="003D588C">
        <w:rPr>
          <w:rFonts w:ascii="Trebuchet MS" w:eastAsia="Times New Roman" w:hAnsi="Trebuchet MS" w:cs="Times New Roman"/>
          <w:color w:val="000000"/>
          <w:kern w:val="0"/>
          <w:sz w:val="18"/>
          <w:szCs w:val="18"/>
          <w:lang w:eastAsia="ru-RU"/>
        </w:rPr>
        <w:t xml:space="preserve">. 7. </w:t>
      </w:r>
      <w:r w:rsidRPr="003D588C">
        <w:rPr>
          <w:rFonts w:ascii="Trebuchet MS" w:eastAsia="Times New Roman" w:hAnsi="Trebuchet MS" w:cs="Times New Roman" w:hint="eastAsia"/>
          <w:color w:val="000000"/>
          <w:kern w:val="0"/>
          <w:sz w:val="18"/>
          <w:szCs w:val="18"/>
          <w:lang w:eastAsia="ru-RU"/>
        </w:rPr>
        <w:t>антиоксидантная</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диуретическая</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активность</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водных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экстрактов</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из</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растений</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agrimonia</w:t>
      </w:r>
      <w:proofErr w:type="spellEnd"/>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eupatoria</w:t>
      </w:r>
      <w:proofErr w:type="spellEnd"/>
      <w:r w:rsidRPr="003D588C">
        <w:rPr>
          <w:rFonts w:ascii="Trebuchet MS" w:eastAsia="Times New Roman" w:hAnsi="Trebuchet MS" w:cs="Times New Roman"/>
          <w:color w:val="000000"/>
          <w:kern w:val="0"/>
          <w:sz w:val="18"/>
          <w:szCs w:val="18"/>
          <w:lang w:eastAsia="ru-RU"/>
        </w:rPr>
        <w:t xml:space="preserve"> l. </w:t>
      </w:r>
      <w:r w:rsidRPr="003D588C">
        <w:rPr>
          <w:rFonts w:ascii="Trebuchet MS" w:eastAsia="Times New Roman" w:hAnsi="Trebuchet MS" w:cs="Times New Roman" w:hint="eastAsia"/>
          <w:color w:val="000000"/>
          <w:kern w:val="0"/>
          <w:sz w:val="18"/>
          <w:szCs w:val="18"/>
          <w:lang w:eastAsia="ru-RU"/>
        </w:rPr>
        <w:t>и</w:t>
      </w:r>
      <w:r w:rsidRPr="003D588C">
        <w:rPr>
          <w:rFonts w:ascii="Trebuchet MS" w:eastAsia="Times New Roman" w:hAnsi="Trebuchet MS" w:cs="Times New Roman"/>
          <w:color w:val="000000"/>
          <w:kern w:val="0"/>
          <w:sz w:val="18"/>
          <w:szCs w:val="18"/>
          <w:lang w:eastAsia="ru-RU"/>
        </w:rPr>
        <w:t xml:space="preserve"> </w:t>
      </w:r>
      <w:proofErr w:type="spellStart"/>
      <w:r w:rsidRPr="003D588C">
        <w:rPr>
          <w:rFonts w:ascii="Trebuchet MS" w:eastAsia="Times New Roman" w:hAnsi="Trebuchet MS" w:cs="Times New Roman"/>
          <w:color w:val="000000"/>
          <w:kern w:val="0"/>
          <w:sz w:val="18"/>
          <w:szCs w:val="18"/>
          <w:lang w:eastAsia="ru-RU"/>
        </w:rPr>
        <w:t>galium</w:t>
      </w:r>
      <w:proofErr w:type="spellEnd"/>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proofErr w:type="spellStart"/>
      <w:r w:rsidRPr="003D588C">
        <w:rPr>
          <w:rFonts w:ascii="Trebuchet MS" w:eastAsia="Times New Roman" w:hAnsi="Trebuchet MS" w:cs="Times New Roman"/>
          <w:color w:val="000000"/>
          <w:kern w:val="0"/>
          <w:sz w:val="18"/>
          <w:szCs w:val="18"/>
          <w:lang w:eastAsia="ru-RU"/>
        </w:rPr>
        <w:t>articulatum</w:t>
      </w:r>
      <w:proofErr w:type="spellEnd"/>
      <w:r w:rsidRPr="003D588C">
        <w:rPr>
          <w:rFonts w:ascii="Trebuchet MS" w:eastAsia="Times New Roman" w:hAnsi="Trebuchet MS" w:cs="Times New Roman"/>
          <w:color w:val="000000"/>
          <w:kern w:val="0"/>
          <w:sz w:val="18"/>
          <w:szCs w:val="18"/>
          <w:lang w:eastAsia="ru-RU"/>
        </w:rPr>
        <w:t xml:space="preserve"> </w:t>
      </w:r>
      <w:proofErr w:type="spellStart"/>
      <w:proofErr w:type="gramStart"/>
      <w:r w:rsidRPr="003D588C">
        <w:rPr>
          <w:rFonts w:ascii="Trebuchet MS" w:eastAsia="Times New Roman" w:hAnsi="Trebuchet MS" w:cs="Times New Roman"/>
          <w:color w:val="000000"/>
          <w:kern w:val="0"/>
          <w:sz w:val="18"/>
          <w:szCs w:val="18"/>
          <w:lang w:eastAsia="ru-RU"/>
        </w:rPr>
        <w:t>Lam</w:t>
      </w:r>
      <w:proofErr w:type="spellEnd"/>
      <w:r w:rsidRPr="003D588C">
        <w:rPr>
          <w:rFonts w:ascii="Trebuchet MS" w:eastAsia="Times New Roman" w:hAnsi="Trebuchet MS" w:cs="Times New Roman"/>
          <w:color w:val="000000"/>
          <w:kern w:val="0"/>
          <w:sz w:val="18"/>
          <w:szCs w:val="18"/>
          <w:lang w:eastAsia="ru-RU"/>
        </w:rPr>
        <w:t>...</w:t>
      </w:r>
      <w:proofErr w:type="gramEnd"/>
      <w:r w:rsidRPr="003D588C">
        <w:rPr>
          <w:rFonts w:ascii="Trebuchet MS" w:eastAsia="Times New Roman" w:hAnsi="Trebuchet MS" w:cs="Times New Roman"/>
          <w:color w:val="000000"/>
          <w:kern w:val="0"/>
          <w:sz w:val="18"/>
          <w:szCs w:val="18"/>
          <w:lang w:eastAsia="ru-RU"/>
        </w:rPr>
        <w:t>229</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color w:val="000000"/>
          <w:kern w:val="0"/>
          <w:sz w:val="18"/>
          <w:szCs w:val="18"/>
          <w:lang w:eastAsia="ru-RU"/>
        </w:rPr>
        <w:t xml:space="preserve">VII. 8. </w:t>
      </w:r>
      <w:r w:rsidRPr="003D588C">
        <w:rPr>
          <w:rFonts w:ascii="Trebuchet MS" w:eastAsia="Times New Roman" w:hAnsi="Trebuchet MS" w:cs="Times New Roman" w:hint="eastAsia"/>
          <w:color w:val="000000"/>
          <w:kern w:val="0"/>
          <w:sz w:val="18"/>
          <w:szCs w:val="18"/>
          <w:lang w:eastAsia="ru-RU"/>
        </w:rPr>
        <w:t>Диуретические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свойства</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корневищ</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подмаренника</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членистого</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ТРАВЫ</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РЕПЕЙНИЧКА</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АПТЕЧНОГО</w:t>
      </w:r>
      <w:r w:rsidRPr="003D588C">
        <w:rPr>
          <w:rFonts w:ascii="Trebuchet MS" w:eastAsia="Times New Roman" w:hAnsi="Trebuchet MS" w:cs="Times New Roman"/>
          <w:color w:val="000000"/>
          <w:kern w:val="0"/>
          <w:sz w:val="18"/>
          <w:szCs w:val="18"/>
          <w:lang w:eastAsia="ru-RU"/>
        </w:rPr>
        <w:t>...231</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ЗАКЛЮЧЕНИЕ</w:t>
      </w:r>
      <w:r w:rsidRPr="003D588C">
        <w:rPr>
          <w:rFonts w:ascii="Trebuchet MS" w:eastAsia="Times New Roman" w:hAnsi="Trebuchet MS" w:cs="Times New Roman"/>
          <w:color w:val="000000"/>
          <w:kern w:val="0"/>
          <w:sz w:val="18"/>
          <w:szCs w:val="18"/>
          <w:lang w:eastAsia="ru-RU"/>
        </w:rPr>
        <w:t>...232</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ВЫВОДЫ</w:t>
      </w:r>
      <w:r w:rsidRPr="003D588C">
        <w:rPr>
          <w:rFonts w:ascii="Trebuchet MS" w:eastAsia="Times New Roman" w:hAnsi="Trebuchet MS" w:cs="Times New Roman"/>
          <w:color w:val="000000"/>
          <w:kern w:val="0"/>
          <w:sz w:val="18"/>
          <w:szCs w:val="18"/>
          <w:lang w:eastAsia="ru-RU"/>
        </w:rPr>
        <w:t>...246</w:t>
      </w:r>
    </w:p>
    <w:p w:rsidR="003D588C" w:rsidRPr="003D588C" w:rsidRDefault="003D588C" w:rsidP="003D588C">
      <w:pPr>
        <w:rPr>
          <w:rFonts w:ascii="Trebuchet MS" w:eastAsia="Times New Roman" w:hAnsi="Trebuchet MS" w:cs="Times New Roman"/>
          <w:color w:val="000000"/>
          <w:kern w:val="0"/>
          <w:sz w:val="18"/>
          <w:szCs w:val="18"/>
          <w:lang w:eastAsia="ru-RU"/>
        </w:rPr>
      </w:pPr>
    </w:p>
    <w:p w:rsidR="003D588C" w:rsidRPr="003D588C" w:rsidRDefault="003D588C" w:rsidP="003D588C">
      <w:pPr>
        <w:rPr>
          <w:rFonts w:ascii="Trebuchet MS" w:eastAsia="Times New Roman" w:hAnsi="Trebuchet MS" w:cs="Times New Roman"/>
          <w:color w:val="000000"/>
          <w:kern w:val="0"/>
          <w:sz w:val="18"/>
          <w:szCs w:val="18"/>
          <w:lang w:eastAsia="ru-RU"/>
        </w:rPr>
      </w:pPr>
      <w:r w:rsidRPr="003D588C">
        <w:rPr>
          <w:rFonts w:ascii="Trebuchet MS" w:eastAsia="Times New Roman" w:hAnsi="Trebuchet MS" w:cs="Times New Roman" w:hint="eastAsia"/>
          <w:color w:val="000000"/>
          <w:kern w:val="0"/>
          <w:sz w:val="18"/>
          <w:szCs w:val="18"/>
          <w:lang w:eastAsia="ru-RU"/>
        </w:rPr>
        <w:t>ПРАКТИЧЕСКИЕ</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РЕКОМЕНДАЦИИ</w:t>
      </w:r>
      <w:r w:rsidRPr="003D588C">
        <w:rPr>
          <w:rFonts w:ascii="Trebuchet MS" w:eastAsia="Times New Roman" w:hAnsi="Trebuchet MS" w:cs="Times New Roman"/>
          <w:color w:val="000000"/>
          <w:kern w:val="0"/>
          <w:sz w:val="18"/>
          <w:szCs w:val="18"/>
          <w:lang w:eastAsia="ru-RU"/>
        </w:rPr>
        <w:t>...253</w:t>
      </w:r>
    </w:p>
    <w:p w:rsidR="003D588C" w:rsidRPr="003D588C" w:rsidRDefault="003D588C" w:rsidP="003D588C">
      <w:pPr>
        <w:rPr>
          <w:rFonts w:ascii="Trebuchet MS" w:eastAsia="Times New Roman" w:hAnsi="Trebuchet MS" w:cs="Times New Roman"/>
          <w:color w:val="000000"/>
          <w:kern w:val="0"/>
          <w:sz w:val="18"/>
          <w:szCs w:val="18"/>
          <w:lang w:eastAsia="ru-RU"/>
        </w:rPr>
      </w:pPr>
    </w:p>
    <w:p w:rsidR="00985DAE" w:rsidRPr="003D588C" w:rsidRDefault="003D588C" w:rsidP="003D588C">
      <w:r w:rsidRPr="003D588C">
        <w:rPr>
          <w:rFonts w:ascii="Trebuchet MS" w:eastAsia="Times New Roman" w:hAnsi="Trebuchet MS" w:cs="Times New Roman" w:hint="eastAsia"/>
          <w:color w:val="000000"/>
          <w:kern w:val="0"/>
          <w:sz w:val="18"/>
          <w:szCs w:val="18"/>
          <w:lang w:eastAsia="ru-RU"/>
        </w:rPr>
        <w:t>СПИСОК</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ИСПОЛЬЗОВАННЫХ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ЛИТЕРАТУРНЫХ</w:t>
      </w:r>
      <w:r w:rsidRPr="003D588C">
        <w:rPr>
          <w:rFonts w:ascii="Trebuchet MS" w:eastAsia="Times New Roman" w:hAnsi="Trebuchet MS" w:cs="Times New Roman"/>
          <w:color w:val="000000"/>
          <w:kern w:val="0"/>
          <w:sz w:val="18"/>
          <w:szCs w:val="18"/>
          <w:lang w:eastAsia="ru-RU"/>
        </w:rPr>
        <w:t xml:space="preserve"> </w:t>
      </w:r>
      <w:r w:rsidRPr="003D588C">
        <w:rPr>
          <w:rFonts w:ascii="Trebuchet MS" w:eastAsia="Times New Roman" w:hAnsi="Trebuchet MS" w:cs="Times New Roman" w:hint="eastAsia"/>
          <w:color w:val="000000"/>
          <w:kern w:val="0"/>
          <w:sz w:val="18"/>
          <w:szCs w:val="18"/>
          <w:lang w:eastAsia="ru-RU"/>
        </w:rPr>
        <w:t>ИСТОЧНИКОВ</w:t>
      </w:r>
      <w:r w:rsidRPr="003D588C">
        <w:rPr>
          <w:rFonts w:ascii="Trebuchet MS" w:eastAsia="Times New Roman" w:hAnsi="Trebuchet MS" w:cs="Times New Roman"/>
          <w:color w:val="000000"/>
          <w:kern w:val="0"/>
          <w:sz w:val="18"/>
          <w:szCs w:val="18"/>
          <w:lang w:eastAsia="ru-RU"/>
        </w:rPr>
        <w:t xml:space="preserve"> ..254 </w:t>
      </w:r>
      <w:r w:rsidRPr="003D588C">
        <w:rPr>
          <w:rFonts w:ascii="Trebuchet MS" w:eastAsia="Times New Roman" w:hAnsi="Trebuchet MS" w:cs="Times New Roman" w:hint="eastAsia"/>
          <w:color w:val="000000"/>
          <w:kern w:val="0"/>
          <w:sz w:val="18"/>
          <w:szCs w:val="18"/>
          <w:lang w:eastAsia="ru-RU"/>
        </w:rPr>
        <w:t>ПРИЛОЖЕНИЯ</w:t>
      </w:r>
      <w:r w:rsidRPr="003D588C">
        <w:rPr>
          <w:rFonts w:ascii="Trebuchet MS" w:eastAsia="Times New Roman" w:hAnsi="Trebuchet MS" w:cs="Times New Roman"/>
          <w:color w:val="000000"/>
          <w:kern w:val="0"/>
          <w:sz w:val="18"/>
          <w:szCs w:val="18"/>
          <w:lang w:eastAsia="ru-RU"/>
        </w:rPr>
        <w:t>...300</w:t>
      </w:r>
      <w:bookmarkStart w:id="0" w:name="_GoBack"/>
      <w:bookmarkEnd w:id="0"/>
    </w:p>
    <w:sectPr w:rsidR="00985DAE" w:rsidRPr="003D588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3B5" w:rsidRDefault="00D923B5">
      <w:pPr>
        <w:spacing w:after="0" w:line="240" w:lineRule="auto"/>
      </w:pPr>
      <w:r>
        <w:separator/>
      </w:r>
    </w:p>
  </w:endnote>
  <w:endnote w:type="continuationSeparator" w:id="0">
    <w:p w:rsidR="00D923B5" w:rsidRDefault="00D9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3B5" w:rsidRDefault="00D923B5"/>
    <w:p w:rsidR="00D923B5" w:rsidRDefault="00D923B5"/>
    <w:p w:rsidR="00D923B5" w:rsidRDefault="00D923B5"/>
    <w:p w:rsidR="00D923B5" w:rsidRDefault="00D923B5"/>
    <w:p w:rsidR="00D923B5" w:rsidRDefault="00D923B5"/>
    <w:p w:rsidR="00D923B5" w:rsidRDefault="00D923B5"/>
    <w:p w:rsidR="00D923B5" w:rsidRDefault="00D923B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3B5" w:rsidRDefault="00D923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923B5" w:rsidRDefault="00D923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923B5" w:rsidRDefault="00D923B5"/>
    <w:p w:rsidR="00D923B5" w:rsidRDefault="00D923B5"/>
    <w:p w:rsidR="00D923B5" w:rsidRDefault="00D923B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3B5" w:rsidRDefault="00D923B5"/>
                          <w:p w:rsidR="00D923B5" w:rsidRDefault="00D923B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923B5" w:rsidRDefault="00D923B5"/>
                    <w:p w:rsidR="00D923B5" w:rsidRDefault="00D923B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923B5" w:rsidRDefault="00D923B5"/>
    <w:p w:rsidR="00D923B5" w:rsidRDefault="00D923B5">
      <w:pPr>
        <w:rPr>
          <w:sz w:val="2"/>
          <w:szCs w:val="2"/>
        </w:rPr>
      </w:pPr>
    </w:p>
    <w:p w:rsidR="00D923B5" w:rsidRDefault="00D923B5"/>
    <w:p w:rsidR="00D923B5" w:rsidRDefault="00D923B5">
      <w:pPr>
        <w:spacing w:after="0" w:line="240" w:lineRule="auto"/>
      </w:pPr>
    </w:p>
  </w:footnote>
  <w:footnote w:type="continuationSeparator" w:id="0">
    <w:p w:rsidR="00D923B5" w:rsidRDefault="00D9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3B5"/>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87AA-81BC-4A5A-846F-B287C347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25138</TotalTime>
  <Pages>5</Pages>
  <Words>628</Words>
  <Characters>3583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1828</cp:revision>
  <cp:lastPrinted>2009-02-06T05:36:00Z</cp:lastPrinted>
  <dcterms:created xsi:type="dcterms:W3CDTF">2023-09-07T12:38:00Z</dcterms:created>
  <dcterms:modified xsi:type="dcterms:W3CDTF">2023-12-08T09:28:00Z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