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33AE" w14:textId="1B5547F8" w:rsidR="00A50D06" w:rsidRDefault="00353C97" w:rsidP="00353C97">
      <w:r w:rsidRPr="00353C97">
        <w:rPr>
          <w:rFonts w:hint="eastAsia"/>
        </w:rPr>
        <w:t>Скоринкин</w:t>
      </w:r>
      <w:r w:rsidRPr="00353C97">
        <w:t xml:space="preserve">, </w:t>
      </w:r>
      <w:r w:rsidRPr="00353C97">
        <w:rPr>
          <w:rFonts w:hint="eastAsia"/>
        </w:rPr>
        <w:t>Даниил</w:t>
      </w:r>
      <w:r w:rsidRPr="00353C97">
        <w:t xml:space="preserve"> </w:t>
      </w:r>
      <w:r w:rsidRPr="00353C97">
        <w:rPr>
          <w:rFonts w:hint="eastAsia"/>
        </w:rPr>
        <w:t>Андреевич</w:t>
      </w:r>
      <w:r>
        <w:t xml:space="preserve"> </w:t>
      </w:r>
      <w:r w:rsidRPr="00353C97">
        <w:rPr>
          <w:rFonts w:hint="eastAsia"/>
        </w:rPr>
        <w:t>Семантическая</w:t>
      </w:r>
      <w:r w:rsidRPr="00353C97">
        <w:t xml:space="preserve"> </w:t>
      </w:r>
      <w:r w:rsidRPr="00353C97">
        <w:rPr>
          <w:rFonts w:hint="eastAsia"/>
        </w:rPr>
        <w:t>разметка</w:t>
      </w:r>
      <w:r w:rsidRPr="00353C97">
        <w:t xml:space="preserve"> </w:t>
      </w:r>
      <w:r w:rsidRPr="00353C97">
        <w:rPr>
          <w:rFonts w:hint="eastAsia"/>
        </w:rPr>
        <w:t>художественных</w:t>
      </w:r>
      <w:r w:rsidRPr="00353C97">
        <w:t xml:space="preserve"> </w:t>
      </w:r>
      <w:r w:rsidRPr="00353C97">
        <w:rPr>
          <w:rFonts w:hint="eastAsia"/>
        </w:rPr>
        <w:t>текстов</w:t>
      </w:r>
      <w:r w:rsidRPr="00353C97">
        <w:t xml:space="preserve"> </w:t>
      </w:r>
      <w:r w:rsidRPr="00353C97">
        <w:rPr>
          <w:rFonts w:hint="eastAsia"/>
        </w:rPr>
        <w:t>для</w:t>
      </w:r>
      <w:r w:rsidRPr="00353C97">
        <w:t xml:space="preserve"> </w:t>
      </w:r>
      <w:r w:rsidRPr="00353C97">
        <w:rPr>
          <w:rFonts w:hint="eastAsia"/>
        </w:rPr>
        <w:t>количественных</w:t>
      </w:r>
      <w:r w:rsidRPr="00353C97">
        <w:t xml:space="preserve"> </w:t>
      </w:r>
      <w:r w:rsidRPr="00353C97">
        <w:rPr>
          <w:rFonts w:hint="eastAsia"/>
        </w:rPr>
        <w:t>исследований</w:t>
      </w:r>
      <w:r w:rsidRPr="00353C97">
        <w:t xml:space="preserve"> </w:t>
      </w:r>
      <w:r w:rsidRPr="00353C97">
        <w:rPr>
          <w:rFonts w:hint="eastAsia"/>
        </w:rPr>
        <w:t>в</w:t>
      </w:r>
      <w:r w:rsidRPr="00353C97">
        <w:t xml:space="preserve"> </w:t>
      </w:r>
      <w:r w:rsidRPr="00353C97">
        <w:rPr>
          <w:rFonts w:hint="eastAsia"/>
        </w:rPr>
        <w:t>филологии</w:t>
      </w:r>
      <w:r w:rsidRPr="00353C97">
        <w:t xml:space="preserve">: </w:t>
      </w:r>
      <w:r w:rsidRPr="00353C97">
        <w:rPr>
          <w:rFonts w:hint="eastAsia"/>
        </w:rPr>
        <w:t>на</w:t>
      </w:r>
      <w:r w:rsidRPr="00353C97">
        <w:t xml:space="preserve"> </w:t>
      </w:r>
      <w:r w:rsidRPr="00353C97">
        <w:rPr>
          <w:rFonts w:hint="eastAsia"/>
        </w:rPr>
        <w:t>примере</w:t>
      </w:r>
      <w:r w:rsidRPr="00353C97">
        <w:t xml:space="preserve"> </w:t>
      </w:r>
      <w:r w:rsidRPr="00353C97">
        <w:rPr>
          <w:rFonts w:hint="eastAsia"/>
        </w:rPr>
        <w:t>романа</w:t>
      </w:r>
      <w:r w:rsidRPr="00353C97">
        <w:t xml:space="preserve"> "</w:t>
      </w:r>
      <w:r w:rsidRPr="00353C97">
        <w:rPr>
          <w:rFonts w:hint="eastAsia"/>
        </w:rPr>
        <w:t>Война</w:t>
      </w:r>
      <w:r w:rsidRPr="00353C97">
        <w:t xml:space="preserve"> </w:t>
      </w:r>
      <w:r w:rsidRPr="00353C97">
        <w:rPr>
          <w:rFonts w:hint="eastAsia"/>
        </w:rPr>
        <w:t>и</w:t>
      </w:r>
      <w:r w:rsidRPr="00353C97">
        <w:t xml:space="preserve"> </w:t>
      </w:r>
      <w:r w:rsidRPr="00353C97">
        <w:rPr>
          <w:rFonts w:hint="eastAsia"/>
        </w:rPr>
        <w:t>мир</w:t>
      </w:r>
      <w:r w:rsidRPr="00353C97">
        <w:t xml:space="preserve">" </w:t>
      </w:r>
      <w:r w:rsidRPr="00353C97">
        <w:rPr>
          <w:rFonts w:hint="eastAsia"/>
        </w:rPr>
        <w:t>Л</w:t>
      </w:r>
      <w:r w:rsidRPr="00353C97">
        <w:t>.</w:t>
      </w:r>
      <w:r w:rsidRPr="00353C97">
        <w:rPr>
          <w:rFonts w:hint="eastAsia"/>
        </w:rPr>
        <w:t>Н</w:t>
      </w:r>
      <w:r w:rsidRPr="00353C97">
        <w:t xml:space="preserve">. </w:t>
      </w:r>
      <w:r w:rsidRPr="00353C97">
        <w:rPr>
          <w:rFonts w:hint="eastAsia"/>
        </w:rPr>
        <w:t>Толстого</w:t>
      </w:r>
    </w:p>
    <w:p w14:paraId="29A3CA0F" w14:textId="77777777" w:rsidR="00353C97" w:rsidRDefault="00353C97" w:rsidP="00353C97">
      <w:r>
        <w:rPr>
          <w:rFonts w:hint="eastAsia"/>
        </w:rPr>
        <w:t>ОГЛАВЛЕНИЕ</w:t>
      </w:r>
      <w:r>
        <w:t xml:space="preserve"> </w:t>
      </w:r>
      <w:r>
        <w:rPr>
          <w:rFonts w:hint="eastAsia"/>
        </w:rPr>
        <w:t>ДИССЕРТАЦИИ</w:t>
      </w:r>
    </w:p>
    <w:p w14:paraId="0B8B5AB3" w14:textId="77777777" w:rsidR="00353C97" w:rsidRDefault="00353C97" w:rsidP="00353C97">
      <w:r>
        <w:rPr>
          <w:rFonts w:hint="eastAsia"/>
        </w:rPr>
        <w:t>кандидат</w:t>
      </w:r>
      <w:r>
        <w:t xml:space="preserve"> </w:t>
      </w:r>
      <w:r>
        <w:rPr>
          <w:rFonts w:hint="eastAsia"/>
        </w:rPr>
        <w:t>наук</w:t>
      </w:r>
      <w:r>
        <w:t xml:space="preserve"> </w:t>
      </w:r>
      <w:r>
        <w:rPr>
          <w:rFonts w:hint="eastAsia"/>
        </w:rPr>
        <w:t>Скоринкин</w:t>
      </w:r>
      <w:r>
        <w:t xml:space="preserve">, </w:t>
      </w:r>
      <w:r>
        <w:rPr>
          <w:rFonts w:hint="eastAsia"/>
        </w:rPr>
        <w:t>Даниил</w:t>
      </w:r>
      <w:r>
        <w:t xml:space="preserve"> </w:t>
      </w:r>
      <w:r>
        <w:rPr>
          <w:rFonts w:hint="eastAsia"/>
        </w:rPr>
        <w:t>Андреевич</w:t>
      </w:r>
    </w:p>
    <w:p w14:paraId="7C232FCF" w14:textId="77777777" w:rsidR="00353C97" w:rsidRDefault="00353C97" w:rsidP="00353C97">
      <w:r>
        <w:rPr>
          <w:rFonts w:hint="eastAsia"/>
        </w:rPr>
        <w:t>Оглавление</w:t>
      </w:r>
    </w:p>
    <w:p w14:paraId="6CEE0D89" w14:textId="77777777" w:rsidR="00353C97" w:rsidRDefault="00353C97" w:rsidP="00353C97"/>
    <w:p w14:paraId="038A2BFF" w14:textId="77777777" w:rsidR="00353C97" w:rsidRDefault="00353C97" w:rsidP="00353C97">
      <w:r>
        <w:rPr>
          <w:rFonts w:hint="eastAsia"/>
        </w:rPr>
        <w:t>Введение</w:t>
      </w:r>
    </w:p>
    <w:p w14:paraId="66C6866A" w14:textId="77777777" w:rsidR="00353C97" w:rsidRDefault="00353C97" w:rsidP="00353C97"/>
    <w:p w14:paraId="691F73DC" w14:textId="77777777" w:rsidR="00353C97" w:rsidRDefault="00353C97" w:rsidP="00353C97">
      <w:r>
        <w:t xml:space="preserve">1 </w:t>
      </w:r>
      <w:r>
        <w:rPr>
          <w:rFonts w:hint="eastAsia"/>
        </w:rPr>
        <w:t>Теоретические</w:t>
      </w:r>
      <w:r>
        <w:t xml:space="preserve"> </w:t>
      </w:r>
      <w:r>
        <w:rPr>
          <w:rFonts w:hint="eastAsia"/>
        </w:rPr>
        <w:t>аспекты</w:t>
      </w:r>
      <w:r>
        <w:t xml:space="preserve"> </w:t>
      </w:r>
      <w:r>
        <w:rPr>
          <w:rFonts w:hint="eastAsia"/>
        </w:rPr>
        <w:t>моделирования</w:t>
      </w:r>
      <w:r>
        <w:t xml:space="preserve"> </w:t>
      </w:r>
      <w:r>
        <w:rPr>
          <w:rFonts w:hint="eastAsia"/>
        </w:rPr>
        <w:t>персонажа</w:t>
      </w:r>
      <w:r>
        <w:t xml:space="preserve"> </w:t>
      </w:r>
      <w:r>
        <w:rPr>
          <w:rFonts w:hint="eastAsia"/>
        </w:rPr>
        <w:t>и</w:t>
      </w:r>
      <w:r>
        <w:t xml:space="preserve"> </w:t>
      </w:r>
      <w:r>
        <w:rPr>
          <w:rFonts w:hint="eastAsia"/>
        </w:rPr>
        <w:t>системы</w:t>
      </w:r>
      <w:r>
        <w:t xml:space="preserve"> </w:t>
      </w:r>
      <w:r>
        <w:rPr>
          <w:rFonts w:hint="eastAsia"/>
        </w:rPr>
        <w:t>персонажей</w:t>
      </w:r>
    </w:p>
    <w:p w14:paraId="76ACB994" w14:textId="77777777" w:rsidR="00353C97" w:rsidRDefault="00353C97" w:rsidP="00353C97"/>
    <w:p w14:paraId="5B5849DE" w14:textId="77777777" w:rsidR="00353C97" w:rsidRDefault="00353C97" w:rsidP="00353C97">
      <w:r>
        <w:t xml:space="preserve">1.1 </w:t>
      </w:r>
      <w:r>
        <w:rPr>
          <w:rFonts w:hint="eastAsia"/>
        </w:rPr>
        <w:t>Модель</w:t>
      </w:r>
      <w:r>
        <w:t xml:space="preserve"> </w:t>
      </w:r>
      <w:r>
        <w:rPr>
          <w:rFonts w:hint="eastAsia"/>
        </w:rPr>
        <w:t>персонажа</w:t>
      </w:r>
      <w:r>
        <w:t xml:space="preserve"> </w:t>
      </w:r>
      <w:r>
        <w:rPr>
          <w:rFonts w:hint="eastAsia"/>
        </w:rPr>
        <w:t>в</w:t>
      </w:r>
      <w:r>
        <w:t xml:space="preserve"> </w:t>
      </w:r>
      <w:r>
        <w:rPr>
          <w:rFonts w:hint="eastAsia"/>
        </w:rPr>
        <w:t>традиционном</w:t>
      </w:r>
      <w:r>
        <w:t xml:space="preserve"> </w:t>
      </w:r>
      <w:r>
        <w:rPr>
          <w:rFonts w:hint="eastAsia"/>
        </w:rPr>
        <w:t>литературоведении</w:t>
      </w:r>
    </w:p>
    <w:p w14:paraId="6516A116" w14:textId="77777777" w:rsidR="00353C97" w:rsidRDefault="00353C97" w:rsidP="00353C97"/>
    <w:p w14:paraId="302EC839" w14:textId="77777777" w:rsidR="00353C97" w:rsidRDefault="00353C97" w:rsidP="00353C97">
      <w:r>
        <w:t xml:space="preserve">1.1.1 </w:t>
      </w:r>
      <w:r>
        <w:rPr>
          <w:rFonts w:hint="eastAsia"/>
        </w:rPr>
        <w:t>Персонаж</w:t>
      </w:r>
      <w:r>
        <w:t xml:space="preserve"> </w:t>
      </w:r>
      <w:r>
        <w:rPr>
          <w:rFonts w:hint="eastAsia"/>
        </w:rPr>
        <w:t>как</w:t>
      </w:r>
      <w:r>
        <w:t xml:space="preserve"> </w:t>
      </w:r>
      <w:r>
        <w:rPr>
          <w:rFonts w:hint="eastAsia"/>
        </w:rPr>
        <w:t>текстовая</w:t>
      </w:r>
      <w:r>
        <w:t xml:space="preserve"> </w:t>
      </w:r>
      <w:r>
        <w:rPr>
          <w:rFonts w:hint="eastAsia"/>
        </w:rPr>
        <w:t>переменная</w:t>
      </w:r>
      <w:r>
        <w:t xml:space="preserve"> </w:t>
      </w:r>
      <w:r>
        <w:rPr>
          <w:rFonts w:hint="eastAsia"/>
        </w:rPr>
        <w:t>и</w:t>
      </w:r>
      <w:r>
        <w:t xml:space="preserve"> </w:t>
      </w:r>
      <w:r>
        <w:rPr>
          <w:rFonts w:hint="eastAsia"/>
        </w:rPr>
        <w:t>формальный</w:t>
      </w:r>
      <w:r>
        <w:t xml:space="preserve"> </w:t>
      </w:r>
      <w:r>
        <w:rPr>
          <w:rFonts w:hint="eastAsia"/>
        </w:rPr>
        <w:t>актант</w:t>
      </w:r>
    </w:p>
    <w:p w14:paraId="0DC3F685" w14:textId="77777777" w:rsidR="00353C97" w:rsidRDefault="00353C97" w:rsidP="00353C97"/>
    <w:p w14:paraId="31D50E8E" w14:textId="77777777" w:rsidR="00353C97" w:rsidRDefault="00353C97" w:rsidP="00353C97">
      <w:r>
        <w:t xml:space="preserve">1.1.2 </w:t>
      </w:r>
      <w:r>
        <w:rPr>
          <w:rFonts w:hint="eastAsia"/>
        </w:rPr>
        <w:t>Персонаж</w:t>
      </w:r>
      <w:r>
        <w:t xml:space="preserve"> </w:t>
      </w:r>
      <w:r>
        <w:rPr>
          <w:rFonts w:hint="eastAsia"/>
        </w:rPr>
        <w:t>как</w:t>
      </w:r>
      <w:r>
        <w:t xml:space="preserve"> </w:t>
      </w:r>
      <w:r>
        <w:rPr>
          <w:rFonts w:hint="eastAsia"/>
        </w:rPr>
        <w:t>психологический</w:t>
      </w:r>
      <w:r>
        <w:t xml:space="preserve"> </w:t>
      </w:r>
      <w:r>
        <w:rPr>
          <w:rFonts w:hint="eastAsia"/>
        </w:rPr>
        <w:t>субъект</w:t>
      </w:r>
      <w:r>
        <w:t xml:space="preserve"> </w:t>
      </w:r>
      <w:r>
        <w:rPr>
          <w:rFonts w:hint="eastAsia"/>
        </w:rPr>
        <w:t>и</w:t>
      </w:r>
      <w:r>
        <w:t xml:space="preserve"> </w:t>
      </w:r>
      <w:r>
        <w:rPr>
          <w:rFonts w:hint="eastAsia"/>
        </w:rPr>
        <w:t>модель</w:t>
      </w:r>
      <w:r>
        <w:t xml:space="preserve"> </w:t>
      </w:r>
      <w:r>
        <w:rPr>
          <w:rFonts w:hint="eastAsia"/>
        </w:rPr>
        <w:t>личности</w:t>
      </w:r>
    </w:p>
    <w:p w14:paraId="559C26F1" w14:textId="77777777" w:rsidR="00353C97" w:rsidRDefault="00353C97" w:rsidP="00353C97"/>
    <w:p w14:paraId="628EBEB8" w14:textId="77777777" w:rsidR="00353C97" w:rsidRDefault="00353C97" w:rsidP="00353C97">
      <w:r>
        <w:t xml:space="preserve">1.1.3 </w:t>
      </w:r>
      <w:r>
        <w:rPr>
          <w:rFonts w:hint="eastAsia"/>
        </w:rPr>
        <w:t>Синтез</w:t>
      </w:r>
      <w:r>
        <w:t xml:space="preserve"> </w:t>
      </w:r>
      <w:r>
        <w:rPr>
          <w:rFonts w:hint="eastAsia"/>
        </w:rPr>
        <w:t>двух</w:t>
      </w:r>
      <w:r>
        <w:t xml:space="preserve"> </w:t>
      </w:r>
      <w:r>
        <w:rPr>
          <w:rFonts w:hint="eastAsia"/>
        </w:rPr>
        <w:t>направлений</w:t>
      </w:r>
      <w:r>
        <w:t xml:space="preserve"> </w:t>
      </w:r>
      <w:r>
        <w:rPr>
          <w:rFonts w:hint="eastAsia"/>
        </w:rPr>
        <w:t>анализа</w:t>
      </w:r>
      <w:r>
        <w:t xml:space="preserve"> </w:t>
      </w:r>
      <w:r>
        <w:rPr>
          <w:rFonts w:hint="eastAsia"/>
        </w:rPr>
        <w:t>персонажа</w:t>
      </w:r>
    </w:p>
    <w:p w14:paraId="19378A83" w14:textId="77777777" w:rsidR="00353C97" w:rsidRDefault="00353C97" w:rsidP="00353C97"/>
    <w:p w14:paraId="02C98C20" w14:textId="77777777" w:rsidR="00353C97" w:rsidRDefault="00353C97" w:rsidP="00353C97">
      <w:r>
        <w:t xml:space="preserve">1.2 </w:t>
      </w:r>
      <w:r>
        <w:rPr>
          <w:rFonts w:hint="eastAsia"/>
        </w:rPr>
        <w:t>Компьютерное</w:t>
      </w:r>
      <w:r>
        <w:t xml:space="preserve"> </w:t>
      </w:r>
      <w:r>
        <w:rPr>
          <w:rFonts w:hint="eastAsia"/>
        </w:rPr>
        <w:t>моделирование</w:t>
      </w:r>
      <w:r>
        <w:t xml:space="preserve"> </w:t>
      </w:r>
      <w:r>
        <w:rPr>
          <w:rFonts w:hint="eastAsia"/>
        </w:rPr>
        <w:t>системы</w:t>
      </w:r>
      <w:r>
        <w:t xml:space="preserve"> </w:t>
      </w:r>
      <w:r>
        <w:rPr>
          <w:rFonts w:hint="eastAsia"/>
        </w:rPr>
        <w:t>персонажей</w:t>
      </w:r>
    </w:p>
    <w:p w14:paraId="09115483" w14:textId="77777777" w:rsidR="00353C97" w:rsidRDefault="00353C97" w:rsidP="00353C97"/>
    <w:p w14:paraId="78E3D17F" w14:textId="77777777" w:rsidR="00353C97" w:rsidRDefault="00353C97" w:rsidP="00353C97">
      <w:r>
        <w:t xml:space="preserve">1.2.1 </w:t>
      </w:r>
      <w:r>
        <w:rPr>
          <w:rFonts w:hint="eastAsia"/>
        </w:rPr>
        <w:t>Компьютерное</w:t>
      </w:r>
      <w:r>
        <w:t xml:space="preserve"> </w:t>
      </w:r>
      <w:r>
        <w:rPr>
          <w:rFonts w:hint="eastAsia"/>
        </w:rPr>
        <w:t>моделирование</w:t>
      </w:r>
      <w:r>
        <w:t xml:space="preserve"> </w:t>
      </w:r>
      <w:r>
        <w:rPr>
          <w:rFonts w:hint="eastAsia"/>
        </w:rPr>
        <w:t>персонажей</w:t>
      </w:r>
      <w:r>
        <w:t xml:space="preserve"> </w:t>
      </w:r>
      <w:r>
        <w:rPr>
          <w:rFonts w:hint="eastAsia"/>
        </w:rPr>
        <w:t>на</w:t>
      </w:r>
      <w:r>
        <w:t xml:space="preserve"> </w:t>
      </w:r>
      <w:r>
        <w:rPr>
          <w:rFonts w:hint="eastAsia"/>
        </w:rPr>
        <w:t>основе</w:t>
      </w:r>
      <w:r>
        <w:t xml:space="preserve"> </w:t>
      </w:r>
      <w:r>
        <w:rPr>
          <w:rFonts w:hint="eastAsia"/>
        </w:rPr>
        <w:t>речевых</w:t>
      </w:r>
      <w:r>
        <w:t xml:space="preserve"> </w:t>
      </w:r>
      <w:r>
        <w:rPr>
          <w:rFonts w:hint="eastAsia"/>
        </w:rPr>
        <w:t>характеристик</w:t>
      </w:r>
    </w:p>
    <w:p w14:paraId="56E8F6E7" w14:textId="77777777" w:rsidR="00353C97" w:rsidRDefault="00353C97" w:rsidP="00353C97"/>
    <w:p w14:paraId="4254DDB3" w14:textId="77777777" w:rsidR="00353C97" w:rsidRDefault="00353C97" w:rsidP="00353C97">
      <w:r>
        <w:t xml:space="preserve">1.2.2 </w:t>
      </w:r>
      <w:r>
        <w:rPr>
          <w:rFonts w:hint="eastAsia"/>
        </w:rPr>
        <w:t>Компьютерное</w:t>
      </w:r>
      <w:r>
        <w:t xml:space="preserve"> </w:t>
      </w:r>
      <w:r>
        <w:rPr>
          <w:rFonts w:hint="eastAsia"/>
        </w:rPr>
        <w:t>моделирование</w:t>
      </w:r>
      <w:r>
        <w:t xml:space="preserve"> </w:t>
      </w:r>
      <w:r>
        <w:rPr>
          <w:rFonts w:hint="eastAsia"/>
        </w:rPr>
        <w:t>персонажей</w:t>
      </w:r>
      <w:r>
        <w:t xml:space="preserve"> </w:t>
      </w:r>
      <w:r>
        <w:rPr>
          <w:rFonts w:hint="eastAsia"/>
        </w:rPr>
        <w:t>при</w:t>
      </w:r>
      <w:r>
        <w:t xml:space="preserve"> </w:t>
      </w:r>
      <w:r>
        <w:rPr>
          <w:rFonts w:hint="eastAsia"/>
        </w:rPr>
        <w:t>помощи</w:t>
      </w:r>
      <w:r>
        <w:t xml:space="preserve"> </w:t>
      </w:r>
      <w:r>
        <w:rPr>
          <w:rFonts w:hint="eastAsia"/>
        </w:rPr>
        <w:t>сетевого</w:t>
      </w:r>
      <w:r>
        <w:t xml:space="preserve"> </w:t>
      </w:r>
      <w:r>
        <w:rPr>
          <w:rFonts w:hint="eastAsia"/>
        </w:rPr>
        <w:t>анализа</w:t>
      </w:r>
    </w:p>
    <w:p w14:paraId="4CC9F770" w14:textId="77777777" w:rsidR="00353C97" w:rsidRDefault="00353C97" w:rsidP="00353C97"/>
    <w:p w14:paraId="7B26749A" w14:textId="77777777" w:rsidR="00353C97" w:rsidRDefault="00353C97" w:rsidP="00353C97">
      <w:r>
        <w:t xml:space="preserve">1.3 </w:t>
      </w:r>
      <w:r>
        <w:rPr>
          <w:rFonts w:hint="eastAsia"/>
        </w:rPr>
        <w:t>Моделирование</w:t>
      </w:r>
      <w:r>
        <w:t xml:space="preserve"> </w:t>
      </w:r>
      <w:r>
        <w:rPr>
          <w:rFonts w:hint="eastAsia"/>
        </w:rPr>
        <w:t>персонажей</w:t>
      </w:r>
      <w:r>
        <w:t xml:space="preserve"> </w:t>
      </w:r>
      <w:r>
        <w:rPr>
          <w:rFonts w:hint="eastAsia"/>
        </w:rPr>
        <w:t>при</w:t>
      </w:r>
      <w:r>
        <w:t xml:space="preserve"> </w:t>
      </w:r>
      <w:r>
        <w:rPr>
          <w:rFonts w:hint="eastAsia"/>
        </w:rPr>
        <w:t>помощи</w:t>
      </w:r>
      <w:r>
        <w:t xml:space="preserve"> </w:t>
      </w:r>
      <w:r>
        <w:rPr>
          <w:rFonts w:hint="eastAsia"/>
        </w:rPr>
        <w:t>ТЕ</w:t>
      </w:r>
      <w:r>
        <w:t>1-</w:t>
      </w:r>
      <w:r>
        <w:rPr>
          <w:rFonts w:hint="eastAsia"/>
        </w:rPr>
        <w:t>разметки</w:t>
      </w:r>
    </w:p>
    <w:p w14:paraId="0D542DE3" w14:textId="77777777" w:rsidR="00353C97" w:rsidRDefault="00353C97" w:rsidP="00353C97"/>
    <w:p w14:paraId="71710D57" w14:textId="77777777" w:rsidR="00353C97" w:rsidRDefault="00353C97" w:rsidP="00353C97">
      <w:r>
        <w:t xml:space="preserve">1.3.1 </w:t>
      </w:r>
      <w:r>
        <w:rPr>
          <w:rFonts w:hint="eastAsia"/>
        </w:rPr>
        <w:t>Разметка</w:t>
      </w:r>
      <w:r>
        <w:t xml:space="preserve"> </w:t>
      </w:r>
      <w:r>
        <w:rPr>
          <w:rFonts w:hint="eastAsia"/>
        </w:rPr>
        <w:t>наименований</w:t>
      </w:r>
      <w:r>
        <w:t xml:space="preserve"> </w:t>
      </w:r>
      <w:r>
        <w:rPr>
          <w:rFonts w:hint="eastAsia"/>
        </w:rPr>
        <w:t>персонажей</w:t>
      </w:r>
    </w:p>
    <w:p w14:paraId="1919C56F" w14:textId="77777777" w:rsidR="00353C97" w:rsidRDefault="00353C97" w:rsidP="00353C97"/>
    <w:p w14:paraId="0CB7EC7F" w14:textId="77777777" w:rsidR="00353C97" w:rsidRDefault="00353C97" w:rsidP="00353C97">
      <w:r>
        <w:t xml:space="preserve">1.3.2 </w:t>
      </w:r>
      <w:r>
        <w:rPr>
          <w:rFonts w:hint="eastAsia"/>
        </w:rPr>
        <w:t>Разметка</w:t>
      </w:r>
      <w:r>
        <w:t xml:space="preserve"> </w:t>
      </w:r>
      <w:r>
        <w:rPr>
          <w:rFonts w:hint="eastAsia"/>
        </w:rPr>
        <w:t>речи</w:t>
      </w:r>
      <w:r>
        <w:t xml:space="preserve"> </w:t>
      </w:r>
      <w:r>
        <w:rPr>
          <w:rFonts w:hint="eastAsia"/>
        </w:rPr>
        <w:t>персонажей</w:t>
      </w:r>
    </w:p>
    <w:p w14:paraId="06F88E52" w14:textId="77777777" w:rsidR="00353C97" w:rsidRDefault="00353C97" w:rsidP="00353C97"/>
    <w:p w14:paraId="08788C86" w14:textId="77777777" w:rsidR="00353C97" w:rsidRDefault="00353C97" w:rsidP="00353C97">
      <w:r>
        <w:t xml:space="preserve">1.3.3 </w:t>
      </w:r>
      <w:r>
        <w:rPr>
          <w:rFonts w:hint="eastAsia"/>
        </w:rPr>
        <w:t>Дополнительная</w:t>
      </w:r>
      <w:r>
        <w:t xml:space="preserve"> </w:t>
      </w:r>
      <w:r>
        <w:rPr>
          <w:rFonts w:hint="eastAsia"/>
        </w:rPr>
        <w:t>информация</w:t>
      </w:r>
      <w:r>
        <w:t xml:space="preserve"> </w:t>
      </w:r>
      <w:r>
        <w:rPr>
          <w:rFonts w:hint="eastAsia"/>
        </w:rPr>
        <w:t>в</w:t>
      </w:r>
      <w:r>
        <w:t xml:space="preserve"> </w:t>
      </w:r>
      <w:r>
        <w:rPr>
          <w:rFonts w:hint="eastAsia"/>
        </w:rPr>
        <w:t>разметке</w:t>
      </w:r>
    </w:p>
    <w:p w14:paraId="13B3B504" w14:textId="77777777" w:rsidR="00353C97" w:rsidRDefault="00353C97" w:rsidP="00353C97"/>
    <w:p w14:paraId="7034271A" w14:textId="77777777" w:rsidR="00353C97" w:rsidRDefault="00353C97" w:rsidP="00353C97">
      <w:r>
        <w:t xml:space="preserve">2 </w:t>
      </w:r>
      <w:r>
        <w:rPr>
          <w:rFonts w:hint="eastAsia"/>
        </w:rPr>
        <w:t>Моделирование</w:t>
      </w:r>
      <w:r>
        <w:t xml:space="preserve"> </w:t>
      </w:r>
      <w:r>
        <w:rPr>
          <w:rFonts w:hint="eastAsia"/>
        </w:rPr>
        <w:t>системы</w:t>
      </w:r>
      <w:r>
        <w:t xml:space="preserve"> </w:t>
      </w:r>
      <w:r>
        <w:rPr>
          <w:rFonts w:hint="eastAsia"/>
        </w:rPr>
        <w:t>персонажей</w:t>
      </w:r>
      <w:r>
        <w:t xml:space="preserve"> </w:t>
      </w:r>
      <w:r>
        <w:rPr>
          <w:rFonts w:hint="eastAsia"/>
        </w:rPr>
        <w:t>«</w:t>
      </w:r>
      <w:r>
        <w:rPr>
          <w:rFonts w:hint="eastAsia"/>
        </w:rPr>
        <w:t>Войны</w:t>
      </w:r>
      <w:r>
        <w:t xml:space="preserve"> </w:t>
      </w:r>
      <w:r>
        <w:rPr>
          <w:rFonts w:hint="eastAsia"/>
        </w:rPr>
        <w:t>и</w:t>
      </w:r>
      <w:r>
        <w:t xml:space="preserve"> </w:t>
      </w:r>
      <w:r>
        <w:rPr>
          <w:rFonts w:hint="eastAsia"/>
        </w:rPr>
        <w:t>мира</w:t>
      </w:r>
      <w:r>
        <w:rPr>
          <w:rFonts w:hint="eastAsia"/>
        </w:rPr>
        <w:t>»</w:t>
      </w:r>
      <w:r>
        <w:t xml:space="preserve"> </w:t>
      </w:r>
      <w:r>
        <w:rPr>
          <w:rFonts w:hint="eastAsia"/>
        </w:rPr>
        <w:t>на</w:t>
      </w:r>
      <w:r>
        <w:t xml:space="preserve"> </w:t>
      </w:r>
      <w:r>
        <w:rPr>
          <w:rFonts w:hint="eastAsia"/>
        </w:rPr>
        <w:t>основе</w:t>
      </w:r>
      <w:r>
        <w:t xml:space="preserve"> </w:t>
      </w:r>
      <w:r>
        <w:rPr>
          <w:rFonts w:hint="eastAsia"/>
        </w:rPr>
        <w:t>разметки</w:t>
      </w:r>
      <w:r>
        <w:t xml:space="preserve"> </w:t>
      </w:r>
      <w:r>
        <w:rPr>
          <w:rFonts w:hint="eastAsia"/>
        </w:rPr>
        <w:t>прямой</w:t>
      </w:r>
      <w:r>
        <w:t xml:space="preserve"> </w:t>
      </w:r>
      <w:r>
        <w:rPr>
          <w:rFonts w:hint="eastAsia"/>
        </w:rPr>
        <w:t>речи</w:t>
      </w:r>
    </w:p>
    <w:p w14:paraId="1BCD09AF" w14:textId="77777777" w:rsidR="00353C97" w:rsidRDefault="00353C97" w:rsidP="00353C97"/>
    <w:p w14:paraId="23F92E28" w14:textId="77777777" w:rsidR="00353C97" w:rsidRDefault="00353C97" w:rsidP="00353C97">
      <w:r>
        <w:t xml:space="preserve">2.1. </w:t>
      </w:r>
      <w:r>
        <w:rPr>
          <w:rFonts w:hint="eastAsia"/>
        </w:rPr>
        <w:t>Методы</w:t>
      </w:r>
      <w:r>
        <w:t xml:space="preserve"> </w:t>
      </w:r>
      <w:r>
        <w:rPr>
          <w:rFonts w:hint="eastAsia"/>
        </w:rPr>
        <w:t>количественного</w:t>
      </w:r>
      <w:r>
        <w:t xml:space="preserve"> </w:t>
      </w:r>
      <w:r>
        <w:rPr>
          <w:rFonts w:hint="eastAsia"/>
        </w:rPr>
        <w:t>анализа</w:t>
      </w:r>
      <w:r>
        <w:t xml:space="preserve"> </w:t>
      </w:r>
      <w:r>
        <w:rPr>
          <w:rFonts w:hint="eastAsia"/>
        </w:rPr>
        <w:t>прямой</w:t>
      </w:r>
      <w:r>
        <w:t xml:space="preserve"> </w:t>
      </w:r>
      <w:r>
        <w:rPr>
          <w:rFonts w:hint="eastAsia"/>
        </w:rPr>
        <w:t>речи</w:t>
      </w:r>
      <w:r>
        <w:t xml:space="preserve"> </w:t>
      </w:r>
      <w:r>
        <w:rPr>
          <w:rFonts w:hint="eastAsia"/>
        </w:rPr>
        <w:t>персонажей</w:t>
      </w:r>
    </w:p>
    <w:p w14:paraId="296C751F" w14:textId="77777777" w:rsidR="00353C97" w:rsidRDefault="00353C97" w:rsidP="00353C97"/>
    <w:p w14:paraId="40D5EFC4" w14:textId="77777777" w:rsidR="00353C97" w:rsidRDefault="00353C97" w:rsidP="00353C97">
      <w:r>
        <w:t xml:space="preserve">2.1.1. </w:t>
      </w:r>
      <w:r>
        <w:rPr>
          <w:rFonts w:hint="eastAsia"/>
        </w:rPr>
        <w:t>Стилеметрический</w:t>
      </w:r>
      <w:r>
        <w:t xml:space="preserve"> </w:t>
      </w:r>
      <w:r>
        <w:rPr>
          <w:rFonts w:hint="eastAsia"/>
        </w:rPr>
        <w:t>метод</w:t>
      </w:r>
      <w:r>
        <w:t xml:space="preserve"> </w:t>
      </w:r>
      <w:r>
        <w:rPr>
          <w:rFonts w:hint="eastAsia"/>
        </w:rPr>
        <w:t>на</w:t>
      </w:r>
      <w:r>
        <w:t xml:space="preserve"> </w:t>
      </w:r>
      <w:r>
        <w:rPr>
          <w:rFonts w:hint="eastAsia"/>
        </w:rPr>
        <w:t>основе</w:t>
      </w:r>
      <w:r>
        <w:t xml:space="preserve"> </w:t>
      </w:r>
      <w:r>
        <w:rPr>
          <w:rFonts w:hint="eastAsia"/>
        </w:rPr>
        <w:t>частотностей</w:t>
      </w:r>
      <w:r>
        <w:t xml:space="preserve"> </w:t>
      </w:r>
      <w:r>
        <w:rPr>
          <w:rFonts w:hint="eastAsia"/>
        </w:rPr>
        <w:t>слов</w:t>
      </w:r>
    </w:p>
    <w:p w14:paraId="6A5C134F" w14:textId="77777777" w:rsidR="00353C97" w:rsidRDefault="00353C97" w:rsidP="00353C97"/>
    <w:p w14:paraId="695DA71F" w14:textId="77777777" w:rsidR="00353C97" w:rsidRDefault="00353C97" w:rsidP="00353C97">
      <w:r>
        <w:t xml:space="preserve">2.1.2. </w:t>
      </w:r>
      <w:r>
        <w:rPr>
          <w:rFonts w:hint="eastAsia"/>
        </w:rPr>
        <w:t>Метод</w:t>
      </w:r>
      <w:r>
        <w:t xml:space="preserve"> </w:t>
      </w:r>
      <w:r>
        <w:rPr>
          <w:rFonts w:hint="eastAsia"/>
        </w:rPr>
        <w:t>комплексной</w:t>
      </w:r>
      <w:r>
        <w:t xml:space="preserve"> </w:t>
      </w:r>
      <w:r>
        <w:rPr>
          <w:rFonts w:hint="eastAsia"/>
        </w:rPr>
        <w:t>оценки</w:t>
      </w:r>
      <w:r>
        <w:t xml:space="preserve"> </w:t>
      </w:r>
      <w:r>
        <w:rPr>
          <w:rFonts w:hint="eastAsia"/>
        </w:rPr>
        <w:t>нелексических</w:t>
      </w:r>
      <w:r>
        <w:t xml:space="preserve"> </w:t>
      </w:r>
      <w:r>
        <w:rPr>
          <w:rFonts w:hint="eastAsia"/>
        </w:rPr>
        <w:t>параметров</w:t>
      </w:r>
      <w:r>
        <w:t xml:space="preserve"> </w:t>
      </w:r>
      <w:r>
        <w:rPr>
          <w:rFonts w:hint="eastAsia"/>
        </w:rPr>
        <w:t>прямой</w:t>
      </w:r>
      <w:r>
        <w:t xml:space="preserve"> </w:t>
      </w:r>
      <w:r>
        <w:rPr>
          <w:rFonts w:hint="eastAsia"/>
        </w:rPr>
        <w:t>речи</w:t>
      </w:r>
    </w:p>
    <w:p w14:paraId="48E13FE8" w14:textId="77777777" w:rsidR="00353C97" w:rsidRDefault="00353C97" w:rsidP="00353C97"/>
    <w:p w14:paraId="045D737D" w14:textId="77777777" w:rsidR="00353C97" w:rsidRDefault="00353C97" w:rsidP="00353C97">
      <w:r>
        <w:t xml:space="preserve">2.1 </w:t>
      </w:r>
      <w:r>
        <w:rPr>
          <w:rFonts w:hint="eastAsia"/>
        </w:rPr>
        <w:t>Применение</w:t>
      </w:r>
      <w:r>
        <w:t xml:space="preserve"> </w:t>
      </w:r>
      <w:r>
        <w:rPr>
          <w:rFonts w:hint="eastAsia"/>
        </w:rPr>
        <w:t>методов</w:t>
      </w:r>
      <w:r>
        <w:t xml:space="preserve"> </w:t>
      </w:r>
      <w:r>
        <w:rPr>
          <w:rFonts w:hint="eastAsia"/>
        </w:rPr>
        <w:t>для</w:t>
      </w:r>
      <w:r>
        <w:t xml:space="preserve"> </w:t>
      </w:r>
      <w:r>
        <w:rPr>
          <w:rFonts w:hint="eastAsia"/>
        </w:rPr>
        <w:t>моделирования</w:t>
      </w:r>
      <w:r>
        <w:t xml:space="preserve"> </w:t>
      </w:r>
      <w:r>
        <w:rPr>
          <w:rFonts w:hint="eastAsia"/>
        </w:rPr>
        <w:t>системы</w:t>
      </w:r>
      <w:r>
        <w:t xml:space="preserve"> </w:t>
      </w:r>
      <w:r>
        <w:rPr>
          <w:rFonts w:hint="eastAsia"/>
        </w:rPr>
        <w:t>персонажей</w:t>
      </w:r>
    </w:p>
    <w:p w14:paraId="10242B79" w14:textId="77777777" w:rsidR="00353C97" w:rsidRDefault="00353C97" w:rsidP="00353C97"/>
    <w:p w14:paraId="56A4891D" w14:textId="77777777" w:rsidR="00353C97" w:rsidRDefault="00353C97" w:rsidP="00353C97">
      <w:r>
        <w:t xml:space="preserve">2.1.1 </w:t>
      </w:r>
      <w:r>
        <w:rPr>
          <w:rFonts w:hint="eastAsia"/>
        </w:rPr>
        <w:t>Подбор</w:t>
      </w:r>
      <w:r>
        <w:t xml:space="preserve"> </w:t>
      </w:r>
      <w:r>
        <w:rPr>
          <w:rFonts w:hint="eastAsia"/>
        </w:rPr>
        <w:t>количественных</w:t>
      </w:r>
      <w:r>
        <w:t xml:space="preserve"> </w:t>
      </w:r>
      <w:r>
        <w:rPr>
          <w:rFonts w:hint="eastAsia"/>
        </w:rPr>
        <w:t>параметров</w:t>
      </w:r>
      <w:r>
        <w:t xml:space="preserve"> </w:t>
      </w:r>
      <w:r>
        <w:rPr>
          <w:rFonts w:hint="eastAsia"/>
        </w:rPr>
        <w:t>для</w:t>
      </w:r>
      <w:r>
        <w:t xml:space="preserve"> </w:t>
      </w:r>
      <w:r>
        <w:rPr>
          <w:rFonts w:hint="eastAsia"/>
        </w:rPr>
        <w:t>стилеметрии</w:t>
      </w:r>
    </w:p>
    <w:p w14:paraId="012CF44E" w14:textId="77777777" w:rsidR="00353C97" w:rsidRDefault="00353C97" w:rsidP="00353C97"/>
    <w:p w14:paraId="34A514DA" w14:textId="77777777" w:rsidR="00353C97" w:rsidRDefault="00353C97" w:rsidP="00353C97">
      <w:r>
        <w:t xml:space="preserve">2.1.2 </w:t>
      </w:r>
      <w:r>
        <w:rPr>
          <w:rFonts w:hint="eastAsia"/>
        </w:rPr>
        <w:t>Моделирование</w:t>
      </w:r>
      <w:r>
        <w:t xml:space="preserve"> </w:t>
      </w:r>
      <w:r>
        <w:rPr>
          <w:rFonts w:hint="eastAsia"/>
        </w:rPr>
        <w:t>системы</w:t>
      </w:r>
      <w:r>
        <w:t xml:space="preserve"> </w:t>
      </w:r>
      <w:r>
        <w:rPr>
          <w:rFonts w:hint="eastAsia"/>
        </w:rPr>
        <w:t>персонажей</w:t>
      </w:r>
      <w:r>
        <w:t xml:space="preserve"> </w:t>
      </w:r>
      <w:r>
        <w:rPr>
          <w:rFonts w:hint="eastAsia"/>
        </w:rPr>
        <w:t>«</w:t>
      </w:r>
      <w:r>
        <w:rPr>
          <w:rFonts w:hint="eastAsia"/>
        </w:rPr>
        <w:t>Войны</w:t>
      </w:r>
      <w:r>
        <w:t xml:space="preserve"> </w:t>
      </w:r>
      <w:r>
        <w:rPr>
          <w:rFonts w:hint="eastAsia"/>
        </w:rPr>
        <w:t>и</w:t>
      </w:r>
      <w:r>
        <w:t xml:space="preserve"> </w:t>
      </w:r>
      <w:r>
        <w:rPr>
          <w:rFonts w:hint="eastAsia"/>
        </w:rPr>
        <w:t>мира</w:t>
      </w:r>
      <w:r>
        <w:rPr>
          <w:rFonts w:hint="eastAsia"/>
        </w:rPr>
        <w:t>»</w:t>
      </w:r>
      <w:r>
        <w:t xml:space="preserve"> </w:t>
      </w:r>
      <w:r>
        <w:rPr>
          <w:rFonts w:hint="eastAsia"/>
        </w:rPr>
        <w:t>при</w:t>
      </w:r>
      <w:r>
        <w:t xml:space="preserve"> </w:t>
      </w:r>
      <w:r>
        <w:rPr>
          <w:rFonts w:hint="eastAsia"/>
        </w:rPr>
        <w:t>помощи</w:t>
      </w:r>
      <w:r>
        <w:t xml:space="preserve"> </w:t>
      </w:r>
      <w:r>
        <w:rPr>
          <w:rFonts w:hint="eastAsia"/>
        </w:rPr>
        <w:t>стилеметрии</w:t>
      </w:r>
    </w:p>
    <w:p w14:paraId="3C1DB1BC" w14:textId="77777777" w:rsidR="00353C97" w:rsidRDefault="00353C97" w:rsidP="00353C97"/>
    <w:p w14:paraId="5A3843A9" w14:textId="77777777" w:rsidR="00353C97" w:rsidRDefault="00353C97" w:rsidP="00353C97">
      <w:r>
        <w:t xml:space="preserve">2.1.3 </w:t>
      </w:r>
      <w:r>
        <w:rPr>
          <w:rFonts w:hint="eastAsia"/>
        </w:rPr>
        <w:t>Моделирование</w:t>
      </w:r>
      <w:r>
        <w:t xml:space="preserve"> </w:t>
      </w:r>
      <w:r>
        <w:rPr>
          <w:rFonts w:hint="eastAsia"/>
        </w:rPr>
        <w:t>системы</w:t>
      </w:r>
      <w:r>
        <w:t xml:space="preserve"> </w:t>
      </w:r>
      <w:r>
        <w:rPr>
          <w:rFonts w:hint="eastAsia"/>
        </w:rPr>
        <w:t>персонажей</w:t>
      </w:r>
      <w:r>
        <w:t xml:space="preserve"> </w:t>
      </w:r>
      <w:r>
        <w:rPr>
          <w:rFonts w:hint="eastAsia"/>
        </w:rPr>
        <w:t>при</w:t>
      </w:r>
      <w:r>
        <w:t xml:space="preserve"> </w:t>
      </w:r>
      <w:r>
        <w:rPr>
          <w:rFonts w:hint="eastAsia"/>
        </w:rPr>
        <w:t>помощи</w:t>
      </w:r>
      <w:r>
        <w:t xml:space="preserve"> </w:t>
      </w:r>
      <w:r>
        <w:rPr>
          <w:rFonts w:hint="eastAsia"/>
        </w:rPr>
        <w:t>метода</w:t>
      </w:r>
      <w:r>
        <w:t xml:space="preserve"> </w:t>
      </w:r>
      <w:r>
        <w:rPr>
          <w:rFonts w:hint="eastAsia"/>
        </w:rPr>
        <w:t>комплексной</w:t>
      </w:r>
      <w:r>
        <w:t xml:space="preserve"> </w:t>
      </w:r>
      <w:r>
        <w:rPr>
          <w:rFonts w:hint="eastAsia"/>
        </w:rPr>
        <w:t>оценки</w:t>
      </w:r>
      <w:r>
        <w:t xml:space="preserve"> </w:t>
      </w:r>
      <w:r>
        <w:rPr>
          <w:rFonts w:hint="eastAsia"/>
        </w:rPr>
        <w:t>нелексических</w:t>
      </w:r>
      <w:r>
        <w:t xml:space="preserve"> </w:t>
      </w:r>
      <w:r>
        <w:rPr>
          <w:rFonts w:hint="eastAsia"/>
        </w:rPr>
        <w:t>параметров</w:t>
      </w:r>
      <w:r>
        <w:t xml:space="preserve"> </w:t>
      </w:r>
      <w:r>
        <w:rPr>
          <w:rFonts w:hint="eastAsia"/>
        </w:rPr>
        <w:t>прямой</w:t>
      </w:r>
      <w:r>
        <w:t xml:space="preserve"> </w:t>
      </w:r>
      <w:r>
        <w:rPr>
          <w:rFonts w:hint="eastAsia"/>
        </w:rPr>
        <w:t>речи</w:t>
      </w:r>
    </w:p>
    <w:p w14:paraId="3B88A221" w14:textId="77777777" w:rsidR="00353C97" w:rsidRDefault="00353C97" w:rsidP="00353C97"/>
    <w:p w14:paraId="03C0AFDF" w14:textId="77777777" w:rsidR="00353C97" w:rsidRDefault="00353C97" w:rsidP="00353C97">
      <w:r>
        <w:t xml:space="preserve">2.2 </w:t>
      </w:r>
      <w:r>
        <w:rPr>
          <w:rFonts w:hint="eastAsia"/>
        </w:rPr>
        <w:t>Обсуждение</w:t>
      </w:r>
      <w:r>
        <w:t xml:space="preserve"> </w:t>
      </w:r>
      <w:r>
        <w:rPr>
          <w:rFonts w:hint="eastAsia"/>
        </w:rPr>
        <w:t>результатов</w:t>
      </w:r>
      <w:r>
        <w:t xml:space="preserve"> </w:t>
      </w:r>
      <w:r>
        <w:rPr>
          <w:rFonts w:hint="eastAsia"/>
        </w:rPr>
        <w:t>и</w:t>
      </w:r>
      <w:r>
        <w:t xml:space="preserve"> </w:t>
      </w:r>
      <w:r>
        <w:rPr>
          <w:rFonts w:hint="eastAsia"/>
        </w:rPr>
        <w:t>сравнение</w:t>
      </w:r>
      <w:r>
        <w:t xml:space="preserve"> </w:t>
      </w:r>
      <w:r>
        <w:rPr>
          <w:rFonts w:hint="eastAsia"/>
        </w:rPr>
        <w:t>двух</w:t>
      </w:r>
      <w:r>
        <w:t xml:space="preserve"> </w:t>
      </w:r>
      <w:r>
        <w:rPr>
          <w:rFonts w:hint="eastAsia"/>
        </w:rPr>
        <w:t>методов</w:t>
      </w:r>
      <w:r>
        <w:t xml:space="preserve"> </w:t>
      </w:r>
      <w:r>
        <w:rPr>
          <w:rFonts w:hint="eastAsia"/>
        </w:rPr>
        <w:t>моделирования</w:t>
      </w:r>
      <w:r>
        <w:t xml:space="preserve"> </w:t>
      </w:r>
      <w:r>
        <w:rPr>
          <w:rFonts w:hint="eastAsia"/>
        </w:rPr>
        <w:t>системы</w:t>
      </w:r>
      <w:r>
        <w:t xml:space="preserve"> </w:t>
      </w:r>
      <w:r>
        <w:rPr>
          <w:rFonts w:hint="eastAsia"/>
        </w:rPr>
        <w:t>персонажей</w:t>
      </w:r>
      <w:r>
        <w:t xml:space="preserve"> </w:t>
      </w:r>
      <w:r>
        <w:rPr>
          <w:rFonts w:hint="eastAsia"/>
        </w:rPr>
        <w:t>на</w:t>
      </w:r>
      <w:r>
        <w:t xml:space="preserve"> </w:t>
      </w:r>
      <w:r>
        <w:rPr>
          <w:rFonts w:hint="eastAsia"/>
        </w:rPr>
        <w:t>основе</w:t>
      </w:r>
      <w:r>
        <w:t xml:space="preserve"> </w:t>
      </w:r>
      <w:r>
        <w:rPr>
          <w:rFonts w:hint="eastAsia"/>
        </w:rPr>
        <w:t>прямой</w:t>
      </w:r>
      <w:r>
        <w:t xml:space="preserve"> </w:t>
      </w:r>
      <w:r>
        <w:rPr>
          <w:rFonts w:hint="eastAsia"/>
        </w:rPr>
        <w:t>речи</w:t>
      </w:r>
    </w:p>
    <w:p w14:paraId="1227B65C" w14:textId="77777777" w:rsidR="00353C97" w:rsidRDefault="00353C97" w:rsidP="00353C97"/>
    <w:p w14:paraId="188BB1AE" w14:textId="77777777" w:rsidR="00353C97" w:rsidRDefault="00353C97" w:rsidP="00353C97">
      <w:r>
        <w:t xml:space="preserve">3 </w:t>
      </w:r>
      <w:r>
        <w:rPr>
          <w:rFonts w:hint="eastAsia"/>
        </w:rPr>
        <w:t>Моделирование</w:t>
      </w:r>
      <w:r>
        <w:t xml:space="preserve"> </w:t>
      </w:r>
      <w:r>
        <w:rPr>
          <w:rFonts w:hint="eastAsia"/>
        </w:rPr>
        <w:t>системы</w:t>
      </w:r>
      <w:r>
        <w:t xml:space="preserve"> </w:t>
      </w:r>
      <w:r>
        <w:rPr>
          <w:rFonts w:hint="eastAsia"/>
        </w:rPr>
        <w:t>персонажей</w:t>
      </w:r>
      <w:r>
        <w:t xml:space="preserve"> </w:t>
      </w:r>
      <w:r>
        <w:rPr>
          <w:rFonts w:hint="eastAsia"/>
        </w:rPr>
        <w:t>с</w:t>
      </w:r>
      <w:r>
        <w:t xml:space="preserve"> </w:t>
      </w:r>
      <w:r>
        <w:rPr>
          <w:rFonts w:hint="eastAsia"/>
        </w:rPr>
        <w:t>помощью</w:t>
      </w:r>
      <w:r>
        <w:t xml:space="preserve"> </w:t>
      </w:r>
      <w:r>
        <w:rPr>
          <w:rFonts w:hint="eastAsia"/>
        </w:rPr>
        <w:t>сетевого</w:t>
      </w:r>
      <w:r>
        <w:t xml:space="preserve"> </w:t>
      </w:r>
      <w:r>
        <w:rPr>
          <w:rFonts w:hint="eastAsia"/>
        </w:rPr>
        <w:t>анализа</w:t>
      </w:r>
    </w:p>
    <w:p w14:paraId="422C13E9" w14:textId="77777777" w:rsidR="00353C97" w:rsidRDefault="00353C97" w:rsidP="00353C97"/>
    <w:p w14:paraId="3004B839" w14:textId="77777777" w:rsidR="00353C97" w:rsidRDefault="00353C97" w:rsidP="00353C97">
      <w:r>
        <w:t xml:space="preserve">3.1 </w:t>
      </w:r>
      <w:r>
        <w:rPr>
          <w:rFonts w:hint="eastAsia"/>
        </w:rPr>
        <w:t>Метод</w:t>
      </w:r>
      <w:r>
        <w:t xml:space="preserve"> </w:t>
      </w:r>
      <w:r>
        <w:rPr>
          <w:rFonts w:hint="eastAsia"/>
        </w:rPr>
        <w:t>сетевого</w:t>
      </w:r>
      <w:r>
        <w:t xml:space="preserve"> </w:t>
      </w:r>
      <w:r>
        <w:rPr>
          <w:rFonts w:hint="eastAsia"/>
        </w:rPr>
        <w:t>анализа</w:t>
      </w:r>
      <w:r>
        <w:t xml:space="preserve"> </w:t>
      </w:r>
      <w:r>
        <w:rPr>
          <w:rFonts w:hint="eastAsia"/>
        </w:rPr>
        <w:t>системы</w:t>
      </w:r>
      <w:r>
        <w:t xml:space="preserve"> </w:t>
      </w:r>
      <w:r>
        <w:rPr>
          <w:rFonts w:hint="eastAsia"/>
        </w:rPr>
        <w:t>персонажей</w:t>
      </w:r>
    </w:p>
    <w:p w14:paraId="401C2FBC" w14:textId="77777777" w:rsidR="00353C97" w:rsidRDefault="00353C97" w:rsidP="00353C97"/>
    <w:p w14:paraId="14600EA6" w14:textId="77777777" w:rsidR="00353C97" w:rsidRDefault="00353C97" w:rsidP="00353C97">
      <w:r>
        <w:t xml:space="preserve">3.1.1 </w:t>
      </w:r>
      <w:r>
        <w:rPr>
          <w:rFonts w:hint="eastAsia"/>
        </w:rPr>
        <w:t>Подходы</w:t>
      </w:r>
      <w:r>
        <w:t xml:space="preserve"> </w:t>
      </w:r>
      <w:r>
        <w:rPr>
          <w:rFonts w:hint="eastAsia"/>
        </w:rPr>
        <w:t>к</w:t>
      </w:r>
      <w:r>
        <w:t xml:space="preserve"> </w:t>
      </w:r>
      <w:r>
        <w:rPr>
          <w:rFonts w:hint="eastAsia"/>
        </w:rPr>
        <w:t>построению</w:t>
      </w:r>
      <w:r>
        <w:t xml:space="preserve"> </w:t>
      </w:r>
      <w:r>
        <w:rPr>
          <w:rFonts w:hint="eastAsia"/>
        </w:rPr>
        <w:t>сетей</w:t>
      </w:r>
      <w:r>
        <w:t xml:space="preserve"> </w:t>
      </w:r>
      <w:r>
        <w:rPr>
          <w:rFonts w:hint="eastAsia"/>
        </w:rPr>
        <w:t>персонажей</w:t>
      </w:r>
    </w:p>
    <w:p w14:paraId="441EB77E" w14:textId="77777777" w:rsidR="00353C97" w:rsidRDefault="00353C97" w:rsidP="00353C97"/>
    <w:p w14:paraId="697237A9" w14:textId="77777777" w:rsidR="00353C97" w:rsidRDefault="00353C97" w:rsidP="00353C97">
      <w:r>
        <w:t xml:space="preserve">3.1.2 </w:t>
      </w:r>
      <w:r>
        <w:rPr>
          <w:rFonts w:hint="eastAsia"/>
        </w:rPr>
        <w:t>Методы</w:t>
      </w:r>
      <w:r>
        <w:t xml:space="preserve"> </w:t>
      </w:r>
      <w:r>
        <w:rPr>
          <w:rFonts w:hint="eastAsia"/>
        </w:rPr>
        <w:t>измерения</w:t>
      </w:r>
      <w:r>
        <w:t xml:space="preserve"> </w:t>
      </w:r>
      <w:r>
        <w:rPr>
          <w:rFonts w:hint="eastAsia"/>
        </w:rPr>
        <w:t>центральности</w:t>
      </w:r>
      <w:r>
        <w:t xml:space="preserve"> </w:t>
      </w:r>
      <w:r>
        <w:rPr>
          <w:rFonts w:hint="eastAsia"/>
        </w:rPr>
        <w:t>персонажей</w:t>
      </w:r>
    </w:p>
    <w:p w14:paraId="5DCE34E5" w14:textId="77777777" w:rsidR="00353C97" w:rsidRDefault="00353C97" w:rsidP="00353C97"/>
    <w:p w14:paraId="4AD0219D" w14:textId="77777777" w:rsidR="00353C97" w:rsidRDefault="00353C97" w:rsidP="00353C97">
      <w:r>
        <w:t xml:space="preserve">3.1.3 </w:t>
      </w:r>
      <w:r>
        <w:rPr>
          <w:rFonts w:hint="eastAsia"/>
        </w:rPr>
        <w:t>Методы</w:t>
      </w:r>
      <w:r>
        <w:t xml:space="preserve"> </w:t>
      </w:r>
      <w:r>
        <w:rPr>
          <w:rFonts w:hint="eastAsia"/>
        </w:rPr>
        <w:t>выделения</w:t>
      </w:r>
      <w:r>
        <w:t xml:space="preserve"> </w:t>
      </w:r>
      <w:r>
        <w:rPr>
          <w:rFonts w:hint="eastAsia"/>
        </w:rPr>
        <w:t>сообществ</w:t>
      </w:r>
      <w:r>
        <w:t xml:space="preserve"> </w:t>
      </w:r>
      <w:r>
        <w:rPr>
          <w:rFonts w:hint="eastAsia"/>
        </w:rPr>
        <w:t>в</w:t>
      </w:r>
      <w:r>
        <w:t xml:space="preserve"> </w:t>
      </w:r>
      <w:r>
        <w:rPr>
          <w:rFonts w:hint="eastAsia"/>
        </w:rPr>
        <w:t>сетях</w:t>
      </w:r>
    </w:p>
    <w:p w14:paraId="2DA65782" w14:textId="77777777" w:rsidR="00353C97" w:rsidRDefault="00353C97" w:rsidP="00353C97"/>
    <w:p w14:paraId="6177D70A" w14:textId="77777777" w:rsidR="00353C97" w:rsidRDefault="00353C97" w:rsidP="00353C97">
      <w:r>
        <w:t xml:space="preserve">3.2 </w:t>
      </w:r>
      <w:r>
        <w:rPr>
          <w:rFonts w:hint="eastAsia"/>
        </w:rPr>
        <w:t>Применение</w:t>
      </w:r>
      <w:r>
        <w:t xml:space="preserve"> </w:t>
      </w:r>
      <w:r>
        <w:rPr>
          <w:rFonts w:hint="eastAsia"/>
        </w:rPr>
        <w:t>методов</w:t>
      </w:r>
      <w:r>
        <w:t xml:space="preserve"> </w:t>
      </w:r>
      <w:r>
        <w:rPr>
          <w:rFonts w:hint="eastAsia"/>
        </w:rPr>
        <w:t>сетевого</w:t>
      </w:r>
      <w:r>
        <w:t xml:space="preserve"> </w:t>
      </w:r>
      <w:r>
        <w:rPr>
          <w:rFonts w:hint="eastAsia"/>
        </w:rPr>
        <w:t>анализа</w:t>
      </w:r>
      <w:r>
        <w:t xml:space="preserve"> </w:t>
      </w:r>
      <w:r>
        <w:rPr>
          <w:rFonts w:hint="eastAsia"/>
        </w:rPr>
        <w:t>для</w:t>
      </w:r>
      <w:r>
        <w:t xml:space="preserve"> </w:t>
      </w:r>
      <w:r>
        <w:rPr>
          <w:rFonts w:hint="eastAsia"/>
        </w:rPr>
        <w:t>моделирования</w:t>
      </w:r>
      <w:r>
        <w:t xml:space="preserve"> </w:t>
      </w:r>
      <w:r>
        <w:rPr>
          <w:rFonts w:hint="eastAsia"/>
        </w:rPr>
        <w:t>системы</w:t>
      </w:r>
      <w:r>
        <w:t xml:space="preserve"> </w:t>
      </w:r>
      <w:r>
        <w:rPr>
          <w:rFonts w:hint="eastAsia"/>
        </w:rPr>
        <w:t>персонажей</w:t>
      </w:r>
      <w:r>
        <w:t xml:space="preserve"> </w:t>
      </w:r>
      <w:r>
        <w:rPr>
          <w:rFonts w:hint="eastAsia"/>
        </w:rPr>
        <w:t>«</w:t>
      </w:r>
      <w:r>
        <w:rPr>
          <w:rFonts w:hint="eastAsia"/>
        </w:rPr>
        <w:t>Войны</w:t>
      </w:r>
      <w:r>
        <w:t xml:space="preserve"> </w:t>
      </w:r>
      <w:r>
        <w:rPr>
          <w:rFonts w:hint="eastAsia"/>
        </w:rPr>
        <w:t>и</w:t>
      </w:r>
      <w:r>
        <w:t xml:space="preserve"> </w:t>
      </w:r>
      <w:r>
        <w:rPr>
          <w:rFonts w:hint="eastAsia"/>
        </w:rPr>
        <w:t>мира</w:t>
      </w:r>
      <w:r>
        <w:rPr>
          <w:rFonts w:hint="eastAsia"/>
        </w:rPr>
        <w:t>»</w:t>
      </w:r>
    </w:p>
    <w:p w14:paraId="4D81790B" w14:textId="77777777" w:rsidR="00353C97" w:rsidRDefault="00353C97" w:rsidP="00353C97"/>
    <w:p w14:paraId="7B0D6FBD" w14:textId="77777777" w:rsidR="00353C97" w:rsidRDefault="00353C97" w:rsidP="00353C97">
      <w:r>
        <w:t xml:space="preserve">3.2.1 </w:t>
      </w:r>
      <w:r>
        <w:rPr>
          <w:rFonts w:hint="eastAsia"/>
        </w:rPr>
        <w:t>Центральные</w:t>
      </w:r>
      <w:r>
        <w:t xml:space="preserve"> </w:t>
      </w:r>
      <w:r>
        <w:rPr>
          <w:rFonts w:hint="eastAsia"/>
        </w:rPr>
        <w:t>персонажи</w:t>
      </w:r>
    </w:p>
    <w:p w14:paraId="4D849035" w14:textId="77777777" w:rsidR="00353C97" w:rsidRDefault="00353C97" w:rsidP="00353C97"/>
    <w:p w14:paraId="719D267B" w14:textId="77777777" w:rsidR="00353C97" w:rsidRDefault="00353C97" w:rsidP="00353C97">
      <w:r>
        <w:t xml:space="preserve">3.2.2 </w:t>
      </w:r>
      <w:r>
        <w:rPr>
          <w:rFonts w:hint="eastAsia"/>
        </w:rPr>
        <w:t>Сообщества</w:t>
      </w:r>
    </w:p>
    <w:p w14:paraId="34DA25BC" w14:textId="77777777" w:rsidR="00353C97" w:rsidRDefault="00353C97" w:rsidP="00353C97"/>
    <w:p w14:paraId="2FE66A40" w14:textId="77777777" w:rsidR="00353C97" w:rsidRDefault="00353C97" w:rsidP="00353C97">
      <w:r>
        <w:t xml:space="preserve">3.2.3 </w:t>
      </w:r>
      <w:r>
        <w:rPr>
          <w:rFonts w:hint="eastAsia"/>
        </w:rPr>
        <w:t>Построение</w:t>
      </w:r>
      <w:r>
        <w:t xml:space="preserve"> </w:t>
      </w:r>
      <w:r>
        <w:rPr>
          <w:rFonts w:hint="eastAsia"/>
        </w:rPr>
        <w:t>и</w:t>
      </w:r>
      <w:r>
        <w:t xml:space="preserve"> </w:t>
      </w:r>
      <w:r>
        <w:rPr>
          <w:rFonts w:hint="eastAsia"/>
        </w:rPr>
        <w:t>сравнение</w:t>
      </w:r>
      <w:r>
        <w:t xml:space="preserve"> </w:t>
      </w:r>
      <w:r>
        <w:rPr>
          <w:rFonts w:hint="eastAsia"/>
        </w:rPr>
        <w:t>сетей</w:t>
      </w:r>
      <w:r>
        <w:t xml:space="preserve"> </w:t>
      </w:r>
      <w:r>
        <w:rPr>
          <w:rFonts w:hint="eastAsia"/>
        </w:rPr>
        <w:t>для</w:t>
      </w:r>
      <w:r>
        <w:t xml:space="preserve"> </w:t>
      </w:r>
      <w:r>
        <w:rPr>
          <w:rFonts w:hint="eastAsia"/>
        </w:rPr>
        <w:t>отдельных</w:t>
      </w:r>
      <w:r>
        <w:t xml:space="preserve"> </w:t>
      </w:r>
      <w:r>
        <w:rPr>
          <w:rFonts w:hint="eastAsia"/>
        </w:rPr>
        <w:t>частей</w:t>
      </w:r>
      <w:r>
        <w:t xml:space="preserve"> </w:t>
      </w:r>
      <w:r>
        <w:rPr>
          <w:rFonts w:hint="eastAsia"/>
        </w:rPr>
        <w:t>«</w:t>
      </w:r>
      <w:r>
        <w:rPr>
          <w:rFonts w:hint="eastAsia"/>
        </w:rPr>
        <w:t>Войны</w:t>
      </w:r>
      <w:r>
        <w:t xml:space="preserve"> </w:t>
      </w:r>
      <w:r>
        <w:rPr>
          <w:rFonts w:hint="eastAsia"/>
        </w:rPr>
        <w:t>и</w:t>
      </w:r>
      <w:r>
        <w:t xml:space="preserve"> </w:t>
      </w:r>
      <w:r>
        <w:rPr>
          <w:rFonts w:hint="eastAsia"/>
        </w:rPr>
        <w:t>мира</w:t>
      </w:r>
      <w:r>
        <w:rPr>
          <w:rFonts w:hint="eastAsia"/>
        </w:rPr>
        <w:t>»</w:t>
      </w:r>
    </w:p>
    <w:p w14:paraId="3586E1A2" w14:textId="77777777" w:rsidR="00353C97" w:rsidRDefault="00353C97" w:rsidP="00353C97"/>
    <w:p w14:paraId="128AC92A" w14:textId="77777777" w:rsidR="00353C97" w:rsidRDefault="00353C97" w:rsidP="00353C97">
      <w:r>
        <w:t xml:space="preserve">3.2.4 </w:t>
      </w:r>
      <w:r>
        <w:rPr>
          <w:rFonts w:hint="eastAsia"/>
        </w:rPr>
        <w:t>Анализ</w:t>
      </w:r>
      <w:r>
        <w:t xml:space="preserve"> </w:t>
      </w:r>
      <w:r>
        <w:rPr>
          <w:rFonts w:hint="eastAsia"/>
        </w:rPr>
        <w:t>динамики</w:t>
      </w:r>
      <w:r>
        <w:t xml:space="preserve"> </w:t>
      </w:r>
      <w:r>
        <w:rPr>
          <w:rFonts w:hint="eastAsia"/>
        </w:rPr>
        <w:t>плотности</w:t>
      </w:r>
      <w:r>
        <w:t xml:space="preserve"> </w:t>
      </w:r>
      <w:r>
        <w:rPr>
          <w:rFonts w:hint="eastAsia"/>
        </w:rPr>
        <w:t>сетей</w:t>
      </w:r>
      <w:r>
        <w:t xml:space="preserve"> </w:t>
      </w:r>
      <w:r>
        <w:rPr>
          <w:rFonts w:hint="eastAsia"/>
        </w:rPr>
        <w:t>в</w:t>
      </w:r>
      <w:r>
        <w:t xml:space="preserve"> </w:t>
      </w:r>
      <w:r>
        <w:rPr>
          <w:rFonts w:hint="eastAsia"/>
        </w:rPr>
        <w:t>«</w:t>
      </w:r>
      <w:r>
        <w:rPr>
          <w:rFonts w:hint="eastAsia"/>
        </w:rPr>
        <w:t>Войне</w:t>
      </w:r>
      <w:r>
        <w:t xml:space="preserve"> </w:t>
      </w:r>
      <w:r>
        <w:rPr>
          <w:rFonts w:hint="eastAsia"/>
        </w:rPr>
        <w:t>и</w:t>
      </w:r>
      <w:r>
        <w:t xml:space="preserve"> </w:t>
      </w:r>
      <w:r>
        <w:rPr>
          <w:rFonts w:hint="eastAsia"/>
        </w:rPr>
        <w:t>мире</w:t>
      </w:r>
      <w:r>
        <w:rPr>
          <w:rFonts w:hint="eastAsia"/>
        </w:rPr>
        <w:t>»</w:t>
      </w:r>
    </w:p>
    <w:p w14:paraId="71540468" w14:textId="77777777" w:rsidR="00353C97" w:rsidRDefault="00353C97" w:rsidP="00353C97"/>
    <w:p w14:paraId="3F39F3CE" w14:textId="77777777" w:rsidR="00353C97" w:rsidRDefault="00353C97" w:rsidP="00353C97">
      <w:r>
        <w:t xml:space="preserve">3.3 </w:t>
      </w:r>
      <w:r>
        <w:rPr>
          <w:rFonts w:hint="eastAsia"/>
        </w:rPr>
        <w:t>Обсуждение</w:t>
      </w:r>
      <w:r>
        <w:t xml:space="preserve"> </w:t>
      </w:r>
      <w:r>
        <w:rPr>
          <w:rFonts w:hint="eastAsia"/>
        </w:rPr>
        <w:t>результатов</w:t>
      </w:r>
      <w:r>
        <w:t xml:space="preserve"> </w:t>
      </w:r>
      <w:r>
        <w:rPr>
          <w:rFonts w:hint="eastAsia"/>
        </w:rPr>
        <w:t>и</w:t>
      </w:r>
      <w:r>
        <w:t xml:space="preserve"> </w:t>
      </w:r>
      <w:r>
        <w:rPr>
          <w:rFonts w:hint="eastAsia"/>
        </w:rPr>
        <w:t>сравнение</w:t>
      </w:r>
      <w:r>
        <w:t xml:space="preserve"> </w:t>
      </w:r>
      <w:r>
        <w:rPr>
          <w:rFonts w:hint="eastAsia"/>
        </w:rPr>
        <w:t>методов</w:t>
      </w:r>
      <w:r>
        <w:t xml:space="preserve"> </w:t>
      </w:r>
      <w:r>
        <w:rPr>
          <w:rFonts w:hint="eastAsia"/>
        </w:rPr>
        <w:t>сетевого</w:t>
      </w:r>
      <w:r>
        <w:t xml:space="preserve"> </w:t>
      </w:r>
      <w:r>
        <w:rPr>
          <w:rFonts w:hint="eastAsia"/>
        </w:rPr>
        <w:t>анализа</w:t>
      </w:r>
    </w:p>
    <w:p w14:paraId="2D4B0093" w14:textId="77777777" w:rsidR="00353C97" w:rsidRDefault="00353C97" w:rsidP="00353C97"/>
    <w:p w14:paraId="3161DFF8" w14:textId="77777777" w:rsidR="00353C97" w:rsidRDefault="00353C97" w:rsidP="00353C97">
      <w:r>
        <w:rPr>
          <w:rFonts w:hint="eastAsia"/>
        </w:rPr>
        <w:t>Заключение</w:t>
      </w:r>
    </w:p>
    <w:p w14:paraId="12D9FB66" w14:textId="77777777" w:rsidR="00353C97" w:rsidRDefault="00353C97" w:rsidP="00353C97"/>
    <w:p w14:paraId="4F8E2469" w14:textId="77777777" w:rsidR="00353C97" w:rsidRDefault="00353C97" w:rsidP="00353C97">
      <w:r>
        <w:rPr>
          <w:rFonts w:hint="eastAsia"/>
        </w:rPr>
        <w:t>Список</w:t>
      </w:r>
      <w:r>
        <w:t xml:space="preserve"> </w:t>
      </w:r>
      <w:r>
        <w:rPr>
          <w:rFonts w:hint="eastAsia"/>
        </w:rPr>
        <w:t>литературы</w:t>
      </w:r>
    </w:p>
    <w:p w14:paraId="1B17BE5E" w14:textId="77777777" w:rsidR="00353C97" w:rsidRDefault="00353C97" w:rsidP="00353C97"/>
    <w:p w14:paraId="78EED70A" w14:textId="77777777" w:rsidR="00353C97" w:rsidRDefault="00353C97" w:rsidP="00353C97">
      <w:r>
        <w:rPr>
          <w:rFonts w:hint="eastAsia"/>
        </w:rPr>
        <w:lastRenderedPageBreak/>
        <w:t>Приложения</w:t>
      </w:r>
    </w:p>
    <w:p w14:paraId="7DBC91FD" w14:textId="77777777" w:rsidR="00353C97" w:rsidRDefault="00353C97" w:rsidP="00353C97"/>
    <w:p w14:paraId="4639A4C0" w14:textId="77777777" w:rsidR="00353C97" w:rsidRDefault="00353C97" w:rsidP="00353C97">
      <w:r>
        <w:rPr>
          <w:rFonts w:hint="eastAsia"/>
        </w:rPr>
        <w:t>Приложение</w:t>
      </w:r>
      <w:r>
        <w:t xml:space="preserve"> </w:t>
      </w:r>
      <w:r>
        <w:rPr>
          <w:rFonts w:hint="eastAsia"/>
        </w:rPr>
        <w:t>к</w:t>
      </w:r>
      <w:r>
        <w:t xml:space="preserve"> </w:t>
      </w:r>
      <w:r>
        <w:rPr>
          <w:rFonts w:hint="eastAsia"/>
        </w:rPr>
        <w:t>главе</w:t>
      </w:r>
      <w:r>
        <w:t xml:space="preserve"> 2</w:t>
      </w:r>
    </w:p>
    <w:p w14:paraId="2C722DBF" w14:textId="77777777" w:rsidR="00353C97" w:rsidRDefault="00353C97" w:rsidP="00353C97"/>
    <w:p w14:paraId="3351C39E" w14:textId="77777777" w:rsidR="00353C97" w:rsidRDefault="00353C97" w:rsidP="00353C97">
      <w:r>
        <w:rPr>
          <w:rFonts w:hint="eastAsia"/>
        </w:rPr>
        <w:t>Приложение</w:t>
      </w:r>
      <w:r>
        <w:t xml:space="preserve"> </w:t>
      </w:r>
      <w:r>
        <w:rPr>
          <w:rFonts w:hint="eastAsia"/>
        </w:rPr>
        <w:t>к</w:t>
      </w:r>
      <w:r>
        <w:t xml:space="preserve"> </w:t>
      </w:r>
      <w:r>
        <w:rPr>
          <w:rFonts w:hint="eastAsia"/>
        </w:rPr>
        <w:t>главе</w:t>
      </w:r>
      <w:r>
        <w:t xml:space="preserve"> 3:</w:t>
      </w:r>
    </w:p>
    <w:p w14:paraId="62CA45F5" w14:textId="77777777" w:rsidR="00353C97" w:rsidRDefault="00353C97" w:rsidP="00353C97"/>
    <w:p w14:paraId="04EAC5BD" w14:textId="77777777" w:rsidR="00353C97" w:rsidRDefault="00353C97" w:rsidP="00353C97">
      <w:r>
        <w:rPr>
          <w:rFonts w:hint="eastAsia"/>
        </w:rPr>
        <w:t>Визуализации</w:t>
      </w:r>
      <w:r>
        <w:t xml:space="preserve"> </w:t>
      </w:r>
      <w:r>
        <w:rPr>
          <w:rFonts w:hint="eastAsia"/>
        </w:rPr>
        <w:t>сетей</w:t>
      </w:r>
      <w:r>
        <w:t xml:space="preserve"> </w:t>
      </w:r>
      <w:r>
        <w:rPr>
          <w:rFonts w:hint="eastAsia"/>
        </w:rPr>
        <w:t>и</w:t>
      </w:r>
      <w:r>
        <w:t xml:space="preserve"> </w:t>
      </w:r>
      <w:r>
        <w:rPr>
          <w:rFonts w:hint="eastAsia"/>
        </w:rPr>
        <w:t>таблицы</w:t>
      </w:r>
      <w:r>
        <w:t xml:space="preserve"> </w:t>
      </w:r>
      <w:r>
        <w:rPr>
          <w:rFonts w:hint="eastAsia"/>
        </w:rPr>
        <w:t>центральностей</w:t>
      </w:r>
      <w:r>
        <w:t xml:space="preserve"> </w:t>
      </w:r>
      <w:r>
        <w:rPr>
          <w:rFonts w:hint="eastAsia"/>
        </w:rPr>
        <w:t>персонажей</w:t>
      </w:r>
      <w:r>
        <w:t xml:space="preserve"> </w:t>
      </w:r>
      <w:r>
        <w:rPr>
          <w:rFonts w:hint="eastAsia"/>
        </w:rPr>
        <w:t>«</w:t>
      </w:r>
      <w:r>
        <w:rPr>
          <w:rFonts w:hint="eastAsia"/>
        </w:rPr>
        <w:t>Войны</w:t>
      </w:r>
      <w:r>
        <w:t xml:space="preserve"> </w:t>
      </w:r>
      <w:r>
        <w:rPr>
          <w:rFonts w:hint="eastAsia"/>
        </w:rPr>
        <w:t>и</w:t>
      </w:r>
      <w:r>
        <w:t xml:space="preserve"> </w:t>
      </w:r>
      <w:r>
        <w:rPr>
          <w:rFonts w:hint="eastAsia"/>
        </w:rPr>
        <w:t>мира</w:t>
      </w:r>
      <w:r>
        <w:rPr>
          <w:rFonts w:hint="eastAsia"/>
        </w:rPr>
        <w:t>»</w:t>
      </w:r>
    </w:p>
    <w:p w14:paraId="3DB08F32" w14:textId="77777777" w:rsidR="00353C97" w:rsidRDefault="00353C97" w:rsidP="00353C97"/>
    <w:p w14:paraId="39723919" w14:textId="77777777" w:rsidR="00353C97" w:rsidRDefault="00353C97" w:rsidP="00353C97">
      <w:r>
        <w:rPr>
          <w:rFonts w:hint="eastAsia"/>
        </w:rPr>
        <w:t>Сообщества</w:t>
      </w:r>
      <w:r>
        <w:t xml:space="preserve"> </w:t>
      </w:r>
      <w:r>
        <w:rPr>
          <w:rFonts w:hint="eastAsia"/>
        </w:rPr>
        <w:t>в</w:t>
      </w:r>
      <w:r>
        <w:t xml:space="preserve"> </w:t>
      </w:r>
      <w:r>
        <w:rPr>
          <w:rFonts w:hint="eastAsia"/>
        </w:rPr>
        <w:t>сетях</w:t>
      </w:r>
    </w:p>
    <w:p w14:paraId="6E0535F1" w14:textId="77777777" w:rsidR="00353C97" w:rsidRDefault="00353C97" w:rsidP="00353C97"/>
    <w:p w14:paraId="472E7D8E" w14:textId="58F351CA" w:rsidR="00353C97" w:rsidRPr="00353C97" w:rsidRDefault="00353C97" w:rsidP="00353C97">
      <w:r>
        <w:rPr>
          <w:rFonts w:hint="eastAsia"/>
        </w:rPr>
        <w:t>Визуализации</w:t>
      </w:r>
      <w:r>
        <w:t xml:space="preserve"> </w:t>
      </w:r>
      <w:r>
        <w:rPr>
          <w:rFonts w:hint="eastAsia"/>
        </w:rPr>
        <w:t>сетей</w:t>
      </w:r>
      <w:r>
        <w:t xml:space="preserve"> </w:t>
      </w:r>
      <w:r>
        <w:rPr>
          <w:rFonts w:hint="eastAsia"/>
        </w:rPr>
        <w:t>для</w:t>
      </w:r>
      <w:r>
        <w:t xml:space="preserve"> </w:t>
      </w:r>
      <w:r>
        <w:rPr>
          <w:rFonts w:hint="eastAsia"/>
        </w:rPr>
        <w:t>отдельных</w:t>
      </w:r>
      <w:r>
        <w:t xml:space="preserve"> </w:t>
      </w:r>
      <w:r>
        <w:rPr>
          <w:rFonts w:hint="eastAsia"/>
        </w:rPr>
        <w:t>частей</w:t>
      </w:r>
    </w:p>
    <w:sectPr w:rsidR="00353C97" w:rsidRPr="00353C97" w:rsidSect="00114A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1E82" w14:textId="77777777" w:rsidR="00114A0E" w:rsidRDefault="00114A0E">
      <w:pPr>
        <w:spacing w:after="0" w:line="240" w:lineRule="auto"/>
      </w:pPr>
      <w:r>
        <w:separator/>
      </w:r>
    </w:p>
  </w:endnote>
  <w:endnote w:type="continuationSeparator" w:id="0">
    <w:p w14:paraId="2E6F1DA9" w14:textId="77777777" w:rsidR="00114A0E" w:rsidRDefault="0011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1679C" w14:textId="77777777" w:rsidR="00114A0E" w:rsidRDefault="00114A0E"/>
    <w:p w14:paraId="6410BEFC" w14:textId="77777777" w:rsidR="00114A0E" w:rsidRDefault="00114A0E"/>
    <w:p w14:paraId="717BB85D" w14:textId="77777777" w:rsidR="00114A0E" w:rsidRDefault="00114A0E"/>
    <w:p w14:paraId="325CBA6D" w14:textId="77777777" w:rsidR="00114A0E" w:rsidRDefault="00114A0E"/>
    <w:p w14:paraId="2A68BE24" w14:textId="77777777" w:rsidR="00114A0E" w:rsidRDefault="00114A0E"/>
    <w:p w14:paraId="0F533D0E" w14:textId="77777777" w:rsidR="00114A0E" w:rsidRDefault="00114A0E"/>
    <w:p w14:paraId="0759EAA0" w14:textId="77777777" w:rsidR="00114A0E" w:rsidRDefault="00114A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E4A581" wp14:editId="04AE1E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B5C15" w14:textId="77777777" w:rsidR="00114A0E" w:rsidRDefault="00114A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E4A5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5B5C15" w14:textId="77777777" w:rsidR="00114A0E" w:rsidRDefault="00114A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8AB9DE" w14:textId="77777777" w:rsidR="00114A0E" w:rsidRDefault="00114A0E"/>
    <w:p w14:paraId="280946E7" w14:textId="77777777" w:rsidR="00114A0E" w:rsidRDefault="00114A0E"/>
    <w:p w14:paraId="06F1C9D0" w14:textId="77777777" w:rsidR="00114A0E" w:rsidRDefault="00114A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D7F001" wp14:editId="451F20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988D" w14:textId="77777777" w:rsidR="00114A0E" w:rsidRDefault="00114A0E"/>
                          <w:p w14:paraId="1D0F3A7B" w14:textId="77777777" w:rsidR="00114A0E" w:rsidRDefault="00114A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D7F0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5E988D" w14:textId="77777777" w:rsidR="00114A0E" w:rsidRDefault="00114A0E"/>
                    <w:p w14:paraId="1D0F3A7B" w14:textId="77777777" w:rsidR="00114A0E" w:rsidRDefault="00114A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7E564" w14:textId="77777777" w:rsidR="00114A0E" w:rsidRDefault="00114A0E"/>
    <w:p w14:paraId="6987E2F9" w14:textId="77777777" w:rsidR="00114A0E" w:rsidRDefault="00114A0E">
      <w:pPr>
        <w:rPr>
          <w:sz w:val="2"/>
          <w:szCs w:val="2"/>
        </w:rPr>
      </w:pPr>
    </w:p>
    <w:p w14:paraId="1D1B6CC3" w14:textId="77777777" w:rsidR="00114A0E" w:rsidRDefault="00114A0E"/>
    <w:p w14:paraId="40282372" w14:textId="77777777" w:rsidR="00114A0E" w:rsidRDefault="00114A0E">
      <w:pPr>
        <w:spacing w:after="0" w:line="240" w:lineRule="auto"/>
      </w:pPr>
    </w:p>
  </w:footnote>
  <w:footnote w:type="continuationSeparator" w:id="0">
    <w:p w14:paraId="4E50FE1E" w14:textId="77777777" w:rsidR="00114A0E" w:rsidRDefault="00114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A0E"/>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50753</TotalTime>
  <Pages>4</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550</cp:revision>
  <cp:lastPrinted>2009-02-06T05:36:00Z</cp:lastPrinted>
  <dcterms:created xsi:type="dcterms:W3CDTF">2024-01-07T13:43:00Z</dcterms:created>
  <dcterms:modified xsi:type="dcterms:W3CDTF">2024-03-27T16:50:00Z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