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0B" w:rsidRDefault="00233F0B" w:rsidP="00233F0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Урденко Олександр Георгійович, </w:t>
      </w:r>
      <w:r>
        <w:rPr>
          <w:rFonts w:ascii="CIDFont+F4" w:eastAsia="CIDFont+F4" w:hAnsi="CIDFont+F3" w:cs="CIDFont+F4" w:hint="eastAsia"/>
          <w:kern w:val="0"/>
          <w:sz w:val="28"/>
          <w:szCs w:val="28"/>
          <w:lang w:eastAsia="ru-RU"/>
        </w:rPr>
        <w:t>старший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p>
    <w:p w:rsidR="00233F0B" w:rsidRDefault="00233F0B" w:rsidP="00233F0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комп’ютерної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математики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інформаційної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безпеки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вищого</w:t>
      </w:r>
    </w:p>
    <w:p w:rsidR="00233F0B" w:rsidRDefault="00233F0B" w:rsidP="00233F0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навчального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Київський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p>
    <w:p w:rsidR="00233F0B" w:rsidRDefault="00233F0B" w:rsidP="00233F0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Вадима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Гетьмана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Моделювання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управління</w:t>
      </w:r>
    </w:p>
    <w:p w:rsidR="00233F0B" w:rsidRDefault="00233F0B" w:rsidP="00233F0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інформаційною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безпекою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підприємства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цифрової</w:t>
      </w:r>
    </w:p>
    <w:p w:rsidR="00233F0B" w:rsidRDefault="00233F0B" w:rsidP="00233F0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трансформації</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(051 </w:t>
      </w:r>
      <w:r>
        <w:rPr>
          <w:rFonts w:ascii="CIDFont+F4" w:eastAsia="CIDFont+F4" w:hAnsi="CIDFont+F3" w:cs="CIDFont+F4" w:hint="eastAsia"/>
          <w:kern w:val="0"/>
          <w:sz w:val="28"/>
          <w:szCs w:val="28"/>
          <w:lang w:eastAsia="ru-RU"/>
        </w:rPr>
        <w:t>Економіка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233F0B" w:rsidRDefault="00233F0B" w:rsidP="00233F0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26.006.060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Київський</w:t>
      </w:r>
    </w:p>
    <w:p w:rsidR="00940FA1" w:rsidRPr="00233F0B" w:rsidRDefault="00233F0B" w:rsidP="00233F0B">
      <w:r>
        <w:rPr>
          <w:rFonts w:ascii="CIDFont+F4" w:eastAsia="CIDFont+F4" w:hAnsi="CIDFont+F3" w:cs="CIDFont+F4" w:hint="eastAsia"/>
          <w:kern w:val="0"/>
          <w:sz w:val="28"/>
          <w:szCs w:val="28"/>
          <w:lang w:eastAsia="ru-RU"/>
        </w:rPr>
        <w:t>національний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Вадима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Гетьмана</w:t>
      </w:r>
      <w:r>
        <w:rPr>
          <w:rFonts w:ascii="CIDFont+F4" w:eastAsia="CIDFont+F4" w:hAnsi="CIDFont+F3" w:cs="CIDFont+F4" w:hint="eastAsia"/>
          <w:kern w:val="0"/>
          <w:sz w:val="28"/>
          <w:szCs w:val="28"/>
          <w:lang w:eastAsia="ru-RU"/>
        </w:rPr>
        <w:t>»</w:t>
      </w:r>
    </w:p>
    <w:sectPr w:rsidR="00940FA1" w:rsidRPr="00233F0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5E0F3E">
                <w:pPr>
                  <w:spacing w:line="240" w:lineRule="auto"/>
                </w:pPr>
                <w:fldSimple w:instr=" PAGE \* MERGEFORMAT ">
                  <w:r w:rsidR="00F269A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5E0F3E">
                <w:pPr>
                  <w:spacing w:line="240" w:lineRule="auto"/>
                </w:pPr>
                <w:fldSimple w:instr=" PAGE \* MERGEFORMAT ">
                  <w:r w:rsidR="00233F0B" w:rsidRPr="00233F0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5E0F3E">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5E0F3E">
                  <w:pPr>
                    <w:spacing w:line="240" w:lineRule="auto"/>
                  </w:pPr>
                  <w:fldSimple w:instr=" PAGE \* MERGEFORMAT ">
                    <w:r w:rsidR="00F269AF"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5E0F3E">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5E0F3E">
                  <w:pPr>
                    <w:pStyle w:val="1ffffff7"/>
                    <w:spacing w:line="240" w:lineRule="auto"/>
                  </w:pPr>
                  <w:fldSimple w:instr=" PAGE \* MERGEFORMAT ">
                    <w:r w:rsidR="00F269AF"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BCC89-E075-46CC-A0ED-665E1FA2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9366</TotalTime>
  <Pages>1</Pages>
  <Words>74</Words>
  <Characters>423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494</cp:revision>
  <cp:lastPrinted>2009-02-06T05:36:00Z</cp:lastPrinted>
  <dcterms:created xsi:type="dcterms:W3CDTF">2021-12-23T09:52:00Z</dcterms:created>
  <dcterms:modified xsi:type="dcterms:W3CDTF">2022-01-19T16:22:00Z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