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E4D35" w14:textId="29E3B74C" w:rsidR="002413A0" w:rsidRDefault="00472F84" w:rsidP="00472F84">
      <w:r w:rsidRPr="00472F84">
        <w:rPr>
          <w:rFonts w:hint="eastAsia"/>
        </w:rPr>
        <w:t>Эпизоотический</w:t>
      </w:r>
      <w:r w:rsidRPr="00472F84">
        <w:t xml:space="preserve"> </w:t>
      </w:r>
      <w:r w:rsidRPr="00472F84">
        <w:rPr>
          <w:rFonts w:hint="eastAsia"/>
        </w:rPr>
        <w:t>процесс</w:t>
      </w:r>
      <w:r w:rsidRPr="00472F84">
        <w:t xml:space="preserve"> </w:t>
      </w:r>
      <w:r w:rsidRPr="00472F84">
        <w:rPr>
          <w:rFonts w:hint="eastAsia"/>
        </w:rPr>
        <w:t>и</w:t>
      </w:r>
      <w:r w:rsidRPr="00472F84">
        <w:t xml:space="preserve"> </w:t>
      </w:r>
      <w:r w:rsidRPr="00472F84">
        <w:rPr>
          <w:rFonts w:hint="eastAsia"/>
        </w:rPr>
        <w:t>система</w:t>
      </w:r>
      <w:r w:rsidRPr="00472F84">
        <w:t xml:space="preserve"> </w:t>
      </w:r>
      <w:r w:rsidRPr="00472F84">
        <w:rPr>
          <w:rFonts w:hint="eastAsia"/>
        </w:rPr>
        <w:t>оздоровительных</w:t>
      </w:r>
      <w:r w:rsidRPr="00472F84">
        <w:t xml:space="preserve"> </w:t>
      </w:r>
      <w:r w:rsidRPr="00472F84">
        <w:rPr>
          <w:rFonts w:hint="eastAsia"/>
        </w:rPr>
        <w:t>мероприятий</w:t>
      </w:r>
      <w:r w:rsidRPr="00472F84">
        <w:t xml:space="preserve"> </w:t>
      </w:r>
      <w:r w:rsidRPr="00472F84">
        <w:rPr>
          <w:rFonts w:hint="eastAsia"/>
        </w:rPr>
        <w:t>при</w:t>
      </w:r>
      <w:r w:rsidRPr="00472F84">
        <w:t xml:space="preserve"> </w:t>
      </w:r>
      <w:r w:rsidRPr="00472F84">
        <w:rPr>
          <w:rFonts w:hint="eastAsia"/>
        </w:rPr>
        <w:t>лейкозе</w:t>
      </w:r>
      <w:r w:rsidRPr="00472F84">
        <w:t xml:space="preserve"> </w:t>
      </w:r>
      <w:r w:rsidRPr="00472F84">
        <w:rPr>
          <w:rFonts w:hint="eastAsia"/>
        </w:rPr>
        <w:t>крупного</w:t>
      </w:r>
      <w:r w:rsidRPr="00472F84">
        <w:t xml:space="preserve"> </w:t>
      </w:r>
      <w:r w:rsidRPr="00472F84">
        <w:rPr>
          <w:rFonts w:hint="eastAsia"/>
        </w:rPr>
        <w:t>рогатого</w:t>
      </w:r>
      <w:r w:rsidRPr="00472F84">
        <w:t xml:space="preserve"> </w:t>
      </w:r>
      <w:r w:rsidRPr="00472F84">
        <w:rPr>
          <w:rFonts w:hint="eastAsia"/>
        </w:rPr>
        <w:t>скота</w:t>
      </w:r>
      <w:r>
        <w:t xml:space="preserve"> </w:t>
      </w:r>
      <w:r w:rsidRPr="00472F84">
        <w:rPr>
          <w:rFonts w:hint="eastAsia"/>
        </w:rPr>
        <w:t>Петров</w:t>
      </w:r>
      <w:r w:rsidRPr="00472F84">
        <w:t xml:space="preserve">, </w:t>
      </w:r>
      <w:r w:rsidRPr="00472F84">
        <w:rPr>
          <w:rFonts w:hint="eastAsia"/>
        </w:rPr>
        <w:t>Николай</w:t>
      </w:r>
      <w:r w:rsidRPr="00472F84">
        <w:t xml:space="preserve"> </w:t>
      </w:r>
      <w:r w:rsidRPr="00472F84">
        <w:rPr>
          <w:rFonts w:hint="eastAsia"/>
        </w:rPr>
        <w:t>Иванович</w:t>
      </w:r>
    </w:p>
    <w:p w14:paraId="7DBED23A" w14:textId="77777777" w:rsidR="00472F84" w:rsidRDefault="00472F84" w:rsidP="00472F84">
      <w:r>
        <w:rPr>
          <w:rFonts w:hint="eastAsia"/>
        </w:rPr>
        <w:t>ОГЛАВЛЕНИЕ</w:t>
      </w:r>
      <w:r>
        <w:t xml:space="preserve"> </w:t>
      </w:r>
      <w:r>
        <w:rPr>
          <w:rFonts w:hint="eastAsia"/>
        </w:rPr>
        <w:t>ДИССЕРТАЦИИ</w:t>
      </w:r>
    </w:p>
    <w:p w14:paraId="1C940670" w14:textId="77777777" w:rsidR="00472F84" w:rsidRDefault="00472F84" w:rsidP="00472F84">
      <w:r>
        <w:rPr>
          <w:rFonts w:hint="eastAsia"/>
        </w:rPr>
        <w:t>доктор</w:t>
      </w:r>
      <w:r>
        <w:t xml:space="preserve"> </w:t>
      </w:r>
      <w:r>
        <w:rPr>
          <w:rFonts w:hint="eastAsia"/>
        </w:rPr>
        <w:t>ветеринарных</w:t>
      </w:r>
      <w:r>
        <w:t xml:space="preserve"> </w:t>
      </w:r>
      <w:r>
        <w:rPr>
          <w:rFonts w:hint="eastAsia"/>
        </w:rPr>
        <w:t>наук</w:t>
      </w:r>
      <w:r>
        <w:t xml:space="preserve"> </w:t>
      </w:r>
      <w:r>
        <w:rPr>
          <w:rFonts w:hint="eastAsia"/>
        </w:rPr>
        <w:t>Петров</w:t>
      </w:r>
      <w:r>
        <w:t xml:space="preserve">, </w:t>
      </w:r>
      <w:r>
        <w:rPr>
          <w:rFonts w:hint="eastAsia"/>
        </w:rPr>
        <w:t>Николай</w:t>
      </w:r>
      <w:r>
        <w:t xml:space="preserve"> </w:t>
      </w:r>
      <w:r>
        <w:rPr>
          <w:rFonts w:hint="eastAsia"/>
        </w:rPr>
        <w:t>Иванович</w:t>
      </w:r>
    </w:p>
    <w:p w14:paraId="75C7CAD4" w14:textId="77777777" w:rsidR="00472F84" w:rsidRDefault="00472F84" w:rsidP="00472F84">
      <w:r>
        <w:rPr>
          <w:rFonts w:hint="eastAsia"/>
        </w:rPr>
        <w:t>Список</w:t>
      </w:r>
      <w:r>
        <w:t xml:space="preserve"> </w:t>
      </w:r>
      <w:r>
        <w:rPr>
          <w:rFonts w:hint="eastAsia"/>
        </w:rPr>
        <w:t>сокращений</w:t>
      </w:r>
      <w:r>
        <w:t xml:space="preserve"> </w:t>
      </w:r>
      <w:r>
        <w:rPr>
          <w:rFonts w:hint="eastAsia"/>
        </w:rPr>
        <w:t>слов</w:t>
      </w:r>
      <w:r>
        <w:t xml:space="preserve">, </w:t>
      </w:r>
      <w:r>
        <w:rPr>
          <w:rFonts w:hint="eastAsia"/>
        </w:rPr>
        <w:t>словосочетаний</w:t>
      </w:r>
      <w:r>
        <w:t xml:space="preserve"> </w:t>
      </w:r>
      <w:r>
        <w:rPr>
          <w:rFonts w:hint="eastAsia"/>
        </w:rPr>
        <w:t>и</w:t>
      </w:r>
      <w:r>
        <w:t xml:space="preserve"> </w:t>
      </w:r>
      <w:r>
        <w:rPr>
          <w:rFonts w:hint="eastAsia"/>
        </w:rPr>
        <w:t>аббревиатур</w:t>
      </w:r>
      <w:r>
        <w:t xml:space="preserve"> </w:t>
      </w:r>
      <w:r>
        <w:rPr>
          <w:rFonts w:hint="eastAsia"/>
        </w:rPr>
        <w:t>в</w:t>
      </w:r>
      <w:r>
        <w:t xml:space="preserve"> </w:t>
      </w:r>
      <w:r>
        <w:rPr>
          <w:rFonts w:hint="eastAsia"/>
        </w:rPr>
        <w:t>диссертации</w:t>
      </w:r>
      <w:r>
        <w:t>.</w:t>
      </w:r>
    </w:p>
    <w:p w14:paraId="0CBD268C" w14:textId="77777777" w:rsidR="00472F84" w:rsidRDefault="00472F84" w:rsidP="00472F84"/>
    <w:p w14:paraId="4F7C8254" w14:textId="77777777" w:rsidR="00472F84" w:rsidRDefault="00472F84" w:rsidP="00472F84">
      <w:r>
        <w:rPr>
          <w:rFonts w:hint="eastAsia"/>
        </w:rPr>
        <w:t>ВВЕДЕНИЕ</w:t>
      </w:r>
      <w:r>
        <w:t>.</w:t>
      </w:r>
    </w:p>
    <w:p w14:paraId="76A0B691" w14:textId="77777777" w:rsidR="00472F84" w:rsidRDefault="00472F84" w:rsidP="00472F84"/>
    <w:p w14:paraId="0E88C1A7" w14:textId="77777777" w:rsidR="00472F84" w:rsidRDefault="00472F84" w:rsidP="00472F84">
      <w:r>
        <w:t xml:space="preserve">1. </w:t>
      </w:r>
      <w:r>
        <w:rPr>
          <w:rFonts w:hint="eastAsia"/>
        </w:rPr>
        <w:t>ОБЗОР</w:t>
      </w:r>
      <w:r>
        <w:t xml:space="preserve"> </w:t>
      </w:r>
      <w:r>
        <w:rPr>
          <w:rFonts w:hint="eastAsia"/>
        </w:rPr>
        <w:t>ЛИТЕРАТУРЫ</w:t>
      </w:r>
    </w:p>
    <w:p w14:paraId="2F79E994" w14:textId="77777777" w:rsidR="00472F84" w:rsidRDefault="00472F84" w:rsidP="00472F84"/>
    <w:p w14:paraId="7302984C" w14:textId="77777777" w:rsidR="00472F84" w:rsidRDefault="00472F84" w:rsidP="00472F84">
      <w:r>
        <w:t xml:space="preserve">1.1. </w:t>
      </w:r>
      <w:r>
        <w:rPr>
          <w:rFonts w:hint="eastAsia"/>
        </w:rPr>
        <w:t>Распространение</w:t>
      </w:r>
      <w:r>
        <w:t xml:space="preserve"> </w:t>
      </w:r>
      <w:r>
        <w:rPr>
          <w:rFonts w:hint="eastAsia"/>
        </w:rPr>
        <w:t>лейкоза</w:t>
      </w:r>
      <w:r>
        <w:t xml:space="preserve"> </w:t>
      </w:r>
      <w:r>
        <w:rPr>
          <w:rFonts w:hint="eastAsia"/>
        </w:rPr>
        <w:t>и</w:t>
      </w:r>
      <w:r>
        <w:t xml:space="preserve"> </w:t>
      </w:r>
      <w:r>
        <w:rPr>
          <w:rFonts w:hint="eastAsia"/>
        </w:rPr>
        <w:t>инфекции</w:t>
      </w:r>
      <w:r>
        <w:t xml:space="preserve">, </w:t>
      </w:r>
      <w:r>
        <w:rPr>
          <w:rFonts w:hint="eastAsia"/>
        </w:rPr>
        <w:t>вызываемой</w:t>
      </w:r>
      <w:r>
        <w:t xml:space="preserve"> </w:t>
      </w:r>
      <w:r>
        <w:rPr>
          <w:rFonts w:hint="eastAsia"/>
        </w:rPr>
        <w:t>вирусом</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ВЛКРС</w:t>
      </w:r>
      <w:r>
        <w:t>).</w:t>
      </w:r>
    </w:p>
    <w:p w14:paraId="45998B07" w14:textId="77777777" w:rsidR="00472F84" w:rsidRDefault="00472F84" w:rsidP="00472F84"/>
    <w:p w14:paraId="2E776948" w14:textId="77777777" w:rsidR="00472F84" w:rsidRDefault="00472F84" w:rsidP="00472F84">
      <w:r>
        <w:t xml:space="preserve">1.2. </w:t>
      </w:r>
      <w:r>
        <w:rPr>
          <w:rFonts w:hint="eastAsia"/>
        </w:rPr>
        <w:t>ВЛКРС</w:t>
      </w:r>
      <w:r>
        <w:t xml:space="preserve"> - </w:t>
      </w:r>
      <w:r>
        <w:rPr>
          <w:rFonts w:hint="eastAsia"/>
        </w:rPr>
        <w:t>главный</w:t>
      </w:r>
      <w:r>
        <w:t xml:space="preserve"> </w:t>
      </w:r>
      <w:r>
        <w:rPr>
          <w:rFonts w:hint="eastAsia"/>
        </w:rPr>
        <w:t>этиологический</w:t>
      </w:r>
      <w:r>
        <w:t xml:space="preserve"> </w:t>
      </w:r>
      <w:r>
        <w:rPr>
          <w:rFonts w:hint="eastAsia"/>
        </w:rPr>
        <w:t>фактор</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r>
        <w:t>. . ."</w:t>
      </w:r>
      <w:r>
        <w:rPr>
          <w:rFonts w:hint="eastAsia"/>
        </w:rPr>
        <w:t>•</w:t>
      </w:r>
      <w:r>
        <w:t>.</w:t>
      </w:r>
    </w:p>
    <w:p w14:paraId="360EAB8D" w14:textId="77777777" w:rsidR="00472F84" w:rsidRDefault="00472F84" w:rsidP="00472F84"/>
    <w:p w14:paraId="6BD80322" w14:textId="77777777" w:rsidR="00472F84" w:rsidRDefault="00472F84" w:rsidP="00472F84">
      <w:r>
        <w:t xml:space="preserve">1.3. </w:t>
      </w:r>
      <w:r>
        <w:rPr>
          <w:rFonts w:hint="eastAsia"/>
        </w:rPr>
        <w:t>Восприимчивость</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к</w:t>
      </w:r>
      <w:r>
        <w:t xml:space="preserve"> </w:t>
      </w:r>
      <w:r>
        <w:rPr>
          <w:rFonts w:hint="eastAsia"/>
        </w:rPr>
        <w:t>ВЛКРС</w:t>
      </w:r>
    </w:p>
    <w:p w14:paraId="58FD110F" w14:textId="77777777" w:rsidR="00472F84" w:rsidRDefault="00472F84" w:rsidP="00472F84"/>
    <w:p w14:paraId="7F8440E4" w14:textId="77777777" w:rsidR="00472F84" w:rsidRDefault="00472F84" w:rsidP="00472F84">
      <w:r>
        <w:t xml:space="preserve">1.4. </w:t>
      </w:r>
      <w:r>
        <w:rPr>
          <w:rFonts w:hint="eastAsia"/>
        </w:rPr>
        <w:t>Механизм</w:t>
      </w:r>
      <w:r>
        <w:t xml:space="preserve"> </w:t>
      </w:r>
      <w:r>
        <w:rPr>
          <w:rFonts w:hint="eastAsia"/>
        </w:rPr>
        <w:t>передачи</w:t>
      </w:r>
      <w:r>
        <w:t xml:space="preserve"> </w:t>
      </w:r>
      <w:r>
        <w:rPr>
          <w:rFonts w:hint="eastAsia"/>
        </w:rPr>
        <w:t>возбудителя</w:t>
      </w:r>
      <w:r>
        <w:t xml:space="preserve"> </w:t>
      </w:r>
      <w:r>
        <w:rPr>
          <w:rFonts w:hint="eastAsia"/>
        </w:rPr>
        <w:t>инфекции</w:t>
      </w:r>
      <w:r>
        <w:t xml:space="preserve"> </w:t>
      </w:r>
      <w:r>
        <w:rPr>
          <w:rFonts w:hint="eastAsia"/>
        </w:rPr>
        <w:t>ВЛКРС</w:t>
      </w:r>
      <w:r>
        <w:t xml:space="preserve"> </w:t>
      </w:r>
      <w:r>
        <w:rPr>
          <w:rFonts w:hint="eastAsia"/>
        </w:rPr>
        <w:t>крупному</w:t>
      </w:r>
      <w:r>
        <w:t xml:space="preserve"> </w:t>
      </w:r>
      <w:r>
        <w:rPr>
          <w:rFonts w:hint="eastAsia"/>
        </w:rPr>
        <w:t>рогатому</w:t>
      </w:r>
      <w:r>
        <w:t xml:space="preserve"> </w:t>
      </w:r>
      <w:r>
        <w:rPr>
          <w:rFonts w:hint="eastAsia"/>
        </w:rPr>
        <w:t>скоту</w:t>
      </w:r>
      <w:r>
        <w:t xml:space="preserve"> (</w:t>
      </w:r>
      <w:r>
        <w:rPr>
          <w:rFonts w:hint="eastAsia"/>
        </w:rPr>
        <w:t>пути</w:t>
      </w:r>
      <w:r>
        <w:t xml:space="preserve"> </w:t>
      </w:r>
      <w:r>
        <w:rPr>
          <w:rFonts w:hint="eastAsia"/>
        </w:rPr>
        <w:t>и</w:t>
      </w:r>
      <w:r>
        <w:t xml:space="preserve"> </w:t>
      </w:r>
      <w:r>
        <w:rPr>
          <w:rFonts w:hint="eastAsia"/>
        </w:rPr>
        <w:t>факторы</w:t>
      </w:r>
      <w:r>
        <w:t xml:space="preserve"> </w:t>
      </w:r>
      <w:r>
        <w:rPr>
          <w:rFonts w:hint="eastAsia"/>
        </w:rPr>
        <w:t>передачи</w:t>
      </w:r>
      <w:r>
        <w:t>)</w:t>
      </w:r>
    </w:p>
    <w:p w14:paraId="0FBA5FDF" w14:textId="77777777" w:rsidR="00472F84" w:rsidRDefault="00472F84" w:rsidP="00472F84"/>
    <w:p w14:paraId="7BFC96FF" w14:textId="77777777" w:rsidR="00472F84" w:rsidRDefault="00472F84" w:rsidP="00472F84">
      <w:r>
        <w:t xml:space="preserve">1.4.1. </w:t>
      </w:r>
      <w:r>
        <w:rPr>
          <w:rFonts w:hint="eastAsia"/>
        </w:rPr>
        <w:t>Пути</w:t>
      </w:r>
      <w:r>
        <w:t xml:space="preserve"> </w:t>
      </w:r>
      <w:r>
        <w:rPr>
          <w:rFonts w:hint="eastAsia"/>
        </w:rPr>
        <w:t>передачи</w:t>
      </w:r>
      <w:r>
        <w:t xml:space="preserve"> </w:t>
      </w:r>
      <w:r>
        <w:rPr>
          <w:rFonts w:hint="eastAsia"/>
        </w:rPr>
        <w:t>ВЛКРС</w:t>
      </w:r>
      <w:r>
        <w:t xml:space="preserve"> </w:t>
      </w:r>
      <w:r>
        <w:rPr>
          <w:rFonts w:hint="eastAsia"/>
        </w:rPr>
        <w:t>восприимчивому</w:t>
      </w:r>
      <w:r>
        <w:t xml:space="preserve"> </w:t>
      </w:r>
      <w:r>
        <w:rPr>
          <w:rFonts w:hint="eastAsia"/>
        </w:rPr>
        <w:t>макроорганизму</w:t>
      </w:r>
    </w:p>
    <w:p w14:paraId="24399C31" w14:textId="77777777" w:rsidR="00472F84" w:rsidRDefault="00472F84" w:rsidP="00472F84"/>
    <w:p w14:paraId="5129B87A" w14:textId="77777777" w:rsidR="00472F84" w:rsidRDefault="00472F84" w:rsidP="00472F84">
      <w:r>
        <w:t xml:space="preserve">1.4.1.1. </w:t>
      </w:r>
      <w:r>
        <w:rPr>
          <w:rFonts w:hint="eastAsia"/>
        </w:rPr>
        <w:t>Вертикальная</w:t>
      </w:r>
      <w:r>
        <w:t xml:space="preserve"> (</w:t>
      </w:r>
      <w:r>
        <w:rPr>
          <w:rFonts w:hint="eastAsia"/>
        </w:rPr>
        <w:t>пренатальная</w:t>
      </w:r>
      <w:r>
        <w:t xml:space="preserve">) </w:t>
      </w:r>
      <w:r>
        <w:rPr>
          <w:rFonts w:hint="eastAsia"/>
        </w:rPr>
        <w:t>передача</w:t>
      </w:r>
      <w:r>
        <w:t xml:space="preserve"> </w:t>
      </w:r>
      <w:r>
        <w:rPr>
          <w:rFonts w:hint="eastAsia"/>
        </w:rPr>
        <w:t>вируса</w:t>
      </w:r>
      <w:r>
        <w:t xml:space="preserve"> </w:t>
      </w:r>
      <w:r>
        <w:rPr>
          <w:rFonts w:hint="eastAsia"/>
        </w:rPr>
        <w:t>лейкбза</w:t>
      </w:r>
      <w:r>
        <w:t>.</w:t>
      </w:r>
    </w:p>
    <w:p w14:paraId="4896EE65" w14:textId="77777777" w:rsidR="00472F84" w:rsidRDefault="00472F84" w:rsidP="00472F84"/>
    <w:p w14:paraId="61447CDE" w14:textId="77777777" w:rsidR="00472F84" w:rsidRDefault="00472F84" w:rsidP="00472F84">
      <w:r>
        <w:t xml:space="preserve">1.4.1.2. </w:t>
      </w:r>
      <w:r>
        <w:rPr>
          <w:rFonts w:hint="eastAsia"/>
        </w:rPr>
        <w:t>Горизонтальная</w:t>
      </w:r>
      <w:r>
        <w:t xml:space="preserve"> (</w:t>
      </w:r>
      <w:r>
        <w:rPr>
          <w:rFonts w:hint="eastAsia"/>
        </w:rPr>
        <w:t>постнатальная</w:t>
      </w:r>
      <w:r>
        <w:t xml:space="preserve">) </w:t>
      </w:r>
      <w:r>
        <w:rPr>
          <w:rFonts w:hint="eastAsia"/>
        </w:rPr>
        <w:t>передача</w:t>
      </w:r>
      <w:r>
        <w:t xml:space="preserve"> </w:t>
      </w:r>
      <w:r>
        <w:rPr>
          <w:rFonts w:hint="eastAsia"/>
        </w:rPr>
        <w:t>вируса</w:t>
      </w:r>
      <w:r>
        <w:t xml:space="preserve"> </w:t>
      </w:r>
      <w:r>
        <w:rPr>
          <w:rFonts w:hint="eastAsia"/>
        </w:rPr>
        <w:t>лейкоза</w:t>
      </w:r>
      <w:r>
        <w:t>.</w:t>
      </w:r>
    </w:p>
    <w:p w14:paraId="1B774B3C" w14:textId="77777777" w:rsidR="00472F84" w:rsidRDefault="00472F84" w:rsidP="00472F84"/>
    <w:p w14:paraId="4A8DF691" w14:textId="77777777" w:rsidR="00472F84" w:rsidRDefault="00472F84" w:rsidP="00472F84">
      <w:r>
        <w:t xml:space="preserve">1.4.2. </w:t>
      </w:r>
      <w:r>
        <w:rPr>
          <w:rFonts w:hint="eastAsia"/>
        </w:rPr>
        <w:t>Факторы</w:t>
      </w:r>
      <w:r>
        <w:t xml:space="preserve"> </w:t>
      </w:r>
      <w:r>
        <w:rPr>
          <w:rFonts w:hint="eastAsia"/>
        </w:rPr>
        <w:t>передачи</w:t>
      </w:r>
      <w:r>
        <w:t xml:space="preserve"> </w:t>
      </w:r>
      <w:r>
        <w:rPr>
          <w:rFonts w:hint="eastAsia"/>
        </w:rPr>
        <w:t>ВЛКРС</w:t>
      </w:r>
    </w:p>
    <w:p w14:paraId="4338F43D" w14:textId="77777777" w:rsidR="00472F84" w:rsidRDefault="00472F84" w:rsidP="00472F84"/>
    <w:p w14:paraId="7AFEA0A6" w14:textId="77777777" w:rsidR="00472F84" w:rsidRDefault="00472F84" w:rsidP="00472F84">
      <w:r>
        <w:lastRenderedPageBreak/>
        <w:t xml:space="preserve">1.4.2.1. </w:t>
      </w:r>
      <w:r>
        <w:rPr>
          <w:rFonts w:hint="eastAsia"/>
        </w:rPr>
        <w:t>Молозиво</w:t>
      </w:r>
      <w:r>
        <w:t xml:space="preserve"> </w:t>
      </w:r>
      <w:r>
        <w:rPr>
          <w:rFonts w:hint="eastAsia"/>
        </w:rPr>
        <w:t>и</w:t>
      </w:r>
      <w:r>
        <w:t xml:space="preserve"> </w:t>
      </w:r>
      <w:r>
        <w:rPr>
          <w:rFonts w:hint="eastAsia"/>
        </w:rPr>
        <w:t>молоко</w:t>
      </w:r>
      <w:r>
        <w:t xml:space="preserve"> </w:t>
      </w:r>
      <w:r>
        <w:rPr>
          <w:rFonts w:hint="eastAsia"/>
        </w:rPr>
        <w:t>как</w:t>
      </w:r>
      <w:r>
        <w:t xml:space="preserve"> </w:t>
      </w:r>
      <w:r>
        <w:rPr>
          <w:rFonts w:hint="eastAsia"/>
        </w:rPr>
        <w:t>фактор</w:t>
      </w:r>
      <w:r>
        <w:t xml:space="preserve"> </w:t>
      </w:r>
      <w:r>
        <w:rPr>
          <w:rFonts w:hint="eastAsia"/>
        </w:rPr>
        <w:t>передачи</w:t>
      </w:r>
      <w:r>
        <w:t xml:space="preserve"> </w:t>
      </w:r>
      <w:r>
        <w:rPr>
          <w:rFonts w:hint="eastAsia"/>
        </w:rPr>
        <w:t>ВЛКРС</w:t>
      </w:r>
      <w:r>
        <w:t>.</w:t>
      </w:r>
    </w:p>
    <w:p w14:paraId="1565EE01" w14:textId="77777777" w:rsidR="00472F84" w:rsidRDefault="00472F84" w:rsidP="00472F84"/>
    <w:p w14:paraId="02684CD9" w14:textId="77777777" w:rsidR="00472F84" w:rsidRDefault="00472F84" w:rsidP="00472F84">
      <w:r>
        <w:t xml:space="preserve">1.4.2.2. </w:t>
      </w:r>
      <w:r>
        <w:rPr>
          <w:rFonts w:hint="eastAsia"/>
        </w:rPr>
        <w:t>Другие</w:t>
      </w:r>
      <w:r>
        <w:t xml:space="preserve"> </w:t>
      </w:r>
      <w:r>
        <w:rPr>
          <w:rFonts w:hint="eastAsia"/>
        </w:rPr>
        <w:t>возможные</w:t>
      </w:r>
      <w:r>
        <w:t xml:space="preserve"> </w:t>
      </w:r>
      <w:r>
        <w:rPr>
          <w:rFonts w:hint="eastAsia"/>
        </w:rPr>
        <w:t>факторы</w:t>
      </w:r>
      <w:r>
        <w:t xml:space="preserve"> </w:t>
      </w:r>
      <w:r>
        <w:rPr>
          <w:rFonts w:hint="eastAsia"/>
        </w:rPr>
        <w:t>передачи</w:t>
      </w:r>
      <w:r>
        <w:t xml:space="preserve"> </w:t>
      </w:r>
      <w:r>
        <w:rPr>
          <w:rFonts w:hint="eastAsia"/>
        </w:rPr>
        <w:t>ВЛКРС</w:t>
      </w:r>
      <w:r>
        <w:t>.</w:t>
      </w:r>
    </w:p>
    <w:p w14:paraId="7658C1F3" w14:textId="77777777" w:rsidR="00472F84" w:rsidRDefault="00472F84" w:rsidP="00472F84"/>
    <w:p w14:paraId="46156C0F" w14:textId="77777777" w:rsidR="00472F84" w:rsidRDefault="00472F84" w:rsidP="00472F84">
      <w:r>
        <w:t xml:space="preserve">1.5. </w:t>
      </w:r>
      <w:r>
        <w:rPr>
          <w:rFonts w:hint="eastAsia"/>
        </w:rPr>
        <w:t>Радиационный</w:t>
      </w:r>
      <w:r>
        <w:t xml:space="preserve"> </w:t>
      </w:r>
      <w:r>
        <w:rPr>
          <w:rFonts w:hint="eastAsia"/>
        </w:rPr>
        <w:t>фактор</w:t>
      </w:r>
      <w:r>
        <w:t xml:space="preserve"> </w:t>
      </w:r>
      <w:r>
        <w:rPr>
          <w:rFonts w:hint="eastAsia"/>
        </w:rPr>
        <w:t>и</w:t>
      </w:r>
      <w:r>
        <w:t xml:space="preserve"> </w:t>
      </w:r>
      <w:r>
        <w:rPr>
          <w:rFonts w:hint="eastAsia"/>
        </w:rPr>
        <w:t>проявление</w:t>
      </w:r>
      <w:r>
        <w:t xml:space="preserve"> </w:t>
      </w:r>
      <w:r>
        <w:rPr>
          <w:rFonts w:hint="eastAsia"/>
        </w:rPr>
        <w:t>лейкоза</w:t>
      </w:r>
      <w:r>
        <w:t>.</w:t>
      </w:r>
    </w:p>
    <w:p w14:paraId="3EDF51B1" w14:textId="77777777" w:rsidR="00472F84" w:rsidRDefault="00472F84" w:rsidP="00472F84"/>
    <w:p w14:paraId="184DCFC4" w14:textId="77777777" w:rsidR="00472F84" w:rsidRDefault="00472F84" w:rsidP="00472F84">
      <w:r>
        <w:t xml:space="preserve">1.6. </w:t>
      </w:r>
      <w:r>
        <w:rPr>
          <w:rFonts w:hint="eastAsia"/>
        </w:rPr>
        <w:t>Диагностика</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p>
    <w:p w14:paraId="7C284B38" w14:textId="77777777" w:rsidR="00472F84" w:rsidRDefault="00472F84" w:rsidP="00472F84"/>
    <w:p w14:paraId="30DAAC50" w14:textId="77777777" w:rsidR="00472F84" w:rsidRDefault="00472F84" w:rsidP="00472F84">
      <w:r>
        <w:t xml:space="preserve">1.6.1. </w:t>
      </w:r>
      <w:r>
        <w:rPr>
          <w:rFonts w:hint="eastAsia"/>
        </w:rPr>
        <w:t>Клиническая</w:t>
      </w:r>
      <w:r>
        <w:t xml:space="preserve"> </w:t>
      </w:r>
      <w:r>
        <w:rPr>
          <w:rFonts w:hint="eastAsia"/>
        </w:rPr>
        <w:t>диагностика</w:t>
      </w:r>
      <w:r>
        <w:t>.</w:t>
      </w:r>
    </w:p>
    <w:p w14:paraId="50115466" w14:textId="77777777" w:rsidR="00472F84" w:rsidRDefault="00472F84" w:rsidP="00472F84"/>
    <w:p w14:paraId="43DFB701" w14:textId="77777777" w:rsidR="00472F84" w:rsidRDefault="00472F84" w:rsidP="00472F84">
      <w:r>
        <w:t xml:space="preserve">1.6.2. </w:t>
      </w:r>
      <w:r>
        <w:rPr>
          <w:rFonts w:hint="eastAsia"/>
        </w:rPr>
        <w:t>Гематологические</w:t>
      </w:r>
      <w:r>
        <w:t xml:space="preserve"> </w:t>
      </w:r>
      <w:r>
        <w:rPr>
          <w:rFonts w:hint="eastAsia"/>
        </w:rPr>
        <w:t>методы</w:t>
      </w:r>
      <w:r>
        <w:t xml:space="preserve"> </w:t>
      </w:r>
      <w:r>
        <w:rPr>
          <w:rFonts w:hint="eastAsia"/>
        </w:rPr>
        <w:t>исследования</w:t>
      </w:r>
      <w:r>
        <w:t>.</w:t>
      </w:r>
    </w:p>
    <w:p w14:paraId="787C750E" w14:textId="77777777" w:rsidR="00472F84" w:rsidRDefault="00472F84" w:rsidP="00472F84"/>
    <w:p w14:paraId="59A3962A" w14:textId="77777777" w:rsidR="00472F84" w:rsidRDefault="00472F84" w:rsidP="00472F84">
      <w:r>
        <w:t xml:space="preserve">1.6.3. </w:t>
      </w:r>
      <w:r>
        <w:rPr>
          <w:rFonts w:hint="eastAsia"/>
        </w:rPr>
        <w:t>Серологические</w:t>
      </w:r>
      <w:r>
        <w:t xml:space="preserve"> </w:t>
      </w:r>
      <w:r>
        <w:rPr>
          <w:rFonts w:hint="eastAsia"/>
        </w:rPr>
        <w:t>методы</w:t>
      </w:r>
      <w:r>
        <w:t xml:space="preserve"> </w:t>
      </w:r>
      <w:r>
        <w:rPr>
          <w:rFonts w:hint="eastAsia"/>
        </w:rPr>
        <w:t>диагностики</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p>
    <w:p w14:paraId="73C4C1AA" w14:textId="77777777" w:rsidR="00472F84" w:rsidRDefault="00472F84" w:rsidP="00472F84"/>
    <w:p w14:paraId="5E4692FD" w14:textId="77777777" w:rsidR="00472F84" w:rsidRDefault="00472F84" w:rsidP="00472F84">
      <w:r>
        <w:t xml:space="preserve">1.6.4. </w:t>
      </w:r>
      <w:r>
        <w:rPr>
          <w:rFonts w:hint="eastAsia"/>
        </w:rPr>
        <w:t>Патоморфологический</w:t>
      </w:r>
      <w:r>
        <w:t xml:space="preserve"> </w:t>
      </w:r>
      <w:r>
        <w:rPr>
          <w:rFonts w:hint="eastAsia"/>
        </w:rPr>
        <w:t>метод</w:t>
      </w:r>
      <w:r>
        <w:t xml:space="preserve"> </w:t>
      </w:r>
      <w:r>
        <w:rPr>
          <w:rFonts w:hint="eastAsia"/>
        </w:rPr>
        <w:t>исследования</w:t>
      </w:r>
      <w:r>
        <w:t>.</w:t>
      </w:r>
    </w:p>
    <w:p w14:paraId="5481D40B" w14:textId="77777777" w:rsidR="00472F84" w:rsidRDefault="00472F84" w:rsidP="00472F84"/>
    <w:p w14:paraId="13B08590" w14:textId="77777777" w:rsidR="00472F84" w:rsidRDefault="00472F84" w:rsidP="00472F84">
      <w:r>
        <w:t xml:space="preserve">1.7. </w:t>
      </w:r>
      <w:r>
        <w:rPr>
          <w:rFonts w:hint="eastAsia"/>
        </w:rPr>
        <w:t>Профилактика</w:t>
      </w:r>
      <w:r>
        <w:t xml:space="preserve"> </w:t>
      </w:r>
      <w:r>
        <w:rPr>
          <w:rFonts w:hint="eastAsia"/>
        </w:rPr>
        <w:t>и</w:t>
      </w:r>
      <w:r>
        <w:t xml:space="preserve"> </w:t>
      </w:r>
      <w:r>
        <w:rPr>
          <w:rFonts w:hint="eastAsia"/>
        </w:rPr>
        <w:t>оздоровительные</w:t>
      </w:r>
      <w:r>
        <w:t xml:space="preserve"> </w:t>
      </w:r>
      <w:r>
        <w:rPr>
          <w:rFonts w:hint="eastAsia"/>
        </w:rPr>
        <w:t>мероприятия</w:t>
      </w:r>
      <w:r>
        <w:t xml:space="preserve"> </w:t>
      </w:r>
      <w:r>
        <w:rPr>
          <w:rFonts w:hint="eastAsia"/>
        </w:rPr>
        <w:t>при</w:t>
      </w:r>
      <w:r>
        <w:t xml:space="preserve"> </w:t>
      </w:r>
      <w:r>
        <w:rPr>
          <w:rFonts w:hint="eastAsia"/>
        </w:rPr>
        <w:t>лейкозе</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76009770" w14:textId="77777777" w:rsidR="00472F84" w:rsidRDefault="00472F84" w:rsidP="00472F84"/>
    <w:p w14:paraId="0FBE9163" w14:textId="77777777" w:rsidR="00472F84" w:rsidRDefault="00472F84" w:rsidP="00472F84">
      <w:r>
        <w:rPr>
          <w:rFonts w:hint="eastAsia"/>
        </w:rPr>
        <w:t>Резюме</w:t>
      </w:r>
      <w:r>
        <w:t xml:space="preserve"> </w:t>
      </w:r>
      <w:r>
        <w:rPr>
          <w:rFonts w:hint="eastAsia"/>
        </w:rPr>
        <w:t>по</w:t>
      </w:r>
      <w:r>
        <w:t xml:space="preserve"> </w:t>
      </w:r>
      <w:r>
        <w:rPr>
          <w:rFonts w:hint="eastAsia"/>
        </w:rPr>
        <w:t>обзору</w:t>
      </w:r>
      <w:r>
        <w:t xml:space="preserve"> </w:t>
      </w:r>
      <w:r>
        <w:rPr>
          <w:rFonts w:hint="eastAsia"/>
        </w:rPr>
        <w:t>литературы</w:t>
      </w:r>
      <w:r>
        <w:t>.</w:t>
      </w:r>
    </w:p>
    <w:p w14:paraId="1CDC3372" w14:textId="77777777" w:rsidR="00472F84" w:rsidRDefault="00472F84" w:rsidP="00472F84"/>
    <w:p w14:paraId="46AE63E5" w14:textId="77777777" w:rsidR="00472F84" w:rsidRDefault="00472F84" w:rsidP="00472F84">
      <w:r>
        <w:rPr>
          <w:rFonts w:hint="eastAsia"/>
        </w:rPr>
        <w:t>СОБСТВЕННЫЕ</w:t>
      </w:r>
      <w:r>
        <w:t xml:space="preserve"> </w:t>
      </w:r>
      <w:r>
        <w:rPr>
          <w:rFonts w:hint="eastAsia"/>
        </w:rPr>
        <w:t>ИССЛЕДОВАНИЯ</w:t>
      </w:r>
    </w:p>
    <w:p w14:paraId="2B3B2CF9" w14:textId="77777777" w:rsidR="00472F84" w:rsidRDefault="00472F84" w:rsidP="00472F84"/>
    <w:p w14:paraId="18390BB3" w14:textId="77777777" w:rsidR="00472F84" w:rsidRDefault="00472F84" w:rsidP="00472F84">
      <w:r>
        <w:rPr>
          <w:rFonts w:hint="eastAsia"/>
        </w:rPr>
        <w:t>Материалы</w:t>
      </w:r>
      <w:r>
        <w:t xml:space="preserve">, </w:t>
      </w:r>
      <w:r>
        <w:rPr>
          <w:rFonts w:hint="eastAsia"/>
        </w:rPr>
        <w:t>методы</w:t>
      </w:r>
      <w:r>
        <w:t xml:space="preserve"> </w:t>
      </w:r>
      <w:r>
        <w:rPr>
          <w:rFonts w:hint="eastAsia"/>
        </w:rPr>
        <w:t>и</w:t>
      </w:r>
      <w:r>
        <w:t xml:space="preserve"> </w:t>
      </w:r>
      <w:r>
        <w:rPr>
          <w:rFonts w:hint="eastAsia"/>
        </w:rPr>
        <w:t>объемы</w:t>
      </w:r>
      <w:r>
        <w:t xml:space="preserve"> </w:t>
      </w:r>
      <w:r>
        <w:rPr>
          <w:rFonts w:hint="eastAsia"/>
        </w:rPr>
        <w:t>исследований</w:t>
      </w:r>
      <w:r>
        <w:t>.</w:t>
      </w:r>
    </w:p>
    <w:p w14:paraId="5F829131" w14:textId="77777777" w:rsidR="00472F84" w:rsidRDefault="00472F84" w:rsidP="00472F84"/>
    <w:p w14:paraId="2F08E35D" w14:textId="77777777" w:rsidR="00472F84" w:rsidRDefault="00472F84" w:rsidP="00472F84">
      <w:r>
        <w:rPr>
          <w:rFonts w:hint="eastAsia"/>
        </w:rPr>
        <w:t>Распространение</w:t>
      </w:r>
      <w:r>
        <w:t xml:space="preserve"> </w:t>
      </w:r>
      <w:r>
        <w:rPr>
          <w:rFonts w:hint="eastAsia"/>
        </w:rPr>
        <w:t>лейкоза</w:t>
      </w:r>
      <w:r>
        <w:t xml:space="preserve"> </w:t>
      </w:r>
      <w:r>
        <w:rPr>
          <w:rFonts w:hint="eastAsia"/>
        </w:rPr>
        <w:t>и</w:t>
      </w:r>
      <w:r>
        <w:t xml:space="preserve"> </w:t>
      </w:r>
      <w:r>
        <w:rPr>
          <w:rFonts w:hint="eastAsia"/>
        </w:rPr>
        <w:t>инфекции</w:t>
      </w:r>
      <w:r>
        <w:t xml:space="preserve"> </w:t>
      </w:r>
      <w:r>
        <w:rPr>
          <w:rFonts w:hint="eastAsia"/>
        </w:rPr>
        <w:t>ВЛКРС</w:t>
      </w:r>
    </w:p>
    <w:p w14:paraId="0307231B" w14:textId="77777777" w:rsidR="00472F84" w:rsidRDefault="00472F84" w:rsidP="00472F84"/>
    <w:p w14:paraId="43DA7EC0" w14:textId="77777777" w:rsidR="00472F84" w:rsidRDefault="00472F84" w:rsidP="00472F84">
      <w:r>
        <w:rPr>
          <w:rFonts w:hint="eastAsia"/>
        </w:rPr>
        <w:t>Распространение</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субъектах</w:t>
      </w:r>
      <w:r>
        <w:t xml:space="preserve"> </w:t>
      </w:r>
      <w:r>
        <w:rPr>
          <w:rFonts w:hint="eastAsia"/>
        </w:rPr>
        <w:t>Российской</w:t>
      </w:r>
      <w:r>
        <w:t xml:space="preserve"> </w:t>
      </w:r>
      <w:r>
        <w:rPr>
          <w:rFonts w:hint="eastAsia"/>
        </w:rPr>
        <w:t>Федерации</w:t>
      </w:r>
      <w:r>
        <w:t xml:space="preserve"> (1990 - 1997 </w:t>
      </w:r>
      <w:r>
        <w:rPr>
          <w:rFonts w:hint="eastAsia"/>
        </w:rPr>
        <w:t>гг</w:t>
      </w:r>
      <w:r>
        <w:t xml:space="preserve">.) . . .89 </w:t>
      </w:r>
      <w:r>
        <w:rPr>
          <w:rFonts w:hint="eastAsia"/>
        </w:rPr>
        <w:t>Зараженность</w:t>
      </w:r>
      <w:r>
        <w:t xml:space="preserve"> </w:t>
      </w:r>
      <w:r>
        <w:rPr>
          <w:rFonts w:hint="eastAsia"/>
        </w:rPr>
        <w:t>ВЛКРС</w:t>
      </w:r>
      <w:r>
        <w:t xml:space="preserve"> </w:t>
      </w:r>
      <w:r>
        <w:rPr>
          <w:rFonts w:hint="eastAsia"/>
        </w:rPr>
        <w:t>среди</w:t>
      </w:r>
      <w:r>
        <w:t xml:space="preserve"> </w:t>
      </w:r>
      <w:r>
        <w:rPr>
          <w:rFonts w:hint="eastAsia"/>
        </w:rPr>
        <w:t>молочных</w:t>
      </w:r>
      <w:r>
        <w:t xml:space="preserve"> </w:t>
      </w:r>
      <w:r>
        <w:rPr>
          <w:rFonts w:hint="eastAsia"/>
        </w:rPr>
        <w:t>пород</w:t>
      </w:r>
      <w:r>
        <w:t xml:space="preserve"> </w:t>
      </w:r>
      <w:r>
        <w:rPr>
          <w:rFonts w:hint="eastAsia"/>
        </w:rPr>
        <w:t>скота</w:t>
      </w:r>
      <w:r>
        <w:t xml:space="preserve"> </w:t>
      </w:r>
      <w:r>
        <w:rPr>
          <w:rFonts w:hint="eastAsia"/>
        </w:rPr>
        <w:t>в</w:t>
      </w:r>
      <w:r>
        <w:t xml:space="preserve"> </w:t>
      </w:r>
      <w:r>
        <w:rPr>
          <w:rFonts w:hint="eastAsia"/>
        </w:rPr>
        <w:t>различных</w:t>
      </w:r>
      <w:r>
        <w:t xml:space="preserve"> </w:t>
      </w:r>
      <w:r>
        <w:rPr>
          <w:rFonts w:hint="eastAsia"/>
        </w:rPr>
        <w:t>административных</w:t>
      </w:r>
      <w:r>
        <w:t xml:space="preserve"> </w:t>
      </w:r>
      <w:r>
        <w:rPr>
          <w:rFonts w:hint="eastAsia"/>
        </w:rPr>
        <w:t>территориях</w:t>
      </w:r>
      <w:r>
        <w:t>.</w:t>
      </w:r>
    </w:p>
    <w:p w14:paraId="303D7195" w14:textId="77777777" w:rsidR="00472F84" w:rsidRDefault="00472F84" w:rsidP="00472F84"/>
    <w:p w14:paraId="403B25D7" w14:textId="77777777" w:rsidR="00472F84" w:rsidRDefault="00472F84" w:rsidP="00472F84">
      <w:r>
        <w:rPr>
          <w:rFonts w:hint="eastAsia"/>
        </w:rPr>
        <w:t>Эпизоотическая</w:t>
      </w:r>
      <w:r>
        <w:t xml:space="preserve"> </w:t>
      </w:r>
      <w:r>
        <w:rPr>
          <w:rFonts w:hint="eastAsia"/>
        </w:rPr>
        <w:t>ситуация</w:t>
      </w:r>
      <w:r>
        <w:t xml:space="preserve"> </w:t>
      </w:r>
      <w:r>
        <w:rPr>
          <w:rFonts w:hint="eastAsia"/>
        </w:rPr>
        <w:t>по</w:t>
      </w:r>
      <w:r>
        <w:t xml:space="preserve"> </w:t>
      </w:r>
      <w:r>
        <w:rPr>
          <w:rFonts w:hint="eastAsia"/>
        </w:rPr>
        <w:t>лейкозу</w:t>
      </w:r>
      <w:r>
        <w:t xml:space="preserve"> </w:t>
      </w:r>
      <w:r>
        <w:rPr>
          <w:rFonts w:hint="eastAsia"/>
        </w:rPr>
        <w:t>крупного</w:t>
      </w:r>
      <w:r>
        <w:t xml:space="preserve"> </w:t>
      </w:r>
      <w:r>
        <w:rPr>
          <w:rFonts w:hint="eastAsia"/>
        </w:rPr>
        <w:t>ро</w:t>
      </w:r>
      <w:r>
        <w:rPr>
          <w:rFonts w:hint="eastAsia"/>
        </w:rPr>
        <w:lastRenderedPageBreak/>
        <w:t>гатого</w:t>
      </w:r>
      <w:r>
        <w:t xml:space="preserve"> </w:t>
      </w:r>
      <w:r>
        <w:rPr>
          <w:rFonts w:hint="eastAsia"/>
        </w:rPr>
        <w:t>скота</w:t>
      </w:r>
      <w:r>
        <w:t xml:space="preserve"> </w:t>
      </w:r>
      <w:r>
        <w:rPr>
          <w:rFonts w:hint="eastAsia"/>
        </w:rPr>
        <w:t>в</w:t>
      </w:r>
      <w:r>
        <w:t xml:space="preserve"> </w:t>
      </w:r>
      <w:r>
        <w:rPr>
          <w:rFonts w:hint="eastAsia"/>
        </w:rPr>
        <w:t>хозяйствах</w:t>
      </w:r>
      <w:r>
        <w:t xml:space="preserve"> </w:t>
      </w:r>
      <w:r>
        <w:rPr>
          <w:rFonts w:hint="eastAsia"/>
        </w:rPr>
        <w:t>Ленинградской</w:t>
      </w:r>
      <w:r>
        <w:t xml:space="preserve"> </w:t>
      </w:r>
      <w:r>
        <w:rPr>
          <w:rFonts w:hint="eastAsia"/>
        </w:rPr>
        <w:t>области</w:t>
      </w:r>
      <w:r>
        <w:t xml:space="preserve"> </w:t>
      </w:r>
      <w:r>
        <w:rPr>
          <w:rFonts w:hint="eastAsia"/>
        </w:rPr>
        <w:t>Краткая</w:t>
      </w:r>
      <w:r>
        <w:t xml:space="preserve"> </w:t>
      </w:r>
      <w:r>
        <w:rPr>
          <w:rFonts w:hint="eastAsia"/>
        </w:rPr>
        <w:t>историческая</w:t>
      </w:r>
      <w:r>
        <w:t xml:space="preserve"> </w:t>
      </w:r>
      <w:r>
        <w:rPr>
          <w:rFonts w:hint="eastAsia"/>
        </w:rPr>
        <w:t>справка</w:t>
      </w:r>
      <w:r>
        <w:t xml:space="preserve"> </w:t>
      </w:r>
      <w:r>
        <w:rPr>
          <w:rFonts w:hint="eastAsia"/>
        </w:rPr>
        <w:t>о</w:t>
      </w:r>
      <w:r>
        <w:t xml:space="preserve"> </w:t>
      </w:r>
      <w:r>
        <w:rPr>
          <w:rFonts w:hint="eastAsia"/>
        </w:rPr>
        <w:t>лейкозе</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области</w:t>
      </w:r>
      <w:r>
        <w:t>.</w:t>
      </w:r>
    </w:p>
    <w:p w14:paraId="3827723C" w14:textId="77777777" w:rsidR="00472F84" w:rsidRDefault="00472F84" w:rsidP="00472F84"/>
    <w:p w14:paraId="5C564C6D" w14:textId="77777777" w:rsidR="00472F84" w:rsidRDefault="00472F84" w:rsidP="00472F84">
      <w:r>
        <w:rPr>
          <w:rFonts w:hint="eastAsia"/>
        </w:rPr>
        <w:t>Динамика</w:t>
      </w:r>
      <w:r>
        <w:t xml:space="preserve"> </w:t>
      </w:r>
      <w:r>
        <w:rPr>
          <w:rFonts w:hint="eastAsia"/>
        </w:rPr>
        <w:t>и</w:t>
      </w:r>
      <w:r>
        <w:t xml:space="preserve"> </w:t>
      </w:r>
      <w:r>
        <w:rPr>
          <w:rFonts w:hint="eastAsia"/>
        </w:rPr>
        <w:t>тенденции</w:t>
      </w:r>
      <w:r>
        <w:t xml:space="preserve"> </w:t>
      </w:r>
      <w:r>
        <w:rPr>
          <w:rFonts w:hint="eastAsia"/>
        </w:rPr>
        <w:t>неблагополучия</w:t>
      </w:r>
      <w:r>
        <w:t xml:space="preserve"> </w:t>
      </w:r>
      <w:r>
        <w:rPr>
          <w:rFonts w:hint="eastAsia"/>
        </w:rPr>
        <w:t>по</w:t>
      </w:r>
      <w:r>
        <w:t xml:space="preserve"> </w:t>
      </w:r>
      <w:r>
        <w:rPr>
          <w:rFonts w:hint="eastAsia"/>
        </w:rPr>
        <w:t>лейкозу</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(1965 - 1997 </w:t>
      </w:r>
      <w:r>
        <w:rPr>
          <w:rFonts w:hint="eastAsia"/>
        </w:rPr>
        <w:t>гг</w:t>
      </w:r>
      <w:r>
        <w:t>.).</w:t>
      </w:r>
    </w:p>
    <w:p w14:paraId="75BEC943" w14:textId="77777777" w:rsidR="00472F84" w:rsidRDefault="00472F84" w:rsidP="00472F84"/>
    <w:p w14:paraId="333BFD1C" w14:textId="77777777" w:rsidR="00472F84" w:rsidRDefault="00472F84" w:rsidP="00472F84">
      <w:r>
        <w:rPr>
          <w:rFonts w:hint="eastAsia"/>
        </w:rPr>
        <w:t>Скрининговый</w:t>
      </w:r>
      <w:r>
        <w:t xml:space="preserve"> </w:t>
      </w:r>
      <w:r>
        <w:rPr>
          <w:rFonts w:hint="eastAsia"/>
        </w:rPr>
        <w:t>анализ</w:t>
      </w:r>
      <w:r>
        <w:t xml:space="preserve"> </w:t>
      </w:r>
      <w:r>
        <w:rPr>
          <w:rFonts w:hint="eastAsia"/>
        </w:rPr>
        <w:t>материалов</w:t>
      </w:r>
      <w:r>
        <w:t xml:space="preserve">, </w:t>
      </w:r>
      <w:r>
        <w:rPr>
          <w:rFonts w:hint="eastAsia"/>
        </w:rPr>
        <w:t>характеризующих</w:t>
      </w:r>
      <w:r>
        <w:t xml:space="preserve"> </w:t>
      </w:r>
      <w:r>
        <w:rPr>
          <w:rFonts w:hint="eastAsia"/>
        </w:rPr>
        <w:t>клиническое</w:t>
      </w:r>
      <w:r>
        <w:t xml:space="preserve"> </w:t>
      </w:r>
      <w:r>
        <w:rPr>
          <w:rFonts w:hint="eastAsia"/>
        </w:rPr>
        <w:t>и</w:t>
      </w:r>
      <w:r>
        <w:t xml:space="preserve"> </w:t>
      </w:r>
      <w:r>
        <w:rPr>
          <w:rFonts w:hint="eastAsia"/>
        </w:rPr>
        <w:t>патологоанатомическое</w:t>
      </w:r>
      <w:r>
        <w:t xml:space="preserve"> </w:t>
      </w:r>
      <w:r>
        <w:rPr>
          <w:rFonts w:hint="eastAsia"/>
        </w:rPr>
        <w:t>проявление</w:t>
      </w:r>
      <w:r>
        <w:t xml:space="preserve"> </w:t>
      </w:r>
      <w:r>
        <w:rPr>
          <w:rFonts w:hint="eastAsia"/>
        </w:rPr>
        <w:t>лейкоза</w:t>
      </w:r>
    </w:p>
    <w:p w14:paraId="1F69F90F" w14:textId="77777777" w:rsidR="00472F84" w:rsidRDefault="00472F84" w:rsidP="00472F84"/>
    <w:p w14:paraId="3F847EC7" w14:textId="77777777" w:rsidR="00472F84" w:rsidRDefault="00472F84" w:rsidP="00472F84">
      <w:r>
        <w:rPr>
          <w:rFonts w:hint="eastAsia"/>
        </w:rPr>
        <w:t>Гематологическое</w:t>
      </w:r>
      <w:r>
        <w:t xml:space="preserve"> </w:t>
      </w:r>
      <w:r>
        <w:rPr>
          <w:rFonts w:hint="eastAsia"/>
        </w:rPr>
        <w:t>проявление</w:t>
      </w:r>
      <w:r>
        <w:t xml:space="preserve"> </w:t>
      </w:r>
      <w:r>
        <w:rPr>
          <w:rFonts w:hint="eastAsia"/>
        </w:rPr>
        <w:t>лейкоза</w:t>
      </w:r>
    </w:p>
    <w:p w14:paraId="59007953" w14:textId="77777777" w:rsidR="00472F84" w:rsidRDefault="00472F84" w:rsidP="00472F84"/>
    <w:p w14:paraId="023B479D" w14:textId="77777777" w:rsidR="00472F84" w:rsidRDefault="00472F84" w:rsidP="00472F84">
      <w:r>
        <w:rPr>
          <w:rFonts w:hint="eastAsia"/>
        </w:rPr>
        <w:t>Инфицированность</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ВЛКРС</w:t>
      </w:r>
      <w:r>
        <w:t xml:space="preserve"> </w:t>
      </w:r>
      <w:r>
        <w:rPr>
          <w:rFonts w:hint="eastAsia"/>
        </w:rPr>
        <w:t>в</w:t>
      </w:r>
      <w:r>
        <w:t xml:space="preserve"> </w:t>
      </w:r>
      <w:r>
        <w:rPr>
          <w:rFonts w:hint="eastAsia"/>
        </w:rPr>
        <w:t>динамике</w:t>
      </w:r>
      <w:r>
        <w:t xml:space="preserve"> </w:t>
      </w:r>
      <w:r>
        <w:rPr>
          <w:rFonts w:hint="eastAsia"/>
        </w:rPr>
        <w:t>серологических</w:t>
      </w:r>
      <w:r>
        <w:t xml:space="preserve"> </w:t>
      </w:r>
      <w:r>
        <w:rPr>
          <w:rFonts w:hint="eastAsia"/>
        </w:rPr>
        <w:t>исследований</w:t>
      </w:r>
      <w:r>
        <w:t xml:space="preserve"> (1991 - 1997 </w:t>
      </w:r>
      <w:r>
        <w:rPr>
          <w:rFonts w:hint="eastAsia"/>
        </w:rPr>
        <w:t>гг</w:t>
      </w:r>
      <w:r>
        <w:t xml:space="preserve">.). . . 123 </w:t>
      </w:r>
      <w:r>
        <w:rPr>
          <w:rFonts w:hint="eastAsia"/>
        </w:rPr>
        <w:t>Анализ</w:t>
      </w:r>
      <w:r>
        <w:t xml:space="preserve"> </w:t>
      </w:r>
      <w:r>
        <w:rPr>
          <w:rFonts w:hint="eastAsia"/>
        </w:rPr>
        <w:t>эпизоометрических</w:t>
      </w:r>
      <w:r>
        <w:t xml:space="preserve"> </w:t>
      </w:r>
      <w:r>
        <w:rPr>
          <w:rFonts w:hint="eastAsia"/>
        </w:rPr>
        <w:t>данных</w:t>
      </w:r>
      <w:r>
        <w:t xml:space="preserve">, </w:t>
      </w:r>
      <w:r>
        <w:rPr>
          <w:rFonts w:hint="eastAsia"/>
        </w:rPr>
        <w:t>характеризующих</w:t>
      </w:r>
      <w:r>
        <w:t xml:space="preserve"> </w:t>
      </w:r>
      <w:r>
        <w:rPr>
          <w:rFonts w:hint="eastAsia"/>
        </w:rPr>
        <w:t>эпизоотический</w:t>
      </w:r>
      <w:r>
        <w:t xml:space="preserve"> </w:t>
      </w:r>
      <w:r>
        <w:rPr>
          <w:rFonts w:hint="eastAsia"/>
        </w:rPr>
        <w:t>процесс</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3736F913" w14:textId="77777777" w:rsidR="00472F84" w:rsidRDefault="00472F84" w:rsidP="00472F84"/>
    <w:p w14:paraId="52FE19BB" w14:textId="77777777" w:rsidR="00472F84" w:rsidRDefault="00472F84" w:rsidP="00472F84">
      <w:r>
        <w:rPr>
          <w:rFonts w:hint="eastAsia"/>
        </w:rPr>
        <w:t>Оценка</w:t>
      </w:r>
      <w:r>
        <w:t xml:space="preserve"> </w:t>
      </w:r>
      <w:r>
        <w:rPr>
          <w:rFonts w:hint="eastAsia"/>
        </w:rPr>
        <w:t>напряженности</w:t>
      </w:r>
      <w:r>
        <w:t xml:space="preserve"> </w:t>
      </w:r>
      <w:r>
        <w:rPr>
          <w:rFonts w:hint="eastAsia"/>
        </w:rPr>
        <w:t>эпизоотического</w:t>
      </w:r>
      <w:r>
        <w:t xml:space="preserve"> </w:t>
      </w:r>
      <w:r>
        <w:rPr>
          <w:rFonts w:hint="eastAsia"/>
        </w:rPr>
        <w:t>процесса</w:t>
      </w:r>
      <w:r>
        <w:t xml:space="preserve"> </w:t>
      </w:r>
      <w:r>
        <w:rPr>
          <w:rFonts w:hint="eastAsia"/>
        </w:rPr>
        <w:t>и</w:t>
      </w:r>
      <w:r>
        <w:t xml:space="preserve"> </w:t>
      </w:r>
      <w:r>
        <w:rPr>
          <w:rFonts w:hint="eastAsia"/>
        </w:rPr>
        <w:t>особенности</w:t>
      </w:r>
      <w:r>
        <w:t xml:space="preserve"> </w:t>
      </w:r>
      <w:r>
        <w:rPr>
          <w:rFonts w:hint="eastAsia"/>
        </w:rPr>
        <w:t>его</w:t>
      </w:r>
      <w:r>
        <w:t xml:space="preserve"> </w:t>
      </w:r>
      <w:r>
        <w:rPr>
          <w:rFonts w:hint="eastAsia"/>
        </w:rPr>
        <w:t>течения</w:t>
      </w:r>
      <w:r>
        <w:t>.</w:t>
      </w:r>
    </w:p>
    <w:p w14:paraId="792E04E1" w14:textId="77777777" w:rsidR="00472F84" w:rsidRDefault="00472F84" w:rsidP="00472F84"/>
    <w:p w14:paraId="757E25CB" w14:textId="77777777" w:rsidR="00472F84" w:rsidRDefault="00472F84" w:rsidP="00472F84">
      <w:r>
        <w:rPr>
          <w:rFonts w:hint="eastAsia"/>
        </w:rPr>
        <w:t>Тенденции</w:t>
      </w:r>
      <w:r>
        <w:t xml:space="preserve"> </w:t>
      </w:r>
      <w:r>
        <w:rPr>
          <w:rFonts w:hint="eastAsia"/>
        </w:rPr>
        <w:t>проявления</w:t>
      </w:r>
      <w:r>
        <w:t xml:space="preserve"> </w:t>
      </w:r>
      <w:r>
        <w:rPr>
          <w:rFonts w:hint="eastAsia"/>
        </w:rPr>
        <w:t>эпизоотического</w:t>
      </w:r>
      <w:r>
        <w:t xml:space="preserve"> </w:t>
      </w:r>
      <w:r>
        <w:rPr>
          <w:rFonts w:hint="eastAsia"/>
        </w:rPr>
        <w:t>процесса</w:t>
      </w:r>
      <w:r>
        <w:t xml:space="preserve"> </w:t>
      </w:r>
      <w:r>
        <w:rPr>
          <w:rFonts w:hint="eastAsia"/>
        </w:rPr>
        <w:t>инфекции</w:t>
      </w:r>
      <w:r>
        <w:t xml:space="preserve"> </w:t>
      </w:r>
      <w:r>
        <w:rPr>
          <w:rFonts w:hint="eastAsia"/>
        </w:rPr>
        <w:t>вызываемой</w:t>
      </w:r>
      <w:r>
        <w:t xml:space="preserve"> </w:t>
      </w:r>
      <w:r>
        <w:rPr>
          <w:rFonts w:hint="eastAsia"/>
        </w:rPr>
        <w:t>вирусом</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возраста</w:t>
      </w:r>
      <w:r>
        <w:t xml:space="preserve"> </w:t>
      </w:r>
      <w:r>
        <w:rPr>
          <w:rFonts w:hint="eastAsia"/>
        </w:rPr>
        <w:t>животных</w:t>
      </w:r>
    </w:p>
    <w:p w14:paraId="037CD8E8" w14:textId="77777777" w:rsidR="00472F84" w:rsidRDefault="00472F84" w:rsidP="00472F84"/>
    <w:p w14:paraId="6799EF01" w14:textId="77777777" w:rsidR="00472F84" w:rsidRDefault="00472F84" w:rsidP="00472F84">
      <w:r>
        <w:t xml:space="preserve">2.5. </w:t>
      </w:r>
      <w:r>
        <w:rPr>
          <w:rFonts w:hint="eastAsia"/>
        </w:rPr>
        <w:t>Изучение</w:t>
      </w:r>
      <w:r>
        <w:t xml:space="preserve"> </w:t>
      </w:r>
      <w:r>
        <w:rPr>
          <w:rFonts w:hint="eastAsia"/>
        </w:rPr>
        <w:t>путей</w:t>
      </w:r>
      <w:r>
        <w:t xml:space="preserve"> </w:t>
      </w:r>
      <w:r>
        <w:rPr>
          <w:rFonts w:hint="eastAsia"/>
        </w:rPr>
        <w:t>распространения</w:t>
      </w:r>
      <w:r>
        <w:t xml:space="preserve"> </w:t>
      </w:r>
      <w:r>
        <w:rPr>
          <w:rFonts w:hint="eastAsia"/>
        </w:rPr>
        <w:t>инфекции</w:t>
      </w:r>
      <w:r>
        <w:t xml:space="preserve">, </w:t>
      </w:r>
      <w:r>
        <w:rPr>
          <w:rFonts w:hint="eastAsia"/>
        </w:rPr>
        <w:t>вызываемой</w:t>
      </w:r>
      <w:r>
        <w:t xml:space="preserve"> </w:t>
      </w:r>
      <w:r>
        <w:rPr>
          <w:rFonts w:hint="eastAsia"/>
        </w:rPr>
        <w:t>ВЛКРС</w:t>
      </w:r>
    </w:p>
    <w:p w14:paraId="1772F872" w14:textId="77777777" w:rsidR="00472F84" w:rsidRDefault="00472F84" w:rsidP="00472F84"/>
    <w:p w14:paraId="30B1E34A" w14:textId="77777777" w:rsidR="00472F84" w:rsidRDefault="00472F84" w:rsidP="00472F84">
      <w:r>
        <w:t xml:space="preserve">2.5.1. </w:t>
      </w:r>
      <w:r>
        <w:rPr>
          <w:rFonts w:hint="eastAsia"/>
        </w:rPr>
        <w:t>Значение</w:t>
      </w:r>
      <w:r>
        <w:t xml:space="preserve"> </w:t>
      </w:r>
      <w:r>
        <w:rPr>
          <w:rFonts w:hint="eastAsia"/>
        </w:rPr>
        <w:t>вертикального</w:t>
      </w:r>
      <w:r>
        <w:t xml:space="preserve"> </w:t>
      </w:r>
      <w:r>
        <w:rPr>
          <w:rFonts w:hint="eastAsia"/>
        </w:rPr>
        <w:t>пути</w:t>
      </w:r>
      <w:r>
        <w:t xml:space="preserve"> </w:t>
      </w:r>
      <w:r>
        <w:rPr>
          <w:rFonts w:hint="eastAsia"/>
        </w:rPr>
        <w:t>передачи</w:t>
      </w:r>
      <w:r>
        <w:t xml:space="preserve"> </w:t>
      </w:r>
      <w:r>
        <w:rPr>
          <w:rFonts w:hint="eastAsia"/>
        </w:rPr>
        <w:t>возбудителя</w:t>
      </w:r>
      <w:r>
        <w:t xml:space="preserve"> </w:t>
      </w:r>
      <w:r>
        <w:rPr>
          <w:rFonts w:hint="eastAsia"/>
        </w:rPr>
        <w:t>в</w:t>
      </w:r>
      <w:r>
        <w:t xml:space="preserve"> </w:t>
      </w:r>
      <w:r>
        <w:rPr>
          <w:rFonts w:hint="eastAsia"/>
        </w:rPr>
        <w:t>эпизоотическом</w:t>
      </w:r>
      <w:r>
        <w:t xml:space="preserve"> </w:t>
      </w:r>
      <w:r>
        <w:rPr>
          <w:rFonts w:hint="eastAsia"/>
        </w:rPr>
        <w:t>процессе</w:t>
      </w:r>
    </w:p>
    <w:p w14:paraId="3369585D" w14:textId="77777777" w:rsidR="00472F84" w:rsidRDefault="00472F84" w:rsidP="00472F84"/>
    <w:p w14:paraId="6B6FB063" w14:textId="77777777" w:rsidR="00472F84" w:rsidRDefault="00472F84" w:rsidP="00472F84">
      <w:r>
        <w:t xml:space="preserve">2.5.1.1. </w:t>
      </w:r>
      <w:r>
        <w:rPr>
          <w:rFonts w:hint="eastAsia"/>
        </w:rPr>
        <w:t>Сравнительное</w:t>
      </w:r>
      <w:r>
        <w:t xml:space="preserve"> </w:t>
      </w:r>
      <w:r>
        <w:rPr>
          <w:rFonts w:hint="eastAsia"/>
        </w:rPr>
        <w:t>изучение</w:t>
      </w:r>
      <w:r>
        <w:t xml:space="preserve"> </w:t>
      </w:r>
      <w:r>
        <w:rPr>
          <w:rFonts w:hint="eastAsia"/>
        </w:rPr>
        <w:t>проявления</w:t>
      </w:r>
      <w:r>
        <w:t xml:space="preserve"> </w:t>
      </w:r>
      <w:r>
        <w:rPr>
          <w:rFonts w:hint="eastAsia"/>
        </w:rPr>
        <w:t>инфекции</w:t>
      </w:r>
      <w:r>
        <w:t xml:space="preserve"> </w:t>
      </w:r>
      <w:r>
        <w:rPr>
          <w:rFonts w:hint="eastAsia"/>
        </w:rPr>
        <w:t>ВЛКРС</w:t>
      </w:r>
      <w:r>
        <w:t xml:space="preserve"> </w:t>
      </w:r>
      <w:r>
        <w:rPr>
          <w:rFonts w:hint="eastAsia"/>
        </w:rPr>
        <w:t>среди</w:t>
      </w:r>
      <w:r>
        <w:t xml:space="preserve"> 6-</w:t>
      </w:r>
      <w:r>
        <w:rPr>
          <w:rFonts w:hint="eastAsia"/>
        </w:rPr>
        <w:t>месячных</w:t>
      </w:r>
      <w:r>
        <w:t xml:space="preserve"> </w:t>
      </w:r>
      <w:r>
        <w:rPr>
          <w:rFonts w:hint="eastAsia"/>
        </w:rPr>
        <w:t>телят</w:t>
      </w:r>
      <w:r>
        <w:t xml:space="preserve"> </w:t>
      </w:r>
      <w:r>
        <w:rPr>
          <w:rFonts w:hint="eastAsia"/>
        </w:rPr>
        <w:t>и</w:t>
      </w:r>
      <w:r>
        <w:t xml:space="preserve"> </w:t>
      </w:r>
      <w:r>
        <w:rPr>
          <w:rFonts w:hint="eastAsia"/>
        </w:rPr>
        <w:t>коров</w:t>
      </w:r>
      <w:r>
        <w:t>.</w:t>
      </w:r>
    </w:p>
    <w:p w14:paraId="36CEC68B" w14:textId="77777777" w:rsidR="00472F84" w:rsidRDefault="00472F84" w:rsidP="00472F84"/>
    <w:p w14:paraId="35A390A6" w14:textId="77777777" w:rsidR="00472F84" w:rsidRDefault="00472F84" w:rsidP="00472F84">
      <w:r>
        <w:t xml:space="preserve">2.5.1.2. </w:t>
      </w:r>
      <w:r>
        <w:rPr>
          <w:rFonts w:hint="eastAsia"/>
        </w:rPr>
        <w:t>Исследование</w:t>
      </w:r>
      <w:r>
        <w:t xml:space="preserve"> </w:t>
      </w:r>
      <w:r>
        <w:rPr>
          <w:rFonts w:hint="eastAsia"/>
        </w:rPr>
        <w:t>вертикальной</w:t>
      </w:r>
      <w:r>
        <w:t xml:space="preserve"> </w:t>
      </w:r>
      <w:r>
        <w:rPr>
          <w:rFonts w:hint="eastAsia"/>
        </w:rPr>
        <w:t>передачи</w:t>
      </w:r>
      <w:r>
        <w:t xml:space="preserve"> </w:t>
      </w:r>
      <w:r>
        <w:rPr>
          <w:rFonts w:hint="eastAsia"/>
        </w:rPr>
        <w:t>возбудителя</w:t>
      </w:r>
      <w:r>
        <w:t xml:space="preserve"> </w:t>
      </w:r>
      <w:r>
        <w:rPr>
          <w:rFonts w:hint="eastAsia"/>
        </w:rPr>
        <w:t>инфекции</w:t>
      </w:r>
      <w:r>
        <w:t xml:space="preserve"> </w:t>
      </w:r>
      <w:r>
        <w:rPr>
          <w:rFonts w:hint="eastAsia"/>
        </w:rPr>
        <w:t>новорожденным</w:t>
      </w:r>
      <w:r>
        <w:t xml:space="preserve"> </w:t>
      </w:r>
      <w:r>
        <w:rPr>
          <w:rFonts w:hint="eastAsia"/>
        </w:rPr>
        <w:t>телятам</w:t>
      </w:r>
      <w:r>
        <w:t xml:space="preserve"> </w:t>
      </w:r>
      <w:r>
        <w:rPr>
          <w:rFonts w:hint="eastAsia"/>
        </w:rPr>
        <w:t>в</w:t>
      </w:r>
      <w:r>
        <w:t xml:space="preserve"> </w:t>
      </w:r>
      <w:r>
        <w:rPr>
          <w:rFonts w:hint="eastAsia"/>
        </w:rPr>
        <w:t>эксперименте</w:t>
      </w:r>
      <w:r>
        <w:t>.</w:t>
      </w:r>
    </w:p>
    <w:p w14:paraId="5EF0F516" w14:textId="77777777" w:rsidR="00472F84" w:rsidRDefault="00472F84" w:rsidP="00472F84"/>
    <w:p w14:paraId="5CF74374" w14:textId="77777777" w:rsidR="00472F84" w:rsidRDefault="00472F84" w:rsidP="00472F84">
      <w:r>
        <w:lastRenderedPageBreak/>
        <w:t xml:space="preserve">2.5.1.3. </w:t>
      </w:r>
      <w:r>
        <w:rPr>
          <w:rFonts w:hint="eastAsia"/>
        </w:rPr>
        <w:t>Изучение</w:t>
      </w:r>
      <w:r>
        <w:t xml:space="preserve"> </w:t>
      </w:r>
      <w:r>
        <w:rPr>
          <w:rFonts w:hint="eastAsia"/>
        </w:rPr>
        <w:t>зараженности</w:t>
      </w:r>
      <w:r>
        <w:t xml:space="preserve"> </w:t>
      </w:r>
      <w:r>
        <w:rPr>
          <w:rFonts w:hint="eastAsia"/>
        </w:rPr>
        <w:t>вирусом</w:t>
      </w:r>
      <w:r>
        <w:t xml:space="preserve"> </w:t>
      </w:r>
      <w:r>
        <w:rPr>
          <w:rFonts w:hint="eastAsia"/>
        </w:rPr>
        <w:t>лейкоза</w:t>
      </w:r>
      <w:r>
        <w:t xml:space="preserve"> </w:t>
      </w:r>
      <w:r>
        <w:rPr>
          <w:rFonts w:hint="eastAsia"/>
        </w:rPr>
        <w:t>близнецовых</w:t>
      </w:r>
      <w:r>
        <w:t xml:space="preserve"> </w:t>
      </w:r>
      <w:r>
        <w:rPr>
          <w:rFonts w:hint="eastAsia"/>
        </w:rPr>
        <w:t>телят</w:t>
      </w:r>
      <w:r>
        <w:t xml:space="preserve"> </w:t>
      </w:r>
      <w:r>
        <w:rPr>
          <w:rFonts w:hint="eastAsia"/>
        </w:rPr>
        <w:t>от</w:t>
      </w:r>
      <w:r>
        <w:t xml:space="preserve"> </w:t>
      </w:r>
      <w:r>
        <w:rPr>
          <w:rFonts w:hint="eastAsia"/>
        </w:rPr>
        <w:t>серопозитивных</w:t>
      </w:r>
      <w:r>
        <w:t xml:space="preserve"> </w:t>
      </w:r>
      <w:r>
        <w:rPr>
          <w:rFonts w:hint="eastAsia"/>
        </w:rPr>
        <w:t>коров</w:t>
      </w:r>
      <w:r>
        <w:t>.</w:t>
      </w:r>
    </w:p>
    <w:p w14:paraId="14E399A7" w14:textId="77777777" w:rsidR="00472F84" w:rsidRDefault="00472F84" w:rsidP="00472F84"/>
    <w:p w14:paraId="7A8A4D58" w14:textId="77777777" w:rsidR="00472F84" w:rsidRDefault="00472F84" w:rsidP="00472F84">
      <w:r>
        <w:t xml:space="preserve">2.5.1.4. </w:t>
      </w:r>
      <w:r>
        <w:rPr>
          <w:rFonts w:hint="eastAsia"/>
        </w:rPr>
        <w:t>Изучение</w:t>
      </w:r>
      <w:r>
        <w:t xml:space="preserve"> </w:t>
      </w:r>
      <w:r>
        <w:rPr>
          <w:rFonts w:hint="eastAsia"/>
        </w:rPr>
        <w:t>вертикального</w:t>
      </w:r>
      <w:r>
        <w:t xml:space="preserve"> </w:t>
      </w:r>
      <w:r>
        <w:rPr>
          <w:rFonts w:hint="eastAsia"/>
        </w:rPr>
        <w:t>пути</w:t>
      </w:r>
      <w:r>
        <w:t xml:space="preserve"> </w:t>
      </w:r>
      <w:r>
        <w:rPr>
          <w:rFonts w:hint="eastAsia"/>
        </w:rPr>
        <w:t>передачи</w:t>
      </w:r>
      <w:r>
        <w:t xml:space="preserve"> </w:t>
      </w:r>
      <w:r>
        <w:rPr>
          <w:rFonts w:hint="eastAsia"/>
        </w:rPr>
        <w:t>инфекции</w:t>
      </w:r>
      <w:r>
        <w:t xml:space="preserve"> </w:t>
      </w:r>
      <w:r>
        <w:rPr>
          <w:rFonts w:hint="eastAsia"/>
        </w:rPr>
        <w:t>на</w:t>
      </w:r>
      <w:r>
        <w:t xml:space="preserve"> </w:t>
      </w:r>
      <w:r>
        <w:rPr>
          <w:rFonts w:hint="eastAsia"/>
        </w:rPr>
        <w:t>полновозрастных</w:t>
      </w:r>
      <w:r>
        <w:t xml:space="preserve"> </w:t>
      </w:r>
      <w:r>
        <w:rPr>
          <w:rFonts w:hint="eastAsia"/>
        </w:rPr>
        <w:t>дочерях</w:t>
      </w:r>
      <w:r>
        <w:t xml:space="preserve">, </w:t>
      </w:r>
      <w:r>
        <w:rPr>
          <w:rFonts w:hint="eastAsia"/>
        </w:rPr>
        <w:t>происходивших</w:t>
      </w:r>
      <w:r>
        <w:t xml:space="preserve"> </w:t>
      </w:r>
      <w:r>
        <w:rPr>
          <w:rFonts w:hint="eastAsia"/>
        </w:rPr>
        <w:t>от</w:t>
      </w:r>
      <w:r>
        <w:t xml:space="preserve"> </w:t>
      </w:r>
      <w:r>
        <w:rPr>
          <w:rFonts w:hint="eastAsia"/>
        </w:rPr>
        <w:t>серопозитивных</w:t>
      </w:r>
      <w:r>
        <w:t xml:space="preserve"> </w:t>
      </w:r>
      <w:r>
        <w:rPr>
          <w:rFonts w:hint="eastAsia"/>
        </w:rPr>
        <w:t>коров</w:t>
      </w:r>
      <w:r>
        <w:t>-</w:t>
      </w:r>
      <w:r>
        <w:rPr>
          <w:rFonts w:hint="eastAsia"/>
        </w:rPr>
        <w:t>матерей</w:t>
      </w:r>
      <w:r>
        <w:t xml:space="preserve"> (</w:t>
      </w:r>
      <w:r>
        <w:rPr>
          <w:rFonts w:hint="eastAsia"/>
        </w:rPr>
        <w:t>ретроспективный</w:t>
      </w:r>
      <w:r>
        <w:t xml:space="preserve"> </w:t>
      </w:r>
      <w:r>
        <w:rPr>
          <w:rFonts w:hint="eastAsia"/>
        </w:rPr>
        <w:t>анализ</w:t>
      </w:r>
      <w:r>
        <w:t xml:space="preserve"> </w:t>
      </w:r>
      <w:r>
        <w:rPr>
          <w:rFonts w:hint="eastAsia"/>
        </w:rPr>
        <w:t>стад</w:t>
      </w:r>
      <w:r>
        <w:t xml:space="preserve"> </w:t>
      </w:r>
      <w:r>
        <w:rPr>
          <w:rFonts w:hint="eastAsia"/>
        </w:rPr>
        <w:t>оздоровленных</w:t>
      </w:r>
      <w:r>
        <w:t xml:space="preserve"> </w:t>
      </w:r>
      <w:r>
        <w:rPr>
          <w:rFonts w:hint="eastAsia"/>
        </w:rPr>
        <w:t>от</w:t>
      </w:r>
      <w:r>
        <w:t xml:space="preserve"> </w:t>
      </w:r>
      <w:r>
        <w:rPr>
          <w:rFonts w:hint="eastAsia"/>
        </w:rPr>
        <w:t>лейкоза</w:t>
      </w:r>
      <w:r>
        <w:t>).</w:t>
      </w:r>
    </w:p>
    <w:p w14:paraId="26C61338" w14:textId="77777777" w:rsidR="00472F84" w:rsidRDefault="00472F84" w:rsidP="00472F84"/>
    <w:p w14:paraId="17DC14B4" w14:textId="77777777" w:rsidR="00472F84" w:rsidRDefault="00472F84" w:rsidP="00472F84">
      <w:r>
        <w:t xml:space="preserve">2.5.2. </w:t>
      </w:r>
      <w:r>
        <w:rPr>
          <w:rFonts w:hint="eastAsia"/>
        </w:rPr>
        <w:t>Исследование</w:t>
      </w:r>
      <w:r>
        <w:t xml:space="preserve"> </w:t>
      </w:r>
      <w:r>
        <w:rPr>
          <w:rFonts w:hint="eastAsia"/>
        </w:rPr>
        <w:t>горизонтального</w:t>
      </w:r>
      <w:r>
        <w:t xml:space="preserve"> </w:t>
      </w:r>
      <w:r>
        <w:rPr>
          <w:rFonts w:hint="eastAsia"/>
        </w:rPr>
        <w:t>пути</w:t>
      </w:r>
      <w:r>
        <w:t xml:space="preserve"> </w:t>
      </w:r>
      <w:r>
        <w:rPr>
          <w:rFonts w:hint="eastAsia"/>
        </w:rPr>
        <w:t>передачи</w:t>
      </w:r>
      <w:r>
        <w:t xml:space="preserve"> </w:t>
      </w:r>
      <w:r>
        <w:rPr>
          <w:rFonts w:hint="eastAsia"/>
        </w:rPr>
        <w:t>возбудителя</w:t>
      </w:r>
      <w:r>
        <w:t xml:space="preserve"> </w:t>
      </w:r>
      <w:r>
        <w:rPr>
          <w:rFonts w:hint="eastAsia"/>
        </w:rPr>
        <w:t>инфекции</w:t>
      </w:r>
    </w:p>
    <w:p w14:paraId="7112EA32" w14:textId="77777777" w:rsidR="00472F84" w:rsidRDefault="00472F84" w:rsidP="00472F84"/>
    <w:p w14:paraId="7DAF71D4" w14:textId="77777777" w:rsidR="00472F84" w:rsidRDefault="00472F84" w:rsidP="00472F84">
      <w:r>
        <w:t xml:space="preserve">2.5.2.1. </w:t>
      </w:r>
      <w:r>
        <w:rPr>
          <w:rFonts w:hint="eastAsia"/>
        </w:rPr>
        <w:t>Проявление</w:t>
      </w:r>
      <w:r>
        <w:t xml:space="preserve"> </w:t>
      </w:r>
      <w:r>
        <w:rPr>
          <w:rFonts w:hint="eastAsia"/>
        </w:rPr>
        <w:t>устойчивости</w:t>
      </w:r>
      <w:r>
        <w:t xml:space="preserve"> </w:t>
      </w:r>
      <w:r>
        <w:rPr>
          <w:rFonts w:hint="eastAsia"/>
        </w:rPr>
        <w:t>коров</w:t>
      </w:r>
      <w:r>
        <w:t xml:space="preserve"> </w:t>
      </w:r>
      <w:r>
        <w:rPr>
          <w:rFonts w:hint="eastAsia"/>
        </w:rPr>
        <w:t>и</w:t>
      </w:r>
      <w:r>
        <w:t xml:space="preserve"> </w:t>
      </w:r>
      <w:r>
        <w:rPr>
          <w:rFonts w:hint="eastAsia"/>
        </w:rPr>
        <w:t>молодняка</w:t>
      </w:r>
      <w:r>
        <w:t xml:space="preserve"> </w:t>
      </w:r>
      <w:r>
        <w:rPr>
          <w:rFonts w:hint="eastAsia"/>
        </w:rPr>
        <w:t>к</w:t>
      </w:r>
      <w:r>
        <w:t xml:space="preserve"> </w:t>
      </w:r>
      <w:r>
        <w:rPr>
          <w:rFonts w:hint="eastAsia"/>
        </w:rPr>
        <w:t>заражению</w:t>
      </w:r>
      <w:r>
        <w:t xml:space="preserve"> </w:t>
      </w:r>
      <w:r>
        <w:rPr>
          <w:rFonts w:hint="eastAsia"/>
        </w:rPr>
        <w:t>ВЛКРС</w:t>
      </w:r>
      <w:r>
        <w:t xml:space="preserve"> </w:t>
      </w:r>
      <w:r>
        <w:rPr>
          <w:rFonts w:hint="eastAsia"/>
        </w:rPr>
        <w:t>в</w:t>
      </w:r>
      <w:r>
        <w:t xml:space="preserve"> </w:t>
      </w:r>
      <w:r>
        <w:rPr>
          <w:rFonts w:hint="eastAsia"/>
        </w:rPr>
        <w:t>естественных</w:t>
      </w:r>
      <w:r>
        <w:t xml:space="preserve"> </w:t>
      </w:r>
      <w:r>
        <w:rPr>
          <w:rFonts w:hint="eastAsia"/>
        </w:rPr>
        <w:t>условиях</w:t>
      </w:r>
      <w:r>
        <w:t>.</w:t>
      </w:r>
    </w:p>
    <w:p w14:paraId="4EAEC0FC" w14:textId="77777777" w:rsidR="00472F84" w:rsidRDefault="00472F84" w:rsidP="00472F84"/>
    <w:p w14:paraId="212E5DD6" w14:textId="77777777" w:rsidR="00472F84" w:rsidRDefault="00472F84" w:rsidP="00472F84">
      <w:r>
        <w:t xml:space="preserve">2.5.2.2. </w:t>
      </w:r>
      <w:r>
        <w:rPr>
          <w:rFonts w:hint="eastAsia"/>
        </w:rPr>
        <w:t>Изучение</w:t>
      </w:r>
      <w:r>
        <w:t xml:space="preserve"> </w:t>
      </w:r>
      <w:r>
        <w:rPr>
          <w:rFonts w:hint="eastAsia"/>
        </w:rPr>
        <w:t>инцидентности</w:t>
      </w:r>
      <w:r>
        <w:t xml:space="preserve"> </w:t>
      </w:r>
      <w:r>
        <w:rPr>
          <w:rFonts w:hint="eastAsia"/>
        </w:rPr>
        <w:t>инфекции</w:t>
      </w:r>
      <w:r>
        <w:t xml:space="preserve"> </w:t>
      </w:r>
      <w:r>
        <w:rPr>
          <w:rFonts w:hint="eastAsia"/>
        </w:rPr>
        <w:t>в</w:t>
      </w:r>
      <w:r>
        <w:t xml:space="preserve"> </w:t>
      </w:r>
      <w:r>
        <w:rPr>
          <w:rFonts w:hint="eastAsia"/>
        </w:rPr>
        <w:t>неблагополучных</w:t>
      </w:r>
      <w:r>
        <w:t xml:space="preserve"> </w:t>
      </w:r>
      <w:r>
        <w:rPr>
          <w:rFonts w:hint="eastAsia"/>
        </w:rPr>
        <w:t>по</w:t>
      </w:r>
      <w:r>
        <w:t xml:space="preserve"> </w:t>
      </w:r>
      <w:r>
        <w:rPr>
          <w:rFonts w:hint="eastAsia"/>
        </w:rPr>
        <w:t>лейкозу</w:t>
      </w:r>
      <w:r>
        <w:t xml:space="preserve"> </w:t>
      </w:r>
      <w:r>
        <w:rPr>
          <w:rFonts w:hint="eastAsia"/>
        </w:rPr>
        <w:t>хозяйствах</w:t>
      </w:r>
    </w:p>
    <w:p w14:paraId="0AD2AFDD" w14:textId="77777777" w:rsidR="00472F84" w:rsidRDefault="00472F84" w:rsidP="00472F84"/>
    <w:p w14:paraId="4FB171F3" w14:textId="77777777" w:rsidR="00472F84" w:rsidRDefault="00472F84" w:rsidP="00472F84">
      <w:r>
        <w:t xml:space="preserve">2.5.2.3. </w:t>
      </w:r>
      <w:r>
        <w:rPr>
          <w:rFonts w:hint="eastAsia"/>
        </w:rPr>
        <w:t>Значение</w:t>
      </w:r>
      <w:r>
        <w:t xml:space="preserve"> </w:t>
      </w:r>
      <w:r>
        <w:rPr>
          <w:rFonts w:hint="eastAsia"/>
        </w:rPr>
        <w:t>совместных</w:t>
      </w:r>
      <w:r>
        <w:t xml:space="preserve"> </w:t>
      </w:r>
      <w:r>
        <w:rPr>
          <w:rFonts w:hint="eastAsia"/>
        </w:rPr>
        <w:t>отелов</w:t>
      </w:r>
      <w:r>
        <w:t xml:space="preserve"> </w:t>
      </w:r>
      <w:r>
        <w:rPr>
          <w:rFonts w:hint="eastAsia"/>
        </w:rPr>
        <w:t>здоровых</w:t>
      </w:r>
      <w:r>
        <w:t xml:space="preserve"> </w:t>
      </w:r>
      <w:r>
        <w:rPr>
          <w:rFonts w:hint="eastAsia"/>
        </w:rPr>
        <w:t>и</w:t>
      </w:r>
      <w:r>
        <w:t xml:space="preserve"> </w:t>
      </w:r>
      <w:r>
        <w:rPr>
          <w:rFonts w:hint="eastAsia"/>
        </w:rPr>
        <w:t>зараженных</w:t>
      </w:r>
      <w:r>
        <w:t xml:space="preserve"> </w:t>
      </w:r>
      <w:r>
        <w:rPr>
          <w:rFonts w:hint="eastAsia"/>
        </w:rPr>
        <w:t>коров</w:t>
      </w:r>
      <w:r>
        <w:t xml:space="preserve"> </w:t>
      </w:r>
      <w:r>
        <w:rPr>
          <w:rFonts w:hint="eastAsia"/>
        </w:rPr>
        <w:t>и</w:t>
      </w:r>
      <w:r>
        <w:t xml:space="preserve"> </w:t>
      </w:r>
      <w:r>
        <w:rPr>
          <w:rFonts w:hint="eastAsia"/>
        </w:rPr>
        <w:t>нетелей</w:t>
      </w:r>
      <w:r>
        <w:t xml:space="preserve"> </w:t>
      </w:r>
      <w:r>
        <w:rPr>
          <w:rFonts w:hint="eastAsia"/>
        </w:rPr>
        <w:t>на</w:t>
      </w:r>
      <w:r>
        <w:t xml:space="preserve"> </w:t>
      </w:r>
      <w:r>
        <w:rPr>
          <w:rFonts w:hint="eastAsia"/>
        </w:rPr>
        <w:t>распространение</w:t>
      </w:r>
      <w:r>
        <w:t xml:space="preserve"> </w:t>
      </w:r>
      <w:r>
        <w:rPr>
          <w:rFonts w:hint="eastAsia"/>
        </w:rPr>
        <w:t>инфекции</w:t>
      </w:r>
    </w:p>
    <w:p w14:paraId="656D47C0" w14:textId="77777777" w:rsidR="00472F84" w:rsidRDefault="00472F84" w:rsidP="00472F84"/>
    <w:p w14:paraId="2C666DBD" w14:textId="77777777" w:rsidR="00472F84" w:rsidRDefault="00472F84" w:rsidP="00472F84">
      <w:r>
        <w:t>2.5.2.4.</w:t>
      </w:r>
      <w:r>
        <w:rPr>
          <w:rFonts w:hint="eastAsia"/>
        </w:rPr>
        <w:t>Влияние</w:t>
      </w:r>
      <w:r>
        <w:t xml:space="preserve"> </w:t>
      </w:r>
      <w:r>
        <w:rPr>
          <w:rFonts w:hint="eastAsia"/>
        </w:rPr>
        <w:t>условий</w:t>
      </w:r>
      <w:r>
        <w:t xml:space="preserve"> </w:t>
      </w:r>
      <w:r>
        <w:rPr>
          <w:rFonts w:hint="eastAsia"/>
        </w:rPr>
        <w:t>содержания</w:t>
      </w:r>
      <w:r>
        <w:t xml:space="preserve"> </w:t>
      </w:r>
      <w:r>
        <w:rPr>
          <w:rFonts w:hint="eastAsia"/>
        </w:rPr>
        <w:t>животных</w:t>
      </w:r>
      <w:r>
        <w:t xml:space="preserve"> </w:t>
      </w:r>
      <w:r>
        <w:rPr>
          <w:rFonts w:hint="eastAsia"/>
        </w:rPr>
        <w:t>на</w:t>
      </w:r>
      <w:r>
        <w:t xml:space="preserve"> </w:t>
      </w:r>
      <w:r>
        <w:rPr>
          <w:rFonts w:hint="eastAsia"/>
        </w:rPr>
        <w:t>зараженность</w:t>
      </w:r>
      <w:r>
        <w:t xml:space="preserve"> </w:t>
      </w:r>
      <w:r>
        <w:rPr>
          <w:rFonts w:hint="eastAsia"/>
        </w:rPr>
        <w:t>вирусом</w:t>
      </w:r>
      <w:r>
        <w:t xml:space="preserve"> </w:t>
      </w:r>
      <w:r>
        <w:rPr>
          <w:rFonts w:hint="eastAsia"/>
        </w:rPr>
        <w:t>лейкоза</w:t>
      </w:r>
    </w:p>
    <w:p w14:paraId="708CAF18" w14:textId="77777777" w:rsidR="00472F84" w:rsidRDefault="00472F84" w:rsidP="00472F84"/>
    <w:p w14:paraId="602617D7" w14:textId="77777777" w:rsidR="00472F84" w:rsidRDefault="00472F84" w:rsidP="00472F84">
      <w:r>
        <w:t xml:space="preserve">2.5.2.5. </w:t>
      </w:r>
      <w:r>
        <w:rPr>
          <w:rFonts w:hint="eastAsia"/>
        </w:rPr>
        <w:t>Изучение</w:t>
      </w:r>
      <w:r>
        <w:t xml:space="preserve"> </w:t>
      </w:r>
      <w:r>
        <w:rPr>
          <w:rFonts w:hint="eastAsia"/>
        </w:rPr>
        <w:t>проявления</w:t>
      </w:r>
      <w:r>
        <w:t xml:space="preserve"> </w:t>
      </w:r>
      <w:r>
        <w:rPr>
          <w:rFonts w:hint="eastAsia"/>
        </w:rPr>
        <w:t>зараженности</w:t>
      </w:r>
      <w:r>
        <w:t xml:space="preserve"> </w:t>
      </w:r>
      <w:r>
        <w:rPr>
          <w:rFonts w:hint="eastAsia"/>
        </w:rPr>
        <w:t>ВЛКРС</w:t>
      </w:r>
      <w:r>
        <w:t xml:space="preserve"> </w:t>
      </w:r>
      <w:r>
        <w:rPr>
          <w:rFonts w:hint="eastAsia"/>
        </w:rPr>
        <w:t>среди</w:t>
      </w:r>
      <w:r>
        <w:t xml:space="preserve"> </w:t>
      </w:r>
      <w:r>
        <w:rPr>
          <w:rFonts w:hint="eastAsia"/>
        </w:rPr>
        <w:t>молодняка</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возрастом</w:t>
      </w:r>
      <w:r>
        <w:t xml:space="preserve"> </w:t>
      </w:r>
      <w:r>
        <w:rPr>
          <w:rFonts w:hint="eastAsia"/>
        </w:rPr>
        <w:t>сероцозитивных</w:t>
      </w:r>
      <w:r>
        <w:t xml:space="preserve"> </w:t>
      </w:r>
      <w:r>
        <w:rPr>
          <w:rFonts w:hint="eastAsia"/>
        </w:rPr>
        <w:t>коров</w:t>
      </w:r>
      <w:r>
        <w:t>-</w:t>
      </w:r>
      <w:r>
        <w:rPr>
          <w:rFonts w:hint="eastAsia"/>
        </w:rPr>
        <w:t>матерей</w:t>
      </w:r>
      <w:r>
        <w:t xml:space="preserve">, </w:t>
      </w:r>
      <w:r>
        <w:rPr>
          <w:rFonts w:hint="eastAsia"/>
        </w:rPr>
        <w:t>а</w:t>
      </w:r>
      <w:r>
        <w:t xml:space="preserve"> </w:t>
      </w:r>
      <w:r>
        <w:rPr>
          <w:rFonts w:hint="eastAsia"/>
        </w:rPr>
        <w:t>также</w:t>
      </w:r>
      <w:r>
        <w:t xml:space="preserve"> </w:t>
      </w:r>
      <w:r>
        <w:rPr>
          <w:rFonts w:hint="eastAsia"/>
        </w:rPr>
        <w:t>от</w:t>
      </w:r>
      <w:r>
        <w:t xml:space="preserve"> </w:t>
      </w:r>
      <w:r>
        <w:rPr>
          <w:rFonts w:hint="eastAsia"/>
        </w:rPr>
        <w:t>коров</w:t>
      </w:r>
      <w:r>
        <w:t xml:space="preserve"> </w:t>
      </w:r>
      <w:r>
        <w:rPr>
          <w:rFonts w:hint="eastAsia"/>
        </w:rPr>
        <w:t>с</w:t>
      </w:r>
      <w:r>
        <w:t xml:space="preserve"> </w:t>
      </w:r>
      <w:r>
        <w:rPr>
          <w:rFonts w:hint="eastAsia"/>
        </w:rPr>
        <w:t>различным</w:t>
      </w:r>
      <w:r>
        <w:t xml:space="preserve"> </w:t>
      </w:r>
      <w:r>
        <w:rPr>
          <w:rFonts w:hint="eastAsia"/>
        </w:rPr>
        <w:t>серологическим</w:t>
      </w:r>
      <w:r>
        <w:t xml:space="preserve"> </w:t>
      </w:r>
      <w:r>
        <w:rPr>
          <w:rFonts w:hint="eastAsia"/>
        </w:rPr>
        <w:t>и</w:t>
      </w:r>
      <w:r>
        <w:t xml:space="preserve"> </w:t>
      </w:r>
      <w:r>
        <w:rPr>
          <w:rFonts w:hint="eastAsia"/>
        </w:rPr>
        <w:t>гематологическим</w:t>
      </w:r>
      <w:r>
        <w:t xml:space="preserve"> </w:t>
      </w:r>
      <w:r>
        <w:rPr>
          <w:rFonts w:hint="eastAsia"/>
        </w:rPr>
        <w:t>статусом</w:t>
      </w:r>
      <w:r>
        <w:t>.</w:t>
      </w:r>
    </w:p>
    <w:p w14:paraId="306D7124" w14:textId="77777777" w:rsidR="00472F84" w:rsidRDefault="00472F84" w:rsidP="00472F84"/>
    <w:p w14:paraId="719A4A57" w14:textId="77777777" w:rsidR="00472F84" w:rsidRDefault="00472F84" w:rsidP="00472F84">
      <w:r>
        <w:t xml:space="preserve">2.6. </w:t>
      </w:r>
      <w:r>
        <w:rPr>
          <w:rFonts w:hint="eastAsia"/>
        </w:rPr>
        <w:t>Изучение</w:t>
      </w:r>
      <w:r>
        <w:t xml:space="preserve"> </w:t>
      </w:r>
      <w:r>
        <w:rPr>
          <w:rFonts w:hint="eastAsia"/>
        </w:rPr>
        <w:t>факторов</w:t>
      </w:r>
      <w:r>
        <w:t xml:space="preserve"> </w:t>
      </w:r>
      <w:r>
        <w:rPr>
          <w:rFonts w:hint="eastAsia"/>
        </w:rPr>
        <w:t>передачи</w:t>
      </w:r>
      <w:r>
        <w:t xml:space="preserve"> </w:t>
      </w:r>
      <w:r>
        <w:rPr>
          <w:rFonts w:hint="eastAsia"/>
        </w:rPr>
        <w:t>ВЛКРС</w:t>
      </w:r>
      <w:r>
        <w:t>.</w:t>
      </w:r>
    </w:p>
    <w:p w14:paraId="4722EAC2" w14:textId="77777777" w:rsidR="00472F84" w:rsidRDefault="00472F84" w:rsidP="00472F84"/>
    <w:p w14:paraId="2194F7C2" w14:textId="77777777" w:rsidR="00472F84" w:rsidRDefault="00472F84" w:rsidP="00472F84">
      <w:r>
        <w:rPr>
          <w:rFonts w:hint="eastAsia"/>
        </w:rPr>
        <w:t>Роль</w:t>
      </w:r>
      <w:r>
        <w:t xml:space="preserve"> </w:t>
      </w:r>
      <w:r>
        <w:rPr>
          <w:rFonts w:hint="eastAsia"/>
        </w:rPr>
        <w:t>молока</w:t>
      </w:r>
      <w:r>
        <w:t xml:space="preserve"> </w:t>
      </w:r>
      <w:r>
        <w:rPr>
          <w:rFonts w:hint="eastAsia"/>
        </w:rPr>
        <w:t>как</w:t>
      </w:r>
      <w:r>
        <w:t xml:space="preserve"> </w:t>
      </w:r>
      <w:r>
        <w:rPr>
          <w:rFonts w:hint="eastAsia"/>
        </w:rPr>
        <w:t>фактора</w:t>
      </w:r>
      <w:r>
        <w:t xml:space="preserve"> </w:t>
      </w:r>
      <w:r>
        <w:rPr>
          <w:rFonts w:hint="eastAsia"/>
        </w:rPr>
        <w:t>передани</w:t>
      </w:r>
      <w:r>
        <w:t xml:space="preserve"> </w:t>
      </w:r>
      <w:r>
        <w:rPr>
          <w:rFonts w:hint="eastAsia"/>
        </w:rPr>
        <w:t>инфекции</w:t>
      </w:r>
      <w:r>
        <w:t>.</w:t>
      </w:r>
    </w:p>
    <w:p w14:paraId="6AF19ACD" w14:textId="77777777" w:rsidR="00472F84" w:rsidRDefault="00472F84" w:rsidP="00472F84"/>
    <w:p w14:paraId="51CC95B2" w14:textId="77777777" w:rsidR="00472F84" w:rsidRDefault="00472F84" w:rsidP="00472F84">
      <w:r>
        <w:rPr>
          <w:rFonts w:hint="eastAsia"/>
        </w:rPr>
        <w:t>Изучение</w:t>
      </w:r>
      <w:r>
        <w:t xml:space="preserve"> </w:t>
      </w:r>
      <w:r>
        <w:rPr>
          <w:rFonts w:hint="eastAsia"/>
        </w:rPr>
        <w:t>передачи</w:t>
      </w:r>
      <w:r>
        <w:t xml:space="preserve"> </w:t>
      </w:r>
      <w:r>
        <w:rPr>
          <w:rFonts w:hint="eastAsia"/>
        </w:rPr>
        <w:t>инфекции</w:t>
      </w:r>
      <w:r>
        <w:t xml:space="preserve"> </w:t>
      </w:r>
      <w:r>
        <w:rPr>
          <w:rFonts w:hint="eastAsia"/>
        </w:rPr>
        <w:t>ВЛКРС</w:t>
      </w:r>
      <w:r>
        <w:t xml:space="preserve"> </w:t>
      </w:r>
      <w:r>
        <w:rPr>
          <w:rFonts w:hint="eastAsia"/>
        </w:rPr>
        <w:t>с</w:t>
      </w:r>
      <w:r>
        <w:t xml:space="preserve"> </w:t>
      </w:r>
      <w:r>
        <w:rPr>
          <w:rFonts w:hint="eastAsia"/>
        </w:rPr>
        <w:t>кровью</w:t>
      </w:r>
      <w:r>
        <w:t>.</w:t>
      </w:r>
    </w:p>
    <w:p w14:paraId="3097A4CF" w14:textId="77777777" w:rsidR="00472F84" w:rsidRDefault="00472F84" w:rsidP="00472F84"/>
    <w:p w14:paraId="449A5631" w14:textId="77777777" w:rsidR="00472F84" w:rsidRDefault="00472F84" w:rsidP="00472F84">
      <w:r>
        <w:rPr>
          <w:rFonts w:hint="eastAsia"/>
        </w:rPr>
        <w:t>Эпизоотологическая</w:t>
      </w:r>
      <w:r>
        <w:t xml:space="preserve"> </w:t>
      </w:r>
      <w:r>
        <w:rPr>
          <w:rFonts w:hint="eastAsia"/>
        </w:rPr>
        <w:t>оценка</w:t>
      </w:r>
      <w:r>
        <w:t xml:space="preserve"> </w:t>
      </w:r>
      <w:r>
        <w:rPr>
          <w:rFonts w:hint="eastAsia"/>
        </w:rPr>
        <w:t>серологического</w:t>
      </w:r>
      <w:r>
        <w:t xml:space="preserve"> (</w:t>
      </w:r>
      <w:r>
        <w:rPr>
          <w:rFonts w:hint="eastAsia"/>
        </w:rPr>
        <w:t>РИД</w:t>
      </w:r>
      <w:r>
        <w:t xml:space="preserve">) </w:t>
      </w:r>
      <w:r>
        <w:rPr>
          <w:rFonts w:hint="eastAsia"/>
        </w:rPr>
        <w:t>метода</w:t>
      </w:r>
      <w:r>
        <w:t xml:space="preserve"> </w:t>
      </w:r>
      <w:r>
        <w:rPr>
          <w:rFonts w:hint="eastAsia"/>
        </w:rPr>
        <w:t>диагностики</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системе</w:t>
      </w:r>
      <w:r>
        <w:t xml:space="preserve"> </w:t>
      </w:r>
      <w:r>
        <w:rPr>
          <w:rFonts w:hint="eastAsia"/>
        </w:rPr>
        <w:t>противолейкозных</w:t>
      </w:r>
      <w:r>
        <w:t xml:space="preserve"> </w:t>
      </w:r>
      <w:r>
        <w:rPr>
          <w:rFonts w:hint="eastAsia"/>
        </w:rPr>
        <w:t>мероприятий</w:t>
      </w:r>
      <w:r>
        <w:t>.</w:t>
      </w:r>
    </w:p>
    <w:p w14:paraId="6FE96A18" w14:textId="77777777" w:rsidR="00472F84" w:rsidRDefault="00472F84" w:rsidP="00472F84"/>
    <w:p w14:paraId="689801D1" w14:textId="77777777" w:rsidR="00472F84" w:rsidRDefault="00472F84" w:rsidP="00472F84">
      <w:r>
        <w:rPr>
          <w:rFonts w:hint="eastAsia"/>
        </w:rPr>
        <w:t>Продолжительность</w:t>
      </w:r>
      <w:r>
        <w:t xml:space="preserve"> </w:t>
      </w:r>
      <w:r>
        <w:rPr>
          <w:rFonts w:hint="eastAsia"/>
        </w:rPr>
        <w:t>персистенции</w:t>
      </w:r>
      <w:r>
        <w:t xml:space="preserve"> </w:t>
      </w:r>
      <w:r>
        <w:rPr>
          <w:rFonts w:hint="eastAsia"/>
        </w:rPr>
        <w:t>колостральных</w:t>
      </w:r>
      <w:r>
        <w:t xml:space="preserve"> </w:t>
      </w:r>
      <w:r>
        <w:rPr>
          <w:rFonts w:hint="eastAsia"/>
        </w:rPr>
        <w:t>антител</w:t>
      </w:r>
      <w:r>
        <w:t xml:space="preserve"> </w:t>
      </w:r>
      <w:r>
        <w:rPr>
          <w:rFonts w:hint="eastAsia"/>
        </w:rPr>
        <w:t>к</w:t>
      </w:r>
      <w:r>
        <w:t xml:space="preserve"> </w:t>
      </w:r>
      <w:r>
        <w:rPr>
          <w:rFonts w:hint="eastAsia"/>
        </w:rPr>
        <w:t>ВЛКРС</w:t>
      </w:r>
      <w:r>
        <w:t xml:space="preserve"> </w:t>
      </w:r>
      <w:r>
        <w:rPr>
          <w:rFonts w:hint="eastAsia"/>
        </w:rPr>
        <w:t>в</w:t>
      </w:r>
      <w:r>
        <w:t xml:space="preserve"> </w:t>
      </w:r>
      <w:r>
        <w:rPr>
          <w:rFonts w:hint="eastAsia"/>
        </w:rPr>
        <w:t>динамике</w:t>
      </w:r>
      <w:r>
        <w:t xml:space="preserve"> </w:t>
      </w:r>
      <w:r>
        <w:rPr>
          <w:rFonts w:hint="eastAsia"/>
        </w:rPr>
        <w:t>развития</w:t>
      </w:r>
      <w:r>
        <w:t xml:space="preserve"> </w:t>
      </w:r>
      <w:r>
        <w:rPr>
          <w:rFonts w:hint="eastAsia"/>
        </w:rPr>
        <w:t>животных</w:t>
      </w:r>
      <w:r>
        <w:t>.</w:t>
      </w:r>
    </w:p>
    <w:p w14:paraId="2A8AACBB" w14:textId="77777777" w:rsidR="00472F84" w:rsidRDefault="00472F84" w:rsidP="00472F84"/>
    <w:p w14:paraId="25115ACD" w14:textId="77777777" w:rsidR="00472F84" w:rsidRDefault="00472F84" w:rsidP="00472F84">
      <w:r>
        <w:rPr>
          <w:rFonts w:hint="eastAsia"/>
        </w:rPr>
        <w:t>Изучение</w:t>
      </w:r>
      <w:r>
        <w:t xml:space="preserve"> </w:t>
      </w:r>
      <w:r>
        <w:rPr>
          <w:rFonts w:hint="eastAsia"/>
        </w:rPr>
        <w:t>носительства</w:t>
      </w:r>
      <w:r>
        <w:t xml:space="preserve"> </w:t>
      </w:r>
      <w:r>
        <w:rPr>
          <w:rFonts w:hint="eastAsia"/>
        </w:rPr>
        <w:t>антител</w:t>
      </w:r>
      <w:r>
        <w:t xml:space="preserve"> </w:t>
      </w:r>
      <w:r>
        <w:rPr>
          <w:rFonts w:hint="eastAsia"/>
        </w:rPr>
        <w:t>к</w:t>
      </w:r>
      <w:r>
        <w:t xml:space="preserve"> </w:t>
      </w:r>
      <w:r>
        <w:rPr>
          <w:rFonts w:hint="eastAsia"/>
        </w:rPr>
        <w:t>ВЛКРС</w:t>
      </w:r>
      <w:r>
        <w:t xml:space="preserve"> </w:t>
      </w:r>
      <w:r>
        <w:rPr>
          <w:rFonts w:hint="eastAsia"/>
        </w:rPr>
        <w:t>в</w:t>
      </w:r>
      <w:r>
        <w:t xml:space="preserve"> </w:t>
      </w:r>
      <w:r>
        <w:rPr>
          <w:rFonts w:hint="eastAsia"/>
        </w:rPr>
        <w:t>сыворотке</w:t>
      </w:r>
      <w:r>
        <w:t xml:space="preserve"> </w:t>
      </w:r>
      <w:r>
        <w:rPr>
          <w:rFonts w:hint="eastAsia"/>
        </w:rPr>
        <w:t>крови</w:t>
      </w:r>
      <w:r>
        <w:t xml:space="preserve"> </w:t>
      </w:r>
      <w:r>
        <w:rPr>
          <w:rFonts w:hint="eastAsia"/>
        </w:rPr>
        <w:t>и</w:t>
      </w:r>
      <w:r>
        <w:t xml:space="preserve"> </w:t>
      </w:r>
      <w:r>
        <w:rPr>
          <w:rFonts w:hint="eastAsia"/>
        </w:rPr>
        <w:t>секрете</w:t>
      </w:r>
      <w:r>
        <w:t xml:space="preserve"> </w:t>
      </w:r>
      <w:r>
        <w:rPr>
          <w:rFonts w:hint="eastAsia"/>
        </w:rPr>
        <w:t>молочной</w:t>
      </w:r>
      <w:r>
        <w:t xml:space="preserve"> </w:t>
      </w:r>
      <w:r>
        <w:rPr>
          <w:rFonts w:hint="eastAsia"/>
        </w:rPr>
        <w:t>железы</w:t>
      </w:r>
      <w:r>
        <w:t xml:space="preserve"> </w:t>
      </w:r>
      <w:r>
        <w:rPr>
          <w:rFonts w:hint="eastAsia"/>
        </w:rPr>
        <w:t>серопозитивных</w:t>
      </w:r>
      <w:r>
        <w:t xml:space="preserve"> </w:t>
      </w:r>
      <w:r>
        <w:rPr>
          <w:rFonts w:hint="eastAsia"/>
        </w:rPr>
        <w:t>сухостойных</w:t>
      </w:r>
      <w:r>
        <w:t xml:space="preserve"> </w:t>
      </w:r>
      <w:r>
        <w:rPr>
          <w:rFonts w:hint="eastAsia"/>
        </w:rPr>
        <w:t>коров</w:t>
      </w:r>
      <w:r>
        <w:t>.</w:t>
      </w:r>
    </w:p>
    <w:p w14:paraId="25D52E49" w14:textId="77777777" w:rsidR="00472F84" w:rsidRDefault="00472F84" w:rsidP="00472F84"/>
    <w:p w14:paraId="7E5D68C1" w14:textId="77777777" w:rsidR="00472F84" w:rsidRDefault="00472F84" w:rsidP="00472F84">
      <w:r>
        <w:rPr>
          <w:rFonts w:hint="eastAsia"/>
        </w:rPr>
        <w:t>Течение</w:t>
      </w:r>
      <w:r>
        <w:t xml:space="preserve"> </w:t>
      </w:r>
      <w:r>
        <w:rPr>
          <w:rFonts w:hint="eastAsia"/>
        </w:rPr>
        <w:t>эпизоотического</w:t>
      </w:r>
      <w:r>
        <w:t xml:space="preserve"> </w:t>
      </w:r>
      <w:r>
        <w:rPr>
          <w:rFonts w:hint="eastAsia"/>
        </w:rPr>
        <w:t>процесса</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неоздоравливаемом</w:t>
      </w:r>
      <w:r>
        <w:t xml:space="preserve"> </w:t>
      </w:r>
      <w:r>
        <w:rPr>
          <w:rFonts w:hint="eastAsia"/>
        </w:rPr>
        <w:t>стаде</w:t>
      </w:r>
      <w:r>
        <w:t>.</w:t>
      </w:r>
    </w:p>
    <w:p w14:paraId="6088A3D4" w14:textId="77777777" w:rsidR="00472F84" w:rsidRDefault="00472F84" w:rsidP="00472F84"/>
    <w:p w14:paraId="7501F59F" w14:textId="77777777" w:rsidR="00472F84" w:rsidRDefault="00472F84" w:rsidP="00472F84">
      <w:r>
        <w:rPr>
          <w:rFonts w:hint="eastAsia"/>
        </w:rPr>
        <w:t>Разработка</w:t>
      </w:r>
      <w:r>
        <w:t xml:space="preserve">, </w:t>
      </w:r>
      <w:r>
        <w:rPr>
          <w:rFonts w:hint="eastAsia"/>
        </w:rPr>
        <w:t>внедрение</w:t>
      </w:r>
      <w:r>
        <w:t xml:space="preserve"> </w:t>
      </w:r>
      <w:r>
        <w:rPr>
          <w:rFonts w:hint="eastAsia"/>
        </w:rPr>
        <w:t>и</w:t>
      </w:r>
      <w:r>
        <w:t xml:space="preserve"> </w:t>
      </w:r>
      <w:r>
        <w:rPr>
          <w:rFonts w:hint="eastAsia"/>
        </w:rPr>
        <w:t>совершенствование</w:t>
      </w:r>
      <w:r>
        <w:t xml:space="preserve"> </w:t>
      </w:r>
      <w:r>
        <w:rPr>
          <w:rFonts w:hint="eastAsia"/>
        </w:rPr>
        <w:t>научно</w:t>
      </w:r>
      <w:r>
        <w:t xml:space="preserve"> </w:t>
      </w:r>
      <w:r>
        <w:rPr>
          <w:rFonts w:hint="eastAsia"/>
        </w:rPr>
        <w:t>обоснованной</w:t>
      </w:r>
      <w:r>
        <w:t xml:space="preserve"> </w:t>
      </w:r>
      <w:r>
        <w:rPr>
          <w:rFonts w:hint="eastAsia"/>
        </w:rPr>
        <w:t>системы</w:t>
      </w:r>
      <w:r>
        <w:t xml:space="preserve"> </w:t>
      </w:r>
      <w:r>
        <w:rPr>
          <w:rFonts w:hint="eastAsia"/>
        </w:rPr>
        <w:t>профилактики</w:t>
      </w:r>
      <w:r>
        <w:t xml:space="preserve"> </w:t>
      </w:r>
      <w:r>
        <w:rPr>
          <w:rFonts w:hint="eastAsia"/>
        </w:rPr>
        <w:t>и</w:t>
      </w:r>
      <w:r>
        <w:t xml:space="preserve"> </w:t>
      </w:r>
      <w:r>
        <w:rPr>
          <w:rFonts w:hint="eastAsia"/>
        </w:rPr>
        <w:t>оздоровительных</w:t>
      </w:r>
      <w:r>
        <w:t xml:space="preserve"> </w:t>
      </w:r>
      <w:r>
        <w:rPr>
          <w:rFonts w:hint="eastAsia"/>
        </w:rPr>
        <w:t>мероприятий</w:t>
      </w:r>
      <w:r>
        <w:t xml:space="preserve"> </w:t>
      </w:r>
      <w:r>
        <w:rPr>
          <w:rFonts w:hint="eastAsia"/>
        </w:rPr>
        <w:t>при</w:t>
      </w:r>
      <w:r>
        <w:t xml:space="preserve"> </w:t>
      </w:r>
      <w:r>
        <w:rPr>
          <w:rFonts w:hint="eastAsia"/>
        </w:rPr>
        <w:t>лейкозе</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.221 </w:t>
      </w:r>
      <w:r>
        <w:rPr>
          <w:rFonts w:hint="eastAsia"/>
        </w:rPr>
        <w:t>Сравнительная</w:t>
      </w:r>
      <w:r>
        <w:t xml:space="preserve"> </w:t>
      </w:r>
      <w:r>
        <w:rPr>
          <w:rFonts w:hint="eastAsia"/>
        </w:rPr>
        <w:t>оценка</w:t>
      </w:r>
      <w:r>
        <w:t xml:space="preserve"> </w:t>
      </w:r>
      <w:r>
        <w:rPr>
          <w:rFonts w:hint="eastAsia"/>
        </w:rPr>
        <w:t>эффективности</w:t>
      </w:r>
      <w:r>
        <w:t xml:space="preserve"> </w:t>
      </w:r>
      <w:r>
        <w:rPr>
          <w:rFonts w:hint="eastAsia"/>
        </w:rPr>
        <w:t>вариантов</w:t>
      </w:r>
      <w:r>
        <w:t xml:space="preserve"> </w:t>
      </w:r>
      <w:r>
        <w:rPr>
          <w:rFonts w:hint="eastAsia"/>
        </w:rPr>
        <w:t>ликвидации</w:t>
      </w:r>
      <w:r>
        <w:t xml:space="preserve"> </w:t>
      </w:r>
      <w:r>
        <w:rPr>
          <w:rFonts w:hint="eastAsia"/>
        </w:rPr>
        <w:t>инфекции</w:t>
      </w:r>
      <w:r>
        <w:t xml:space="preserve"> </w:t>
      </w:r>
      <w:r>
        <w:rPr>
          <w:rFonts w:hint="eastAsia"/>
        </w:rPr>
        <w:t>в</w:t>
      </w:r>
      <w:r>
        <w:t xml:space="preserve"> </w:t>
      </w:r>
      <w:r>
        <w:rPr>
          <w:rFonts w:hint="eastAsia"/>
        </w:rPr>
        <w:t>стадах</w:t>
      </w:r>
      <w:r>
        <w:t xml:space="preserve"> </w:t>
      </w:r>
      <w:r>
        <w:rPr>
          <w:rFonts w:hint="eastAsia"/>
        </w:rPr>
        <w:t>неблагополучных</w:t>
      </w:r>
      <w:r>
        <w:t xml:space="preserve"> </w:t>
      </w:r>
      <w:r>
        <w:rPr>
          <w:rFonts w:hint="eastAsia"/>
        </w:rPr>
        <w:t>по</w:t>
      </w:r>
      <w:r>
        <w:t xml:space="preserve"> </w:t>
      </w:r>
      <w:r>
        <w:rPr>
          <w:rFonts w:hint="eastAsia"/>
        </w:rPr>
        <w:t>лейкозу</w:t>
      </w:r>
      <w:r>
        <w:t xml:space="preserve"> </w:t>
      </w:r>
      <w:r>
        <w:rPr>
          <w:rFonts w:hint="eastAsia"/>
        </w:rPr>
        <w:t>в</w:t>
      </w:r>
      <w:r>
        <w:t xml:space="preserve"> </w:t>
      </w:r>
      <w:r>
        <w:rPr>
          <w:rFonts w:hint="eastAsia"/>
        </w:rPr>
        <w:t>системе</w:t>
      </w:r>
      <w:r>
        <w:t xml:space="preserve"> </w:t>
      </w:r>
      <w:r>
        <w:rPr>
          <w:rFonts w:hint="eastAsia"/>
        </w:rPr>
        <w:t>оздоровительных</w:t>
      </w:r>
      <w:r>
        <w:t xml:space="preserve"> </w:t>
      </w:r>
      <w:r>
        <w:rPr>
          <w:rFonts w:hint="eastAsia"/>
        </w:rPr>
        <w:t>противолейкозных</w:t>
      </w:r>
      <w:r>
        <w:t xml:space="preserve"> </w:t>
      </w:r>
      <w:r>
        <w:rPr>
          <w:rFonts w:hint="eastAsia"/>
        </w:rPr>
        <w:t>мероприятий</w:t>
      </w:r>
      <w:r>
        <w:t xml:space="preserve"> . 223 1. </w:t>
      </w:r>
      <w:r>
        <w:rPr>
          <w:rFonts w:hint="eastAsia"/>
        </w:rPr>
        <w:t>Ликвидация</w:t>
      </w:r>
      <w:r>
        <w:t xml:space="preserve"> </w:t>
      </w:r>
      <w:r>
        <w:rPr>
          <w:rFonts w:hint="eastAsia"/>
        </w:rPr>
        <w:t>инфекции</w:t>
      </w:r>
      <w:r>
        <w:t xml:space="preserve"> </w:t>
      </w:r>
      <w:r>
        <w:rPr>
          <w:rFonts w:hint="eastAsia"/>
        </w:rPr>
        <w:t>ВЛКРС</w:t>
      </w:r>
      <w:r>
        <w:t xml:space="preserve"> </w:t>
      </w:r>
      <w:r>
        <w:rPr>
          <w:rFonts w:hint="eastAsia"/>
        </w:rPr>
        <w:t>в</w:t>
      </w:r>
      <w:r>
        <w:t xml:space="preserve"> </w:t>
      </w:r>
      <w:r>
        <w:rPr>
          <w:rFonts w:hint="eastAsia"/>
        </w:rPr>
        <w:t>популяции</w:t>
      </w:r>
      <w:r>
        <w:t xml:space="preserve"> </w:t>
      </w:r>
      <w:r>
        <w:rPr>
          <w:rFonts w:hint="eastAsia"/>
        </w:rPr>
        <w:t>быков</w:t>
      </w:r>
      <w:r>
        <w:t>-</w:t>
      </w:r>
      <w:r>
        <w:rPr>
          <w:rFonts w:hint="eastAsia"/>
        </w:rPr>
        <w:t>производителей</w:t>
      </w:r>
      <w:r>
        <w:t xml:space="preserve"> </w:t>
      </w:r>
      <w:r>
        <w:rPr>
          <w:rFonts w:hint="eastAsia"/>
        </w:rPr>
        <w:t>на</w:t>
      </w:r>
      <w:r>
        <w:t xml:space="preserve"> </w:t>
      </w:r>
      <w:r>
        <w:rPr>
          <w:rFonts w:hint="eastAsia"/>
        </w:rPr>
        <w:t>племенных</w:t>
      </w:r>
      <w:r>
        <w:t xml:space="preserve"> </w:t>
      </w:r>
      <w:r>
        <w:rPr>
          <w:rFonts w:hint="eastAsia"/>
        </w:rPr>
        <w:t>предприятиях</w:t>
      </w:r>
      <w:r>
        <w:t xml:space="preserve"> (1 </w:t>
      </w:r>
      <w:r>
        <w:rPr>
          <w:rFonts w:hint="eastAsia"/>
        </w:rPr>
        <w:t>вариант</w:t>
      </w:r>
      <w:r>
        <w:t>).</w:t>
      </w:r>
    </w:p>
    <w:p w14:paraId="6738CD65" w14:textId="77777777" w:rsidR="00472F84" w:rsidRDefault="00472F84" w:rsidP="00472F84"/>
    <w:p w14:paraId="092C869E" w14:textId="77777777" w:rsidR="00472F84" w:rsidRDefault="00472F84" w:rsidP="00472F84">
      <w:r>
        <w:t xml:space="preserve">2. </w:t>
      </w:r>
      <w:r>
        <w:rPr>
          <w:rFonts w:hint="eastAsia"/>
        </w:rPr>
        <w:t>Эффективность</w:t>
      </w:r>
      <w:r>
        <w:t xml:space="preserve"> </w:t>
      </w:r>
      <w:r>
        <w:rPr>
          <w:rFonts w:hint="eastAsia"/>
        </w:rPr>
        <w:t>оздоровления</w:t>
      </w:r>
      <w:r>
        <w:t xml:space="preserve"> </w:t>
      </w:r>
      <w:r>
        <w:rPr>
          <w:rFonts w:hint="eastAsia"/>
        </w:rPr>
        <w:t>коров</w:t>
      </w:r>
      <w:r>
        <w:t xml:space="preserve"> </w:t>
      </w:r>
      <w:r>
        <w:rPr>
          <w:rFonts w:hint="eastAsia"/>
        </w:rPr>
        <w:t>от</w:t>
      </w:r>
      <w:r>
        <w:t xml:space="preserve"> </w:t>
      </w:r>
      <w:r>
        <w:rPr>
          <w:rFonts w:hint="eastAsia"/>
        </w:rPr>
        <w:t>инфекции</w:t>
      </w:r>
      <w:r>
        <w:t xml:space="preserve"> </w:t>
      </w:r>
      <w:r>
        <w:rPr>
          <w:rFonts w:hint="eastAsia"/>
        </w:rPr>
        <w:t>ВЛКРС</w:t>
      </w:r>
    </w:p>
    <w:p w14:paraId="0C351698" w14:textId="77777777" w:rsidR="00472F84" w:rsidRDefault="00472F84" w:rsidP="00472F84"/>
    <w:p w14:paraId="6BB08BB9" w14:textId="77777777" w:rsidR="00472F84" w:rsidRDefault="00472F84" w:rsidP="00472F84">
      <w:r>
        <w:t xml:space="preserve">2 </w:t>
      </w:r>
      <w:r>
        <w:rPr>
          <w:rFonts w:hint="eastAsia"/>
        </w:rPr>
        <w:t>вариант</w:t>
      </w:r>
      <w:r>
        <w:t>).</w:t>
      </w:r>
    </w:p>
    <w:p w14:paraId="6EED357C" w14:textId="77777777" w:rsidR="00472F84" w:rsidRDefault="00472F84" w:rsidP="00472F84"/>
    <w:p w14:paraId="1D29CADD" w14:textId="77777777" w:rsidR="00472F84" w:rsidRDefault="00472F84" w:rsidP="00472F84">
      <w:r>
        <w:t xml:space="preserve">3. </w:t>
      </w:r>
      <w:r>
        <w:rPr>
          <w:rFonts w:hint="eastAsia"/>
        </w:rPr>
        <w:t>Оздоровление</w:t>
      </w:r>
      <w:r>
        <w:t xml:space="preserve"> </w:t>
      </w:r>
      <w:r>
        <w:rPr>
          <w:rFonts w:hint="eastAsia"/>
        </w:rPr>
        <w:t>популяции</w:t>
      </w:r>
      <w:r>
        <w:t xml:space="preserve"> </w:t>
      </w:r>
      <w:r>
        <w:rPr>
          <w:rFonts w:hint="eastAsia"/>
        </w:rPr>
        <w:t>коров</w:t>
      </w:r>
      <w:r>
        <w:t xml:space="preserve"> </w:t>
      </w:r>
      <w:r>
        <w:rPr>
          <w:rFonts w:hint="eastAsia"/>
        </w:rPr>
        <w:t>методом</w:t>
      </w:r>
      <w:r>
        <w:t xml:space="preserve"> </w:t>
      </w:r>
      <w:r>
        <w:rPr>
          <w:rFonts w:hint="eastAsia"/>
        </w:rPr>
        <w:t>разделения</w:t>
      </w:r>
      <w:r>
        <w:t xml:space="preserve">, </w:t>
      </w:r>
      <w:r>
        <w:rPr>
          <w:rFonts w:hint="eastAsia"/>
        </w:rPr>
        <w:t>согласно</w:t>
      </w:r>
      <w:r>
        <w:t xml:space="preserve"> </w:t>
      </w:r>
      <w:r>
        <w:rPr>
          <w:rFonts w:hint="eastAsia"/>
        </w:rPr>
        <w:t>их</w:t>
      </w:r>
      <w:r>
        <w:t xml:space="preserve"> </w:t>
      </w:r>
      <w:r>
        <w:rPr>
          <w:rFonts w:hint="eastAsia"/>
        </w:rPr>
        <w:t>серологическому</w:t>
      </w:r>
      <w:r>
        <w:t xml:space="preserve"> (</w:t>
      </w:r>
      <w:r>
        <w:rPr>
          <w:rFonts w:hint="eastAsia"/>
        </w:rPr>
        <w:t>РИД</w:t>
      </w:r>
      <w:r>
        <w:t xml:space="preserve">) </w:t>
      </w:r>
      <w:r>
        <w:rPr>
          <w:rFonts w:hint="eastAsia"/>
        </w:rPr>
        <w:t>статусу</w:t>
      </w:r>
      <w:r>
        <w:t xml:space="preserve"> (3 </w:t>
      </w:r>
      <w:r>
        <w:rPr>
          <w:rFonts w:hint="eastAsia"/>
        </w:rPr>
        <w:t>вариант</w:t>
      </w:r>
      <w:r>
        <w:t>)</w:t>
      </w:r>
    </w:p>
    <w:p w14:paraId="67583AA7" w14:textId="77777777" w:rsidR="00472F84" w:rsidRDefault="00472F84" w:rsidP="00472F84"/>
    <w:p w14:paraId="3ECF059D" w14:textId="77777777" w:rsidR="00472F84" w:rsidRDefault="00472F84" w:rsidP="00472F84">
      <w:r>
        <w:t xml:space="preserve">4. </w:t>
      </w:r>
      <w:r>
        <w:rPr>
          <w:rFonts w:hint="eastAsia"/>
        </w:rPr>
        <w:t>Анализ</w:t>
      </w:r>
      <w:r>
        <w:t xml:space="preserve"> </w:t>
      </w:r>
      <w:r>
        <w:rPr>
          <w:rFonts w:hint="eastAsia"/>
        </w:rPr>
        <w:t>эффективности</w:t>
      </w:r>
      <w:r>
        <w:t xml:space="preserve"> </w:t>
      </w:r>
      <w:r>
        <w:rPr>
          <w:rFonts w:hint="eastAsia"/>
        </w:rPr>
        <w:t>противолейкозных</w:t>
      </w:r>
      <w:r>
        <w:t xml:space="preserve"> </w:t>
      </w:r>
      <w:r>
        <w:rPr>
          <w:rFonts w:hint="eastAsia"/>
        </w:rPr>
        <w:t>мероприятий</w:t>
      </w:r>
      <w:r>
        <w:t xml:space="preserve"> </w:t>
      </w:r>
      <w:r>
        <w:rPr>
          <w:rFonts w:hint="eastAsia"/>
        </w:rPr>
        <w:t>в</w:t>
      </w:r>
      <w:r>
        <w:t xml:space="preserve"> </w:t>
      </w:r>
      <w:r>
        <w:rPr>
          <w:rFonts w:hint="eastAsia"/>
        </w:rPr>
        <w:t>племенных</w:t>
      </w:r>
      <w:r>
        <w:t xml:space="preserve"> </w:t>
      </w:r>
      <w:r>
        <w:rPr>
          <w:rFonts w:hint="eastAsia"/>
        </w:rPr>
        <w:t>и</w:t>
      </w:r>
      <w:r>
        <w:t xml:space="preserve"> </w:t>
      </w:r>
      <w:r>
        <w:rPr>
          <w:rFonts w:hint="eastAsia"/>
        </w:rPr>
        <w:t>товарных</w:t>
      </w:r>
      <w:r>
        <w:t xml:space="preserve"> </w:t>
      </w:r>
      <w:r>
        <w:rPr>
          <w:rFonts w:hint="eastAsia"/>
        </w:rPr>
        <w:t>хозяйствах</w:t>
      </w:r>
      <w:r>
        <w:t>.</w:t>
      </w:r>
    </w:p>
    <w:p w14:paraId="271735EC" w14:textId="77777777" w:rsidR="00472F84" w:rsidRDefault="00472F84" w:rsidP="00472F84"/>
    <w:p w14:paraId="407C6910" w14:textId="77777777" w:rsidR="00472F84" w:rsidRDefault="00472F84" w:rsidP="00472F84">
      <w:r>
        <w:rPr>
          <w:rFonts w:hint="eastAsia"/>
        </w:rPr>
        <w:t>Зависимость</w:t>
      </w:r>
      <w:r>
        <w:t xml:space="preserve"> </w:t>
      </w:r>
      <w:r>
        <w:rPr>
          <w:rFonts w:hint="eastAsia"/>
        </w:rPr>
        <w:t>результативности</w:t>
      </w:r>
      <w:r>
        <w:t xml:space="preserve"> </w:t>
      </w:r>
      <w:r>
        <w:rPr>
          <w:rFonts w:hint="eastAsia"/>
        </w:rPr>
        <w:t>противолейкозных</w:t>
      </w:r>
      <w:r>
        <w:t xml:space="preserve"> </w:t>
      </w:r>
      <w:r>
        <w:rPr>
          <w:rFonts w:hint="eastAsia"/>
        </w:rPr>
        <w:t>мероприятий</w:t>
      </w:r>
      <w:r>
        <w:t xml:space="preserve"> </w:t>
      </w:r>
      <w:r>
        <w:rPr>
          <w:rFonts w:hint="eastAsia"/>
        </w:rPr>
        <w:t>от</w:t>
      </w:r>
      <w:r>
        <w:t xml:space="preserve"> </w:t>
      </w:r>
      <w:r>
        <w:rPr>
          <w:rFonts w:hint="eastAsia"/>
        </w:rPr>
        <w:t>породного</w:t>
      </w:r>
      <w:r>
        <w:t xml:space="preserve"> </w:t>
      </w:r>
      <w:r>
        <w:rPr>
          <w:rFonts w:hint="eastAsia"/>
        </w:rPr>
        <w:t>фактора</w:t>
      </w:r>
    </w:p>
    <w:p w14:paraId="7FD76BD7" w14:textId="77777777" w:rsidR="00472F84" w:rsidRDefault="00472F84" w:rsidP="00472F84"/>
    <w:p w14:paraId="06511FEE" w14:textId="77777777" w:rsidR="00472F84" w:rsidRDefault="00472F84" w:rsidP="00472F84">
      <w:r>
        <w:t xml:space="preserve">2.9.3. </w:t>
      </w:r>
      <w:r>
        <w:rPr>
          <w:rFonts w:hint="eastAsia"/>
        </w:rPr>
        <w:t>Изучение</w:t>
      </w:r>
      <w:r>
        <w:t xml:space="preserve"> </w:t>
      </w:r>
      <w:r>
        <w:rPr>
          <w:rFonts w:hint="eastAsia"/>
        </w:rPr>
        <w:t>завершающей</w:t>
      </w:r>
      <w:r>
        <w:t xml:space="preserve"> </w:t>
      </w:r>
      <w:r>
        <w:rPr>
          <w:rFonts w:hint="eastAsia"/>
        </w:rPr>
        <w:t>стадии</w:t>
      </w:r>
      <w:r>
        <w:t xml:space="preserve"> </w:t>
      </w:r>
      <w:r>
        <w:rPr>
          <w:rFonts w:hint="eastAsia"/>
        </w:rPr>
        <w:t>оздоровления</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от</w:t>
      </w:r>
      <w:r>
        <w:t xml:space="preserve"> </w:t>
      </w:r>
      <w:r>
        <w:rPr>
          <w:rFonts w:hint="eastAsia"/>
        </w:rPr>
        <w:t>лейкоза</w:t>
      </w:r>
    </w:p>
    <w:p w14:paraId="714294A5" w14:textId="77777777" w:rsidR="00472F84" w:rsidRDefault="00472F84" w:rsidP="00472F84"/>
    <w:p w14:paraId="224D7E12" w14:textId="77777777" w:rsidR="00472F84" w:rsidRDefault="00472F84" w:rsidP="00472F84">
      <w:r>
        <w:t xml:space="preserve">2.9.4. </w:t>
      </w:r>
      <w:r>
        <w:rPr>
          <w:rFonts w:hint="eastAsia"/>
        </w:rPr>
        <w:t>Результативность</w:t>
      </w:r>
      <w:r>
        <w:t xml:space="preserve"> </w:t>
      </w:r>
      <w:r>
        <w:rPr>
          <w:rFonts w:hint="eastAsia"/>
        </w:rPr>
        <w:t>противолейкозных</w:t>
      </w:r>
      <w:r>
        <w:t xml:space="preserve"> </w:t>
      </w:r>
      <w:r>
        <w:rPr>
          <w:rFonts w:hint="eastAsia"/>
        </w:rPr>
        <w:t>мероприятий</w:t>
      </w:r>
      <w:r>
        <w:t xml:space="preserve"> </w:t>
      </w:r>
      <w:r>
        <w:rPr>
          <w:rFonts w:hint="eastAsia"/>
        </w:rPr>
        <w:t>на</w:t>
      </w:r>
      <w:r>
        <w:t xml:space="preserve"> </w:t>
      </w:r>
      <w:r>
        <w:rPr>
          <w:rFonts w:hint="eastAsia"/>
        </w:rPr>
        <w:t>территории</w:t>
      </w:r>
      <w:r>
        <w:t xml:space="preserve">, </w:t>
      </w:r>
      <w:r>
        <w:rPr>
          <w:rFonts w:hint="eastAsia"/>
        </w:rPr>
        <w:t>загрязненной</w:t>
      </w:r>
      <w:r>
        <w:t xml:space="preserve"> </w:t>
      </w:r>
      <w:r>
        <w:rPr>
          <w:rFonts w:hint="eastAsia"/>
        </w:rPr>
        <w:t>радионуклидами</w:t>
      </w:r>
      <w:r>
        <w:t>.</w:t>
      </w:r>
    </w:p>
    <w:p w14:paraId="11EA4365" w14:textId="77777777" w:rsidR="00472F84" w:rsidRDefault="00472F84" w:rsidP="00472F84"/>
    <w:p w14:paraId="63283EC6" w14:textId="77777777" w:rsidR="00472F84" w:rsidRDefault="00472F84" w:rsidP="00472F84">
      <w:r>
        <w:t xml:space="preserve">2.9.5. </w:t>
      </w:r>
      <w:r>
        <w:rPr>
          <w:rFonts w:hint="eastAsia"/>
        </w:rPr>
        <w:t>Основное</w:t>
      </w:r>
      <w:r>
        <w:t xml:space="preserve"> </w:t>
      </w:r>
      <w:r>
        <w:rPr>
          <w:rFonts w:hint="eastAsia"/>
        </w:rPr>
        <w:t>звено</w:t>
      </w:r>
      <w:r>
        <w:t xml:space="preserve"> </w:t>
      </w:r>
      <w:r>
        <w:rPr>
          <w:rFonts w:hint="eastAsia"/>
        </w:rPr>
        <w:t>в</w:t>
      </w:r>
      <w:r>
        <w:t xml:space="preserve"> </w:t>
      </w:r>
      <w:r>
        <w:rPr>
          <w:rFonts w:hint="eastAsia"/>
        </w:rPr>
        <w:t>системе</w:t>
      </w:r>
      <w:r>
        <w:t xml:space="preserve"> </w:t>
      </w:r>
      <w:r>
        <w:rPr>
          <w:rFonts w:hint="eastAsia"/>
        </w:rPr>
        <w:t>противолейкозных</w:t>
      </w:r>
      <w:r>
        <w:t xml:space="preserve"> </w:t>
      </w:r>
      <w:r>
        <w:rPr>
          <w:rFonts w:hint="eastAsia"/>
        </w:rPr>
        <w:t>мероприятий</w:t>
      </w:r>
      <w:r>
        <w:t xml:space="preserve"> - </w:t>
      </w:r>
      <w:r>
        <w:rPr>
          <w:rFonts w:hint="eastAsia"/>
        </w:rPr>
        <w:t>выращивание</w:t>
      </w:r>
      <w:r>
        <w:t xml:space="preserve"> </w:t>
      </w:r>
      <w:r>
        <w:rPr>
          <w:rFonts w:hint="eastAsia"/>
        </w:rPr>
        <w:t>свободного</w:t>
      </w:r>
      <w:r>
        <w:t xml:space="preserve"> </w:t>
      </w:r>
      <w:r>
        <w:rPr>
          <w:rFonts w:hint="eastAsia"/>
        </w:rPr>
        <w:t>от</w:t>
      </w:r>
      <w:r>
        <w:t xml:space="preserve"> </w:t>
      </w:r>
      <w:r>
        <w:rPr>
          <w:rFonts w:hint="eastAsia"/>
        </w:rPr>
        <w:t>ВЛКРС</w:t>
      </w:r>
      <w:r>
        <w:t xml:space="preserve"> </w:t>
      </w:r>
      <w:r>
        <w:rPr>
          <w:rFonts w:hint="eastAsia"/>
        </w:rPr>
        <w:t>молодняка</w:t>
      </w:r>
      <w:r>
        <w:t>.</w:t>
      </w:r>
    </w:p>
    <w:p w14:paraId="19FD1DE7" w14:textId="77777777" w:rsidR="00472F84" w:rsidRDefault="00472F84" w:rsidP="00472F84"/>
    <w:p w14:paraId="1E70F6F2" w14:textId="77777777" w:rsidR="00472F84" w:rsidRDefault="00472F84" w:rsidP="00472F84">
      <w:r>
        <w:t xml:space="preserve">2.9.6. </w:t>
      </w:r>
      <w:r>
        <w:rPr>
          <w:rFonts w:hint="eastAsia"/>
        </w:rPr>
        <w:t>Система</w:t>
      </w:r>
      <w:r>
        <w:t xml:space="preserve"> </w:t>
      </w:r>
      <w:r>
        <w:rPr>
          <w:rFonts w:hint="eastAsia"/>
        </w:rPr>
        <w:t>автоматизированного</w:t>
      </w:r>
      <w:r>
        <w:t xml:space="preserve"> </w:t>
      </w:r>
      <w:r>
        <w:rPr>
          <w:rFonts w:hint="eastAsia"/>
        </w:rPr>
        <w:t>эпизоотологического</w:t>
      </w:r>
      <w:r>
        <w:t xml:space="preserve"> </w:t>
      </w:r>
      <w:r>
        <w:rPr>
          <w:rFonts w:hint="eastAsia"/>
        </w:rPr>
        <w:t>мониторинга</w:t>
      </w:r>
      <w:r>
        <w:t xml:space="preserve"> </w:t>
      </w:r>
      <w:r>
        <w:rPr>
          <w:rFonts w:hint="eastAsia"/>
        </w:rPr>
        <w:t>лейкоза</w:t>
      </w:r>
      <w:r>
        <w:t xml:space="preserve"> </w:t>
      </w:r>
      <w:r>
        <w:rPr>
          <w:rFonts w:hint="eastAsia"/>
        </w:rPr>
        <w:t>с</w:t>
      </w:r>
      <w:r>
        <w:t xml:space="preserve"> </w:t>
      </w:r>
      <w:r>
        <w:rPr>
          <w:rFonts w:hint="eastAsia"/>
        </w:rPr>
        <w:t>применением</w:t>
      </w:r>
      <w:r>
        <w:t xml:space="preserve"> </w:t>
      </w:r>
      <w:r>
        <w:rPr>
          <w:rFonts w:hint="eastAsia"/>
        </w:rPr>
        <w:t>ПК</w:t>
      </w:r>
      <w:r>
        <w:t>.</w:t>
      </w:r>
    </w:p>
    <w:p w14:paraId="6EBE5516" w14:textId="77777777" w:rsidR="00472F84" w:rsidRDefault="00472F84" w:rsidP="00472F84"/>
    <w:p w14:paraId="16D32F85" w14:textId="77777777" w:rsidR="00472F84" w:rsidRDefault="00472F84" w:rsidP="00472F84">
      <w:r>
        <w:t xml:space="preserve">2.9.7. </w:t>
      </w:r>
      <w:r>
        <w:rPr>
          <w:rFonts w:hint="eastAsia"/>
        </w:rPr>
        <w:t>Научно</w:t>
      </w:r>
      <w:r>
        <w:t xml:space="preserve"> </w:t>
      </w:r>
      <w:r>
        <w:rPr>
          <w:rFonts w:hint="eastAsia"/>
        </w:rPr>
        <w:t>обоснованная</w:t>
      </w:r>
      <w:r>
        <w:t xml:space="preserve"> "</w:t>
      </w:r>
      <w:r>
        <w:rPr>
          <w:rFonts w:hint="eastAsia"/>
        </w:rPr>
        <w:t>Система</w:t>
      </w:r>
      <w:r>
        <w:t xml:space="preserve"> </w:t>
      </w:r>
      <w:r>
        <w:rPr>
          <w:rFonts w:hint="eastAsia"/>
        </w:rPr>
        <w:t>профилактических</w:t>
      </w:r>
      <w:r>
        <w:t xml:space="preserve"> </w:t>
      </w:r>
      <w:r>
        <w:rPr>
          <w:rFonts w:hint="eastAsia"/>
        </w:rPr>
        <w:t>и</w:t>
      </w:r>
      <w:r>
        <w:t xml:space="preserve"> </w:t>
      </w:r>
      <w:r>
        <w:rPr>
          <w:rFonts w:hint="eastAsia"/>
        </w:rPr>
        <w:t>оздоровительных</w:t>
      </w:r>
      <w:r>
        <w:t xml:space="preserve"> </w:t>
      </w:r>
      <w:r>
        <w:rPr>
          <w:rFonts w:hint="eastAsia"/>
        </w:rPr>
        <w:t>мероприятий</w:t>
      </w:r>
      <w:r>
        <w:t xml:space="preserve"> </w:t>
      </w:r>
      <w:r>
        <w:rPr>
          <w:rFonts w:hint="eastAsia"/>
        </w:rPr>
        <w:t>при</w:t>
      </w:r>
      <w:r>
        <w:t xml:space="preserve"> </w:t>
      </w:r>
      <w:r>
        <w:rPr>
          <w:rFonts w:hint="eastAsia"/>
        </w:rPr>
        <w:t>лейкозе</w:t>
      </w:r>
      <w:r>
        <w:t>".</w:t>
      </w:r>
    </w:p>
    <w:p w14:paraId="3ED2C4FA" w14:textId="77777777" w:rsidR="00472F84" w:rsidRDefault="00472F84" w:rsidP="00472F84"/>
    <w:p w14:paraId="13F1A735" w14:textId="36DB857C" w:rsidR="00472F84" w:rsidRPr="00472F84" w:rsidRDefault="00472F84" w:rsidP="00472F84">
      <w:r>
        <w:t xml:space="preserve">2.10. </w:t>
      </w:r>
      <w:r>
        <w:rPr>
          <w:rFonts w:hint="eastAsia"/>
        </w:rPr>
        <w:t>Обсуждение</w:t>
      </w:r>
      <w:r>
        <w:t xml:space="preserve"> </w:t>
      </w:r>
      <w:r>
        <w:rPr>
          <w:rFonts w:hint="eastAsia"/>
        </w:rPr>
        <w:t>результатов</w:t>
      </w:r>
      <w:r>
        <w:t xml:space="preserve"> </w:t>
      </w:r>
      <w:r>
        <w:rPr>
          <w:rFonts w:hint="eastAsia"/>
        </w:rPr>
        <w:t>исследования</w:t>
      </w:r>
      <w:r>
        <w:t>.</w:t>
      </w:r>
    </w:p>
    <w:sectPr w:rsidR="00472F84" w:rsidRPr="00472F8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5E1CF" w14:textId="77777777" w:rsidR="00070FD2" w:rsidRPr="008D1934" w:rsidRDefault="00070FD2">
      <w:pPr>
        <w:spacing w:after="0" w:line="240" w:lineRule="auto"/>
      </w:pPr>
      <w:r w:rsidRPr="008D1934">
        <w:separator/>
      </w:r>
    </w:p>
  </w:endnote>
  <w:endnote w:type="continuationSeparator" w:id="0">
    <w:p w14:paraId="68B3D0B4" w14:textId="77777777" w:rsidR="00070FD2" w:rsidRPr="008D1934" w:rsidRDefault="00070FD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D2FB4" w14:textId="77777777" w:rsidR="00070FD2" w:rsidRPr="008D1934" w:rsidRDefault="00070FD2"/>
    <w:p w14:paraId="13FBEA0E" w14:textId="77777777" w:rsidR="00070FD2" w:rsidRPr="008D1934" w:rsidRDefault="00070FD2"/>
    <w:p w14:paraId="424ED083" w14:textId="77777777" w:rsidR="00070FD2" w:rsidRPr="008D1934" w:rsidRDefault="00070FD2"/>
    <w:p w14:paraId="64A1F89F" w14:textId="77777777" w:rsidR="00070FD2" w:rsidRPr="008D1934" w:rsidRDefault="00070FD2"/>
    <w:p w14:paraId="34CBCD18" w14:textId="77777777" w:rsidR="00070FD2" w:rsidRPr="008D1934" w:rsidRDefault="00070FD2"/>
    <w:p w14:paraId="0987E9B0" w14:textId="77777777" w:rsidR="00070FD2" w:rsidRPr="008D1934" w:rsidRDefault="00070FD2"/>
    <w:p w14:paraId="3E1CC1DB" w14:textId="77777777" w:rsidR="00070FD2" w:rsidRPr="008D1934" w:rsidRDefault="00070FD2">
      <w:pPr>
        <w:rPr>
          <w:sz w:val="2"/>
          <w:szCs w:val="2"/>
        </w:rPr>
      </w:pPr>
      <w:r>
        <w:rPr>
          <w:noProof/>
        </w:rPr>
        <mc:AlternateContent>
          <mc:Choice Requires="wps">
            <w:drawing>
              <wp:anchor distT="0" distB="0" distL="63500" distR="63500" simplePos="0" relativeHeight="251660288" behindDoc="1" locked="0" layoutInCell="1" allowOverlap="1" wp14:anchorId="72AD8C98" wp14:editId="06F7947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770C8BB" w14:textId="77777777" w:rsidR="00070FD2" w:rsidRPr="008D1934" w:rsidRDefault="00070FD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AD8C9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70C8BB" w14:textId="77777777" w:rsidR="00070FD2" w:rsidRPr="008D1934" w:rsidRDefault="00070FD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045BBE2" w14:textId="77777777" w:rsidR="00070FD2" w:rsidRPr="008D1934" w:rsidRDefault="00070FD2"/>
    <w:p w14:paraId="3E45B853" w14:textId="77777777" w:rsidR="00070FD2" w:rsidRPr="008D1934" w:rsidRDefault="00070FD2"/>
    <w:p w14:paraId="13BD1F4C" w14:textId="77777777" w:rsidR="00070FD2" w:rsidRPr="008D1934" w:rsidRDefault="00070FD2">
      <w:pPr>
        <w:rPr>
          <w:sz w:val="2"/>
          <w:szCs w:val="2"/>
        </w:rPr>
      </w:pPr>
      <w:r>
        <w:rPr>
          <w:noProof/>
        </w:rPr>
        <mc:AlternateContent>
          <mc:Choice Requires="wps">
            <w:drawing>
              <wp:anchor distT="0" distB="0" distL="63500" distR="63500" simplePos="0" relativeHeight="251659264" behindDoc="1" locked="0" layoutInCell="1" allowOverlap="1" wp14:anchorId="630651D8" wp14:editId="047EBE6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D2A4A69" w14:textId="77777777" w:rsidR="00070FD2" w:rsidRPr="008D1934" w:rsidRDefault="00070FD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0651D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2A4A69" w14:textId="77777777" w:rsidR="00070FD2" w:rsidRPr="008D1934" w:rsidRDefault="00070FD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966639A" w14:textId="77777777" w:rsidR="00070FD2" w:rsidRPr="008D1934" w:rsidRDefault="00070FD2"/>
    <w:p w14:paraId="4807DF3D" w14:textId="77777777" w:rsidR="00070FD2" w:rsidRPr="008D1934" w:rsidRDefault="00070FD2">
      <w:pPr>
        <w:rPr>
          <w:sz w:val="2"/>
          <w:szCs w:val="2"/>
        </w:rPr>
      </w:pPr>
    </w:p>
    <w:p w14:paraId="710C0E42" w14:textId="77777777" w:rsidR="00070FD2" w:rsidRPr="008D1934" w:rsidRDefault="00070FD2"/>
    <w:p w14:paraId="768BF7C7" w14:textId="77777777" w:rsidR="00070FD2" w:rsidRPr="008D1934" w:rsidRDefault="00070FD2">
      <w:pPr>
        <w:spacing w:after="0" w:line="240" w:lineRule="auto"/>
      </w:pPr>
    </w:p>
  </w:footnote>
  <w:footnote w:type="continuationSeparator" w:id="0">
    <w:p w14:paraId="0C653C47" w14:textId="77777777" w:rsidR="00070FD2" w:rsidRPr="008D1934" w:rsidRDefault="00070FD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2"/>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837</Words>
  <Characters>4773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5599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70</cp:revision>
  <cp:lastPrinted>2024-05-12T14:21:00Z</cp:lastPrinted>
  <dcterms:created xsi:type="dcterms:W3CDTF">2024-06-09T18:55:00Z</dcterms:created>
  <dcterms:modified xsi:type="dcterms:W3CDTF">2024-06-09T21:25:00Z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