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FAAB8" w14:textId="32DE8B87" w:rsidR="007D1580" w:rsidRDefault="00A11C57" w:rsidP="00A11C57">
      <w:pPr>
        <w:rPr>
          <w:rFonts w:ascii="Times New Roman" w:eastAsia="Arial Unicode MS" w:hAnsi="Times New Roman" w:cs="Times New Roman"/>
          <w:b/>
          <w:bCs/>
          <w:color w:val="000000"/>
          <w:kern w:val="0"/>
          <w:sz w:val="28"/>
          <w:szCs w:val="28"/>
          <w:lang w:eastAsia="ru-RU" w:bidi="uk-UA"/>
        </w:rPr>
      </w:pPr>
      <w:r w:rsidRPr="00A11C57">
        <w:rPr>
          <w:rFonts w:ascii="Times New Roman" w:eastAsia="Arial Unicode MS" w:hAnsi="Times New Roman" w:cs="Times New Roman" w:hint="eastAsia"/>
          <w:b/>
          <w:bCs/>
          <w:color w:val="000000"/>
          <w:kern w:val="0"/>
          <w:sz w:val="28"/>
          <w:szCs w:val="28"/>
          <w:lang w:eastAsia="ru-RU" w:bidi="uk-UA"/>
        </w:rPr>
        <w:t>Бабин</w:t>
      </w:r>
      <w:r w:rsidRPr="00A11C57">
        <w:rPr>
          <w:rFonts w:ascii="Times New Roman" w:eastAsia="Arial Unicode MS" w:hAnsi="Times New Roman" w:cs="Times New Roman"/>
          <w:b/>
          <w:bCs/>
          <w:color w:val="000000"/>
          <w:kern w:val="0"/>
          <w:sz w:val="28"/>
          <w:szCs w:val="28"/>
          <w:lang w:eastAsia="ru-RU" w:bidi="uk-UA"/>
        </w:rPr>
        <w:t xml:space="preserve"> </w:t>
      </w:r>
      <w:r w:rsidRPr="00A11C57">
        <w:rPr>
          <w:rFonts w:ascii="Times New Roman" w:eastAsia="Arial Unicode MS" w:hAnsi="Times New Roman" w:cs="Times New Roman" w:hint="eastAsia"/>
          <w:b/>
          <w:bCs/>
          <w:color w:val="000000"/>
          <w:kern w:val="0"/>
          <w:sz w:val="28"/>
          <w:szCs w:val="28"/>
          <w:lang w:eastAsia="ru-RU" w:bidi="uk-UA"/>
        </w:rPr>
        <w:t>Александр</w:t>
      </w:r>
      <w:r w:rsidRPr="00A11C57">
        <w:rPr>
          <w:rFonts w:ascii="Times New Roman" w:eastAsia="Arial Unicode MS" w:hAnsi="Times New Roman" w:cs="Times New Roman"/>
          <w:b/>
          <w:bCs/>
          <w:color w:val="000000"/>
          <w:kern w:val="0"/>
          <w:sz w:val="28"/>
          <w:szCs w:val="28"/>
          <w:lang w:eastAsia="ru-RU" w:bidi="uk-UA"/>
        </w:rPr>
        <w:t xml:space="preserve"> </w:t>
      </w:r>
      <w:r w:rsidRPr="00A11C57">
        <w:rPr>
          <w:rFonts w:ascii="Times New Roman" w:eastAsia="Arial Unicode MS" w:hAnsi="Times New Roman" w:cs="Times New Roman" w:hint="eastAsia"/>
          <w:b/>
          <w:bCs/>
          <w:color w:val="000000"/>
          <w:kern w:val="0"/>
          <w:sz w:val="28"/>
          <w:szCs w:val="28"/>
          <w:lang w:eastAsia="ru-RU" w:bidi="uk-UA"/>
        </w:rPr>
        <w:t>Юрьевич</w:t>
      </w:r>
      <w:r>
        <w:rPr>
          <w:rFonts w:ascii="Times New Roman" w:eastAsia="Arial Unicode MS" w:hAnsi="Times New Roman" w:cs="Times New Roman" w:hint="eastAsia"/>
          <w:b/>
          <w:bCs/>
          <w:color w:val="000000"/>
          <w:kern w:val="0"/>
          <w:sz w:val="28"/>
          <w:szCs w:val="28"/>
          <w:lang w:eastAsia="ru-RU" w:bidi="uk-UA"/>
        </w:rPr>
        <w:t xml:space="preserve"> </w:t>
      </w:r>
      <w:r w:rsidRPr="00A11C57">
        <w:rPr>
          <w:rFonts w:ascii="Times New Roman" w:eastAsia="Arial Unicode MS" w:hAnsi="Times New Roman" w:cs="Times New Roman" w:hint="eastAsia"/>
          <w:b/>
          <w:bCs/>
          <w:color w:val="000000"/>
          <w:kern w:val="0"/>
          <w:sz w:val="28"/>
          <w:szCs w:val="28"/>
          <w:lang w:eastAsia="ru-RU" w:bidi="uk-UA"/>
        </w:rPr>
        <w:t>Обеспечение</w:t>
      </w:r>
      <w:r w:rsidRPr="00A11C57">
        <w:rPr>
          <w:rFonts w:ascii="Times New Roman" w:eastAsia="Arial Unicode MS" w:hAnsi="Times New Roman" w:cs="Times New Roman"/>
          <w:b/>
          <w:bCs/>
          <w:color w:val="000000"/>
          <w:kern w:val="0"/>
          <w:sz w:val="28"/>
          <w:szCs w:val="28"/>
          <w:lang w:eastAsia="ru-RU" w:bidi="uk-UA"/>
        </w:rPr>
        <w:t xml:space="preserve"> </w:t>
      </w:r>
      <w:r w:rsidRPr="00A11C57">
        <w:rPr>
          <w:rFonts w:ascii="Times New Roman" w:eastAsia="Arial Unicode MS" w:hAnsi="Times New Roman" w:cs="Times New Roman" w:hint="eastAsia"/>
          <w:b/>
          <w:bCs/>
          <w:color w:val="000000"/>
          <w:kern w:val="0"/>
          <w:sz w:val="28"/>
          <w:szCs w:val="28"/>
          <w:lang w:eastAsia="ru-RU" w:bidi="uk-UA"/>
        </w:rPr>
        <w:t>энергоэффективных</w:t>
      </w:r>
      <w:r w:rsidRPr="00A11C57">
        <w:rPr>
          <w:rFonts w:ascii="Times New Roman" w:eastAsia="Arial Unicode MS" w:hAnsi="Times New Roman" w:cs="Times New Roman"/>
          <w:b/>
          <w:bCs/>
          <w:color w:val="000000"/>
          <w:kern w:val="0"/>
          <w:sz w:val="28"/>
          <w:szCs w:val="28"/>
          <w:lang w:eastAsia="ru-RU" w:bidi="uk-UA"/>
        </w:rPr>
        <w:t xml:space="preserve"> </w:t>
      </w:r>
      <w:r w:rsidRPr="00A11C57">
        <w:rPr>
          <w:rFonts w:ascii="Times New Roman" w:eastAsia="Arial Unicode MS" w:hAnsi="Times New Roman" w:cs="Times New Roman" w:hint="eastAsia"/>
          <w:b/>
          <w:bCs/>
          <w:color w:val="000000"/>
          <w:kern w:val="0"/>
          <w:sz w:val="28"/>
          <w:szCs w:val="28"/>
          <w:lang w:eastAsia="ru-RU" w:bidi="uk-UA"/>
        </w:rPr>
        <w:t>режимов</w:t>
      </w:r>
      <w:r w:rsidRPr="00A11C57">
        <w:rPr>
          <w:rFonts w:ascii="Times New Roman" w:eastAsia="Arial Unicode MS" w:hAnsi="Times New Roman" w:cs="Times New Roman"/>
          <w:b/>
          <w:bCs/>
          <w:color w:val="000000"/>
          <w:kern w:val="0"/>
          <w:sz w:val="28"/>
          <w:szCs w:val="28"/>
          <w:lang w:eastAsia="ru-RU" w:bidi="uk-UA"/>
        </w:rPr>
        <w:t xml:space="preserve"> </w:t>
      </w:r>
      <w:r w:rsidRPr="00A11C57">
        <w:rPr>
          <w:rFonts w:ascii="Times New Roman" w:eastAsia="Arial Unicode MS" w:hAnsi="Times New Roman" w:cs="Times New Roman" w:hint="eastAsia"/>
          <w:b/>
          <w:bCs/>
          <w:color w:val="000000"/>
          <w:kern w:val="0"/>
          <w:sz w:val="28"/>
          <w:szCs w:val="28"/>
          <w:lang w:eastAsia="ru-RU" w:bidi="uk-UA"/>
        </w:rPr>
        <w:t>работы</w:t>
      </w:r>
      <w:r w:rsidRPr="00A11C57">
        <w:rPr>
          <w:rFonts w:ascii="Times New Roman" w:eastAsia="Arial Unicode MS" w:hAnsi="Times New Roman" w:cs="Times New Roman"/>
          <w:b/>
          <w:bCs/>
          <w:color w:val="000000"/>
          <w:kern w:val="0"/>
          <w:sz w:val="28"/>
          <w:szCs w:val="28"/>
          <w:lang w:eastAsia="ru-RU" w:bidi="uk-UA"/>
        </w:rPr>
        <w:t xml:space="preserve"> </w:t>
      </w:r>
      <w:r w:rsidRPr="00A11C57">
        <w:rPr>
          <w:rFonts w:ascii="Times New Roman" w:eastAsia="Arial Unicode MS" w:hAnsi="Times New Roman" w:cs="Times New Roman" w:hint="eastAsia"/>
          <w:b/>
          <w:bCs/>
          <w:color w:val="000000"/>
          <w:kern w:val="0"/>
          <w:sz w:val="28"/>
          <w:szCs w:val="28"/>
          <w:lang w:eastAsia="ru-RU" w:bidi="uk-UA"/>
        </w:rPr>
        <w:t>упорных</w:t>
      </w:r>
      <w:r w:rsidRPr="00A11C57">
        <w:rPr>
          <w:rFonts w:ascii="Times New Roman" w:eastAsia="Arial Unicode MS" w:hAnsi="Times New Roman" w:cs="Times New Roman"/>
          <w:b/>
          <w:bCs/>
          <w:color w:val="000000"/>
          <w:kern w:val="0"/>
          <w:sz w:val="28"/>
          <w:szCs w:val="28"/>
          <w:lang w:eastAsia="ru-RU" w:bidi="uk-UA"/>
        </w:rPr>
        <w:t xml:space="preserve"> </w:t>
      </w:r>
      <w:r w:rsidRPr="00A11C57">
        <w:rPr>
          <w:rFonts w:ascii="Times New Roman" w:eastAsia="Arial Unicode MS" w:hAnsi="Times New Roman" w:cs="Times New Roman" w:hint="eastAsia"/>
          <w:b/>
          <w:bCs/>
          <w:color w:val="000000"/>
          <w:kern w:val="0"/>
          <w:sz w:val="28"/>
          <w:szCs w:val="28"/>
          <w:lang w:eastAsia="ru-RU" w:bidi="uk-UA"/>
        </w:rPr>
        <w:t>гидростатодинамических</w:t>
      </w:r>
      <w:r w:rsidRPr="00A11C57">
        <w:rPr>
          <w:rFonts w:ascii="Times New Roman" w:eastAsia="Arial Unicode MS" w:hAnsi="Times New Roman" w:cs="Times New Roman"/>
          <w:b/>
          <w:bCs/>
          <w:color w:val="000000"/>
          <w:kern w:val="0"/>
          <w:sz w:val="28"/>
          <w:szCs w:val="28"/>
          <w:lang w:eastAsia="ru-RU" w:bidi="uk-UA"/>
        </w:rPr>
        <w:t xml:space="preserve"> </w:t>
      </w:r>
      <w:r w:rsidRPr="00A11C57">
        <w:rPr>
          <w:rFonts w:ascii="Times New Roman" w:eastAsia="Arial Unicode MS" w:hAnsi="Times New Roman" w:cs="Times New Roman" w:hint="eastAsia"/>
          <w:b/>
          <w:bCs/>
          <w:color w:val="000000"/>
          <w:kern w:val="0"/>
          <w:sz w:val="28"/>
          <w:szCs w:val="28"/>
          <w:lang w:eastAsia="ru-RU" w:bidi="uk-UA"/>
        </w:rPr>
        <w:t>подшипников</w:t>
      </w:r>
      <w:r w:rsidRPr="00A11C57">
        <w:rPr>
          <w:rFonts w:ascii="Times New Roman" w:eastAsia="Arial Unicode MS" w:hAnsi="Times New Roman" w:cs="Times New Roman"/>
          <w:b/>
          <w:bCs/>
          <w:color w:val="000000"/>
          <w:kern w:val="0"/>
          <w:sz w:val="28"/>
          <w:szCs w:val="28"/>
          <w:lang w:eastAsia="ru-RU" w:bidi="uk-UA"/>
        </w:rPr>
        <w:t xml:space="preserve"> </w:t>
      </w:r>
      <w:r w:rsidRPr="00A11C57">
        <w:rPr>
          <w:rFonts w:ascii="Times New Roman" w:eastAsia="Arial Unicode MS" w:hAnsi="Times New Roman" w:cs="Times New Roman" w:hint="eastAsia"/>
          <w:b/>
          <w:bCs/>
          <w:color w:val="000000"/>
          <w:kern w:val="0"/>
          <w:sz w:val="28"/>
          <w:szCs w:val="28"/>
          <w:lang w:eastAsia="ru-RU" w:bidi="uk-UA"/>
        </w:rPr>
        <w:t>с</w:t>
      </w:r>
      <w:r w:rsidRPr="00A11C57">
        <w:rPr>
          <w:rFonts w:ascii="Times New Roman" w:eastAsia="Arial Unicode MS" w:hAnsi="Times New Roman" w:cs="Times New Roman"/>
          <w:b/>
          <w:bCs/>
          <w:color w:val="000000"/>
          <w:kern w:val="0"/>
          <w:sz w:val="28"/>
          <w:szCs w:val="28"/>
          <w:lang w:eastAsia="ru-RU" w:bidi="uk-UA"/>
        </w:rPr>
        <w:t xml:space="preserve"> </w:t>
      </w:r>
      <w:r w:rsidRPr="00A11C57">
        <w:rPr>
          <w:rFonts w:ascii="Times New Roman" w:eastAsia="Arial Unicode MS" w:hAnsi="Times New Roman" w:cs="Times New Roman" w:hint="eastAsia"/>
          <w:b/>
          <w:bCs/>
          <w:color w:val="000000"/>
          <w:kern w:val="0"/>
          <w:sz w:val="28"/>
          <w:szCs w:val="28"/>
          <w:lang w:eastAsia="ru-RU" w:bidi="uk-UA"/>
        </w:rPr>
        <w:t>активным</w:t>
      </w:r>
      <w:r w:rsidRPr="00A11C57">
        <w:rPr>
          <w:rFonts w:ascii="Times New Roman" w:eastAsia="Arial Unicode MS" w:hAnsi="Times New Roman" w:cs="Times New Roman"/>
          <w:b/>
          <w:bCs/>
          <w:color w:val="000000"/>
          <w:kern w:val="0"/>
          <w:sz w:val="28"/>
          <w:szCs w:val="28"/>
          <w:lang w:eastAsia="ru-RU" w:bidi="uk-UA"/>
        </w:rPr>
        <w:t xml:space="preserve"> </w:t>
      </w:r>
      <w:r w:rsidRPr="00A11C57">
        <w:rPr>
          <w:rFonts w:ascii="Times New Roman" w:eastAsia="Arial Unicode MS" w:hAnsi="Times New Roman" w:cs="Times New Roman" w:hint="eastAsia"/>
          <w:b/>
          <w:bCs/>
          <w:color w:val="000000"/>
          <w:kern w:val="0"/>
          <w:sz w:val="28"/>
          <w:szCs w:val="28"/>
          <w:lang w:eastAsia="ru-RU" w:bidi="uk-UA"/>
        </w:rPr>
        <w:t>управлением</w:t>
      </w:r>
    </w:p>
    <w:p w14:paraId="62600901" w14:textId="77777777" w:rsidR="00A11C57" w:rsidRDefault="00A11C57" w:rsidP="00A11C57">
      <w:r>
        <w:rPr>
          <w:rFonts w:hint="eastAsia"/>
        </w:rPr>
        <w:t>ОГЛАВЛЕНИЕ</w:t>
      </w:r>
      <w:r>
        <w:t xml:space="preserve"> </w:t>
      </w:r>
      <w:r>
        <w:rPr>
          <w:rFonts w:hint="eastAsia"/>
        </w:rPr>
        <w:t>ДИССЕРТАЦИИ</w:t>
      </w:r>
    </w:p>
    <w:p w14:paraId="19465803" w14:textId="77777777" w:rsidR="00A11C57" w:rsidRDefault="00A11C57" w:rsidP="00A11C57">
      <w:r>
        <w:rPr>
          <w:rFonts w:hint="eastAsia"/>
        </w:rPr>
        <w:t>кандидат</w:t>
      </w:r>
      <w:r>
        <w:t xml:space="preserve"> </w:t>
      </w:r>
      <w:r>
        <w:rPr>
          <w:rFonts w:hint="eastAsia"/>
        </w:rPr>
        <w:t>наук</w:t>
      </w:r>
      <w:r>
        <w:t xml:space="preserve"> </w:t>
      </w:r>
      <w:r>
        <w:rPr>
          <w:rFonts w:hint="eastAsia"/>
        </w:rPr>
        <w:t>Бабин</w:t>
      </w:r>
      <w:r>
        <w:t xml:space="preserve"> </w:t>
      </w:r>
      <w:r>
        <w:rPr>
          <w:rFonts w:hint="eastAsia"/>
        </w:rPr>
        <w:t>Александр</w:t>
      </w:r>
      <w:r>
        <w:t xml:space="preserve"> </w:t>
      </w:r>
      <w:r>
        <w:rPr>
          <w:rFonts w:hint="eastAsia"/>
        </w:rPr>
        <w:t>Юрьевич</w:t>
      </w:r>
    </w:p>
    <w:p w14:paraId="3AAB2D1A" w14:textId="77777777" w:rsidR="00A11C57" w:rsidRDefault="00A11C57" w:rsidP="00A11C57">
      <w:r>
        <w:rPr>
          <w:rFonts w:hint="eastAsia"/>
        </w:rPr>
        <w:t>Введение</w:t>
      </w:r>
    </w:p>
    <w:p w14:paraId="53EE1942" w14:textId="77777777" w:rsidR="00A11C57" w:rsidRDefault="00A11C57" w:rsidP="00A11C57"/>
    <w:p w14:paraId="704BD882" w14:textId="77777777" w:rsidR="00A11C57" w:rsidRDefault="00A11C57" w:rsidP="00A11C57">
      <w:r>
        <w:rPr>
          <w:rFonts w:hint="eastAsia"/>
        </w:rPr>
        <w:t>Глава</w:t>
      </w:r>
      <w:r>
        <w:t xml:space="preserve"> 1. </w:t>
      </w:r>
      <w:r>
        <w:rPr>
          <w:rFonts w:hint="eastAsia"/>
        </w:rPr>
        <w:t>Упорные</w:t>
      </w:r>
      <w:r>
        <w:t xml:space="preserve"> </w:t>
      </w:r>
      <w:r>
        <w:rPr>
          <w:rFonts w:hint="eastAsia"/>
        </w:rPr>
        <w:t>гидростатодинамические</w:t>
      </w:r>
      <w:r>
        <w:t xml:space="preserve"> </w:t>
      </w:r>
      <w:r>
        <w:rPr>
          <w:rFonts w:hint="eastAsia"/>
        </w:rPr>
        <w:t>опоры</w:t>
      </w:r>
      <w:r>
        <w:t xml:space="preserve"> </w:t>
      </w:r>
      <w:r>
        <w:rPr>
          <w:rFonts w:hint="eastAsia"/>
        </w:rPr>
        <w:t>роторов</w:t>
      </w:r>
      <w:r>
        <w:t xml:space="preserve"> </w:t>
      </w:r>
      <w:r>
        <w:rPr>
          <w:rFonts w:hint="eastAsia"/>
        </w:rPr>
        <w:t>с</w:t>
      </w:r>
      <w:r>
        <w:t xml:space="preserve"> </w:t>
      </w:r>
      <w:r>
        <w:rPr>
          <w:rFonts w:hint="eastAsia"/>
        </w:rPr>
        <w:t>активным</w:t>
      </w:r>
      <w:r>
        <w:t xml:space="preserve"> </w:t>
      </w:r>
      <w:r>
        <w:rPr>
          <w:rFonts w:hint="eastAsia"/>
        </w:rPr>
        <w:t>управлением</w:t>
      </w:r>
      <w:r>
        <w:t xml:space="preserve"> </w:t>
      </w:r>
      <w:r>
        <w:rPr>
          <w:rFonts w:hint="eastAsia"/>
        </w:rPr>
        <w:t>как</w:t>
      </w:r>
      <w:r>
        <w:t xml:space="preserve"> </w:t>
      </w:r>
      <w:r>
        <w:rPr>
          <w:rFonts w:hint="eastAsia"/>
        </w:rPr>
        <w:t>объект</w:t>
      </w:r>
      <w:r>
        <w:t xml:space="preserve"> </w:t>
      </w:r>
      <w:r>
        <w:rPr>
          <w:rFonts w:hint="eastAsia"/>
        </w:rPr>
        <w:t>исследования</w:t>
      </w:r>
    </w:p>
    <w:p w14:paraId="28BDE3C5" w14:textId="77777777" w:rsidR="00A11C57" w:rsidRDefault="00A11C57" w:rsidP="00A11C57"/>
    <w:p w14:paraId="17D7CFD1" w14:textId="77777777" w:rsidR="00A11C57" w:rsidRDefault="00A11C57" w:rsidP="00A11C57">
      <w:r>
        <w:t xml:space="preserve">1.1 </w:t>
      </w:r>
      <w:r>
        <w:rPr>
          <w:rFonts w:hint="eastAsia"/>
        </w:rPr>
        <w:t>Условия</w:t>
      </w:r>
      <w:r>
        <w:t xml:space="preserve"> </w:t>
      </w:r>
      <w:r>
        <w:rPr>
          <w:rFonts w:hint="eastAsia"/>
        </w:rPr>
        <w:t>работы</w:t>
      </w:r>
      <w:r>
        <w:t xml:space="preserve"> </w:t>
      </w:r>
      <w:r>
        <w:rPr>
          <w:rFonts w:hint="eastAsia"/>
        </w:rPr>
        <w:t>и</w:t>
      </w:r>
      <w:r>
        <w:t xml:space="preserve"> </w:t>
      </w:r>
      <w:r>
        <w:rPr>
          <w:rFonts w:hint="eastAsia"/>
        </w:rPr>
        <w:t>требования</w:t>
      </w:r>
      <w:r>
        <w:t xml:space="preserve"> </w:t>
      </w:r>
      <w:r>
        <w:rPr>
          <w:rFonts w:hint="eastAsia"/>
        </w:rPr>
        <w:t>к</w:t>
      </w:r>
      <w:r>
        <w:t xml:space="preserve"> </w:t>
      </w:r>
      <w:r>
        <w:rPr>
          <w:rFonts w:hint="eastAsia"/>
        </w:rPr>
        <w:t>опорам</w:t>
      </w:r>
      <w:r>
        <w:t xml:space="preserve"> </w:t>
      </w:r>
      <w:r>
        <w:rPr>
          <w:rFonts w:hint="eastAsia"/>
        </w:rPr>
        <w:t>роторов</w:t>
      </w:r>
    </w:p>
    <w:p w14:paraId="4D4C30D5" w14:textId="77777777" w:rsidR="00A11C57" w:rsidRDefault="00A11C57" w:rsidP="00A11C57"/>
    <w:p w14:paraId="7EFA4626" w14:textId="77777777" w:rsidR="00A11C57" w:rsidRDefault="00A11C57" w:rsidP="00A11C57">
      <w:r>
        <w:t xml:space="preserve">1.2 </w:t>
      </w:r>
      <w:r>
        <w:rPr>
          <w:rFonts w:hint="eastAsia"/>
        </w:rPr>
        <w:t>Вопросы</w:t>
      </w:r>
      <w:r>
        <w:t xml:space="preserve"> </w:t>
      </w:r>
      <w:r>
        <w:rPr>
          <w:rFonts w:hint="eastAsia"/>
        </w:rPr>
        <w:t>управления</w:t>
      </w:r>
      <w:r>
        <w:t xml:space="preserve"> </w:t>
      </w:r>
      <w:r>
        <w:rPr>
          <w:rFonts w:hint="eastAsia"/>
        </w:rPr>
        <w:t>характеристиками</w:t>
      </w:r>
      <w:r>
        <w:t xml:space="preserve"> </w:t>
      </w:r>
      <w:r>
        <w:rPr>
          <w:rFonts w:hint="eastAsia"/>
        </w:rPr>
        <w:t>роторно</w:t>
      </w:r>
      <w:r>
        <w:t>-</w:t>
      </w:r>
      <w:r>
        <w:rPr>
          <w:rFonts w:hint="eastAsia"/>
        </w:rPr>
        <w:t>опорной</w:t>
      </w:r>
      <w:r>
        <w:t xml:space="preserve"> </w:t>
      </w:r>
      <w:r>
        <w:rPr>
          <w:rFonts w:hint="eastAsia"/>
        </w:rPr>
        <w:t>системы</w:t>
      </w:r>
    </w:p>
    <w:p w14:paraId="626219C9" w14:textId="77777777" w:rsidR="00A11C57" w:rsidRDefault="00A11C57" w:rsidP="00A11C57"/>
    <w:p w14:paraId="68842921" w14:textId="77777777" w:rsidR="00A11C57" w:rsidRDefault="00A11C57" w:rsidP="00A11C57">
      <w:r>
        <w:t xml:space="preserve">1.3 </w:t>
      </w:r>
      <w:r>
        <w:rPr>
          <w:rFonts w:hint="eastAsia"/>
        </w:rPr>
        <w:t>Анализ</w:t>
      </w:r>
      <w:r>
        <w:t xml:space="preserve"> </w:t>
      </w:r>
      <w:r>
        <w:rPr>
          <w:rFonts w:hint="eastAsia"/>
        </w:rPr>
        <w:t>исследований</w:t>
      </w:r>
      <w:r>
        <w:t xml:space="preserve"> </w:t>
      </w:r>
      <w:r>
        <w:rPr>
          <w:rFonts w:hint="eastAsia"/>
        </w:rPr>
        <w:t>в</w:t>
      </w:r>
      <w:r>
        <w:t xml:space="preserve"> </w:t>
      </w:r>
      <w:r>
        <w:rPr>
          <w:rFonts w:hint="eastAsia"/>
        </w:rPr>
        <w:t>области</w:t>
      </w:r>
      <w:r>
        <w:t xml:space="preserve"> </w:t>
      </w:r>
      <w:r>
        <w:rPr>
          <w:rFonts w:hint="eastAsia"/>
        </w:rPr>
        <w:t>активных</w:t>
      </w:r>
      <w:r>
        <w:t xml:space="preserve"> </w:t>
      </w:r>
      <w:r>
        <w:rPr>
          <w:rFonts w:hint="eastAsia"/>
        </w:rPr>
        <w:t>подшипников</w:t>
      </w:r>
      <w:r>
        <w:t xml:space="preserve"> </w:t>
      </w:r>
      <w:r>
        <w:rPr>
          <w:rFonts w:hint="eastAsia"/>
        </w:rPr>
        <w:t>жидкостного</w:t>
      </w:r>
      <w:r>
        <w:t xml:space="preserve"> </w:t>
      </w:r>
      <w:r>
        <w:rPr>
          <w:rFonts w:hint="eastAsia"/>
        </w:rPr>
        <w:t>трения</w:t>
      </w:r>
    </w:p>
    <w:p w14:paraId="312AD385" w14:textId="77777777" w:rsidR="00A11C57" w:rsidRDefault="00A11C57" w:rsidP="00A11C57"/>
    <w:p w14:paraId="53016ACF" w14:textId="77777777" w:rsidR="00A11C57" w:rsidRDefault="00A11C57" w:rsidP="00A11C57">
      <w:r>
        <w:t xml:space="preserve">1.4 </w:t>
      </w:r>
      <w:r>
        <w:rPr>
          <w:rFonts w:hint="eastAsia"/>
        </w:rPr>
        <w:t>Объект</w:t>
      </w:r>
      <w:r>
        <w:t xml:space="preserve">, </w:t>
      </w:r>
      <w:r>
        <w:rPr>
          <w:rFonts w:hint="eastAsia"/>
        </w:rPr>
        <w:t>цели</w:t>
      </w:r>
      <w:r>
        <w:t xml:space="preserve"> </w:t>
      </w:r>
      <w:r>
        <w:rPr>
          <w:rFonts w:hint="eastAsia"/>
        </w:rPr>
        <w:t>и</w:t>
      </w:r>
      <w:r>
        <w:t xml:space="preserve"> </w:t>
      </w:r>
      <w:r>
        <w:rPr>
          <w:rFonts w:hint="eastAsia"/>
        </w:rPr>
        <w:t>структура</w:t>
      </w:r>
      <w:r>
        <w:t xml:space="preserve"> </w:t>
      </w:r>
      <w:r>
        <w:rPr>
          <w:rFonts w:hint="eastAsia"/>
        </w:rPr>
        <w:t>исследования</w:t>
      </w:r>
    </w:p>
    <w:p w14:paraId="786B6AB3" w14:textId="77777777" w:rsidR="00A11C57" w:rsidRDefault="00A11C57" w:rsidP="00A11C57"/>
    <w:p w14:paraId="4BE95D9F" w14:textId="77777777" w:rsidR="00A11C57" w:rsidRDefault="00A11C57" w:rsidP="00A11C57">
      <w:r>
        <w:rPr>
          <w:rFonts w:hint="eastAsia"/>
        </w:rPr>
        <w:t>Выводы</w:t>
      </w:r>
      <w:r>
        <w:t xml:space="preserve"> </w:t>
      </w:r>
      <w:r>
        <w:rPr>
          <w:rFonts w:hint="eastAsia"/>
        </w:rPr>
        <w:t>по</w:t>
      </w:r>
      <w:r>
        <w:t xml:space="preserve"> </w:t>
      </w:r>
      <w:r>
        <w:rPr>
          <w:rFonts w:hint="eastAsia"/>
        </w:rPr>
        <w:t>главе</w:t>
      </w:r>
    </w:p>
    <w:p w14:paraId="52B97BB2" w14:textId="77777777" w:rsidR="00A11C57" w:rsidRDefault="00A11C57" w:rsidP="00A11C57"/>
    <w:p w14:paraId="30CB3AD3" w14:textId="77777777" w:rsidR="00A11C57" w:rsidRDefault="00A11C57" w:rsidP="00A11C57">
      <w:r>
        <w:rPr>
          <w:rFonts w:hint="eastAsia"/>
        </w:rPr>
        <w:t>Глава</w:t>
      </w:r>
      <w:r>
        <w:t xml:space="preserve"> 2. </w:t>
      </w:r>
      <w:r>
        <w:rPr>
          <w:rFonts w:hint="eastAsia"/>
        </w:rPr>
        <w:t>Математическая</w:t>
      </w:r>
      <w:r>
        <w:t xml:space="preserve"> </w:t>
      </w:r>
      <w:r>
        <w:rPr>
          <w:rFonts w:hint="eastAsia"/>
        </w:rPr>
        <w:t>модель</w:t>
      </w:r>
      <w:r>
        <w:t xml:space="preserve"> </w:t>
      </w:r>
      <w:r>
        <w:rPr>
          <w:rFonts w:hint="eastAsia"/>
        </w:rPr>
        <w:t>упорного</w:t>
      </w:r>
      <w:r>
        <w:t xml:space="preserve"> </w:t>
      </w:r>
      <w:r>
        <w:rPr>
          <w:rFonts w:hint="eastAsia"/>
        </w:rPr>
        <w:t>гидростатодинамического</w:t>
      </w:r>
      <w:r>
        <w:t xml:space="preserve"> </w:t>
      </w:r>
      <w:r>
        <w:rPr>
          <w:rFonts w:hint="eastAsia"/>
        </w:rPr>
        <w:t>подшипника</w:t>
      </w:r>
      <w:r>
        <w:t xml:space="preserve"> </w:t>
      </w:r>
      <w:r>
        <w:rPr>
          <w:rFonts w:hint="eastAsia"/>
        </w:rPr>
        <w:t>с</w:t>
      </w:r>
      <w:r>
        <w:t xml:space="preserve"> </w:t>
      </w:r>
      <w:r>
        <w:rPr>
          <w:rFonts w:hint="eastAsia"/>
        </w:rPr>
        <w:t>активным</w:t>
      </w:r>
      <w:r>
        <w:t xml:space="preserve"> </w:t>
      </w:r>
      <w:r>
        <w:rPr>
          <w:rFonts w:hint="eastAsia"/>
        </w:rPr>
        <w:t>управлением</w:t>
      </w:r>
    </w:p>
    <w:p w14:paraId="7F9C7E59" w14:textId="77777777" w:rsidR="00A11C57" w:rsidRDefault="00A11C57" w:rsidP="00A11C57"/>
    <w:p w14:paraId="31A82A66" w14:textId="77777777" w:rsidR="00A11C57" w:rsidRDefault="00A11C57" w:rsidP="00A11C57">
      <w:r>
        <w:t xml:space="preserve">2.1 </w:t>
      </w:r>
      <w:r>
        <w:rPr>
          <w:rFonts w:hint="eastAsia"/>
        </w:rPr>
        <w:t>Моделирование</w:t>
      </w:r>
      <w:r>
        <w:t xml:space="preserve"> </w:t>
      </w:r>
      <w:r>
        <w:rPr>
          <w:rFonts w:hint="eastAsia"/>
        </w:rPr>
        <w:t>смазочного</w:t>
      </w:r>
      <w:r>
        <w:t xml:space="preserve"> </w:t>
      </w:r>
      <w:r>
        <w:rPr>
          <w:rFonts w:hint="eastAsia"/>
        </w:rPr>
        <w:t>слоя</w:t>
      </w:r>
      <w:r>
        <w:t xml:space="preserve"> </w:t>
      </w:r>
      <w:r>
        <w:rPr>
          <w:rFonts w:hint="eastAsia"/>
        </w:rPr>
        <w:t>УГСДП</w:t>
      </w:r>
    </w:p>
    <w:p w14:paraId="1B6F4D85" w14:textId="77777777" w:rsidR="00A11C57" w:rsidRDefault="00A11C57" w:rsidP="00A11C57"/>
    <w:p w14:paraId="17FD9F37" w14:textId="77777777" w:rsidR="00A11C57" w:rsidRDefault="00A11C57" w:rsidP="00A11C57">
      <w:r>
        <w:t xml:space="preserve">2.2 </w:t>
      </w:r>
      <w:r>
        <w:rPr>
          <w:rFonts w:hint="eastAsia"/>
        </w:rPr>
        <w:t>Моделирование</w:t>
      </w:r>
      <w:r>
        <w:t xml:space="preserve"> </w:t>
      </w:r>
      <w:r>
        <w:rPr>
          <w:rFonts w:hint="eastAsia"/>
        </w:rPr>
        <w:t>поведения</w:t>
      </w:r>
      <w:r>
        <w:t xml:space="preserve"> </w:t>
      </w:r>
      <w:r>
        <w:rPr>
          <w:rFonts w:hint="eastAsia"/>
        </w:rPr>
        <w:t>ротора</w:t>
      </w:r>
      <w:r>
        <w:t xml:space="preserve"> </w:t>
      </w:r>
      <w:r>
        <w:rPr>
          <w:rFonts w:hint="eastAsia"/>
        </w:rPr>
        <w:t>на</w:t>
      </w:r>
      <w:r>
        <w:t xml:space="preserve"> </w:t>
      </w:r>
      <w:r>
        <w:rPr>
          <w:rFonts w:hint="eastAsia"/>
        </w:rPr>
        <w:t>активной</w:t>
      </w:r>
      <w:r>
        <w:t xml:space="preserve"> </w:t>
      </w:r>
      <w:r>
        <w:rPr>
          <w:rFonts w:hint="eastAsia"/>
        </w:rPr>
        <w:t>гибридной</w:t>
      </w:r>
      <w:r>
        <w:t xml:space="preserve"> </w:t>
      </w:r>
      <w:r>
        <w:rPr>
          <w:rFonts w:hint="eastAsia"/>
        </w:rPr>
        <w:t>опоре</w:t>
      </w:r>
    </w:p>
    <w:p w14:paraId="77D1C7C9" w14:textId="77777777" w:rsidR="00A11C57" w:rsidRDefault="00A11C57" w:rsidP="00A11C57"/>
    <w:p w14:paraId="45EA5CCF" w14:textId="77777777" w:rsidR="00A11C57" w:rsidRDefault="00A11C57" w:rsidP="00A11C57">
      <w:r>
        <w:t xml:space="preserve">2.3 </w:t>
      </w:r>
      <w:r>
        <w:rPr>
          <w:rFonts w:hint="eastAsia"/>
        </w:rPr>
        <w:t>Модель</w:t>
      </w:r>
      <w:r>
        <w:t xml:space="preserve"> </w:t>
      </w:r>
      <w:r>
        <w:rPr>
          <w:rFonts w:hint="eastAsia"/>
        </w:rPr>
        <w:t>системы</w:t>
      </w:r>
      <w:r>
        <w:t xml:space="preserve"> </w:t>
      </w:r>
      <w:r>
        <w:rPr>
          <w:rFonts w:hint="eastAsia"/>
        </w:rPr>
        <w:t>управления</w:t>
      </w:r>
      <w:r>
        <w:t xml:space="preserve"> </w:t>
      </w:r>
      <w:r>
        <w:rPr>
          <w:rFonts w:hint="eastAsia"/>
        </w:rPr>
        <w:t>положением</w:t>
      </w:r>
      <w:r>
        <w:t xml:space="preserve"> </w:t>
      </w:r>
      <w:r>
        <w:rPr>
          <w:rFonts w:hint="eastAsia"/>
        </w:rPr>
        <w:t>ротора</w:t>
      </w:r>
      <w:r>
        <w:t xml:space="preserve"> </w:t>
      </w:r>
      <w:r>
        <w:rPr>
          <w:rFonts w:hint="eastAsia"/>
        </w:rPr>
        <w:t>н</w:t>
      </w:r>
      <w:r>
        <w:rPr>
          <w:rFonts w:hint="eastAsia"/>
        </w:rPr>
        <w:lastRenderedPageBreak/>
        <w:t>а</w:t>
      </w:r>
      <w:r>
        <w:t xml:space="preserve"> </w:t>
      </w:r>
      <w:r>
        <w:rPr>
          <w:rFonts w:hint="eastAsia"/>
        </w:rPr>
        <w:t>УГДСП</w:t>
      </w:r>
    </w:p>
    <w:p w14:paraId="4AF75587" w14:textId="77777777" w:rsidR="00A11C57" w:rsidRDefault="00A11C57" w:rsidP="00A11C57"/>
    <w:p w14:paraId="0D98FE34" w14:textId="77777777" w:rsidR="00A11C57" w:rsidRDefault="00A11C57" w:rsidP="00A11C57">
      <w:r>
        <w:rPr>
          <w:rFonts w:hint="eastAsia"/>
        </w:rPr>
        <w:t>Выводы</w:t>
      </w:r>
      <w:r>
        <w:t xml:space="preserve"> </w:t>
      </w:r>
      <w:r>
        <w:rPr>
          <w:rFonts w:hint="eastAsia"/>
        </w:rPr>
        <w:t>по</w:t>
      </w:r>
      <w:r>
        <w:t xml:space="preserve"> </w:t>
      </w:r>
      <w:r>
        <w:rPr>
          <w:rFonts w:hint="eastAsia"/>
        </w:rPr>
        <w:t>главе</w:t>
      </w:r>
    </w:p>
    <w:p w14:paraId="415CC26B" w14:textId="77777777" w:rsidR="00A11C57" w:rsidRDefault="00A11C57" w:rsidP="00A11C57"/>
    <w:p w14:paraId="1E9B5F2F" w14:textId="77777777" w:rsidR="00A11C57" w:rsidRDefault="00A11C57" w:rsidP="00A11C57">
      <w:r>
        <w:rPr>
          <w:rFonts w:hint="eastAsia"/>
        </w:rPr>
        <w:t>Глава</w:t>
      </w:r>
      <w:r>
        <w:t xml:space="preserve"> 3. </w:t>
      </w:r>
      <w:r>
        <w:rPr>
          <w:rFonts w:hint="eastAsia"/>
        </w:rPr>
        <w:t>Экспериментальные</w:t>
      </w:r>
      <w:r>
        <w:t xml:space="preserve"> </w:t>
      </w:r>
      <w:r>
        <w:rPr>
          <w:rFonts w:hint="eastAsia"/>
        </w:rPr>
        <w:t>исследования</w:t>
      </w:r>
      <w:r>
        <w:t xml:space="preserve"> </w:t>
      </w:r>
      <w:r>
        <w:rPr>
          <w:rFonts w:hint="eastAsia"/>
        </w:rPr>
        <w:t>АУГСДП</w:t>
      </w:r>
    </w:p>
    <w:p w14:paraId="499F5F85" w14:textId="77777777" w:rsidR="00A11C57" w:rsidRDefault="00A11C57" w:rsidP="00A11C57"/>
    <w:p w14:paraId="02205C2B" w14:textId="77777777" w:rsidR="00A11C57" w:rsidRDefault="00A11C57" w:rsidP="00A11C57">
      <w:r>
        <w:t xml:space="preserve">3.1. </w:t>
      </w:r>
      <w:r>
        <w:rPr>
          <w:rFonts w:hint="eastAsia"/>
        </w:rPr>
        <w:t>Постановка</w:t>
      </w:r>
      <w:r>
        <w:t xml:space="preserve"> </w:t>
      </w:r>
      <w:r>
        <w:rPr>
          <w:rFonts w:hint="eastAsia"/>
        </w:rPr>
        <w:t>и</w:t>
      </w:r>
      <w:r>
        <w:t xml:space="preserve"> </w:t>
      </w:r>
      <w:r>
        <w:rPr>
          <w:rFonts w:hint="eastAsia"/>
        </w:rPr>
        <w:t>планирование</w:t>
      </w:r>
      <w:r>
        <w:t xml:space="preserve"> </w:t>
      </w:r>
      <w:r>
        <w:rPr>
          <w:rFonts w:hint="eastAsia"/>
        </w:rPr>
        <w:t>экспериментальных</w:t>
      </w:r>
      <w:r>
        <w:t xml:space="preserve"> </w:t>
      </w:r>
      <w:r>
        <w:rPr>
          <w:rFonts w:hint="eastAsia"/>
        </w:rPr>
        <w:t>исследований</w:t>
      </w:r>
    </w:p>
    <w:p w14:paraId="2E7C91D9" w14:textId="77777777" w:rsidR="00A11C57" w:rsidRDefault="00A11C57" w:rsidP="00A11C57"/>
    <w:p w14:paraId="7BF3FC76" w14:textId="77777777" w:rsidR="00A11C57" w:rsidRDefault="00A11C57" w:rsidP="00A11C57">
      <w:r>
        <w:t xml:space="preserve">3.2 </w:t>
      </w:r>
      <w:r>
        <w:rPr>
          <w:rFonts w:hint="eastAsia"/>
        </w:rPr>
        <w:t>Описание</w:t>
      </w:r>
      <w:r>
        <w:t xml:space="preserve"> </w:t>
      </w:r>
      <w:r>
        <w:rPr>
          <w:rFonts w:hint="eastAsia"/>
        </w:rPr>
        <w:t>экспериментального</w:t>
      </w:r>
      <w:r>
        <w:t xml:space="preserve"> </w:t>
      </w:r>
      <w:r>
        <w:rPr>
          <w:rFonts w:hint="eastAsia"/>
        </w:rPr>
        <w:t>стенда</w:t>
      </w:r>
    </w:p>
    <w:p w14:paraId="5A292869" w14:textId="77777777" w:rsidR="00A11C57" w:rsidRDefault="00A11C57" w:rsidP="00A11C57"/>
    <w:p w14:paraId="7800338F" w14:textId="77777777" w:rsidR="00A11C57" w:rsidRDefault="00A11C57" w:rsidP="00A11C57">
      <w:r>
        <w:t xml:space="preserve">3.3 </w:t>
      </w:r>
      <w:r>
        <w:rPr>
          <w:rFonts w:hint="eastAsia"/>
        </w:rPr>
        <w:t>Система</w:t>
      </w:r>
      <w:r>
        <w:t xml:space="preserve"> </w:t>
      </w:r>
      <w:r>
        <w:rPr>
          <w:rFonts w:hint="eastAsia"/>
        </w:rPr>
        <w:t>управления</w:t>
      </w:r>
      <w:r>
        <w:t xml:space="preserve"> </w:t>
      </w:r>
      <w:r>
        <w:rPr>
          <w:rFonts w:hint="eastAsia"/>
        </w:rPr>
        <w:t>АУГСДП</w:t>
      </w:r>
    </w:p>
    <w:p w14:paraId="3AC6F8F9" w14:textId="77777777" w:rsidR="00A11C57" w:rsidRDefault="00A11C57" w:rsidP="00A11C57"/>
    <w:p w14:paraId="7E4A4464" w14:textId="77777777" w:rsidR="00A11C57" w:rsidRDefault="00A11C57" w:rsidP="00A11C57">
      <w:r>
        <w:t xml:space="preserve">3.4 </w:t>
      </w:r>
      <w:r>
        <w:rPr>
          <w:rFonts w:hint="eastAsia"/>
        </w:rPr>
        <w:t>Методика</w:t>
      </w:r>
      <w:r>
        <w:t xml:space="preserve"> </w:t>
      </w:r>
      <w:r>
        <w:rPr>
          <w:rFonts w:hint="eastAsia"/>
        </w:rPr>
        <w:t>проведения</w:t>
      </w:r>
      <w:r>
        <w:t xml:space="preserve"> </w:t>
      </w:r>
      <w:r>
        <w:rPr>
          <w:rFonts w:hint="eastAsia"/>
        </w:rPr>
        <w:t>экспериментальных</w:t>
      </w:r>
      <w:r>
        <w:t xml:space="preserve"> </w:t>
      </w:r>
      <w:r>
        <w:rPr>
          <w:rFonts w:hint="eastAsia"/>
        </w:rPr>
        <w:t>исследований</w:t>
      </w:r>
    </w:p>
    <w:p w14:paraId="022EABAA" w14:textId="77777777" w:rsidR="00A11C57" w:rsidRDefault="00A11C57" w:rsidP="00A11C57"/>
    <w:p w14:paraId="537C4BA2" w14:textId="77777777" w:rsidR="00A11C57" w:rsidRDefault="00A11C57" w:rsidP="00A11C57">
      <w:r>
        <w:rPr>
          <w:rFonts w:hint="eastAsia"/>
        </w:rPr>
        <w:t>Выводы</w:t>
      </w:r>
      <w:r>
        <w:t xml:space="preserve"> </w:t>
      </w:r>
      <w:r>
        <w:rPr>
          <w:rFonts w:hint="eastAsia"/>
        </w:rPr>
        <w:t>по</w:t>
      </w:r>
      <w:r>
        <w:t xml:space="preserve"> </w:t>
      </w:r>
      <w:r>
        <w:rPr>
          <w:rFonts w:hint="eastAsia"/>
        </w:rPr>
        <w:t>главе</w:t>
      </w:r>
    </w:p>
    <w:p w14:paraId="626E6C81" w14:textId="77777777" w:rsidR="00A11C57" w:rsidRDefault="00A11C57" w:rsidP="00A11C57"/>
    <w:p w14:paraId="41457BDC" w14:textId="77777777" w:rsidR="00A11C57" w:rsidRDefault="00A11C57" w:rsidP="00A11C57">
      <w:r>
        <w:rPr>
          <w:rFonts w:hint="eastAsia"/>
        </w:rPr>
        <w:t>Глава</w:t>
      </w:r>
      <w:r>
        <w:t xml:space="preserve"> 4. </w:t>
      </w:r>
      <w:r>
        <w:rPr>
          <w:rFonts w:hint="eastAsia"/>
        </w:rPr>
        <w:t>Теоретические</w:t>
      </w:r>
      <w:r>
        <w:t xml:space="preserve"> </w:t>
      </w:r>
      <w:r>
        <w:rPr>
          <w:rFonts w:hint="eastAsia"/>
        </w:rPr>
        <w:t>исследования</w:t>
      </w:r>
      <w:r>
        <w:t xml:space="preserve"> </w:t>
      </w:r>
      <w:r>
        <w:rPr>
          <w:rFonts w:hint="eastAsia"/>
        </w:rPr>
        <w:t>АУГСДП</w:t>
      </w:r>
    </w:p>
    <w:p w14:paraId="21AD8F73" w14:textId="77777777" w:rsidR="00A11C57" w:rsidRDefault="00A11C57" w:rsidP="00A11C57"/>
    <w:p w14:paraId="1A64F12B" w14:textId="77777777" w:rsidR="00A11C57" w:rsidRDefault="00A11C57" w:rsidP="00A11C57">
      <w:r>
        <w:t xml:space="preserve">4.1 </w:t>
      </w:r>
      <w:r>
        <w:rPr>
          <w:rFonts w:hint="eastAsia"/>
        </w:rPr>
        <w:t>Обоснование</w:t>
      </w:r>
      <w:r>
        <w:t xml:space="preserve"> </w:t>
      </w:r>
      <w:r>
        <w:rPr>
          <w:rFonts w:hint="eastAsia"/>
        </w:rPr>
        <w:t>энергоэффективности</w:t>
      </w:r>
      <w:r>
        <w:t xml:space="preserve"> </w:t>
      </w:r>
      <w:r>
        <w:rPr>
          <w:rFonts w:hint="eastAsia"/>
        </w:rPr>
        <w:t>режима</w:t>
      </w:r>
      <w:r>
        <w:t xml:space="preserve"> </w:t>
      </w:r>
      <w:r>
        <w:rPr>
          <w:rFonts w:hint="eastAsia"/>
        </w:rPr>
        <w:t>работы</w:t>
      </w:r>
      <w:r>
        <w:t xml:space="preserve"> </w:t>
      </w:r>
      <w:r>
        <w:rPr>
          <w:rFonts w:hint="eastAsia"/>
        </w:rPr>
        <w:t>УГСДП</w:t>
      </w:r>
    </w:p>
    <w:p w14:paraId="2D84AF8D" w14:textId="77777777" w:rsidR="00A11C57" w:rsidRDefault="00A11C57" w:rsidP="00A11C57"/>
    <w:p w14:paraId="564F7F26" w14:textId="77777777" w:rsidR="00A11C57" w:rsidRDefault="00A11C57" w:rsidP="00A11C57">
      <w:r>
        <w:t xml:space="preserve">4.2 </w:t>
      </w:r>
      <w:r>
        <w:rPr>
          <w:rFonts w:hint="eastAsia"/>
        </w:rPr>
        <w:t>Динамические</w:t>
      </w:r>
      <w:r>
        <w:t xml:space="preserve"> </w:t>
      </w:r>
      <w:r>
        <w:rPr>
          <w:rFonts w:hint="eastAsia"/>
        </w:rPr>
        <w:t>коэффициенты</w:t>
      </w:r>
      <w:r>
        <w:t xml:space="preserve"> </w:t>
      </w:r>
      <w:r>
        <w:rPr>
          <w:rFonts w:hint="eastAsia"/>
        </w:rPr>
        <w:t>жесткости</w:t>
      </w:r>
      <w:r>
        <w:t xml:space="preserve"> </w:t>
      </w:r>
      <w:r>
        <w:rPr>
          <w:rFonts w:hint="eastAsia"/>
        </w:rPr>
        <w:t>и</w:t>
      </w:r>
      <w:r>
        <w:t xml:space="preserve"> </w:t>
      </w:r>
      <w:r>
        <w:rPr>
          <w:rFonts w:hint="eastAsia"/>
        </w:rPr>
        <w:t>демпфирования</w:t>
      </w:r>
      <w:r>
        <w:t xml:space="preserve"> </w:t>
      </w:r>
      <w:r>
        <w:rPr>
          <w:rFonts w:hint="eastAsia"/>
        </w:rPr>
        <w:t>УГСДП</w:t>
      </w:r>
    </w:p>
    <w:p w14:paraId="42CDC738" w14:textId="77777777" w:rsidR="00A11C57" w:rsidRDefault="00A11C57" w:rsidP="00A11C57"/>
    <w:p w14:paraId="6B609731" w14:textId="77777777" w:rsidR="00A11C57" w:rsidRDefault="00A11C57" w:rsidP="00A11C57">
      <w:r>
        <w:t xml:space="preserve">4.3 </w:t>
      </w:r>
      <w:r>
        <w:rPr>
          <w:rFonts w:hint="eastAsia"/>
        </w:rPr>
        <w:t>Оценка</w:t>
      </w:r>
      <w:r>
        <w:t xml:space="preserve"> </w:t>
      </w:r>
      <w:r>
        <w:rPr>
          <w:rFonts w:hint="eastAsia"/>
        </w:rPr>
        <w:t>влияния</w:t>
      </w:r>
      <w:r>
        <w:t xml:space="preserve"> </w:t>
      </w:r>
      <w:r>
        <w:rPr>
          <w:rFonts w:hint="eastAsia"/>
        </w:rPr>
        <w:t>наличия</w:t>
      </w:r>
      <w:r>
        <w:t xml:space="preserve"> </w:t>
      </w:r>
      <w:r>
        <w:rPr>
          <w:rFonts w:hint="eastAsia"/>
        </w:rPr>
        <w:t>системы</w:t>
      </w:r>
      <w:r>
        <w:t xml:space="preserve"> </w:t>
      </w:r>
      <w:r>
        <w:rPr>
          <w:rFonts w:hint="eastAsia"/>
        </w:rPr>
        <w:t>обратной</w:t>
      </w:r>
      <w:r>
        <w:t xml:space="preserve"> </w:t>
      </w:r>
      <w:r>
        <w:rPr>
          <w:rFonts w:hint="eastAsia"/>
        </w:rPr>
        <w:t>связи</w:t>
      </w:r>
      <w:r>
        <w:t xml:space="preserve"> </w:t>
      </w:r>
      <w:r>
        <w:rPr>
          <w:rFonts w:hint="eastAsia"/>
        </w:rPr>
        <w:t>на</w:t>
      </w:r>
      <w:r>
        <w:t xml:space="preserve"> </w:t>
      </w:r>
      <w:r>
        <w:rPr>
          <w:rFonts w:hint="eastAsia"/>
        </w:rPr>
        <w:t>динамику</w:t>
      </w:r>
      <w:r>
        <w:t xml:space="preserve"> </w:t>
      </w:r>
      <w:r>
        <w:rPr>
          <w:rFonts w:hint="eastAsia"/>
        </w:rPr>
        <w:t>ротора</w:t>
      </w:r>
      <w:r>
        <w:t xml:space="preserve"> </w:t>
      </w:r>
      <w:r>
        <w:rPr>
          <w:rFonts w:hint="eastAsia"/>
        </w:rPr>
        <w:t>на</w:t>
      </w:r>
    </w:p>
    <w:p w14:paraId="7395298F" w14:textId="77777777" w:rsidR="00A11C57" w:rsidRDefault="00A11C57" w:rsidP="00A11C57"/>
    <w:p w14:paraId="3C684F68" w14:textId="77777777" w:rsidR="00A11C57" w:rsidRDefault="00A11C57" w:rsidP="00A11C57">
      <w:r>
        <w:rPr>
          <w:rFonts w:hint="eastAsia"/>
        </w:rPr>
        <w:t>АУГСДП</w:t>
      </w:r>
    </w:p>
    <w:p w14:paraId="08BB1762" w14:textId="77777777" w:rsidR="00A11C57" w:rsidRDefault="00A11C57" w:rsidP="00A11C57"/>
    <w:p w14:paraId="0C7CD2D6" w14:textId="77777777" w:rsidR="00A11C57" w:rsidRDefault="00A11C57" w:rsidP="00A11C57">
      <w:r>
        <w:rPr>
          <w:rFonts w:hint="eastAsia"/>
        </w:rPr>
        <w:t>Выводы</w:t>
      </w:r>
      <w:r>
        <w:t xml:space="preserve"> </w:t>
      </w:r>
      <w:r>
        <w:rPr>
          <w:rFonts w:hint="eastAsia"/>
        </w:rPr>
        <w:t>по</w:t>
      </w:r>
      <w:r>
        <w:t xml:space="preserve"> </w:t>
      </w:r>
      <w:r>
        <w:rPr>
          <w:rFonts w:hint="eastAsia"/>
        </w:rPr>
        <w:t>главе</w:t>
      </w:r>
    </w:p>
    <w:p w14:paraId="2BB1131E" w14:textId="77777777" w:rsidR="00A11C57" w:rsidRDefault="00A11C57" w:rsidP="00A11C57"/>
    <w:p w14:paraId="4337224A" w14:textId="77777777" w:rsidR="00A11C57" w:rsidRDefault="00A11C57" w:rsidP="00A11C57">
      <w:r>
        <w:rPr>
          <w:rFonts w:hint="eastAsia"/>
        </w:rPr>
        <w:t>Глава</w:t>
      </w:r>
      <w:r>
        <w:t xml:space="preserve"> 5. </w:t>
      </w:r>
      <w:r>
        <w:rPr>
          <w:rFonts w:hint="eastAsia"/>
        </w:rPr>
        <w:t>Вопросы</w:t>
      </w:r>
      <w:r>
        <w:t xml:space="preserve"> </w:t>
      </w:r>
      <w:r>
        <w:rPr>
          <w:rFonts w:hint="eastAsia"/>
        </w:rPr>
        <w:t>проектирования</w:t>
      </w:r>
      <w:r>
        <w:t xml:space="preserve"> </w:t>
      </w:r>
      <w:r>
        <w:rPr>
          <w:rFonts w:hint="eastAsia"/>
        </w:rPr>
        <w:t>активных</w:t>
      </w:r>
      <w:r>
        <w:t xml:space="preserve"> </w:t>
      </w:r>
      <w:r>
        <w:rPr>
          <w:rFonts w:hint="eastAsia"/>
        </w:rPr>
        <w:t>упорных</w:t>
      </w:r>
      <w:r>
        <w:t xml:space="preserve"> </w:t>
      </w:r>
      <w:r>
        <w:rPr>
          <w:rFonts w:hint="eastAsia"/>
        </w:rPr>
        <w:t>гидростатодинамических</w:t>
      </w:r>
      <w:r>
        <w:t xml:space="preserve"> </w:t>
      </w:r>
      <w:r>
        <w:rPr>
          <w:rFonts w:hint="eastAsia"/>
        </w:rPr>
        <w:t>опор</w:t>
      </w:r>
      <w:r>
        <w:t xml:space="preserve"> </w:t>
      </w:r>
      <w:r>
        <w:rPr>
          <w:rFonts w:hint="eastAsia"/>
        </w:rPr>
        <w:t>роторов</w:t>
      </w:r>
    </w:p>
    <w:p w14:paraId="352B5A28" w14:textId="77777777" w:rsidR="00A11C57" w:rsidRDefault="00A11C57" w:rsidP="00A11C57"/>
    <w:p w14:paraId="5B2E923D" w14:textId="77777777" w:rsidR="00A11C57" w:rsidRDefault="00A11C57" w:rsidP="00A11C57">
      <w:r>
        <w:t xml:space="preserve">5.1 </w:t>
      </w:r>
      <w:r>
        <w:rPr>
          <w:rFonts w:hint="eastAsia"/>
        </w:rPr>
        <w:t>Выбор</w:t>
      </w:r>
      <w:r>
        <w:t xml:space="preserve"> </w:t>
      </w:r>
      <w:r>
        <w:rPr>
          <w:rFonts w:hint="eastAsia"/>
        </w:rPr>
        <w:t>исходных</w:t>
      </w:r>
      <w:r>
        <w:t xml:space="preserve"> </w:t>
      </w:r>
      <w:r>
        <w:rPr>
          <w:rFonts w:hint="eastAsia"/>
        </w:rPr>
        <w:t>рабочих</w:t>
      </w:r>
      <w:r>
        <w:t xml:space="preserve"> </w:t>
      </w:r>
      <w:r>
        <w:rPr>
          <w:rFonts w:hint="eastAsia"/>
        </w:rPr>
        <w:t>и</w:t>
      </w:r>
      <w:r>
        <w:t xml:space="preserve"> </w:t>
      </w:r>
      <w:r>
        <w:rPr>
          <w:rFonts w:hint="eastAsia"/>
        </w:rPr>
        <w:t>геометрических</w:t>
      </w:r>
      <w:r>
        <w:t xml:space="preserve"> </w:t>
      </w:r>
      <w:r>
        <w:rPr>
          <w:rFonts w:hint="eastAsia"/>
        </w:rPr>
        <w:t>параметров</w:t>
      </w:r>
      <w:r>
        <w:t xml:space="preserve"> </w:t>
      </w:r>
      <w:r>
        <w:rPr>
          <w:rFonts w:hint="eastAsia"/>
        </w:rPr>
        <w:t>активных</w:t>
      </w:r>
      <w:r>
        <w:t xml:space="preserve"> </w:t>
      </w:r>
      <w:r>
        <w:rPr>
          <w:rFonts w:hint="eastAsia"/>
        </w:rPr>
        <w:t>упорных</w:t>
      </w:r>
      <w:r>
        <w:t xml:space="preserve"> </w:t>
      </w:r>
      <w:r>
        <w:rPr>
          <w:rFonts w:hint="eastAsia"/>
        </w:rPr>
        <w:t>гидростатодинамических</w:t>
      </w:r>
      <w:r>
        <w:t xml:space="preserve"> </w:t>
      </w:r>
      <w:r>
        <w:rPr>
          <w:rFonts w:hint="eastAsia"/>
        </w:rPr>
        <w:t>подшипников</w:t>
      </w:r>
    </w:p>
    <w:p w14:paraId="24AD029B" w14:textId="77777777" w:rsidR="00A11C57" w:rsidRDefault="00A11C57" w:rsidP="00A11C57"/>
    <w:p w14:paraId="1C49C2FC" w14:textId="77777777" w:rsidR="00A11C57" w:rsidRDefault="00A11C57" w:rsidP="00A11C57">
      <w:r>
        <w:t xml:space="preserve">5.2 </w:t>
      </w:r>
      <w:r>
        <w:rPr>
          <w:rFonts w:hint="eastAsia"/>
        </w:rPr>
        <w:t>Рекомендации</w:t>
      </w:r>
      <w:r>
        <w:t xml:space="preserve"> </w:t>
      </w:r>
      <w:r>
        <w:rPr>
          <w:rFonts w:hint="eastAsia"/>
        </w:rPr>
        <w:t>по</w:t>
      </w:r>
      <w:r>
        <w:t xml:space="preserve"> </w:t>
      </w:r>
      <w:r>
        <w:rPr>
          <w:rFonts w:hint="eastAsia"/>
        </w:rPr>
        <w:t>выбору</w:t>
      </w:r>
      <w:r>
        <w:t xml:space="preserve"> </w:t>
      </w:r>
      <w:r>
        <w:rPr>
          <w:rFonts w:hint="eastAsia"/>
        </w:rPr>
        <w:t>параметров</w:t>
      </w:r>
      <w:r>
        <w:t xml:space="preserve"> </w:t>
      </w:r>
      <w:r>
        <w:rPr>
          <w:rFonts w:hint="eastAsia"/>
        </w:rPr>
        <w:t>системы</w:t>
      </w:r>
      <w:r>
        <w:t xml:space="preserve"> </w:t>
      </w:r>
      <w:r>
        <w:rPr>
          <w:rFonts w:hint="eastAsia"/>
        </w:rPr>
        <w:t>управления</w:t>
      </w:r>
      <w:r>
        <w:t xml:space="preserve"> </w:t>
      </w:r>
      <w:r>
        <w:rPr>
          <w:rFonts w:hint="eastAsia"/>
        </w:rPr>
        <w:t>активных</w:t>
      </w:r>
      <w:r>
        <w:t xml:space="preserve"> </w:t>
      </w:r>
      <w:r>
        <w:rPr>
          <w:rFonts w:hint="eastAsia"/>
        </w:rPr>
        <w:t>упорных</w:t>
      </w:r>
      <w:r>
        <w:t xml:space="preserve"> </w:t>
      </w:r>
      <w:r>
        <w:rPr>
          <w:rFonts w:hint="eastAsia"/>
        </w:rPr>
        <w:t>гидростатодинамическх</w:t>
      </w:r>
      <w:r>
        <w:t xml:space="preserve"> </w:t>
      </w:r>
      <w:r>
        <w:rPr>
          <w:rFonts w:hint="eastAsia"/>
        </w:rPr>
        <w:t>подшипников</w:t>
      </w:r>
    </w:p>
    <w:p w14:paraId="54CA0CBF" w14:textId="77777777" w:rsidR="00A11C57" w:rsidRDefault="00A11C57" w:rsidP="00A11C57"/>
    <w:p w14:paraId="6657D500" w14:textId="77777777" w:rsidR="00A11C57" w:rsidRDefault="00A11C57" w:rsidP="00A11C57">
      <w:r>
        <w:t xml:space="preserve">5.3 </w:t>
      </w:r>
      <w:r>
        <w:rPr>
          <w:rFonts w:hint="eastAsia"/>
        </w:rPr>
        <w:t>Программное</w:t>
      </w:r>
      <w:r>
        <w:t xml:space="preserve"> </w:t>
      </w:r>
      <w:r>
        <w:rPr>
          <w:rFonts w:hint="eastAsia"/>
        </w:rPr>
        <w:t>обеспечение</w:t>
      </w:r>
      <w:r>
        <w:t xml:space="preserve"> </w:t>
      </w:r>
      <w:r>
        <w:rPr>
          <w:rFonts w:hint="eastAsia"/>
        </w:rPr>
        <w:t>для</w:t>
      </w:r>
      <w:r>
        <w:t xml:space="preserve"> </w:t>
      </w:r>
      <w:r>
        <w:rPr>
          <w:rFonts w:hint="eastAsia"/>
        </w:rPr>
        <w:t>расчёта</w:t>
      </w:r>
      <w:r>
        <w:t xml:space="preserve"> </w:t>
      </w:r>
      <w:r>
        <w:rPr>
          <w:rFonts w:hint="eastAsia"/>
        </w:rPr>
        <w:t>параметров</w:t>
      </w:r>
      <w:r>
        <w:t xml:space="preserve"> </w:t>
      </w:r>
      <w:r>
        <w:rPr>
          <w:rFonts w:hint="eastAsia"/>
        </w:rPr>
        <w:t>роторно</w:t>
      </w:r>
      <w:r>
        <w:t>-</w:t>
      </w:r>
      <w:r>
        <w:rPr>
          <w:rFonts w:hint="eastAsia"/>
        </w:rPr>
        <w:t>опорных</w:t>
      </w:r>
      <w:r>
        <w:t xml:space="preserve"> </w:t>
      </w:r>
      <w:r>
        <w:rPr>
          <w:rFonts w:hint="eastAsia"/>
        </w:rPr>
        <w:t>узлов</w:t>
      </w:r>
      <w:r>
        <w:t xml:space="preserve"> </w:t>
      </w:r>
      <w:r>
        <w:rPr>
          <w:rFonts w:hint="eastAsia"/>
        </w:rPr>
        <w:t>с</w:t>
      </w:r>
    </w:p>
    <w:p w14:paraId="52934421" w14:textId="77777777" w:rsidR="00A11C57" w:rsidRDefault="00A11C57" w:rsidP="00A11C57"/>
    <w:p w14:paraId="76A98BBD" w14:textId="77777777" w:rsidR="00A11C57" w:rsidRDefault="00A11C57" w:rsidP="00A11C57">
      <w:r>
        <w:rPr>
          <w:rFonts w:hint="eastAsia"/>
        </w:rPr>
        <w:t>АУГСДП</w:t>
      </w:r>
    </w:p>
    <w:p w14:paraId="6162C51F" w14:textId="77777777" w:rsidR="00A11C57" w:rsidRDefault="00A11C57" w:rsidP="00A11C57"/>
    <w:p w14:paraId="25313305" w14:textId="77777777" w:rsidR="00A11C57" w:rsidRDefault="00A11C57" w:rsidP="00A11C57">
      <w:r>
        <w:rPr>
          <w:rFonts w:hint="eastAsia"/>
        </w:rPr>
        <w:t>Выводы</w:t>
      </w:r>
      <w:r>
        <w:t xml:space="preserve"> </w:t>
      </w:r>
      <w:r>
        <w:rPr>
          <w:rFonts w:hint="eastAsia"/>
        </w:rPr>
        <w:t>по</w:t>
      </w:r>
      <w:r>
        <w:t xml:space="preserve"> </w:t>
      </w:r>
      <w:r>
        <w:rPr>
          <w:rFonts w:hint="eastAsia"/>
        </w:rPr>
        <w:t>главе</w:t>
      </w:r>
    </w:p>
    <w:p w14:paraId="6B7F0AD9" w14:textId="77777777" w:rsidR="00A11C57" w:rsidRDefault="00A11C57" w:rsidP="00A11C57"/>
    <w:p w14:paraId="03D02457" w14:textId="77777777" w:rsidR="00A11C57" w:rsidRDefault="00A11C57" w:rsidP="00A11C57">
      <w:r>
        <w:rPr>
          <w:rFonts w:hint="eastAsia"/>
        </w:rPr>
        <w:t>Заключение</w:t>
      </w:r>
    </w:p>
    <w:p w14:paraId="630EDAAC" w14:textId="77777777" w:rsidR="00A11C57" w:rsidRDefault="00A11C57" w:rsidP="00A11C57"/>
    <w:p w14:paraId="4BE7D3BF" w14:textId="77777777" w:rsidR="00A11C57" w:rsidRDefault="00A11C57" w:rsidP="00A11C57">
      <w:r>
        <w:rPr>
          <w:rFonts w:hint="eastAsia"/>
        </w:rPr>
        <w:t>СПИСОК</w:t>
      </w:r>
      <w:r>
        <w:t xml:space="preserve"> </w:t>
      </w:r>
      <w:r>
        <w:rPr>
          <w:rFonts w:hint="eastAsia"/>
        </w:rPr>
        <w:t>ЛИТЕРАТУРЫ</w:t>
      </w:r>
    </w:p>
    <w:p w14:paraId="17B3295F" w14:textId="77777777" w:rsidR="00A11C57" w:rsidRDefault="00A11C57" w:rsidP="00A11C57"/>
    <w:p w14:paraId="4F46D2F7" w14:textId="77777777" w:rsidR="00A11C57" w:rsidRDefault="00A11C57" w:rsidP="00A11C57">
      <w:r>
        <w:rPr>
          <w:rFonts w:hint="eastAsia"/>
        </w:rPr>
        <w:t>ПРИЛОЖЕНИЕ</w:t>
      </w:r>
      <w:r>
        <w:t xml:space="preserve"> </w:t>
      </w:r>
      <w:r>
        <w:rPr>
          <w:rFonts w:hint="eastAsia"/>
        </w:rPr>
        <w:t>А</w:t>
      </w:r>
      <w:r>
        <w:t xml:space="preserve"> </w:t>
      </w:r>
      <w:r>
        <w:rPr>
          <w:rFonts w:hint="eastAsia"/>
        </w:rPr>
        <w:t>Итоговая</w:t>
      </w:r>
      <w:r>
        <w:t xml:space="preserve"> </w:t>
      </w:r>
      <w:r>
        <w:rPr>
          <w:rFonts w:hint="eastAsia"/>
        </w:rPr>
        <w:t>система</w:t>
      </w:r>
      <w:r>
        <w:t xml:space="preserve"> </w:t>
      </w:r>
      <w:r>
        <w:rPr>
          <w:rFonts w:hint="eastAsia"/>
        </w:rPr>
        <w:t>уравнений</w:t>
      </w:r>
      <w:r>
        <w:t xml:space="preserve"> </w:t>
      </w:r>
      <w:r>
        <w:rPr>
          <w:rFonts w:hint="eastAsia"/>
        </w:rPr>
        <w:t>математической</w:t>
      </w:r>
      <w:r>
        <w:t xml:space="preserve"> </w:t>
      </w:r>
      <w:r>
        <w:rPr>
          <w:rFonts w:hint="eastAsia"/>
        </w:rPr>
        <w:t>модели</w:t>
      </w:r>
    </w:p>
    <w:p w14:paraId="6B182312" w14:textId="77777777" w:rsidR="00A11C57" w:rsidRDefault="00A11C57" w:rsidP="00A11C57"/>
    <w:p w14:paraId="18066579" w14:textId="77777777" w:rsidR="00A11C57" w:rsidRDefault="00A11C57" w:rsidP="00A11C57">
      <w:r>
        <w:rPr>
          <w:rFonts w:hint="eastAsia"/>
        </w:rPr>
        <w:t>смазочного</w:t>
      </w:r>
      <w:r>
        <w:t xml:space="preserve"> </w:t>
      </w:r>
      <w:r>
        <w:rPr>
          <w:rFonts w:hint="eastAsia"/>
        </w:rPr>
        <w:t>слоя</w:t>
      </w:r>
      <w:r>
        <w:t xml:space="preserve"> </w:t>
      </w:r>
      <w:r>
        <w:rPr>
          <w:rFonts w:hint="eastAsia"/>
        </w:rPr>
        <w:t>УГСДП</w:t>
      </w:r>
    </w:p>
    <w:p w14:paraId="486F9737" w14:textId="77777777" w:rsidR="00A11C57" w:rsidRDefault="00A11C57" w:rsidP="00A11C57"/>
    <w:p w14:paraId="7C090506" w14:textId="77777777" w:rsidR="00A11C57" w:rsidRDefault="00A11C57" w:rsidP="00A11C57">
      <w:r>
        <w:rPr>
          <w:rFonts w:hint="eastAsia"/>
        </w:rPr>
        <w:t>ПРИЛОЖЕНИЕ</w:t>
      </w:r>
      <w:r>
        <w:t xml:space="preserve"> </w:t>
      </w:r>
      <w:r>
        <w:rPr>
          <w:rFonts w:hint="eastAsia"/>
        </w:rPr>
        <w:t>Б</w:t>
      </w:r>
      <w:r>
        <w:t xml:space="preserve"> </w:t>
      </w:r>
      <w:r>
        <w:rPr>
          <w:rFonts w:hint="eastAsia"/>
        </w:rPr>
        <w:t>Блок</w:t>
      </w:r>
      <w:r>
        <w:t>-</w:t>
      </w:r>
      <w:r>
        <w:rPr>
          <w:rFonts w:hint="eastAsia"/>
        </w:rPr>
        <w:t>схема</w:t>
      </w:r>
      <w:r>
        <w:t xml:space="preserve"> </w:t>
      </w:r>
      <w:r>
        <w:rPr>
          <w:rFonts w:hint="eastAsia"/>
        </w:rPr>
        <w:t>программы</w:t>
      </w:r>
      <w:r>
        <w:t xml:space="preserve">, </w:t>
      </w:r>
      <w:r>
        <w:rPr>
          <w:rFonts w:hint="eastAsia"/>
        </w:rPr>
        <w:t>реализующей</w:t>
      </w:r>
      <w:r>
        <w:t xml:space="preserve"> </w:t>
      </w:r>
      <w:r>
        <w:rPr>
          <w:rFonts w:hint="eastAsia"/>
        </w:rPr>
        <w:t>решение</w:t>
      </w:r>
      <w:r>
        <w:t xml:space="preserve"> </w:t>
      </w:r>
      <w:r>
        <w:rPr>
          <w:rFonts w:hint="eastAsia"/>
        </w:rPr>
        <w:t>системы</w:t>
      </w:r>
    </w:p>
    <w:p w14:paraId="0112B48A" w14:textId="77777777" w:rsidR="00A11C57" w:rsidRDefault="00A11C57" w:rsidP="00A11C57"/>
    <w:p w14:paraId="45A4C143" w14:textId="77777777" w:rsidR="00A11C57" w:rsidRDefault="00A11C57" w:rsidP="00A11C57">
      <w:r>
        <w:rPr>
          <w:rFonts w:hint="eastAsia"/>
        </w:rPr>
        <w:t>уравнений</w:t>
      </w:r>
      <w:r>
        <w:t xml:space="preserve"> </w:t>
      </w:r>
      <w:r>
        <w:rPr>
          <w:rFonts w:hint="eastAsia"/>
        </w:rPr>
        <w:t>математической</w:t>
      </w:r>
      <w:r>
        <w:t xml:space="preserve"> </w:t>
      </w:r>
      <w:r>
        <w:rPr>
          <w:rFonts w:hint="eastAsia"/>
        </w:rPr>
        <w:t>модели</w:t>
      </w:r>
      <w:r>
        <w:t xml:space="preserve"> </w:t>
      </w:r>
      <w:r>
        <w:rPr>
          <w:rFonts w:hint="eastAsia"/>
        </w:rPr>
        <w:t>смазочного</w:t>
      </w:r>
      <w:r>
        <w:t xml:space="preserve"> </w:t>
      </w:r>
      <w:r>
        <w:rPr>
          <w:rFonts w:hint="eastAsia"/>
        </w:rPr>
        <w:t>слоя</w:t>
      </w:r>
      <w:r>
        <w:t xml:space="preserve"> </w:t>
      </w:r>
      <w:r>
        <w:rPr>
          <w:rFonts w:hint="eastAsia"/>
        </w:rPr>
        <w:t>УГСДП</w:t>
      </w:r>
    </w:p>
    <w:p w14:paraId="5C970AD8" w14:textId="77777777" w:rsidR="00A11C57" w:rsidRDefault="00A11C57" w:rsidP="00A11C57"/>
    <w:p w14:paraId="2987EE2A" w14:textId="77777777" w:rsidR="00A11C57" w:rsidRDefault="00A11C57" w:rsidP="00A11C57">
      <w:r>
        <w:rPr>
          <w:rFonts w:hint="eastAsia"/>
        </w:rPr>
        <w:lastRenderedPageBreak/>
        <w:t>ПРИЛОЖЕНИЕ</w:t>
      </w:r>
      <w:r>
        <w:t xml:space="preserve"> </w:t>
      </w:r>
      <w:r>
        <w:rPr>
          <w:rFonts w:hint="eastAsia"/>
        </w:rPr>
        <w:t>В</w:t>
      </w:r>
      <w:r>
        <w:t xml:space="preserve"> </w:t>
      </w:r>
      <w:r>
        <w:rPr>
          <w:rFonts w:hint="eastAsia"/>
        </w:rPr>
        <w:t>Листинг</w:t>
      </w:r>
      <w:r>
        <w:t xml:space="preserve"> </w:t>
      </w:r>
      <w:r>
        <w:rPr>
          <w:rFonts w:hint="eastAsia"/>
        </w:rPr>
        <w:t>основных</w:t>
      </w:r>
      <w:r>
        <w:t xml:space="preserve"> </w:t>
      </w:r>
      <w:r>
        <w:rPr>
          <w:rFonts w:hint="eastAsia"/>
        </w:rPr>
        <w:t>расчётных</w:t>
      </w:r>
      <w:r>
        <w:t xml:space="preserve"> </w:t>
      </w:r>
      <w:r>
        <w:rPr>
          <w:rFonts w:hint="eastAsia"/>
        </w:rPr>
        <w:t>модулей</w:t>
      </w:r>
      <w:r>
        <w:t xml:space="preserve"> </w:t>
      </w:r>
      <w:r>
        <w:rPr>
          <w:rFonts w:hint="eastAsia"/>
        </w:rPr>
        <w:t>программы</w:t>
      </w:r>
      <w:r>
        <w:t xml:space="preserve"> </w:t>
      </w:r>
      <w:r>
        <w:rPr>
          <w:rFonts w:hint="eastAsia"/>
        </w:rPr>
        <w:t>расчёта</w:t>
      </w:r>
    </w:p>
    <w:p w14:paraId="5EC89819" w14:textId="77777777" w:rsidR="00A11C57" w:rsidRDefault="00A11C57" w:rsidP="00A11C57"/>
    <w:p w14:paraId="507FE4ED" w14:textId="77777777" w:rsidR="00A11C57" w:rsidRDefault="00A11C57" w:rsidP="00A11C57">
      <w:r>
        <w:rPr>
          <w:rFonts w:hint="eastAsia"/>
        </w:rPr>
        <w:t>интегральных</w:t>
      </w:r>
      <w:r>
        <w:t xml:space="preserve"> </w:t>
      </w:r>
      <w:r>
        <w:rPr>
          <w:rFonts w:hint="eastAsia"/>
        </w:rPr>
        <w:t>и</w:t>
      </w:r>
      <w:r>
        <w:t xml:space="preserve"> </w:t>
      </w:r>
      <w:r>
        <w:rPr>
          <w:rFonts w:hint="eastAsia"/>
        </w:rPr>
        <w:t>динамических</w:t>
      </w:r>
      <w:r>
        <w:t xml:space="preserve"> </w:t>
      </w:r>
      <w:r>
        <w:rPr>
          <w:rFonts w:hint="eastAsia"/>
        </w:rPr>
        <w:t>характеристик</w:t>
      </w:r>
      <w:r>
        <w:t xml:space="preserve"> </w:t>
      </w:r>
      <w:r>
        <w:rPr>
          <w:rFonts w:hint="eastAsia"/>
        </w:rPr>
        <w:t>АУГСДП</w:t>
      </w:r>
    </w:p>
    <w:p w14:paraId="557E3CE0" w14:textId="77777777" w:rsidR="00A11C57" w:rsidRDefault="00A11C57" w:rsidP="00A11C57"/>
    <w:p w14:paraId="66F242FA" w14:textId="77777777" w:rsidR="00A11C57" w:rsidRDefault="00A11C57" w:rsidP="00A11C57">
      <w:r>
        <w:rPr>
          <w:rFonts w:hint="eastAsia"/>
        </w:rPr>
        <w:t>ПРИЛОЖЕНИЕ</w:t>
      </w:r>
      <w:r>
        <w:t xml:space="preserve"> </w:t>
      </w:r>
      <w:r>
        <w:rPr>
          <w:rFonts w:hint="eastAsia"/>
        </w:rPr>
        <w:t>Г</w:t>
      </w:r>
      <w:r>
        <w:t xml:space="preserve"> </w:t>
      </w:r>
      <w:r>
        <w:rPr>
          <w:rFonts w:hint="eastAsia"/>
        </w:rPr>
        <w:t>Блок</w:t>
      </w:r>
      <w:r>
        <w:t>-</w:t>
      </w:r>
      <w:r>
        <w:rPr>
          <w:rFonts w:hint="eastAsia"/>
        </w:rPr>
        <w:t>диаграмма</w:t>
      </w:r>
      <w:r>
        <w:t xml:space="preserve"> </w:t>
      </w:r>
      <w:r>
        <w:rPr>
          <w:rFonts w:hint="eastAsia"/>
        </w:rPr>
        <w:t>программы</w:t>
      </w:r>
      <w:r>
        <w:t xml:space="preserve"> </w:t>
      </w:r>
      <w:r>
        <w:rPr>
          <w:rFonts w:hint="eastAsia"/>
        </w:rPr>
        <w:t>управления</w:t>
      </w:r>
      <w:r>
        <w:t xml:space="preserve"> </w:t>
      </w:r>
      <w:r>
        <w:rPr>
          <w:rFonts w:hint="eastAsia"/>
        </w:rPr>
        <w:t>экспериментом</w:t>
      </w:r>
    </w:p>
    <w:p w14:paraId="77005658" w14:textId="77777777" w:rsidR="00A11C57" w:rsidRDefault="00A11C57" w:rsidP="00A11C57"/>
    <w:p w14:paraId="62FD72E4" w14:textId="77777777" w:rsidR="00A11C57" w:rsidRDefault="00A11C57" w:rsidP="00A11C57">
      <w:r>
        <w:rPr>
          <w:rFonts w:hint="eastAsia"/>
        </w:rPr>
        <w:t>ПРИЛОЖЕНИЕ</w:t>
      </w:r>
      <w:r>
        <w:t xml:space="preserve"> </w:t>
      </w:r>
      <w:r>
        <w:rPr>
          <w:rFonts w:hint="eastAsia"/>
        </w:rPr>
        <w:t>Д</w:t>
      </w:r>
      <w:r>
        <w:t xml:space="preserve"> </w:t>
      </w:r>
      <w:r>
        <w:rPr>
          <w:rFonts w:hint="eastAsia"/>
        </w:rPr>
        <w:t>Свидетельства</w:t>
      </w:r>
      <w:r>
        <w:t xml:space="preserve"> </w:t>
      </w:r>
      <w:r>
        <w:rPr>
          <w:rFonts w:hint="eastAsia"/>
        </w:rPr>
        <w:t>об</w:t>
      </w:r>
      <w:r>
        <w:t xml:space="preserve"> </w:t>
      </w:r>
      <w:r>
        <w:rPr>
          <w:rFonts w:hint="eastAsia"/>
        </w:rPr>
        <w:t>официальной</w:t>
      </w:r>
      <w:r>
        <w:t xml:space="preserve"> </w:t>
      </w:r>
      <w:r>
        <w:rPr>
          <w:rFonts w:hint="eastAsia"/>
        </w:rPr>
        <w:t>регистрации</w:t>
      </w:r>
      <w:r>
        <w:t xml:space="preserve"> </w:t>
      </w:r>
      <w:r>
        <w:rPr>
          <w:rFonts w:hint="eastAsia"/>
        </w:rPr>
        <w:t>программ</w:t>
      </w:r>
      <w:r>
        <w:t xml:space="preserve"> </w:t>
      </w:r>
      <w:r>
        <w:rPr>
          <w:rFonts w:hint="eastAsia"/>
        </w:rPr>
        <w:t>для</w:t>
      </w:r>
    </w:p>
    <w:p w14:paraId="302D77A9" w14:textId="77777777" w:rsidR="00A11C57" w:rsidRDefault="00A11C57" w:rsidP="00A11C57"/>
    <w:p w14:paraId="5B545846" w14:textId="77777777" w:rsidR="00A11C57" w:rsidRDefault="00A11C57" w:rsidP="00A11C57">
      <w:r>
        <w:rPr>
          <w:rFonts w:hint="eastAsia"/>
        </w:rPr>
        <w:t>ЭВМ</w:t>
      </w:r>
    </w:p>
    <w:p w14:paraId="4DCB5304" w14:textId="77777777" w:rsidR="00A11C57" w:rsidRDefault="00A11C57" w:rsidP="00A11C57"/>
    <w:p w14:paraId="0C3C9547" w14:textId="77777777" w:rsidR="00A11C57" w:rsidRDefault="00A11C57" w:rsidP="00A11C57">
      <w:r>
        <w:rPr>
          <w:rFonts w:hint="eastAsia"/>
        </w:rPr>
        <w:t>ПРИЛОЖЕНИЕ</w:t>
      </w:r>
      <w:r>
        <w:t xml:space="preserve"> </w:t>
      </w:r>
      <w:r>
        <w:rPr>
          <w:rFonts w:hint="eastAsia"/>
        </w:rPr>
        <w:t>Е</w:t>
      </w:r>
      <w:r>
        <w:t xml:space="preserve"> </w:t>
      </w:r>
      <w:r>
        <w:rPr>
          <w:rFonts w:hint="eastAsia"/>
        </w:rPr>
        <w:t>Конструкторская</w:t>
      </w:r>
      <w:r>
        <w:t xml:space="preserve"> </w:t>
      </w:r>
      <w:r>
        <w:rPr>
          <w:rFonts w:hint="eastAsia"/>
        </w:rPr>
        <w:t>документация</w:t>
      </w:r>
      <w:r>
        <w:t xml:space="preserve"> </w:t>
      </w:r>
      <w:r>
        <w:rPr>
          <w:rFonts w:hint="eastAsia"/>
        </w:rPr>
        <w:t>к</w:t>
      </w:r>
      <w:r>
        <w:t xml:space="preserve"> </w:t>
      </w:r>
      <w:r>
        <w:rPr>
          <w:rFonts w:hint="eastAsia"/>
        </w:rPr>
        <w:t>экспериментальному</w:t>
      </w:r>
      <w:r>
        <w:t xml:space="preserve"> </w:t>
      </w:r>
      <w:r>
        <w:rPr>
          <w:rFonts w:hint="eastAsia"/>
        </w:rPr>
        <w:t>образцу</w:t>
      </w:r>
    </w:p>
    <w:p w14:paraId="0B376996" w14:textId="77777777" w:rsidR="00A11C57" w:rsidRDefault="00A11C57" w:rsidP="00A11C57"/>
    <w:p w14:paraId="67DA5A16" w14:textId="77777777" w:rsidR="00A11C57" w:rsidRDefault="00A11C57" w:rsidP="00A11C57">
      <w:r>
        <w:rPr>
          <w:rFonts w:hint="eastAsia"/>
        </w:rPr>
        <w:t>установки</w:t>
      </w:r>
      <w:r>
        <w:t xml:space="preserve"> </w:t>
      </w:r>
      <w:r>
        <w:rPr>
          <w:rFonts w:hint="eastAsia"/>
        </w:rPr>
        <w:t>по</w:t>
      </w:r>
      <w:r>
        <w:t xml:space="preserve"> </w:t>
      </w:r>
      <w:r>
        <w:rPr>
          <w:rFonts w:hint="eastAsia"/>
        </w:rPr>
        <w:t>исследованию</w:t>
      </w:r>
      <w:r>
        <w:t xml:space="preserve"> </w:t>
      </w:r>
      <w:r>
        <w:rPr>
          <w:rFonts w:hint="eastAsia"/>
        </w:rPr>
        <w:t>АУГСДП</w:t>
      </w:r>
    </w:p>
    <w:p w14:paraId="3EBED97B" w14:textId="77777777" w:rsidR="00A11C57" w:rsidRDefault="00A11C57" w:rsidP="00A11C57"/>
    <w:p w14:paraId="502F062A" w14:textId="3AAA1535" w:rsidR="00A11C57" w:rsidRPr="00A11C57" w:rsidRDefault="00A11C57" w:rsidP="00A11C57">
      <w:r>
        <w:rPr>
          <w:rFonts w:hint="eastAsia"/>
        </w:rPr>
        <w:t>ПРИЛОЖЕНИЕ</w:t>
      </w:r>
      <w:r>
        <w:t xml:space="preserve"> </w:t>
      </w:r>
      <w:r>
        <w:rPr>
          <w:rFonts w:hint="eastAsia"/>
        </w:rPr>
        <w:t>Ж</w:t>
      </w:r>
      <w:r>
        <w:t xml:space="preserve"> </w:t>
      </w:r>
      <w:r>
        <w:rPr>
          <w:rFonts w:hint="eastAsia"/>
        </w:rPr>
        <w:t>Акты</w:t>
      </w:r>
      <w:r>
        <w:t xml:space="preserve"> </w:t>
      </w:r>
      <w:r>
        <w:rPr>
          <w:rFonts w:hint="eastAsia"/>
        </w:rPr>
        <w:t>внедрения</w:t>
      </w:r>
      <w:r>
        <w:t xml:space="preserve"> </w:t>
      </w:r>
      <w:r>
        <w:rPr>
          <w:rFonts w:hint="eastAsia"/>
        </w:rPr>
        <w:t>результатов</w:t>
      </w:r>
      <w:r>
        <w:t xml:space="preserve"> </w:t>
      </w:r>
      <w:r>
        <w:rPr>
          <w:rFonts w:hint="eastAsia"/>
        </w:rPr>
        <w:t>диссертационного</w:t>
      </w:r>
      <w:r>
        <w:t xml:space="preserve"> </w:t>
      </w:r>
      <w:r>
        <w:rPr>
          <w:rFonts w:hint="eastAsia"/>
        </w:rPr>
        <w:t>исследования</w:t>
      </w:r>
    </w:p>
    <w:sectPr w:rsidR="00A11C57" w:rsidRPr="00A11C57" w:rsidSect="00840E0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C5C90" w14:textId="77777777" w:rsidR="00840E06" w:rsidRDefault="00840E06">
      <w:pPr>
        <w:spacing w:after="0" w:line="240" w:lineRule="auto"/>
      </w:pPr>
      <w:r>
        <w:separator/>
      </w:r>
    </w:p>
  </w:endnote>
  <w:endnote w:type="continuationSeparator" w:id="0">
    <w:p w14:paraId="1A2DB1A1" w14:textId="77777777" w:rsidR="00840E06" w:rsidRDefault="00840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E6D36" w14:textId="77777777" w:rsidR="00840E06" w:rsidRDefault="00840E06"/>
    <w:p w14:paraId="6CE07134" w14:textId="77777777" w:rsidR="00840E06" w:rsidRDefault="00840E06"/>
    <w:p w14:paraId="7963C7C1" w14:textId="77777777" w:rsidR="00840E06" w:rsidRDefault="00840E06"/>
    <w:p w14:paraId="03F33EAA" w14:textId="77777777" w:rsidR="00840E06" w:rsidRDefault="00840E06"/>
    <w:p w14:paraId="25B7A380" w14:textId="77777777" w:rsidR="00840E06" w:rsidRDefault="00840E06"/>
    <w:p w14:paraId="110831A1" w14:textId="77777777" w:rsidR="00840E06" w:rsidRDefault="00840E06"/>
    <w:p w14:paraId="0264B5F3" w14:textId="77777777" w:rsidR="00840E06" w:rsidRDefault="00840E0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40FB6F" wp14:editId="0DFAA9D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0F928" w14:textId="77777777" w:rsidR="00840E06" w:rsidRDefault="00840E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40FB6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E00F928" w14:textId="77777777" w:rsidR="00840E06" w:rsidRDefault="00840E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A4D130" w14:textId="77777777" w:rsidR="00840E06" w:rsidRDefault="00840E06"/>
    <w:p w14:paraId="09FA1B33" w14:textId="77777777" w:rsidR="00840E06" w:rsidRDefault="00840E06"/>
    <w:p w14:paraId="5AF22833" w14:textId="77777777" w:rsidR="00840E06" w:rsidRDefault="00840E0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517E41" wp14:editId="256580D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30626" w14:textId="77777777" w:rsidR="00840E06" w:rsidRDefault="00840E06"/>
                          <w:p w14:paraId="70FFBE96" w14:textId="77777777" w:rsidR="00840E06" w:rsidRDefault="00840E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517E4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AB30626" w14:textId="77777777" w:rsidR="00840E06" w:rsidRDefault="00840E06"/>
                    <w:p w14:paraId="70FFBE96" w14:textId="77777777" w:rsidR="00840E06" w:rsidRDefault="00840E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FD20F8" w14:textId="77777777" w:rsidR="00840E06" w:rsidRDefault="00840E06"/>
    <w:p w14:paraId="07E687EA" w14:textId="77777777" w:rsidR="00840E06" w:rsidRDefault="00840E06">
      <w:pPr>
        <w:rPr>
          <w:sz w:val="2"/>
          <w:szCs w:val="2"/>
        </w:rPr>
      </w:pPr>
    </w:p>
    <w:p w14:paraId="31F8C9DD" w14:textId="77777777" w:rsidR="00840E06" w:rsidRDefault="00840E06"/>
    <w:p w14:paraId="3065036B" w14:textId="77777777" w:rsidR="00840E06" w:rsidRDefault="00840E06">
      <w:pPr>
        <w:spacing w:after="0" w:line="240" w:lineRule="auto"/>
      </w:pPr>
    </w:p>
  </w:footnote>
  <w:footnote w:type="continuationSeparator" w:id="0">
    <w:p w14:paraId="57C8CD58" w14:textId="77777777" w:rsidR="00840E06" w:rsidRDefault="00840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E06"/>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22267</TotalTime>
  <Pages>4</Pages>
  <Words>361</Words>
  <Characters>2063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2833</cp:revision>
  <cp:lastPrinted>2009-02-06T05:36:00Z</cp:lastPrinted>
  <dcterms:created xsi:type="dcterms:W3CDTF">2024-01-07T13:43:00Z</dcterms:created>
  <dcterms:modified xsi:type="dcterms:W3CDTF">2024-02-11T19:44:00Z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