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9E5CC" w14:textId="77777777" w:rsidR="0078784E" w:rsidRPr="0078784E" w:rsidRDefault="0078784E" w:rsidP="0078784E">
      <w:pPr>
        <w:rPr>
          <w:rFonts w:ascii="Helvetica" w:hAnsi="Helvetica"/>
          <w:b/>
          <w:bCs/>
          <w:color w:val="222222"/>
          <w:sz w:val="21"/>
          <w:szCs w:val="21"/>
        </w:rPr>
      </w:pPr>
      <w:r w:rsidRPr="0078784E">
        <w:rPr>
          <w:rFonts w:ascii="Helvetica" w:hAnsi="Helvetica" w:hint="eastAsia"/>
          <w:b/>
          <w:bCs/>
          <w:color w:val="222222"/>
          <w:sz w:val="21"/>
          <w:szCs w:val="21"/>
        </w:rPr>
        <w:t>Ермаков</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Иван</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Григорьевич</w:t>
      </w:r>
      <w:r w:rsidRPr="0078784E">
        <w:rPr>
          <w:rFonts w:ascii="Helvetica" w:hAnsi="Helvetica"/>
          <w:b/>
          <w:bCs/>
          <w:color w:val="222222"/>
          <w:sz w:val="21"/>
          <w:szCs w:val="21"/>
        </w:rPr>
        <w:t>.</w:t>
      </w:r>
    </w:p>
    <w:p w14:paraId="38D1A62A" w14:textId="77777777" w:rsidR="0078784E" w:rsidRPr="0078784E" w:rsidRDefault="0078784E" w:rsidP="0078784E">
      <w:pPr>
        <w:rPr>
          <w:rFonts w:ascii="Helvetica" w:hAnsi="Helvetica"/>
          <w:b/>
          <w:bCs/>
          <w:color w:val="222222"/>
          <w:sz w:val="21"/>
          <w:szCs w:val="21"/>
        </w:rPr>
      </w:pPr>
      <w:r w:rsidRPr="0078784E">
        <w:rPr>
          <w:rFonts w:ascii="Helvetica" w:hAnsi="Helvetica" w:hint="eastAsia"/>
          <w:b/>
          <w:bCs/>
          <w:color w:val="222222"/>
          <w:sz w:val="21"/>
          <w:szCs w:val="21"/>
        </w:rPr>
        <w:t>Особенности</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трансформации</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трудовых</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ценностей</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населения</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России</w:t>
      </w:r>
      <w:r w:rsidRPr="0078784E">
        <w:rPr>
          <w:rFonts w:ascii="Helvetica" w:hAnsi="Helvetica"/>
          <w:b/>
          <w:bCs/>
          <w:color w:val="222222"/>
          <w:sz w:val="21"/>
          <w:szCs w:val="21"/>
        </w:rPr>
        <w:t xml:space="preserve"> : </w:t>
      </w:r>
      <w:r w:rsidRPr="0078784E">
        <w:rPr>
          <w:rFonts w:ascii="Helvetica" w:hAnsi="Helvetica" w:hint="eastAsia"/>
          <w:b/>
          <w:bCs/>
          <w:color w:val="222222"/>
          <w:sz w:val="21"/>
          <w:szCs w:val="21"/>
        </w:rPr>
        <w:t>диссертация</w:t>
      </w:r>
      <w:r w:rsidRPr="0078784E">
        <w:rPr>
          <w:rFonts w:ascii="Helvetica" w:hAnsi="Helvetica"/>
          <w:b/>
          <w:bCs/>
          <w:color w:val="222222"/>
          <w:sz w:val="21"/>
          <w:szCs w:val="21"/>
        </w:rPr>
        <w:t xml:space="preserve"> ... </w:t>
      </w:r>
      <w:r w:rsidRPr="0078784E">
        <w:rPr>
          <w:rFonts w:ascii="Helvetica" w:hAnsi="Helvetica" w:hint="eastAsia"/>
          <w:b/>
          <w:bCs/>
          <w:color w:val="222222"/>
          <w:sz w:val="21"/>
          <w:szCs w:val="21"/>
        </w:rPr>
        <w:t>кандидата</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социологических</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наук</w:t>
      </w:r>
      <w:r w:rsidRPr="0078784E">
        <w:rPr>
          <w:rFonts w:ascii="Helvetica" w:hAnsi="Helvetica"/>
          <w:b/>
          <w:bCs/>
          <w:color w:val="222222"/>
          <w:sz w:val="21"/>
          <w:szCs w:val="21"/>
        </w:rPr>
        <w:t xml:space="preserve"> : 22.00.06. - </w:t>
      </w:r>
      <w:r w:rsidRPr="0078784E">
        <w:rPr>
          <w:rFonts w:ascii="Helvetica" w:hAnsi="Helvetica" w:hint="eastAsia"/>
          <w:b/>
          <w:bCs/>
          <w:color w:val="222222"/>
          <w:sz w:val="21"/>
          <w:szCs w:val="21"/>
        </w:rPr>
        <w:t>Ростов</w:t>
      </w:r>
      <w:r w:rsidRPr="0078784E">
        <w:rPr>
          <w:rFonts w:ascii="Helvetica" w:hAnsi="Helvetica"/>
          <w:b/>
          <w:bCs/>
          <w:color w:val="222222"/>
          <w:sz w:val="21"/>
          <w:szCs w:val="21"/>
        </w:rPr>
        <w:t>-</w:t>
      </w:r>
      <w:r w:rsidRPr="0078784E">
        <w:rPr>
          <w:rFonts w:ascii="Helvetica" w:hAnsi="Helvetica" w:hint="eastAsia"/>
          <w:b/>
          <w:bCs/>
          <w:color w:val="222222"/>
          <w:sz w:val="21"/>
          <w:szCs w:val="21"/>
        </w:rPr>
        <w:t>на</w:t>
      </w:r>
      <w:r w:rsidRPr="0078784E">
        <w:rPr>
          <w:rFonts w:ascii="Helvetica" w:hAnsi="Helvetica"/>
          <w:b/>
          <w:bCs/>
          <w:color w:val="222222"/>
          <w:sz w:val="21"/>
          <w:szCs w:val="21"/>
        </w:rPr>
        <w:t>-</w:t>
      </w:r>
      <w:r w:rsidRPr="0078784E">
        <w:rPr>
          <w:rFonts w:ascii="Helvetica" w:hAnsi="Helvetica" w:hint="eastAsia"/>
          <w:b/>
          <w:bCs/>
          <w:color w:val="222222"/>
          <w:sz w:val="21"/>
          <w:szCs w:val="21"/>
        </w:rPr>
        <w:t>Дону</w:t>
      </w:r>
      <w:r w:rsidRPr="0078784E">
        <w:rPr>
          <w:rFonts w:ascii="Helvetica" w:hAnsi="Helvetica"/>
          <w:b/>
          <w:bCs/>
          <w:color w:val="222222"/>
          <w:sz w:val="21"/>
          <w:szCs w:val="21"/>
        </w:rPr>
        <w:t xml:space="preserve">, 2004. - 137 </w:t>
      </w:r>
      <w:r w:rsidRPr="0078784E">
        <w:rPr>
          <w:rFonts w:ascii="Helvetica" w:hAnsi="Helvetica" w:hint="eastAsia"/>
          <w:b/>
          <w:bCs/>
          <w:color w:val="222222"/>
          <w:sz w:val="21"/>
          <w:szCs w:val="21"/>
        </w:rPr>
        <w:t>с</w:t>
      </w:r>
      <w:r w:rsidRPr="0078784E">
        <w:rPr>
          <w:rFonts w:ascii="Helvetica" w:hAnsi="Helvetica"/>
          <w:b/>
          <w:bCs/>
          <w:color w:val="222222"/>
          <w:sz w:val="21"/>
          <w:szCs w:val="21"/>
        </w:rPr>
        <w:t>.</w:t>
      </w:r>
    </w:p>
    <w:p w14:paraId="5DE0780A" w14:textId="77777777" w:rsidR="0078784E" w:rsidRPr="0078784E" w:rsidRDefault="0078784E" w:rsidP="0078784E">
      <w:pPr>
        <w:rPr>
          <w:rFonts w:ascii="Helvetica" w:hAnsi="Helvetica"/>
          <w:b/>
          <w:bCs/>
          <w:color w:val="222222"/>
          <w:sz w:val="21"/>
          <w:szCs w:val="21"/>
        </w:rPr>
      </w:pPr>
      <w:r w:rsidRPr="0078784E">
        <w:rPr>
          <w:rFonts w:ascii="Helvetica" w:hAnsi="Helvetica" w:hint="eastAsia"/>
          <w:b/>
          <w:bCs/>
          <w:color w:val="222222"/>
          <w:sz w:val="21"/>
          <w:szCs w:val="21"/>
        </w:rPr>
        <w:t>больше</w:t>
      </w:r>
    </w:p>
    <w:p w14:paraId="076A0F39" w14:textId="77777777" w:rsidR="0078784E" w:rsidRPr="0078784E" w:rsidRDefault="0078784E" w:rsidP="0078784E">
      <w:pPr>
        <w:rPr>
          <w:rFonts w:ascii="Helvetica" w:hAnsi="Helvetica"/>
          <w:b/>
          <w:bCs/>
          <w:color w:val="222222"/>
          <w:sz w:val="21"/>
          <w:szCs w:val="21"/>
        </w:rPr>
      </w:pPr>
      <w:r w:rsidRPr="0078784E">
        <w:rPr>
          <w:rFonts w:ascii="Helvetica" w:hAnsi="Helvetica" w:hint="eastAsia"/>
          <w:b/>
          <w:bCs/>
          <w:color w:val="222222"/>
          <w:sz w:val="21"/>
          <w:szCs w:val="21"/>
        </w:rPr>
        <w:t>Цитаты</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из</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текста</w:t>
      </w:r>
      <w:r w:rsidRPr="0078784E">
        <w:rPr>
          <w:rFonts w:ascii="Helvetica" w:hAnsi="Helvetica"/>
          <w:b/>
          <w:bCs/>
          <w:color w:val="222222"/>
          <w:sz w:val="21"/>
          <w:szCs w:val="21"/>
        </w:rPr>
        <w:t>:</w:t>
      </w:r>
    </w:p>
    <w:p w14:paraId="0AD6AD4A" w14:textId="77777777" w:rsidR="0078784E" w:rsidRPr="0078784E" w:rsidRDefault="0078784E" w:rsidP="0078784E">
      <w:pPr>
        <w:rPr>
          <w:rFonts w:ascii="Helvetica" w:hAnsi="Helvetica"/>
          <w:b/>
          <w:bCs/>
          <w:color w:val="222222"/>
          <w:sz w:val="21"/>
          <w:szCs w:val="21"/>
        </w:rPr>
      </w:pPr>
      <w:r w:rsidRPr="0078784E">
        <w:rPr>
          <w:rFonts w:ascii="Helvetica" w:hAnsi="Helvetica" w:hint="eastAsia"/>
          <w:b/>
          <w:bCs/>
          <w:color w:val="222222"/>
          <w:sz w:val="21"/>
          <w:szCs w:val="21"/>
        </w:rPr>
        <w:t>стр</w:t>
      </w:r>
      <w:r w:rsidRPr="0078784E">
        <w:rPr>
          <w:rFonts w:ascii="Helvetica" w:hAnsi="Helvetica"/>
          <w:b/>
          <w:bCs/>
          <w:color w:val="222222"/>
          <w:sz w:val="21"/>
          <w:szCs w:val="21"/>
        </w:rPr>
        <w:t>. 1</w:t>
      </w:r>
    </w:p>
    <w:p w14:paraId="68C2B078" w14:textId="77777777" w:rsidR="0078784E" w:rsidRPr="0078784E" w:rsidRDefault="0078784E" w:rsidP="0078784E">
      <w:pPr>
        <w:rPr>
          <w:rFonts w:ascii="Helvetica" w:hAnsi="Helvetica"/>
          <w:b/>
          <w:bCs/>
          <w:color w:val="222222"/>
          <w:sz w:val="21"/>
          <w:szCs w:val="21"/>
        </w:rPr>
      </w:pPr>
      <w:r w:rsidRPr="0078784E">
        <w:rPr>
          <w:rFonts w:ascii="Helvetica" w:hAnsi="Helvetica"/>
          <w:b/>
          <w:bCs/>
          <w:color w:val="222222"/>
          <w:sz w:val="21"/>
          <w:szCs w:val="21"/>
        </w:rPr>
        <w:t xml:space="preserve">^f-0^--&lt;^^/^^/ </w:t>
      </w:r>
      <w:r w:rsidRPr="0078784E">
        <w:rPr>
          <w:rFonts w:ascii="Helvetica" w:hAnsi="Helvetica" w:hint="eastAsia"/>
          <w:b/>
          <w:bCs/>
          <w:color w:val="222222"/>
          <w:sz w:val="21"/>
          <w:szCs w:val="21"/>
        </w:rPr>
        <w:t>РОСТОВСКИЙ</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ГОСУДАРСТВЕННЫЙ</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ПЕДАГОГИЧЕСКИЙ</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УНИВЕРСИТЕТ</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НА</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ПРАВАХ</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РУКОПИСИ</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ЕРМАКОВ</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ИВАН</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ГРИГОРЬЕВИЧ</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ОСОБЕННОСТИ</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ТРАНСФОРМАЦИИ</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ТРУДОВЫХ</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ЦЕННОСТЕЙ</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РОССИИ</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Специальность</w:t>
      </w:r>
      <w:r w:rsidRPr="0078784E">
        <w:rPr>
          <w:rFonts w:ascii="Helvetica" w:hAnsi="Helvetica"/>
          <w:b/>
          <w:bCs/>
          <w:color w:val="222222"/>
          <w:sz w:val="21"/>
          <w:szCs w:val="21"/>
        </w:rPr>
        <w:t xml:space="preserve"> 22.00.06. - </w:t>
      </w:r>
      <w:r w:rsidRPr="0078784E">
        <w:rPr>
          <w:rFonts w:ascii="Helvetica" w:hAnsi="Helvetica" w:hint="eastAsia"/>
          <w:b/>
          <w:bCs/>
          <w:color w:val="222222"/>
          <w:sz w:val="21"/>
          <w:szCs w:val="21"/>
        </w:rPr>
        <w:t>социология</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культуры</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духовной</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жизни</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диссертация</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НА</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СОИСКАНИЕ</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УЧЕНОЙ</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СТЕПЕНИ</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КАНДИДАТА</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СОЦИОЛОГИЧЕСКИХ</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НАУК</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Научный</w:t>
      </w:r>
    </w:p>
    <w:p w14:paraId="0FF8DB77" w14:textId="77777777" w:rsidR="0078784E" w:rsidRPr="0078784E" w:rsidRDefault="0078784E" w:rsidP="0078784E">
      <w:pPr>
        <w:rPr>
          <w:rFonts w:ascii="Helvetica" w:hAnsi="Helvetica"/>
          <w:b/>
          <w:bCs/>
          <w:color w:val="222222"/>
          <w:sz w:val="21"/>
          <w:szCs w:val="21"/>
        </w:rPr>
      </w:pPr>
      <w:r w:rsidRPr="0078784E">
        <w:rPr>
          <w:rFonts w:ascii="Helvetica" w:hAnsi="Helvetica" w:hint="eastAsia"/>
          <w:b/>
          <w:bCs/>
          <w:color w:val="222222"/>
          <w:sz w:val="21"/>
          <w:szCs w:val="21"/>
        </w:rPr>
        <w:t>стр</w:t>
      </w:r>
      <w:r w:rsidRPr="0078784E">
        <w:rPr>
          <w:rFonts w:ascii="Helvetica" w:hAnsi="Helvetica"/>
          <w:b/>
          <w:bCs/>
          <w:color w:val="222222"/>
          <w:sz w:val="21"/>
          <w:szCs w:val="21"/>
        </w:rPr>
        <w:t>. 2</w:t>
      </w:r>
    </w:p>
    <w:p w14:paraId="59081EF9" w14:textId="77777777" w:rsidR="0078784E" w:rsidRPr="0078784E" w:rsidRDefault="0078784E" w:rsidP="0078784E">
      <w:pPr>
        <w:rPr>
          <w:rFonts w:ascii="Helvetica" w:hAnsi="Helvetica"/>
          <w:b/>
          <w:bCs/>
          <w:color w:val="222222"/>
          <w:sz w:val="21"/>
          <w:szCs w:val="21"/>
        </w:rPr>
      </w:pPr>
      <w:r w:rsidRPr="0078784E">
        <w:rPr>
          <w:rFonts w:ascii="Helvetica" w:hAnsi="Helvetica" w:hint="eastAsia"/>
          <w:b/>
          <w:bCs/>
          <w:color w:val="222222"/>
          <w:sz w:val="21"/>
          <w:szCs w:val="21"/>
        </w:rPr>
        <w:t>коллективные</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представления</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w:t>
      </w:r>
      <w:r w:rsidRPr="0078784E">
        <w:rPr>
          <w:rFonts w:ascii="Helvetica" w:hAnsi="Helvetica"/>
          <w:b/>
          <w:bCs/>
          <w:color w:val="222222"/>
          <w:sz w:val="21"/>
          <w:szCs w:val="21"/>
        </w:rPr>
        <w:t xml:space="preserve">4. </w:t>
      </w:r>
      <w:r w:rsidRPr="0078784E">
        <w:rPr>
          <w:rFonts w:ascii="Helvetica" w:hAnsi="Helvetica" w:hint="eastAsia"/>
          <w:b/>
          <w:bCs/>
          <w:color w:val="222222"/>
          <w:sz w:val="21"/>
          <w:szCs w:val="21"/>
        </w:rPr>
        <w:t>Основные</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направления</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системного</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исследования</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трудовых</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цен­</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ностей</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Глава</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П</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СОЦИОКУЛЬТУРНАЯ</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ЭВОЛЮЦИЯ</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ТРУДОВЫХ</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ЦЕН­</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НОСТЕЙ</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НАСЕЛЕНИЯ</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РОССИИ</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w:t>
      </w:r>
      <w:r w:rsidRPr="0078784E">
        <w:rPr>
          <w:rFonts w:ascii="Helvetica" w:hAnsi="Helvetica"/>
          <w:b/>
          <w:bCs/>
          <w:color w:val="222222"/>
          <w:sz w:val="21"/>
          <w:szCs w:val="21"/>
        </w:rPr>
        <w:t xml:space="preserve"> 1. </w:t>
      </w:r>
      <w:r w:rsidRPr="0078784E">
        <w:rPr>
          <w:rFonts w:ascii="Helvetica" w:hAnsi="Helvetica" w:hint="eastAsia"/>
          <w:b/>
          <w:bCs/>
          <w:color w:val="222222"/>
          <w:sz w:val="21"/>
          <w:szCs w:val="21"/>
        </w:rPr>
        <w:t>Ретроспектива</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трудовых</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ценностей</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населения</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России</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w:t>
      </w:r>
      <w:r w:rsidRPr="0078784E">
        <w:rPr>
          <w:rFonts w:ascii="Helvetica" w:hAnsi="Helvetica"/>
          <w:b/>
          <w:bCs/>
          <w:color w:val="222222"/>
          <w:sz w:val="21"/>
          <w:szCs w:val="21"/>
        </w:rPr>
        <w:t xml:space="preserve">2. </w:t>
      </w:r>
      <w:r w:rsidRPr="0078784E">
        <w:rPr>
          <w:rFonts w:ascii="Helvetica" w:hAnsi="Helvetica" w:hint="eastAsia"/>
          <w:b/>
          <w:bCs/>
          <w:color w:val="222222"/>
          <w:sz w:val="21"/>
          <w:szCs w:val="21"/>
        </w:rPr>
        <w:t>Эволюция</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трудовых</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ценностей</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культурном</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контексте</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w:t>
      </w:r>
      <w:r w:rsidRPr="0078784E">
        <w:rPr>
          <w:rFonts w:ascii="Helvetica" w:hAnsi="Helvetica"/>
          <w:b/>
          <w:bCs/>
          <w:color w:val="222222"/>
          <w:sz w:val="21"/>
          <w:szCs w:val="21"/>
        </w:rPr>
        <w:t xml:space="preserve">3. </w:t>
      </w:r>
      <w:r w:rsidRPr="0078784E">
        <w:rPr>
          <w:rFonts w:ascii="Helvetica" w:hAnsi="Helvetica" w:hint="eastAsia"/>
          <w:b/>
          <w:bCs/>
          <w:color w:val="222222"/>
          <w:sz w:val="21"/>
          <w:szCs w:val="21"/>
        </w:rPr>
        <w:t>Особенности</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ценностных</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трансформаций</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Заключение</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Литература</w:t>
      </w:r>
      <w:r w:rsidRPr="0078784E">
        <w:rPr>
          <w:rFonts w:ascii="Helvetica" w:hAnsi="Helvetica"/>
          <w:b/>
          <w:bCs/>
          <w:color w:val="222222"/>
          <w:sz w:val="21"/>
          <w:szCs w:val="21"/>
        </w:rPr>
        <w:t xml:space="preserve"> 127 </w:t>
      </w:r>
      <w:r w:rsidRPr="0078784E">
        <w:rPr>
          <w:rFonts w:ascii="Helvetica" w:hAnsi="Helvetica" w:hint="eastAsia"/>
          <w:b/>
          <w:bCs/>
          <w:color w:val="222222"/>
          <w:sz w:val="21"/>
          <w:szCs w:val="21"/>
        </w:rPr>
        <w:t>в</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российском</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историко</w:t>
      </w:r>
      <w:r w:rsidRPr="0078784E">
        <w:rPr>
          <w:rFonts w:ascii="Helvetica" w:hAnsi="Helvetica"/>
          <w:b/>
          <w:bCs/>
          <w:color w:val="222222"/>
          <w:sz w:val="21"/>
          <w:szCs w:val="21"/>
        </w:rPr>
        <w:t xml:space="preserve">79 99 68 68 61 14 14 32 42 3 </w:t>
      </w:r>
      <w:r w:rsidRPr="0078784E">
        <w:rPr>
          <w:rFonts w:ascii="Helvetica" w:hAnsi="Helvetica" w:hint="eastAsia"/>
          <w:b/>
          <w:bCs/>
          <w:color w:val="222222"/>
          <w:sz w:val="21"/>
          <w:szCs w:val="21"/>
        </w:rPr>
        <w:t>ВВЕДЕНИЕ</w:t>
      </w:r>
      <w:r w:rsidRPr="0078784E">
        <w:rPr>
          <w:rFonts w:ascii="Helvetica" w:hAnsi="Helvetica"/>
          <w:b/>
          <w:bCs/>
          <w:color w:val="222222"/>
          <w:sz w:val="21"/>
          <w:szCs w:val="21"/>
        </w:rPr>
        <w:t>...</w:t>
      </w:r>
    </w:p>
    <w:p w14:paraId="27991FE2" w14:textId="77777777" w:rsidR="0078784E" w:rsidRPr="0078784E" w:rsidRDefault="0078784E" w:rsidP="0078784E">
      <w:pPr>
        <w:rPr>
          <w:rFonts w:ascii="Helvetica" w:hAnsi="Helvetica"/>
          <w:b/>
          <w:bCs/>
          <w:color w:val="222222"/>
          <w:sz w:val="21"/>
          <w:szCs w:val="21"/>
        </w:rPr>
      </w:pPr>
      <w:r w:rsidRPr="0078784E">
        <w:rPr>
          <w:rFonts w:ascii="Helvetica" w:hAnsi="Helvetica" w:hint="eastAsia"/>
          <w:b/>
          <w:bCs/>
          <w:color w:val="222222"/>
          <w:sz w:val="21"/>
          <w:szCs w:val="21"/>
        </w:rPr>
        <w:t>стр</w:t>
      </w:r>
      <w:r w:rsidRPr="0078784E">
        <w:rPr>
          <w:rFonts w:ascii="Helvetica" w:hAnsi="Helvetica"/>
          <w:b/>
          <w:bCs/>
          <w:color w:val="222222"/>
          <w:sz w:val="21"/>
          <w:szCs w:val="21"/>
        </w:rPr>
        <w:t>. 53</w:t>
      </w:r>
    </w:p>
    <w:p w14:paraId="3868EA62" w14:textId="77777777" w:rsidR="0078784E" w:rsidRPr="0078784E" w:rsidRDefault="0078784E" w:rsidP="0078784E">
      <w:pPr>
        <w:rPr>
          <w:rFonts w:ascii="Helvetica" w:hAnsi="Helvetica"/>
          <w:b/>
          <w:bCs/>
          <w:color w:val="222222"/>
          <w:sz w:val="21"/>
          <w:szCs w:val="21"/>
        </w:rPr>
      </w:pPr>
      <w:r w:rsidRPr="0078784E">
        <w:rPr>
          <w:rFonts w:ascii="Helvetica" w:hAnsi="Helvetica" w:hint="eastAsia"/>
          <w:b/>
          <w:bCs/>
          <w:color w:val="222222"/>
          <w:sz w:val="21"/>
          <w:szCs w:val="21"/>
        </w:rPr>
        <w:t>средством</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выживания</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Естественно</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что</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у</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населения</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России</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высока</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значимость</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трудовых</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ценностей</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как</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средства</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индивидуального</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и</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семейного</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выживания</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Поэтому</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ценность</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w:t>
      </w:r>
      <w:r w:rsidRPr="0078784E">
        <w:rPr>
          <w:rFonts w:ascii="Helvetica" w:hAnsi="Helvetica" w:hint="eastAsia"/>
          <w:b/>
          <w:bCs/>
          <w:color w:val="222222"/>
          <w:sz w:val="21"/>
          <w:szCs w:val="21"/>
        </w:rPr>
        <w:t>семья</w:t>
      </w:r>
      <w:r w:rsidRPr="0078784E">
        <w:rPr>
          <w:rFonts w:ascii="Helvetica" w:hAnsi="Helvetica" w:hint="eastAsia"/>
          <w:b/>
          <w:bCs/>
          <w:color w:val="222222"/>
          <w:sz w:val="21"/>
          <w:szCs w:val="21"/>
        </w:rPr>
        <w:t>»</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и</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w:t>
      </w:r>
      <w:r w:rsidRPr="0078784E">
        <w:rPr>
          <w:rFonts w:ascii="Helvetica" w:hAnsi="Helvetica" w:hint="eastAsia"/>
          <w:b/>
          <w:bCs/>
          <w:color w:val="222222"/>
          <w:sz w:val="21"/>
          <w:szCs w:val="21"/>
        </w:rPr>
        <w:t>трудовые</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ценности</w:t>
      </w:r>
      <w:r w:rsidRPr="0078784E">
        <w:rPr>
          <w:rFonts w:ascii="Helvetica" w:hAnsi="Helvetica" w:hint="eastAsia"/>
          <w:b/>
          <w:bCs/>
          <w:color w:val="222222"/>
          <w:sz w:val="21"/>
          <w:szCs w:val="21"/>
        </w:rPr>
        <w:t>»</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в</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сознании</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респон­</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дентов</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как</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бы</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слиты</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представляют</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единый</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блок</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Это</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идет</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из</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прошлого</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с</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его</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достаточно</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выраженными</w:t>
      </w:r>
    </w:p>
    <w:p w14:paraId="2BF47DCE" w14:textId="77777777" w:rsidR="0078784E" w:rsidRPr="0078784E" w:rsidRDefault="0078784E" w:rsidP="0078784E">
      <w:pPr>
        <w:rPr>
          <w:rFonts w:ascii="Helvetica" w:hAnsi="Helvetica"/>
          <w:b/>
          <w:bCs/>
          <w:color w:val="222222"/>
          <w:sz w:val="21"/>
          <w:szCs w:val="21"/>
        </w:rPr>
      </w:pPr>
    </w:p>
    <w:p w14:paraId="5D8B1742" w14:textId="77777777" w:rsidR="0078784E" w:rsidRPr="0078784E" w:rsidRDefault="0078784E" w:rsidP="0078784E">
      <w:pPr>
        <w:rPr>
          <w:rFonts w:ascii="Helvetica" w:hAnsi="Helvetica"/>
          <w:b/>
          <w:bCs/>
          <w:color w:val="222222"/>
          <w:sz w:val="21"/>
          <w:szCs w:val="21"/>
        </w:rPr>
      </w:pPr>
      <w:r w:rsidRPr="0078784E">
        <w:rPr>
          <w:rFonts w:ascii="Helvetica" w:hAnsi="Helvetica" w:hint="eastAsia"/>
          <w:b/>
          <w:bCs/>
          <w:color w:val="222222"/>
          <w:sz w:val="21"/>
          <w:szCs w:val="21"/>
        </w:rPr>
        <w:t>Оглавление</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диссертации</w:t>
      </w:r>
    </w:p>
    <w:p w14:paraId="3C082D7F" w14:textId="77777777" w:rsidR="0078784E" w:rsidRPr="0078784E" w:rsidRDefault="0078784E" w:rsidP="0078784E">
      <w:pPr>
        <w:rPr>
          <w:rFonts w:ascii="Helvetica" w:hAnsi="Helvetica"/>
          <w:b/>
          <w:bCs/>
          <w:color w:val="222222"/>
          <w:sz w:val="21"/>
          <w:szCs w:val="21"/>
        </w:rPr>
      </w:pPr>
      <w:r w:rsidRPr="0078784E">
        <w:rPr>
          <w:rFonts w:ascii="Helvetica" w:hAnsi="Helvetica" w:hint="eastAsia"/>
          <w:b/>
          <w:bCs/>
          <w:color w:val="222222"/>
          <w:sz w:val="21"/>
          <w:szCs w:val="21"/>
        </w:rPr>
        <w:lastRenderedPageBreak/>
        <w:t>кандидат</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социологических</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наук</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Ермаков</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Иван</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Григорьевич</w:t>
      </w:r>
    </w:p>
    <w:p w14:paraId="20C637E8" w14:textId="77777777" w:rsidR="0078784E" w:rsidRPr="0078784E" w:rsidRDefault="0078784E" w:rsidP="0078784E">
      <w:pPr>
        <w:rPr>
          <w:rFonts w:ascii="Helvetica" w:hAnsi="Helvetica"/>
          <w:b/>
          <w:bCs/>
          <w:color w:val="222222"/>
          <w:sz w:val="21"/>
          <w:szCs w:val="21"/>
        </w:rPr>
      </w:pPr>
      <w:r w:rsidRPr="0078784E">
        <w:rPr>
          <w:rFonts w:ascii="Helvetica" w:hAnsi="Helvetica" w:hint="eastAsia"/>
          <w:b/>
          <w:bCs/>
          <w:color w:val="222222"/>
          <w:sz w:val="21"/>
          <w:szCs w:val="21"/>
        </w:rPr>
        <w:t>Введение</w:t>
      </w:r>
      <w:r w:rsidRPr="0078784E">
        <w:rPr>
          <w:rFonts w:ascii="Helvetica" w:hAnsi="Helvetica"/>
          <w:b/>
          <w:bCs/>
          <w:color w:val="222222"/>
          <w:sz w:val="21"/>
          <w:szCs w:val="21"/>
        </w:rPr>
        <w:t>.</w:t>
      </w:r>
    </w:p>
    <w:p w14:paraId="6F5B7FCB" w14:textId="77777777" w:rsidR="0078784E" w:rsidRPr="0078784E" w:rsidRDefault="0078784E" w:rsidP="0078784E">
      <w:pPr>
        <w:rPr>
          <w:rFonts w:ascii="Helvetica" w:hAnsi="Helvetica"/>
          <w:b/>
          <w:bCs/>
          <w:color w:val="222222"/>
          <w:sz w:val="21"/>
          <w:szCs w:val="21"/>
        </w:rPr>
      </w:pPr>
    </w:p>
    <w:p w14:paraId="244277A6" w14:textId="77777777" w:rsidR="0078784E" w:rsidRPr="0078784E" w:rsidRDefault="0078784E" w:rsidP="0078784E">
      <w:pPr>
        <w:rPr>
          <w:rFonts w:ascii="Helvetica" w:hAnsi="Helvetica"/>
          <w:b/>
          <w:bCs/>
          <w:color w:val="222222"/>
          <w:sz w:val="21"/>
          <w:szCs w:val="21"/>
        </w:rPr>
      </w:pPr>
      <w:r w:rsidRPr="0078784E">
        <w:rPr>
          <w:rFonts w:ascii="Helvetica" w:hAnsi="Helvetica" w:hint="eastAsia"/>
          <w:b/>
          <w:bCs/>
          <w:color w:val="222222"/>
          <w:sz w:val="21"/>
          <w:szCs w:val="21"/>
        </w:rPr>
        <w:t>Глава</w:t>
      </w:r>
      <w:r w:rsidRPr="0078784E">
        <w:rPr>
          <w:rFonts w:ascii="Helvetica" w:hAnsi="Helvetica"/>
          <w:b/>
          <w:bCs/>
          <w:color w:val="222222"/>
          <w:sz w:val="21"/>
          <w:szCs w:val="21"/>
        </w:rPr>
        <w:t xml:space="preserve"> I. </w:t>
      </w:r>
      <w:r w:rsidRPr="0078784E">
        <w:rPr>
          <w:rFonts w:ascii="Helvetica" w:hAnsi="Helvetica" w:hint="eastAsia"/>
          <w:b/>
          <w:bCs/>
          <w:color w:val="222222"/>
          <w:sz w:val="21"/>
          <w:szCs w:val="21"/>
        </w:rPr>
        <w:t>ТЕОРЕТИКО</w:t>
      </w:r>
      <w:r w:rsidRPr="0078784E">
        <w:rPr>
          <w:rFonts w:ascii="Helvetica" w:hAnsi="Helvetica"/>
          <w:b/>
          <w:bCs/>
          <w:color w:val="222222"/>
          <w:sz w:val="21"/>
          <w:szCs w:val="21"/>
        </w:rPr>
        <w:t>-</w:t>
      </w:r>
      <w:r w:rsidRPr="0078784E">
        <w:rPr>
          <w:rFonts w:ascii="Helvetica" w:hAnsi="Helvetica" w:hint="eastAsia"/>
          <w:b/>
          <w:bCs/>
          <w:color w:val="222222"/>
          <w:sz w:val="21"/>
          <w:szCs w:val="21"/>
        </w:rPr>
        <w:t>МЕТОДОЛОГИЧЕСКИЕ</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ОСНОВЫ</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ИССЛЕДОВАНИЯ</w:t>
      </w:r>
      <w:r w:rsidRPr="0078784E">
        <w:rPr>
          <w:rFonts w:ascii="Helvetica" w:hAnsi="Helvetica"/>
          <w:b/>
          <w:bCs/>
          <w:color w:val="222222"/>
          <w:sz w:val="21"/>
          <w:szCs w:val="21"/>
        </w:rPr>
        <w:t>.</w:t>
      </w:r>
    </w:p>
    <w:p w14:paraId="24F4DA2C" w14:textId="77777777" w:rsidR="0078784E" w:rsidRPr="0078784E" w:rsidRDefault="0078784E" w:rsidP="0078784E">
      <w:pPr>
        <w:rPr>
          <w:rFonts w:ascii="Helvetica" w:hAnsi="Helvetica"/>
          <w:b/>
          <w:bCs/>
          <w:color w:val="222222"/>
          <w:sz w:val="21"/>
          <w:szCs w:val="21"/>
        </w:rPr>
      </w:pPr>
    </w:p>
    <w:p w14:paraId="60628CAB" w14:textId="77777777" w:rsidR="0078784E" w:rsidRPr="0078784E" w:rsidRDefault="0078784E" w:rsidP="0078784E">
      <w:pPr>
        <w:rPr>
          <w:rFonts w:ascii="Helvetica" w:hAnsi="Helvetica"/>
          <w:b/>
          <w:bCs/>
          <w:color w:val="222222"/>
          <w:sz w:val="21"/>
          <w:szCs w:val="21"/>
        </w:rPr>
      </w:pPr>
      <w:r w:rsidRPr="0078784E">
        <w:rPr>
          <w:rFonts w:ascii="Helvetica" w:hAnsi="Helvetica" w:hint="eastAsia"/>
          <w:b/>
          <w:bCs/>
          <w:color w:val="222222"/>
          <w:sz w:val="21"/>
          <w:szCs w:val="21"/>
        </w:rPr>
        <w:t>§</w:t>
      </w:r>
      <w:r w:rsidRPr="0078784E">
        <w:rPr>
          <w:rFonts w:ascii="Helvetica" w:hAnsi="Helvetica"/>
          <w:b/>
          <w:bCs/>
          <w:color w:val="222222"/>
          <w:sz w:val="21"/>
          <w:szCs w:val="21"/>
        </w:rPr>
        <w:t xml:space="preserve"> 1. </w:t>
      </w:r>
      <w:r w:rsidRPr="0078784E">
        <w:rPr>
          <w:rFonts w:ascii="Helvetica" w:hAnsi="Helvetica" w:hint="eastAsia"/>
          <w:b/>
          <w:bCs/>
          <w:color w:val="222222"/>
          <w:sz w:val="21"/>
          <w:szCs w:val="21"/>
        </w:rPr>
        <w:t>Ценности</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как</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открытая</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целостная</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система</w:t>
      </w:r>
      <w:r w:rsidRPr="0078784E">
        <w:rPr>
          <w:rFonts w:ascii="Helvetica" w:hAnsi="Helvetica"/>
          <w:b/>
          <w:bCs/>
          <w:color w:val="222222"/>
          <w:sz w:val="21"/>
          <w:szCs w:val="21"/>
        </w:rPr>
        <w:t>.</w:t>
      </w:r>
    </w:p>
    <w:p w14:paraId="3FBB6F49" w14:textId="77777777" w:rsidR="0078784E" w:rsidRPr="0078784E" w:rsidRDefault="0078784E" w:rsidP="0078784E">
      <w:pPr>
        <w:rPr>
          <w:rFonts w:ascii="Helvetica" w:hAnsi="Helvetica"/>
          <w:b/>
          <w:bCs/>
          <w:color w:val="222222"/>
          <w:sz w:val="21"/>
          <w:szCs w:val="21"/>
        </w:rPr>
      </w:pPr>
    </w:p>
    <w:p w14:paraId="14A92454" w14:textId="77777777" w:rsidR="0078784E" w:rsidRPr="0078784E" w:rsidRDefault="0078784E" w:rsidP="0078784E">
      <w:pPr>
        <w:rPr>
          <w:rFonts w:ascii="Helvetica" w:hAnsi="Helvetica"/>
          <w:b/>
          <w:bCs/>
          <w:color w:val="222222"/>
          <w:sz w:val="21"/>
          <w:szCs w:val="21"/>
        </w:rPr>
      </w:pPr>
      <w:r w:rsidRPr="0078784E">
        <w:rPr>
          <w:rFonts w:ascii="Helvetica" w:hAnsi="Helvetica" w:hint="eastAsia"/>
          <w:b/>
          <w:bCs/>
          <w:color w:val="222222"/>
          <w:sz w:val="21"/>
          <w:szCs w:val="21"/>
        </w:rPr>
        <w:t>§</w:t>
      </w:r>
      <w:r w:rsidRPr="0078784E">
        <w:rPr>
          <w:rFonts w:ascii="Helvetica" w:hAnsi="Helvetica"/>
          <w:b/>
          <w:bCs/>
          <w:color w:val="222222"/>
          <w:sz w:val="21"/>
          <w:szCs w:val="21"/>
        </w:rPr>
        <w:t xml:space="preserve">2. </w:t>
      </w:r>
      <w:r w:rsidRPr="0078784E">
        <w:rPr>
          <w:rFonts w:ascii="Helvetica" w:hAnsi="Helvetica" w:hint="eastAsia"/>
          <w:b/>
          <w:bCs/>
          <w:color w:val="222222"/>
          <w:sz w:val="21"/>
          <w:szCs w:val="21"/>
        </w:rPr>
        <w:t>Макс</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Вебер</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о</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формировании</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трудовых</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ценностей</w:t>
      </w:r>
      <w:r w:rsidRPr="0078784E">
        <w:rPr>
          <w:rFonts w:ascii="Helvetica" w:hAnsi="Helvetica"/>
          <w:b/>
          <w:bCs/>
          <w:color w:val="222222"/>
          <w:sz w:val="21"/>
          <w:szCs w:val="21"/>
        </w:rPr>
        <w:t>.</w:t>
      </w:r>
    </w:p>
    <w:p w14:paraId="37E37811" w14:textId="77777777" w:rsidR="0078784E" w:rsidRPr="0078784E" w:rsidRDefault="0078784E" w:rsidP="0078784E">
      <w:pPr>
        <w:rPr>
          <w:rFonts w:ascii="Helvetica" w:hAnsi="Helvetica"/>
          <w:b/>
          <w:bCs/>
          <w:color w:val="222222"/>
          <w:sz w:val="21"/>
          <w:szCs w:val="21"/>
        </w:rPr>
      </w:pPr>
    </w:p>
    <w:p w14:paraId="2C81FDF1" w14:textId="77777777" w:rsidR="0078784E" w:rsidRPr="0078784E" w:rsidRDefault="0078784E" w:rsidP="0078784E">
      <w:pPr>
        <w:rPr>
          <w:rFonts w:ascii="Helvetica" w:hAnsi="Helvetica"/>
          <w:b/>
          <w:bCs/>
          <w:color w:val="222222"/>
          <w:sz w:val="21"/>
          <w:szCs w:val="21"/>
        </w:rPr>
      </w:pPr>
      <w:r w:rsidRPr="0078784E">
        <w:rPr>
          <w:rFonts w:ascii="Helvetica" w:hAnsi="Helvetica" w:hint="eastAsia"/>
          <w:b/>
          <w:bCs/>
          <w:color w:val="222222"/>
          <w:sz w:val="21"/>
          <w:szCs w:val="21"/>
        </w:rPr>
        <w:t>§</w:t>
      </w:r>
      <w:r w:rsidRPr="0078784E">
        <w:rPr>
          <w:rFonts w:ascii="Helvetica" w:hAnsi="Helvetica"/>
          <w:b/>
          <w:bCs/>
          <w:color w:val="222222"/>
          <w:sz w:val="21"/>
          <w:szCs w:val="21"/>
        </w:rPr>
        <w:t xml:space="preserve">3. </w:t>
      </w:r>
      <w:r w:rsidRPr="0078784E">
        <w:rPr>
          <w:rFonts w:ascii="Helvetica" w:hAnsi="Helvetica" w:hint="eastAsia"/>
          <w:b/>
          <w:bCs/>
          <w:color w:val="222222"/>
          <w:sz w:val="21"/>
          <w:szCs w:val="21"/>
        </w:rPr>
        <w:t>Ценностное</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сознание</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и</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коллективные</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представления</w:t>
      </w:r>
      <w:r w:rsidRPr="0078784E">
        <w:rPr>
          <w:rFonts w:ascii="Helvetica" w:hAnsi="Helvetica"/>
          <w:b/>
          <w:bCs/>
          <w:color w:val="222222"/>
          <w:sz w:val="21"/>
          <w:szCs w:val="21"/>
        </w:rPr>
        <w:t>.</w:t>
      </w:r>
    </w:p>
    <w:p w14:paraId="11F7D142" w14:textId="77777777" w:rsidR="0078784E" w:rsidRPr="0078784E" w:rsidRDefault="0078784E" w:rsidP="0078784E">
      <w:pPr>
        <w:rPr>
          <w:rFonts w:ascii="Helvetica" w:hAnsi="Helvetica"/>
          <w:b/>
          <w:bCs/>
          <w:color w:val="222222"/>
          <w:sz w:val="21"/>
          <w:szCs w:val="21"/>
        </w:rPr>
      </w:pPr>
    </w:p>
    <w:p w14:paraId="6B23881F" w14:textId="77777777" w:rsidR="0078784E" w:rsidRPr="0078784E" w:rsidRDefault="0078784E" w:rsidP="0078784E">
      <w:pPr>
        <w:rPr>
          <w:rFonts w:ascii="Helvetica" w:hAnsi="Helvetica"/>
          <w:b/>
          <w:bCs/>
          <w:color w:val="222222"/>
          <w:sz w:val="21"/>
          <w:szCs w:val="21"/>
        </w:rPr>
      </w:pPr>
      <w:r w:rsidRPr="0078784E">
        <w:rPr>
          <w:rFonts w:ascii="Helvetica" w:hAnsi="Helvetica" w:hint="eastAsia"/>
          <w:b/>
          <w:bCs/>
          <w:color w:val="222222"/>
          <w:sz w:val="21"/>
          <w:szCs w:val="21"/>
        </w:rPr>
        <w:t>§</w:t>
      </w:r>
      <w:r w:rsidRPr="0078784E">
        <w:rPr>
          <w:rFonts w:ascii="Helvetica" w:hAnsi="Helvetica"/>
          <w:b/>
          <w:bCs/>
          <w:color w:val="222222"/>
          <w:sz w:val="21"/>
          <w:szCs w:val="21"/>
        </w:rPr>
        <w:t xml:space="preserve">4. </w:t>
      </w:r>
      <w:r w:rsidRPr="0078784E">
        <w:rPr>
          <w:rFonts w:ascii="Helvetica" w:hAnsi="Helvetica" w:hint="eastAsia"/>
          <w:b/>
          <w:bCs/>
          <w:color w:val="222222"/>
          <w:sz w:val="21"/>
          <w:szCs w:val="21"/>
        </w:rPr>
        <w:t>Основные</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направления</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системного</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исследования</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трудовых</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ценностей</w:t>
      </w:r>
      <w:r w:rsidRPr="0078784E">
        <w:rPr>
          <w:rFonts w:ascii="Helvetica" w:hAnsi="Helvetica"/>
          <w:b/>
          <w:bCs/>
          <w:color w:val="222222"/>
          <w:sz w:val="21"/>
          <w:szCs w:val="21"/>
        </w:rPr>
        <w:t>.</w:t>
      </w:r>
    </w:p>
    <w:p w14:paraId="4D2A017A" w14:textId="77777777" w:rsidR="0078784E" w:rsidRPr="0078784E" w:rsidRDefault="0078784E" w:rsidP="0078784E">
      <w:pPr>
        <w:rPr>
          <w:rFonts w:ascii="Helvetica" w:hAnsi="Helvetica"/>
          <w:b/>
          <w:bCs/>
          <w:color w:val="222222"/>
          <w:sz w:val="21"/>
          <w:szCs w:val="21"/>
        </w:rPr>
      </w:pPr>
    </w:p>
    <w:p w14:paraId="5F8774AB" w14:textId="77777777" w:rsidR="0078784E" w:rsidRPr="0078784E" w:rsidRDefault="0078784E" w:rsidP="0078784E">
      <w:pPr>
        <w:rPr>
          <w:rFonts w:ascii="Helvetica" w:hAnsi="Helvetica"/>
          <w:b/>
          <w:bCs/>
          <w:color w:val="222222"/>
          <w:sz w:val="21"/>
          <w:szCs w:val="21"/>
        </w:rPr>
      </w:pPr>
      <w:r w:rsidRPr="0078784E">
        <w:rPr>
          <w:rFonts w:ascii="Helvetica" w:hAnsi="Helvetica" w:hint="eastAsia"/>
          <w:b/>
          <w:bCs/>
          <w:color w:val="222222"/>
          <w:sz w:val="21"/>
          <w:szCs w:val="21"/>
        </w:rPr>
        <w:t>Глава</w:t>
      </w:r>
      <w:r w:rsidRPr="0078784E">
        <w:rPr>
          <w:rFonts w:ascii="Helvetica" w:hAnsi="Helvetica"/>
          <w:b/>
          <w:bCs/>
          <w:color w:val="222222"/>
          <w:sz w:val="21"/>
          <w:szCs w:val="21"/>
        </w:rPr>
        <w:t xml:space="preserve"> II. </w:t>
      </w:r>
      <w:r w:rsidRPr="0078784E">
        <w:rPr>
          <w:rFonts w:ascii="Helvetica" w:hAnsi="Helvetica" w:hint="eastAsia"/>
          <w:b/>
          <w:bCs/>
          <w:color w:val="222222"/>
          <w:sz w:val="21"/>
          <w:szCs w:val="21"/>
        </w:rPr>
        <w:t>СОЦИОКУЛЬТУРНАЯ</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ЭВОЛЮЦИЯ</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ТРУДОВЫХ</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ЦЕННОСТЕЙ</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НАСЕЛЕНИЯ</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РОССИИ</w:t>
      </w:r>
      <w:r w:rsidRPr="0078784E">
        <w:rPr>
          <w:rFonts w:ascii="Helvetica" w:hAnsi="Helvetica"/>
          <w:b/>
          <w:bCs/>
          <w:color w:val="222222"/>
          <w:sz w:val="21"/>
          <w:szCs w:val="21"/>
        </w:rPr>
        <w:t>.</w:t>
      </w:r>
    </w:p>
    <w:p w14:paraId="6A93ABAB" w14:textId="77777777" w:rsidR="0078784E" w:rsidRPr="0078784E" w:rsidRDefault="0078784E" w:rsidP="0078784E">
      <w:pPr>
        <w:rPr>
          <w:rFonts w:ascii="Helvetica" w:hAnsi="Helvetica"/>
          <w:b/>
          <w:bCs/>
          <w:color w:val="222222"/>
          <w:sz w:val="21"/>
          <w:szCs w:val="21"/>
        </w:rPr>
      </w:pPr>
    </w:p>
    <w:p w14:paraId="3E2DC05F" w14:textId="77777777" w:rsidR="0078784E" w:rsidRPr="0078784E" w:rsidRDefault="0078784E" w:rsidP="0078784E">
      <w:pPr>
        <w:rPr>
          <w:rFonts w:ascii="Helvetica" w:hAnsi="Helvetica"/>
          <w:b/>
          <w:bCs/>
          <w:color w:val="222222"/>
          <w:sz w:val="21"/>
          <w:szCs w:val="21"/>
        </w:rPr>
      </w:pPr>
      <w:r w:rsidRPr="0078784E">
        <w:rPr>
          <w:rFonts w:ascii="Helvetica" w:hAnsi="Helvetica" w:hint="eastAsia"/>
          <w:b/>
          <w:bCs/>
          <w:color w:val="222222"/>
          <w:sz w:val="21"/>
          <w:szCs w:val="21"/>
        </w:rPr>
        <w:t>§</w:t>
      </w:r>
      <w:r w:rsidRPr="0078784E">
        <w:rPr>
          <w:rFonts w:ascii="Helvetica" w:hAnsi="Helvetica"/>
          <w:b/>
          <w:bCs/>
          <w:color w:val="222222"/>
          <w:sz w:val="21"/>
          <w:szCs w:val="21"/>
        </w:rPr>
        <w:t xml:space="preserve"> 1. </w:t>
      </w:r>
      <w:r w:rsidRPr="0078784E">
        <w:rPr>
          <w:rFonts w:ascii="Helvetica" w:hAnsi="Helvetica" w:hint="eastAsia"/>
          <w:b/>
          <w:bCs/>
          <w:color w:val="222222"/>
          <w:sz w:val="21"/>
          <w:szCs w:val="21"/>
        </w:rPr>
        <w:t>Ретроспектива</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трудовых</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ценностей</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населения</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России</w:t>
      </w:r>
      <w:r w:rsidRPr="0078784E">
        <w:rPr>
          <w:rFonts w:ascii="Helvetica" w:hAnsi="Helvetica"/>
          <w:b/>
          <w:bCs/>
          <w:color w:val="222222"/>
          <w:sz w:val="21"/>
          <w:szCs w:val="21"/>
        </w:rPr>
        <w:t>.</w:t>
      </w:r>
    </w:p>
    <w:p w14:paraId="7C39E303" w14:textId="77777777" w:rsidR="0078784E" w:rsidRPr="0078784E" w:rsidRDefault="0078784E" w:rsidP="0078784E">
      <w:pPr>
        <w:rPr>
          <w:rFonts w:ascii="Helvetica" w:hAnsi="Helvetica"/>
          <w:b/>
          <w:bCs/>
          <w:color w:val="222222"/>
          <w:sz w:val="21"/>
          <w:szCs w:val="21"/>
        </w:rPr>
      </w:pPr>
    </w:p>
    <w:p w14:paraId="53C6D683" w14:textId="77777777" w:rsidR="0078784E" w:rsidRPr="0078784E" w:rsidRDefault="0078784E" w:rsidP="0078784E">
      <w:pPr>
        <w:rPr>
          <w:rFonts w:ascii="Helvetica" w:hAnsi="Helvetica"/>
          <w:b/>
          <w:bCs/>
          <w:color w:val="222222"/>
          <w:sz w:val="21"/>
          <w:szCs w:val="21"/>
        </w:rPr>
      </w:pPr>
      <w:r w:rsidRPr="0078784E">
        <w:rPr>
          <w:rFonts w:ascii="Helvetica" w:hAnsi="Helvetica" w:hint="eastAsia"/>
          <w:b/>
          <w:bCs/>
          <w:color w:val="222222"/>
          <w:sz w:val="21"/>
          <w:szCs w:val="21"/>
        </w:rPr>
        <w:t>§</w:t>
      </w:r>
      <w:r w:rsidRPr="0078784E">
        <w:rPr>
          <w:rFonts w:ascii="Helvetica" w:hAnsi="Helvetica"/>
          <w:b/>
          <w:bCs/>
          <w:color w:val="222222"/>
          <w:sz w:val="21"/>
          <w:szCs w:val="21"/>
        </w:rPr>
        <w:t xml:space="preserve">2. </w:t>
      </w:r>
      <w:r w:rsidRPr="0078784E">
        <w:rPr>
          <w:rFonts w:ascii="Helvetica" w:hAnsi="Helvetica" w:hint="eastAsia"/>
          <w:b/>
          <w:bCs/>
          <w:color w:val="222222"/>
          <w:sz w:val="21"/>
          <w:szCs w:val="21"/>
        </w:rPr>
        <w:t>Эволюция</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трудовых</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ценностей</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в</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российском</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историкокультурном</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контексте</w:t>
      </w:r>
      <w:r w:rsidRPr="0078784E">
        <w:rPr>
          <w:rFonts w:ascii="Helvetica" w:hAnsi="Helvetica"/>
          <w:b/>
          <w:bCs/>
          <w:color w:val="222222"/>
          <w:sz w:val="21"/>
          <w:szCs w:val="21"/>
        </w:rPr>
        <w:t>.</w:t>
      </w:r>
    </w:p>
    <w:p w14:paraId="0E203323" w14:textId="77777777" w:rsidR="0078784E" w:rsidRPr="0078784E" w:rsidRDefault="0078784E" w:rsidP="0078784E">
      <w:pPr>
        <w:rPr>
          <w:rFonts w:ascii="Helvetica" w:hAnsi="Helvetica"/>
          <w:b/>
          <w:bCs/>
          <w:color w:val="222222"/>
          <w:sz w:val="21"/>
          <w:szCs w:val="21"/>
        </w:rPr>
      </w:pPr>
    </w:p>
    <w:p w14:paraId="2013FB89" w14:textId="04568D80" w:rsidR="00F0131B" w:rsidRPr="0078784E" w:rsidRDefault="0078784E" w:rsidP="0078784E">
      <w:r w:rsidRPr="0078784E">
        <w:rPr>
          <w:rFonts w:ascii="Helvetica" w:hAnsi="Helvetica" w:hint="eastAsia"/>
          <w:b/>
          <w:bCs/>
          <w:color w:val="222222"/>
          <w:sz w:val="21"/>
          <w:szCs w:val="21"/>
        </w:rPr>
        <w:t>§</w:t>
      </w:r>
      <w:r w:rsidRPr="0078784E">
        <w:rPr>
          <w:rFonts w:ascii="Helvetica" w:hAnsi="Helvetica"/>
          <w:b/>
          <w:bCs/>
          <w:color w:val="222222"/>
          <w:sz w:val="21"/>
          <w:szCs w:val="21"/>
        </w:rPr>
        <w:t xml:space="preserve"> 3. </w:t>
      </w:r>
      <w:r w:rsidRPr="0078784E">
        <w:rPr>
          <w:rFonts w:ascii="Helvetica" w:hAnsi="Helvetica" w:hint="eastAsia"/>
          <w:b/>
          <w:bCs/>
          <w:color w:val="222222"/>
          <w:sz w:val="21"/>
          <w:szCs w:val="21"/>
        </w:rPr>
        <w:t>Особенности</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ценностных</w:t>
      </w:r>
      <w:r w:rsidRPr="0078784E">
        <w:rPr>
          <w:rFonts w:ascii="Helvetica" w:hAnsi="Helvetica"/>
          <w:b/>
          <w:bCs/>
          <w:color w:val="222222"/>
          <w:sz w:val="21"/>
          <w:szCs w:val="21"/>
        </w:rPr>
        <w:t xml:space="preserve"> </w:t>
      </w:r>
      <w:r w:rsidRPr="0078784E">
        <w:rPr>
          <w:rFonts w:ascii="Helvetica" w:hAnsi="Helvetica" w:hint="eastAsia"/>
          <w:b/>
          <w:bCs/>
          <w:color w:val="222222"/>
          <w:sz w:val="21"/>
          <w:szCs w:val="21"/>
        </w:rPr>
        <w:t>трансформаций</w:t>
      </w:r>
      <w:r w:rsidRPr="0078784E">
        <w:rPr>
          <w:rFonts w:ascii="Helvetica" w:hAnsi="Helvetica"/>
          <w:b/>
          <w:bCs/>
          <w:color w:val="222222"/>
          <w:sz w:val="21"/>
          <w:szCs w:val="21"/>
        </w:rPr>
        <w:t>.</w:t>
      </w:r>
    </w:p>
    <w:sectPr w:rsidR="00F0131B" w:rsidRPr="0078784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D1A64" w14:textId="77777777" w:rsidR="00A85C0D" w:rsidRDefault="00A85C0D">
      <w:pPr>
        <w:spacing w:after="0" w:line="240" w:lineRule="auto"/>
      </w:pPr>
      <w:r>
        <w:separator/>
      </w:r>
    </w:p>
  </w:endnote>
  <w:endnote w:type="continuationSeparator" w:id="0">
    <w:p w14:paraId="77BD73A0" w14:textId="77777777" w:rsidR="00A85C0D" w:rsidRDefault="00A85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CD082" w14:textId="77777777" w:rsidR="00A85C0D" w:rsidRDefault="00A85C0D"/>
    <w:p w14:paraId="5BA7EFD1" w14:textId="77777777" w:rsidR="00A85C0D" w:rsidRDefault="00A85C0D"/>
    <w:p w14:paraId="54A80C53" w14:textId="77777777" w:rsidR="00A85C0D" w:rsidRDefault="00A85C0D"/>
    <w:p w14:paraId="4DEDBF77" w14:textId="77777777" w:rsidR="00A85C0D" w:rsidRDefault="00A85C0D"/>
    <w:p w14:paraId="34D726FA" w14:textId="77777777" w:rsidR="00A85C0D" w:rsidRDefault="00A85C0D"/>
    <w:p w14:paraId="3CFF0A21" w14:textId="77777777" w:rsidR="00A85C0D" w:rsidRDefault="00A85C0D"/>
    <w:p w14:paraId="1F346E81" w14:textId="77777777" w:rsidR="00A85C0D" w:rsidRDefault="00A85C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D5740C" wp14:editId="19D1E4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BD472" w14:textId="77777777" w:rsidR="00A85C0D" w:rsidRDefault="00A85C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D574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0BD472" w14:textId="77777777" w:rsidR="00A85C0D" w:rsidRDefault="00A85C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800E86" w14:textId="77777777" w:rsidR="00A85C0D" w:rsidRDefault="00A85C0D"/>
    <w:p w14:paraId="00BA0559" w14:textId="77777777" w:rsidR="00A85C0D" w:rsidRDefault="00A85C0D"/>
    <w:p w14:paraId="7B6BD290" w14:textId="77777777" w:rsidR="00A85C0D" w:rsidRDefault="00A85C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3AAAC1" wp14:editId="79B56F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2D954" w14:textId="77777777" w:rsidR="00A85C0D" w:rsidRDefault="00A85C0D"/>
                          <w:p w14:paraId="00C86F8B" w14:textId="77777777" w:rsidR="00A85C0D" w:rsidRDefault="00A85C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3AAAC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32D954" w14:textId="77777777" w:rsidR="00A85C0D" w:rsidRDefault="00A85C0D"/>
                    <w:p w14:paraId="00C86F8B" w14:textId="77777777" w:rsidR="00A85C0D" w:rsidRDefault="00A85C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79D718" w14:textId="77777777" w:rsidR="00A85C0D" w:rsidRDefault="00A85C0D"/>
    <w:p w14:paraId="473DB7F8" w14:textId="77777777" w:rsidR="00A85C0D" w:rsidRDefault="00A85C0D">
      <w:pPr>
        <w:rPr>
          <w:sz w:val="2"/>
          <w:szCs w:val="2"/>
        </w:rPr>
      </w:pPr>
    </w:p>
    <w:p w14:paraId="25C76F80" w14:textId="77777777" w:rsidR="00A85C0D" w:rsidRDefault="00A85C0D"/>
    <w:p w14:paraId="6F0D4322" w14:textId="77777777" w:rsidR="00A85C0D" w:rsidRDefault="00A85C0D">
      <w:pPr>
        <w:spacing w:after="0" w:line="240" w:lineRule="auto"/>
      </w:pPr>
    </w:p>
  </w:footnote>
  <w:footnote w:type="continuationSeparator" w:id="0">
    <w:p w14:paraId="6549597F" w14:textId="77777777" w:rsidR="00A85C0D" w:rsidRDefault="00A85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C3"/>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995"/>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06"/>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0D2"/>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20"/>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2DB"/>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AF"/>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D56"/>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4E"/>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61"/>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2F"/>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7B8"/>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6BA"/>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0D"/>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9E"/>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39"/>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B6"/>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6D"/>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6F"/>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ECA"/>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2FEC"/>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604"/>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6448">
      <w:bodyDiv w:val="1"/>
      <w:marLeft w:val="0"/>
      <w:marRight w:val="0"/>
      <w:marTop w:val="0"/>
      <w:marBottom w:val="0"/>
      <w:divBdr>
        <w:top w:val="none" w:sz="0" w:space="0" w:color="auto"/>
        <w:left w:val="none" w:sz="0" w:space="0" w:color="auto"/>
        <w:bottom w:val="none" w:sz="0" w:space="0" w:color="auto"/>
        <w:right w:val="none" w:sz="0" w:space="0" w:color="auto"/>
      </w:divBdr>
      <w:divsChild>
        <w:div w:id="507789489">
          <w:marLeft w:val="0"/>
          <w:marRight w:val="0"/>
          <w:marTop w:val="0"/>
          <w:marBottom w:val="0"/>
          <w:divBdr>
            <w:top w:val="none" w:sz="0" w:space="0" w:color="auto"/>
            <w:left w:val="none" w:sz="0" w:space="0" w:color="auto"/>
            <w:bottom w:val="none" w:sz="0" w:space="0" w:color="auto"/>
            <w:right w:val="none" w:sz="0" w:space="0" w:color="auto"/>
          </w:divBdr>
        </w:div>
        <w:div w:id="1390179940">
          <w:marLeft w:val="0"/>
          <w:marRight w:val="0"/>
          <w:marTop w:val="150"/>
          <w:marBottom w:val="0"/>
          <w:divBdr>
            <w:top w:val="none" w:sz="0" w:space="0" w:color="auto"/>
            <w:left w:val="none" w:sz="0" w:space="0" w:color="auto"/>
            <w:bottom w:val="none" w:sz="0" w:space="0" w:color="auto"/>
            <w:right w:val="none" w:sz="0" w:space="0" w:color="auto"/>
          </w:divBdr>
          <w:divsChild>
            <w:div w:id="899946382">
              <w:marLeft w:val="1155"/>
              <w:marRight w:val="0"/>
              <w:marTop w:val="0"/>
              <w:marBottom w:val="0"/>
              <w:divBdr>
                <w:top w:val="none" w:sz="0" w:space="0" w:color="auto"/>
                <w:left w:val="none" w:sz="0" w:space="0" w:color="auto"/>
                <w:bottom w:val="none" w:sz="0" w:space="0" w:color="auto"/>
                <w:right w:val="none" w:sz="0" w:space="0" w:color="auto"/>
              </w:divBdr>
            </w:div>
            <w:div w:id="611085230">
              <w:marLeft w:val="1155"/>
              <w:marRight w:val="0"/>
              <w:marTop w:val="0"/>
              <w:marBottom w:val="0"/>
              <w:divBdr>
                <w:top w:val="none" w:sz="0" w:space="0" w:color="auto"/>
                <w:left w:val="none" w:sz="0" w:space="0" w:color="auto"/>
                <w:bottom w:val="none" w:sz="0" w:space="0" w:color="auto"/>
                <w:right w:val="none" w:sz="0" w:space="0" w:color="auto"/>
              </w:divBdr>
            </w:div>
            <w:div w:id="180634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167202">
      <w:bodyDiv w:val="1"/>
      <w:marLeft w:val="0"/>
      <w:marRight w:val="0"/>
      <w:marTop w:val="0"/>
      <w:marBottom w:val="0"/>
      <w:divBdr>
        <w:top w:val="none" w:sz="0" w:space="0" w:color="auto"/>
        <w:left w:val="none" w:sz="0" w:space="0" w:color="auto"/>
        <w:bottom w:val="none" w:sz="0" w:space="0" w:color="auto"/>
        <w:right w:val="none" w:sz="0" w:space="0" w:color="auto"/>
      </w:divBdr>
      <w:divsChild>
        <w:div w:id="1915511428">
          <w:marLeft w:val="0"/>
          <w:marRight w:val="0"/>
          <w:marTop w:val="0"/>
          <w:marBottom w:val="0"/>
          <w:divBdr>
            <w:top w:val="none" w:sz="0" w:space="0" w:color="auto"/>
            <w:left w:val="none" w:sz="0" w:space="0" w:color="auto"/>
            <w:bottom w:val="none" w:sz="0" w:space="0" w:color="auto"/>
            <w:right w:val="none" w:sz="0" w:space="0" w:color="auto"/>
          </w:divBdr>
        </w:div>
        <w:div w:id="166406751">
          <w:marLeft w:val="0"/>
          <w:marRight w:val="0"/>
          <w:marTop w:val="150"/>
          <w:marBottom w:val="0"/>
          <w:divBdr>
            <w:top w:val="none" w:sz="0" w:space="0" w:color="auto"/>
            <w:left w:val="none" w:sz="0" w:space="0" w:color="auto"/>
            <w:bottom w:val="none" w:sz="0" w:space="0" w:color="auto"/>
            <w:right w:val="none" w:sz="0" w:space="0" w:color="auto"/>
          </w:divBdr>
          <w:divsChild>
            <w:div w:id="1810440081">
              <w:marLeft w:val="1155"/>
              <w:marRight w:val="0"/>
              <w:marTop w:val="0"/>
              <w:marBottom w:val="0"/>
              <w:divBdr>
                <w:top w:val="none" w:sz="0" w:space="0" w:color="auto"/>
                <w:left w:val="none" w:sz="0" w:space="0" w:color="auto"/>
                <w:bottom w:val="none" w:sz="0" w:space="0" w:color="auto"/>
                <w:right w:val="none" w:sz="0" w:space="0" w:color="auto"/>
              </w:divBdr>
            </w:div>
            <w:div w:id="315689797">
              <w:marLeft w:val="1155"/>
              <w:marRight w:val="0"/>
              <w:marTop w:val="0"/>
              <w:marBottom w:val="0"/>
              <w:divBdr>
                <w:top w:val="none" w:sz="0" w:space="0" w:color="auto"/>
                <w:left w:val="none" w:sz="0" w:space="0" w:color="auto"/>
                <w:bottom w:val="none" w:sz="0" w:space="0" w:color="auto"/>
                <w:right w:val="none" w:sz="0" w:space="0" w:color="auto"/>
              </w:divBdr>
            </w:div>
            <w:div w:id="1338386360">
              <w:marLeft w:val="1155"/>
              <w:marRight w:val="0"/>
              <w:marTop w:val="0"/>
              <w:marBottom w:val="0"/>
              <w:divBdr>
                <w:top w:val="none" w:sz="0" w:space="0" w:color="auto"/>
                <w:left w:val="none" w:sz="0" w:space="0" w:color="auto"/>
                <w:bottom w:val="none" w:sz="0" w:space="0" w:color="auto"/>
                <w:right w:val="none" w:sz="0" w:space="0" w:color="auto"/>
              </w:divBdr>
            </w:div>
            <w:div w:id="110592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7472">
      <w:bodyDiv w:val="1"/>
      <w:marLeft w:val="0"/>
      <w:marRight w:val="0"/>
      <w:marTop w:val="0"/>
      <w:marBottom w:val="0"/>
      <w:divBdr>
        <w:top w:val="none" w:sz="0" w:space="0" w:color="auto"/>
        <w:left w:val="none" w:sz="0" w:space="0" w:color="auto"/>
        <w:bottom w:val="none" w:sz="0" w:space="0" w:color="auto"/>
        <w:right w:val="none" w:sz="0" w:space="0" w:color="auto"/>
      </w:divBdr>
      <w:divsChild>
        <w:div w:id="1069767851">
          <w:marLeft w:val="0"/>
          <w:marRight w:val="0"/>
          <w:marTop w:val="0"/>
          <w:marBottom w:val="0"/>
          <w:divBdr>
            <w:top w:val="none" w:sz="0" w:space="0" w:color="auto"/>
            <w:left w:val="none" w:sz="0" w:space="0" w:color="auto"/>
            <w:bottom w:val="none" w:sz="0" w:space="0" w:color="auto"/>
            <w:right w:val="none" w:sz="0" w:space="0" w:color="auto"/>
          </w:divBdr>
        </w:div>
        <w:div w:id="1447502424">
          <w:marLeft w:val="0"/>
          <w:marRight w:val="0"/>
          <w:marTop w:val="150"/>
          <w:marBottom w:val="0"/>
          <w:divBdr>
            <w:top w:val="none" w:sz="0" w:space="0" w:color="auto"/>
            <w:left w:val="none" w:sz="0" w:space="0" w:color="auto"/>
            <w:bottom w:val="none" w:sz="0" w:space="0" w:color="auto"/>
            <w:right w:val="none" w:sz="0" w:space="0" w:color="auto"/>
          </w:divBdr>
          <w:divsChild>
            <w:div w:id="1796870792">
              <w:marLeft w:val="1155"/>
              <w:marRight w:val="0"/>
              <w:marTop w:val="0"/>
              <w:marBottom w:val="0"/>
              <w:divBdr>
                <w:top w:val="none" w:sz="0" w:space="0" w:color="auto"/>
                <w:left w:val="none" w:sz="0" w:space="0" w:color="auto"/>
                <w:bottom w:val="none" w:sz="0" w:space="0" w:color="auto"/>
                <w:right w:val="none" w:sz="0" w:space="0" w:color="auto"/>
              </w:divBdr>
            </w:div>
            <w:div w:id="1728650544">
              <w:marLeft w:val="1155"/>
              <w:marRight w:val="0"/>
              <w:marTop w:val="0"/>
              <w:marBottom w:val="0"/>
              <w:divBdr>
                <w:top w:val="none" w:sz="0" w:space="0" w:color="auto"/>
                <w:left w:val="none" w:sz="0" w:space="0" w:color="auto"/>
                <w:bottom w:val="none" w:sz="0" w:space="0" w:color="auto"/>
                <w:right w:val="none" w:sz="0" w:space="0" w:color="auto"/>
              </w:divBdr>
            </w:div>
            <w:div w:id="1425032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20404">
      <w:bodyDiv w:val="1"/>
      <w:marLeft w:val="0"/>
      <w:marRight w:val="0"/>
      <w:marTop w:val="0"/>
      <w:marBottom w:val="0"/>
      <w:divBdr>
        <w:top w:val="none" w:sz="0" w:space="0" w:color="auto"/>
        <w:left w:val="none" w:sz="0" w:space="0" w:color="auto"/>
        <w:bottom w:val="none" w:sz="0" w:space="0" w:color="auto"/>
        <w:right w:val="none" w:sz="0" w:space="0" w:color="auto"/>
      </w:divBdr>
      <w:divsChild>
        <w:div w:id="60370555">
          <w:marLeft w:val="0"/>
          <w:marRight w:val="0"/>
          <w:marTop w:val="0"/>
          <w:marBottom w:val="0"/>
          <w:divBdr>
            <w:top w:val="none" w:sz="0" w:space="0" w:color="auto"/>
            <w:left w:val="none" w:sz="0" w:space="0" w:color="auto"/>
            <w:bottom w:val="none" w:sz="0" w:space="0" w:color="auto"/>
            <w:right w:val="none" w:sz="0" w:space="0" w:color="auto"/>
          </w:divBdr>
        </w:div>
        <w:div w:id="74475541">
          <w:marLeft w:val="0"/>
          <w:marRight w:val="0"/>
          <w:marTop w:val="150"/>
          <w:marBottom w:val="0"/>
          <w:divBdr>
            <w:top w:val="none" w:sz="0" w:space="0" w:color="auto"/>
            <w:left w:val="none" w:sz="0" w:space="0" w:color="auto"/>
            <w:bottom w:val="none" w:sz="0" w:space="0" w:color="auto"/>
            <w:right w:val="none" w:sz="0" w:space="0" w:color="auto"/>
          </w:divBdr>
          <w:divsChild>
            <w:div w:id="907374725">
              <w:marLeft w:val="1155"/>
              <w:marRight w:val="0"/>
              <w:marTop w:val="0"/>
              <w:marBottom w:val="0"/>
              <w:divBdr>
                <w:top w:val="none" w:sz="0" w:space="0" w:color="auto"/>
                <w:left w:val="none" w:sz="0" w:space="0" w:color="auto"/>
                <w:bottom w:val="none" w:sz="0" w:space="0" w:color="auto"/>
                <w:right w:val="none" w:sz="0" w:space="0" w:color="auto"/>
              </w:divBdr>
            </w:div>
            <w:div w:id="885528397">
              <w:marLeft w:val="1155"/>
              <w:marRight w:val="0"/>
              <w:marTop w:val="0"/>
              <w:marBottom w:val="0"/>
              <w:divBdr>
                <w:top w:val="none" w:sz="0" w:space="0" w:color="auto"/>
                <w:left w:val="none" w:sz="0" w:space="0" w:color="auto"/>
                <w:bottom w:val="none" w:sz="0" w:space="0" w:color="auto"/>
                <w:right w:val="none" w:sz="0" w:space="0" w:color="auto"/>
              </w:divBdr>
            </w:div>
            <w:div w:id="1671789940">
              <w:marLeft w:val="1155"/>
              <w:marRight w:val="0"/>
              <w:marTop w:val="0"/>
              <w:marBottom w:val="0"/>
              <w:divBdr>
                <w:top w:val="none" w:sz="0" w:space="0" w:color="auto"/>
                <w:left w:val="none" w:sz="0" w:space="0" w:color="auto"/>
                <w:bottom w:val="none" w:sz="0" w:space="0" w:color="auto"/>
                <w:right w:val="none" w:sz="0" w:space="0" w:color="auto"/>
              </w:divBdr>
            </w:div>
            <w:div w:id="2112502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13319">
      <w:bodyDiv w:val="1"/>
      <w:marLeft w:val="0"/>
      <w:marRight w:val="0"/>
      <w:marTop w:val="0"/>
      <w:marBottom w:val="0"/>
      <w:divBdr>
        <w:top w:val="none" w:sz="0" w:space="0" w:color="auto"/>
        <w:left w:val="none" w:sz="0" w:space="0" w:color="auto"/>
        <w:bottom w:val="none" w:sz="0" w:space="0" w:color="auto"/>
        <w:right w:val="none" w:sz="0" w:space="0" w:color="auto"/>
      </w:divBdr>
      <w:divsChild>
        <w:div w:id="602496096">
          <w:marLeft w:val="0"/>
          <w:marRight w:val="0"/>
          <w:marTop w:val="0"/>
          <w:marBottom w:val="0"/>
          <w:divBdr>
            <w:top w:val="none" w:sz="0" w:space="0" w:color="auto"/>
            <w:left w:val="none" w:sz="0" w:space="0" w:color="auto"/>
            <w:bottom w:val="none" w:sz="0" w:space="0" w:color="auto"/>
            <w:right w:val="none" w:sz="0" w:space="0" w:color="auto"/>
          </w:divBdr>
        </w:div>
        <w:div w:id="759369520">
          <w:marLeft w:val="0"/>
          <w:marRight w:val="0"/>
          <w:marTop w:val="150"/>
          <w:marBottom w:val="0"/>
          <w:divBdr>
            <w:top w:val="none" w:sz="0" w:space="0" w:color="auto"/>
            <w:left w:val="none" w:sz="0" w:space="0" w:color="auto"/>
            <w:bottom w:val="none" w:sz="0" w:space="0" w:color="auto"/>
            <w:right w:val="none" w:sz="0" w:space="0" w:color="auto"/>
          </w:divBdr>
          <w:divsChild>
            <w:div w:id="932592086">
              <w:marLeft w:val="1155"/>
              <w:marRight w:val="0"/>
              <w:marTop w:val="0"/>
              <w:marBottom w:val="0"/>
              <w:divBdr>
                <w:top w:val="none" w:sz="0" w:space="0" w:color="auto"/>
                <w:left w:val="none" w:sz="0" w:space="0" w:color="auto"/>
                <w:bottom w:val="none" w:sz="0" w:space="0" w:color="auto"/>
                <w:right w:val="none" w:sz="0" w:space="0" w:color="auto"/>
              </w:divBdr>
            </w:div>
            <w:div w:id="1798179985">
              <w:marLeft w:val="1155"/>
              <w:marRight w:val="0"/>
              <w:marTop w:val="0"/>
              <w:marBottom w:val="0"/>
              <w:divBdr>
                <w:top w:val="none" w:sz="0" w:space="0" w:color="auto"/>
                <w:left w:val="none" w:sz="0" w:space="0" w:color="auto"/>
                <w:bottom w:val="none" w:sz="0" w:space="0" w:color="auto"/>
                <w:right w:val="none" w:sz="0" w:space="0" w:color="auto"/>
              </w:divBdr>
            </w:div>
            <w:div w:id="26176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051455">
      <w:bodyDiv w:val="1"/>
      <w:marLeft w:val="0"/>
      <w:marRight w:val="0"/>
      <w:marTop w:val="0"/>
      <w:marBottom w:val="0"/>
      <w:divBdr>
        <w:top w:val="none" w:sz="0" w:space="0" w:color="auto"/>
        <w:left w:val="none" w:sz="0" w:space="0" w:color="auto"/>
        <w:bottom w:val="none" w:sz="0" w:space="0" w:color="auto"/>
        <w:right w:val="none" w:sz="0" w:space="0" w:color="auto"/>
      </w:divBdr>
      <w:divsChild>
        <w:div w:id="1362363939">
          <w:marLeft w:val="0"/>
          <w:marRight w:val="0"/>
          <w:marTop w:val="0"/>
          <w:marBottom w:val="0"/>
          <w:divBdr>
            <w:top w:val="none" w:sz="0" w:space="0" w:color="auto"/>
            <w:left w:val="none" w:sz="0" w:space="0" w:color="auto"/>
            <w:bottom w:val="none" w:sz="0" w:space="0" w:color="auto"/>
            <w:right w:val="none" w:sz="0" w:space="0" w:color="auto"/>
          </w:divBdr>
        </w:div>
        <w:div w:id="939332343">
          <w:marLeft w:val="0"/>
          <w:marRight w:val="0"/>
          <w:marTop w:val="150"/>
          <w:marBottom w:val="0"/>
          <w:divBdr>
            <w:top w:val="none" w:sz="0" w:space="0" w:color="auto"/>
            <w:left w:val="none" w:sz="0" w:space="0" w:color="auto"/>
            <w:bottom w:val="none" w:sz="0" w:space="0" w:color="auto"/>
            <w:right w:val="none" w:sz="0" w:space="0" w:color="auto"/>
          </w:divBdr>
          <w:divsChild>
            <w:div w:id="712270289">
              <w:marLeft w:val="1155"/>
              <w:marRight w:val="0"/>
              <w:marTop w:val="0"/>
              <w:marBottom w:val="0"/>
              <w:divBdr>
                <w:top w:val="none" w:sz="0" w:space="0" w:color="auto"/>
                <w:left w:val="none" w:sz="0" w:space="0" w:color="auto"/>
                <w:bottom w:val="none" w:sz="0" w:space="0" w:color="auto"/>
                <w:right w:val="none" w:sz="0" w:space="0" w:color="auto"/>
              </w:divBdr>
            </w:div>
            <w:div w:id="764376162">
              <w:marLeft w:val="1155"/>
              <w:marRight w:val="0"/>
              <w:marTop w:val="0"/>
              <w:marBottom w:val="0"/>
              <w:divBdr>
                <w:top w:val="none" w:sz="0" w:space="0" w:color="auto"/>
                <w:left w:val="none" w:sz="0" w:space="0" w:color="auto"/>
                <w:bottom w:val="none" w:sz="0" w:space="0" w:color="auto"/>
                <w:right w:val="none" w:sz="0" w:space="0" w:color="auto"/>
              </w:divBdr>
            </w:div>
            <w:div w:id="1806924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165995">
      <w:bodyDiv w:val="1"/>
      <w:marLeft w:val="0"/>
      <w:marRight w:val="0"/>
      <w:marTop w:val="0"/>
      <w:marBottom w:val="0"/>
      <w:divBdr>
        <w:top w:val="none" w:sz="0" w:space="0" w:color="auto"/>
        <w:left w:val="none" w:sz="0" w:space="0" w:color="auto"/>
        <w:bottom w:val="none" w:sz="0" w:space="0" w:color="auto"/>
        <w:right w:val="none" w:sz="0" w:space="0" w:color="auto"/>
      </w:divBdr>
      <w:divsChild>
        <w:div w:id="574165308">
          <w:marLeft w:val="0"/>
          <w:marRight w:val="0"/>
          <w:marTop w:val="0"/>
          <w:marBottom w:val="0"/>
          <w:divBdr>
            <w:top w:val="none" w:sz="0" w:space="0" w:color="auto"/>
            <w:left w:val="none" w:sz="0" w:space="0" w:color="auto"/>
            <w:bottom w:val="none" w:sz="0" w:space="0" w:color="auto"/>
            <w:right w:val="none" w:sz="0" w:space="0" w:color="auto"/>
          </w:divBdr>
        </w:div>
        <w:div w:id="892811112">
          <w:marLeft w:val="0"/>
          <w:marRight w:val="0"/>
          <w:marTop w:val="150"/>
          <w:marBottom w:val="0"/>
          <w:divBdr>
            <w:top w:val="none" w:sz="0" w:space="0" w:color="auto"/>
            <w:left w:val="none" w:sz="0" w:space="0" w:color="auto"/>
            <w:bottom w:val="none" w:sz="0" w:space="0" w:color="auto"/>
            <w:right w:val="none" w:sz="0" w:space="0" w:color="auto"/>
          </w:divBdr>
          <w:divsChild>
            <w:div w:id="1059405836">
              <w:marLeft w:val="1155"/>
              <w:marRight w:val="0"/>
              <w:marTop w:val="0"/>
              <w:marBottom w:val="0"/>
              <w:divBdr>
                <w:top w:val="none" w:sz="0" w:space="0" w:color="auto"/>
                <w:left w:val="none" w:sz="0" w:space="0" w:color="auto"/>
                <w:bottom w:val="none" w:sz="0" w:space="0" w:color="auto"/>
                <w:right w:val="none" w:sz="0" w:space="0" w:color="auto"/>
              </w:divBdr>
            </w:div>
            <w:div w:id="767846748">
              <w:marLeft w:val="1155"/>
              <w:marRight w:val="0"/>
              <w:marTop w:val="0"/>
              <w:marBottom w:val="0"/>
              <w:divBdr>
                <w:top w:val="none" w:sz="0" w:space="0" w:color="auto"/>
                <w:left w:val="none" w:sz="0" w:space="0" w:color="auto"/>
                <w:bottom w:val="none" w:sz="0" w:space="0" w:color="auto"/>
                <w:right w:val="none" w:sz="0" w:space="0" w:color="auto"/>
              </w:divBdr>
            </w:div>
            <w:div w:id="51218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67397">
      <w:bodyDiv w:val="1"/>
      <w:marLeft w:val="0"/>
      <w:marRight w:val="0"/>
      <w:marTop w:val="0"/>
      <w:marBottom w:val="0"/>
      <w:divBdr>
        <w:top w:val="none" w:sz="0" w:space="0" w:color="auto"/>
        <w:left w:val="none" w:sz="0" w:space="0" w:color="auto"/>
        <w:bottom w:val="none" w:sz="0" w:space="0" w:color="auto"/>
        <w:right w:val="none" w:sz="0" w:space="0" w:color="auto"/>
      </w:divBdr>
      <w:divsChild>
        <w:div w:id="1031303096">
          <w:marLeft w:val="0"/>
          <w:marRight w:val="0"/>
          <w:marTop w:val="0"/>
          <w:marBottom w:val="0"/>
          <w:divBdr>
            <w:top w:val="none" w:sz="0" w:space="0" w:color="auto"/>
            <w:left w:val="none" w:sz="0" w:space="0" w:color="auto"/>
            <w:bottom w:val="none" w:sz="0" w:space="0" w:color="auto"/>
            <w:right w:val="none" w:sz="0" w:space="0" w:color="auto"/>
          </w:divBdr>
        </w:div>
        <w:div w:id="372464264">
          <w:marLeft w:val="0"/>
          <w:marRight w:val="0"/>
          <w:marTop w:val="150"/>
          <w:marBottom w:val="0"/>
          <w:divBdr>
            <w:top w:val="none" w:sz="0" w:space="0" w:color="auto"/>
            <w:left w:val="none" w:sz="0" w:space="0" w:color="auto"/>
            <w:bottom w:val="none" w:sz="0" w:space="0" w:color="auto"/>
            <w:right w:val="none" w:sz="0" w:space="0" w:color="auto"/>
          </w:divBdr>
          <w:divsChild>
            <w:div w:id="1188761663">
              <w:marLeft w:val="1155"/>
              <w:marRight w:val="0"/>
              <w:marTop w:val="0"/>
              <w:marBottom w:val="0"/>
              <w:divBdr>
                <w:top w:val="none" w:sz="0" w:space="0" w:color="auto"/>
                <w:left w:val="none" w:sz="0" w:space="0" w:color="auto"/>
                <w:bottom w:val="none" w:sz="0" w:space="0" w:color="auto"/>
                <w:right w:val="none" w:sz="0" w:space="0" w:color="auto"/>
              </w:divBdr>
            </w:div>
            <w:div w:id="1316059925">
              <w:marLeft w:val="1155"/>
              <w:marRight w:val="0"/>
              <w:marTop w:val="0"/>
              <w:marBottom w:val="0"/>
              <w:divBdr>
                <w:top w:val="none" w:sz="0" w:space="0" w:color="auto"/>
                <w:left w:val="none" w:sz="0" w:space="0" w:color="auto"/>
                <w:bottom w:val="none" w:sz="0" w:space="0" w:color="auto"/>
                <w:right w:val="none" w:sz="0" w:space="0" w:color="auto"/>
              </w:divBdr>
            </w:div>
            <w:div w:id="1849709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386724">
      <w:bodyDiv w:val="1"/>
      <w:marLeft w:val="0"/>
      <w:marRight w:val="0"/>
      <w:marTop w:val="0"/>
      <w:marBottom w:val="0"/>
      <w:divBdr>
        <w:top w:val="none" w:sz="0" w:space="0" w:color="auto"/>
        <w:left w:val="none" w:sz="0" w:space="0" w:color="auto"/>
        <w:bottom w:val="none" w:sz="0" w:space="0" w:color="auto"/>
        <w:right w:val="none" w:sz="0" w:space="0" w:color="auto"/>
      </w:divBdr>
      <w:divsChild>
        <w:div w:id="760299517">
          <w:marLeft w:val="0"/>
          <w:marRight w:val="0"/>
          <w:marTop w:val="0"/>
          <w:marBottom w:val="0"/>
          <w:divBdr>
            <w:top w:val="none" w:sz="0" w:space="0" w:color="auto"/>
            <w:left w:val="none" w:sz="0" w:space="0" w:color="auto"/>
            <w:bottom w:val="none" w:sz="0" w:space="0" w:color="auto"/>
            <w:right w:val="none" w:sz="0" w:space="0" w:color="auto"/>
          </w:divBdr>
        </w:div>
        <w:div w:id="442499317">
          <w:marLeft w:val="0"/>
          <w:marRight w:val="0"/>
          <w:marTop w:val="150"/>
          <w:marBottom w:val="0"/>
          <w:divBdr>
            <w:top w:val="none" w:sz="0" w:space="0" w:color="auto"/>
            <w:left w:val="none" w:sz="0" w:space="0" w:color="auto"/>
            <w:bottom w:val="none" w:sz="0" w:space="0" w:color="auto"/>
            <w:right w:val="none" w:sz="0" w:space="0" w:color="auto"/>
          </w:divBdr>
          <w:divsChild>
            <w:div w:id="1610311007">
              <w:marLeft w:val="1155"/>
              <w:marRight w:val="0"/>
              <w:marTop w:val="0"/>
              <w:marBottom w:val="0"/>
              <w:divBdr>
                <w:top w:val="none" w:sz="0" w:space="0" w:color="auto"/>
                <w:left w:val="none" w:sz="0" w:space="0" w:color="auto"/>
                <w:bottom w:val="none" w:sz="0" w:space="0" w:color="auto"/>
                <w:right w:val="none" w:sz="0" w:space="0" w:color="auto"/>
              </w:divBdr>
            </w:div>
            <w:div w:id="228347788">
              <w:marLeft w:val="1155"/>
              <w:marRight w:val="0"/>
              <w:marTop w:val="0"/>
              <w:marBottom w:val="0"/>
              <w:divBdr>
                <w:top w:val="none" w:sz="0" w:space="0" w:color="auto"/>
                <w:left w:val="none" w:sz="0" w:space="0" w:color="auto"/>
                <w:bottom w:val="none" w:sz="0" w:space="0" w:color="auto"/>
                <w:right w:val="none" w:sz="0" w:space="0" w:color="auto"/>
              </w:divBdr>
            </w:div>
            <w:div w:id="1332640586">
              <w:marLeft w:val="1155"/>
              <w:marRight w:val="0"/>
              <w:marTop w:val="0"/>
              <w:marBottom w:val="0"/>
              <w:divBdr>
                <w:top w:val="none" w:sz="0" w:space="0" w:color="auto"/>
                <w:left w:val="none" w:sz="0" w:space="0" w:color="auto"/>
                <w:bottom w:val="none" w:sz="0" w:space="0" w:color="auto"/>
                <w:right w:val="none" w:sz="0" w:space="0" w:color="auto"/>
              </w:divBdr>
            </w:div>
            <w:div w:id="1761171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367653">
      <w:bodyDiv w:val="1"/>
      <w:marLeft w:val="0"/>
      <w:marRight w:val="0"/>
      <w:marTop w:val="0"/>
      <w:marBottom w:val="0"/>
      <w:divBdr>
        <w:top w:val="none" w:sz="0" w:space="0" w:color="auto"/>
        <w:left w:val="none" w:sz="0" w:space="0" w:color="auto"/>
        <w:bottom w:val="none" w:sz="0" w:space="0" w:color="auto"/>
        <w:right w:val="none" w:sz="0" w:space="0" w:color="auto"/>
      </w:divBdr>
      <w:divsChild>
        <w:div w:id="2137916472">
          <w:marLeft w:val="0"/>
          <w:marRight w:val="0"/>
          <w:marTop w:val="0"/>
          <w:marBottom w:val="0"/>
          <w:divBdr>
            <w:top w:val="none" w:sz="0" w:space="0" w:color="auto"/>
            <w:left w:val="none" w:sz="0" w:space="0" w:color="auto"/>
            <w:bottom w:val="none" w:sz="0" w:space="0" w:color="auto"/>
            <w:right w:val="none" w:sz="0" w:space="0" w:color="auto"/>
          </w:divBdr>
        </w:div>
        <w:div w:id="1275021896">
          <w:marLeft w:val="0"/>
          <w:marRight w:val="0"/>
          <w:marTop w:val="150"/>
          <w:marBottom w:val="0"/>
          <w:divBdr>
            <w:top w:val="none" w:sz="0" w:space="0" w:color="auto"/>
            <w:left w:val="none" w:sz="0" w:space="0" w:color="auto"/>
            <w:bottom w:val="none" w:sz="0" w:space="0" w:color="auto"/>
            <w:right w:val="none" w:sz="0" w:space="0" w:color="auto"/>
          </w:divBdr>
          <w:divsChild>
            <w:div w:id="518004366">
              <w:marLeft w:val="1155"/>
              <w:marRight w:val="0"/>
              <w:marTop w:val="0"/>
              <w:marBottom w:val="0"/>
              <w:divBdr>
                <w:top w:val="none" w:sz="0" w:space="0" w:color="auto"/>
                <w:left w:val="none" w:sz="0" w:space="0" w:color="auto"/>
                <w:bottom w:val="none" w:sz="0" w:space="0" w:color="auto"/>
                <w:right w:val="none" w:sz="0" w:space="0" w:color="auto"/>
              </w:divBdr>
            </w:div>
            <w:div w:id="764501581">
              <w:marLeft w:val="1155"/>
              <w:marRight w:val="0"/>
              <w:marTop w:val="0"/>
              <w:marBottom w:val="0"/>
              <w:divBdr>
                <w:top w:val="none" w:sz="0" w:space="0" w:color="auto"/>
                <w:left w:val="none" w:sz="0" w:space="0" w:color="auto"/>
                <w:bottom w:val="none" w:sz="0" w:space="0" w:color="auto"/>
                <w:right w:val="none" w:sz="0" w:space="0" w:color="auto"/>
              </w:divBdr>
            </w:div>
            <w:div w:id="1496727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756">
      <w:bodyDiv w:val="1"/>
      <w:marLeft w:val="0"/>
      <w:marRight w:val="0"/>
      <w:marTop w:val="0"/>
      <w:marBottom w:val="0"/>
      <w:divBdr>
        <w:top w:val="none" w:sz="0" w:space="0" w:color="auto"/>
        <w:left w:val="none" w:sz="0" w:space="0" w:color="auto"/>
        <w:bottom w:val="none" w:sz="0" w:space="0" w:color="auto"/>
        <w:right w:val="none" w:sz="0" w:space="0" w:color="auto"/>
      </w:divBdr>
      <w:divsChild>
        <w:div w:id="244340794">
          <w:marLeft w:val="0"/>
          <w:marRight w:val="0"/>
          <w:marTop w:val="0"/>
          <w:marBottom w:val="0"/>
          <w:divBdr>
            <w:top w:val="none" w:sz="0" w:space="0" w:color="auto"/>
            <w:left w:val="none" w:sz="0" w:space="0" w:color="auto"/>
            <w:bottom w:val="none" w:sz="0" w:space="0" w:color="auto"/>
            <w:right w:val="none" w:sz="0" w:space="0" w:color="auto"/>
          </w:divBdr>
        </w:div>
        <w:div w:id="571547699">
          <w:marLeft w:val="0"/>
          <w:marRight w:val="0"/>
          <w:marTop w:val="150"/>
          <w:marBottom w:val="0"/>
          <w:divBdr>
            <w:top w:val="none" w:sz="0" w:space="0" w:color="auto"/>
            <w:left w:val="none" w:sz="0" w:space="0" w:color="auto"/>
            <w:bottom w:val="none" w:sz="0" w:space="0" w:color="auto"/>
            <w:right w:val="none" w:sz="0" w:space="0" w:color="auto"/>
          </w:divBdr>
          <w:divsChild>
            <w:div w:id="71700739">
              <w:marLeft w:val="1155"/>
              <w:marRight w:val="0"/>
              <w:marTop w:val="0"/>
              <w:marBottom w:val="0"/>
              <w:divBdr>
                <w:top w:val="none" w:sz="0" w:space="0" w:color="auto"/>
                <w:left w:val="none" w:sz="0" w:space="0" w:color="auto"/>
                <w:bottom w:val="none" w:sz="0" w:space="0" w:color="auto"/>
                <w:right w:val="none" w:sz="0" w:space="0" w:color="auto"/>
              </w:divBdr>
            </w:div>
            <w:div w:id="509443926">
              <w:marLeft w:val="1155"/>
              <w:marRight w:val="0"/>
              <w:marTop w:val="0"/>
              <w:marBottom w:val="0"/>
              <w:divBdr>
                <w:top w:val="none" w:sz="0" w:space="0" w:color="auto"/>
                <w:left w:val="none" w:sz="0" w:space="0" w:color="auto"/>
                <w:bottom w:val="none" w:sz="0" w:space="0" w:color="auto"/>
                <w:right w:val="none" w:sz="0" w:space="0" w:color="auto"/>
              </w:divBdr>
            </w:div>
            <w:div w:id="63445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090718">
      <w:bodyDiv w:val="1"/>
      <w:marLeft w:val="0"/>
      <w:marRight w:val="0"/>
      <w:marTop w:val="0"/>
      <w:marBottom w:val="0"/>
      <w:divBdr>
        <w:top w:val="none" w:sz="0" w:space="0" w:color="auto"/>
        <w:left w:val="none" w:sz="0" w:space="0" w:color="auto"/>
        <w:bottom w:val="none" w:sz="0" w:space="0" w:color="auto"/>
        <w:right w:val="none" w:sz="0" w:space="0" w:color="auto"/>
      </w:divBdr>
      <w:divsChild>
        <w:div w:id="1180006765">
          <w:marLeft w:val="0"/>
          <w:marRight w:val="0"/>
          <w:marTop w:val="0"/>
          <w:marBottom w:val="0"/>
          <w:divBdr>
            <w:top w:val="none" w:sz="0" w:space="0" w:color="auto"/>
            <w:left w:val="none" w:sz="0" w:space="0" w:color="auto"/>
            <w:bottom w:val="none" w:sz="0" w:space="0" w:color="auto"/>
            <w:right w:val="none" w:sz="0" w:space="0" w:color="auto"/>
          </w:divBdr>
        </w:div>
        <w:div w:id="1258320226">
          <w:marLeft w:val="0"/>
          <w:marRight w:val="0"/>
          <w:marTop w:val="150"/>
          <w:marBottom w:val="0"/>
          <w:divBdr>
            <w:top w:val="none" w:sz="0" w:space="0" w:color="auto"/>
            <w:left w:val="none" w:sz="0" w:space="0" w:color="auto"/>
            <w:bottom w:val="none" w:sz="0" w:space="0" w:color="auto"/>
            <w:right w:val="none" w:sz="0" w:space="0" w:color="auto"/>
          </w:divBdr>
          <w:divsChild>
            <w:div w:id="669261066">
              <w:marLeft w:val="1155"/>
              <w:marRight w:val="0"/>
              <w:marTop w:val="0"/>
              <w:marBottom w:val="0"/>
              <w:divBdr>
                <w:top w:val="none" w:sz="0" w:space="0" w:color="auto"/>
                <w:left w:val="none" w:sz="0" w:space="0" w:color="auto"/>
                <w:bottom w:val="none" w:sz="0" w:space="0" w:color="auto"/>
                <w:right w:val="none" w:sz="0" w:space="0" w:color="auto"/>
              </w:divBdr>
            </w:div>
            <w:div w:id="552812922">
              <w:marLeft w:val="1155"/>
              <w:marRight w:val="0"/>
              <w:marTop w:val="0"/>
              <w:marBottom w:val="0"/>
              <w:divBdr>
                <w:top w:val="none" w:sz="0" w:space="0" w:color="auto"/>
                <w:left w:val="none" w:sz="0" w:space="0" w:color="auto"/>
                <w:bottom w:val="none" w:sz="0" w:space="0" w:color="auto"/>
                <w:right w:val="none" w:sz="0" w:space="0" w:color="auto"/>
              </w:divBdr>
            </w:div>
            <w:div w:id="34039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83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1275">
          <w:marLeft w:val="0"/>
          <w:marRight w:val="0"/>
          <w:marTop w:val="0"/>
          <w:marBottom w:val="0"/>
          <w:divBdr>
            <w:top w:val="none" w:sz="0" w:space="0" w:color="auto"/>
            <w:left w:val="none" w:sz="0" w:space="0" w:color="auto"/>
            <w:bottom w:val="none" w:sz="0" w:space="0" w:color="auto"/>
            <w:right w:val="none" w:sz="0" w:space="0" w:color="auto"/>
          </w:divBdr>
        </w:div>
        <w:div w:id="1600873548">
          <w:marLeft w:val="0"/>
          <w:marRight w:val="0"/>
          <w:marTop w:val="150"/>
          <w:marBottom w:val="0"/>
          <w:divBdr>
            <w:top w:val="none" w:sz="0" w:space="0" w:color="auto"/>
            <w:left w:val="none" w:sz="0" w:space="0" w:color="auto"/>
            <w:bottom w:val="none" w:sz="0" w:space="0" w:color="auto"/>
            <w:right w:val="none" w:sz="0" w:space="0" w:color="auto"/>
          </w:divBdr>
          <w:divsChild>
            <w:div w:id="351879918">
              <w:marLeft w:val="1155"/>
              <w:marRight w:val="0"/>
              <w:marTop w:val="0"/>
              <w:marBottom w:val="0"/>
              <w:divBdr>
                <w:top w:val="none" w:sz="0" w:space="0" w:color="auto"/>
                <w:left w:val="none" w:sz="0" w:space="0" w:color="auto"/>
                <w:bottom w:val="none" w:sz="0" w:space="0" w:color="auto"/>
                <w:right w:val="none" w:sz="0" w:space="0" w:color="auto"/>
              </w:divBdr>
            </w:div>
            <w:div w:id="1285113398">
              <w:marLeft w:val="1155"/>
              <w:marRight w:val="0"/>
              <w:marTop w:val="0"/>
              <w:marBottom w:val="0"/>
              <w:divBdr>
                <w:top w:val="none" w:sz="0" w:space="0" w:color="auto"/>
                <w:left w:val="none" w:sz="0" w:space="0" w:color="auto"/>
                <w:bottom w:val="none" w:sz="0" w:space="0" w:color="auto"/>
                <w:right w:val="none" w:sz="0" w:space="0" w:color="auto"/>
              </w:divBdr>
            </w:div>
            <w:div w:id="63996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06">
      <w:bodyDiv w:val="1"/>
      <w:marLeft w:val="0"/>
      <w:marRight w:val="0"/>
      <w:marTop w:val="0"/>
      <w:marBottom w:val="0"/>
      <w:divBdr>
        <w:top w:val="none" w:sz="0" w:space="0" w:color="auto"/>
        <w:left w:val="none" w:sz="0" w:space="0" w:color="auto"/>
        <w:bottom w:val="none" w:sz="0" w:space="0" w:color="auto"/>
        <w:right w:val="none" w:sz="0" w:space="0" w:color="auto"/>
      </w:divBdr>
      <w:divsChild>
        <w:div w:id="2045061855">
          <w:marLeft w:val="0"/>
          <w:marRight w:val="0"/>
          <w:marTop w:val="0"/>
          <w:marBottom w:val="0"/>
          <w:divBdr>
            <w:top w:val="none" w:sz="0" w:space="0" w:color="auto"/>
            <w:left w:val="none" w:sz="0" w:space="0" w:color="auto"/>
            <w:bottom w:val="none" w:sz="0" w:space="0" w:color="auto"/>
            <w:right w:val="none" w:sz="0" w:space="0" w:color="auto"/>
          </w:divBdr>
        </w:div>
        <w:div w:id="2082675650">
          <w:marLeft w:val="0"/>
          <w:marRight w:val="0"/>
          <w:marTop w:val="150"/>
          <w:marBottom w:val="0"/>
          <w:divBdr>
            <w:top w:val="none" w:sz="0" w:space="0" w:color="auto"/>
            <w:left w:val="none" w:sz="0" w:space="0" w:color="auto"/>
            <w:bottom w:val="none" w:sz="0" w:space="0" w:color="auto"/>
            <w:right w:val="none" w:sz="0" w:space="0" w:color="auto"/>
          </w:divBdr>
          <w:divsChild>
            <w:div w:id="659889955">
              <w:marLeft w:val="1155"/>
              <w:marRight w:val="0"/>
              <w:marTop w:val="0"/>
              <w:marBottom w:val="0"/>
              <w:divBdr>
                <w:top w:val="none" w:sz="0" w:space="0" w:color="auto"/>
                <w:left w:val="none" w:sz="0" w:space="0" w:color="auto"/>
                <w:bottom w:val="none" w:sz="0" w:space="0" w:color="auto"/>
                <w:right w:val="none" w:sz="0" w:space="0" w:color="auto"/>
              </w:divBdr>
            </w:div>
            <w:div w:id="624700949">
              <w:marLeft w:val="1155"/>
              <w:marRight w:val="0"/>
              <w:marTop w:val="0"/>
              <w:marBottom w:val="0"/>
              <w:divBdr>
                <w:top w:val="none" w:sz="0" w:space="0" w:color="auto"/>
                <w:left w:val="none" w:sz="0" w:space="0" w:color="auto"/>
                <w:bottom w:val="none" w:sz="0" w:space="0" w:color="auto"/>
                <w:right w:val="none" w:sz="0" w:space="0" w:color="auto"/>
              </w:divBdr>
            </w:div>
            <w:div w:id="20477573">
              <w:marLeft w:val="1155"/>
              <w:marRight w:val="0"/>
              <w:marTop w:val="0"/>
              <w:marBottom w:val="0"/>
              <w:divBdr>
                <w:top w:val="none" w:sz="0" w:space="0" w:color="auto"/>
                <w:left w:val="none" w:sz="0" w:space="0" w:color="auto"/>
                <w:bottom w:val="none" w:sz="0" w:space="0" w:color="auto"/>
                <w:right w:val="none" w:sz="0" w:space="0" w:color="auto"/>
              </w:divBdr>
            </w:div>
            <w:div w:id="3855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773672">
      <w:bodyDiv w:val="1"/>
      <w:marLeft w:val="0"/>
      <w:marRight w:val="0"/>
      <w:marTop w:val="0"/>
      <w:marBottom w:val="0"/>
      <w:divBdr>
        <w:top w:val="none" w:sz="0" w:space="0" w:color="auto"/>
        <w:left w:val="none" w:sz="0" w:space="0" w:color="auto"/>
        <w:bottom w:val="none" w:sz="0" w:space="0" w:color="auto"/>
        <w:right w:val="none" w:sz="0" w:space="0" w:color="auto"/>
      </w:divBdr>
      <w:divsChild>
        <w:div w:id="240986684">
          <w:marLeft w:val="0"/>
          <w:marRight w:val="0"/>
          <w:marTop w:val="0"/>
          <w:marBottom w:val="0"/>
          <w:divBdr>
            <w:top w:val="none" w:sz="0" w:space="0" w:color="auto"/>
            <w:left w:val="none" w:sz="0" w:space="0" w:color="auto"/>
            <w:bottom w:val="none" w:sz="0" w:space="0" w:color="auto"/>
            <w:right w:val="none" w:sz="0" w:space="0" w:color="auto"/>
          </w:divBdr>
        </w:div>
        <w:div w:id="798256989">
          <w:marLeft w:val="0"/>
          <w:marRight w:val="0"/>
          <w:marTop w:val="150"/>
          <w:marBottom w:val="0"/>
          <w:divBdr>
            <w:top w:val="none" w:sz="0" w:space="0" w:color="auto"/>
            <w:left w:val="none" w:sz="0" w:space="0" w:color="auto"/>
            <w:bottom w:val="none" w:sz="0" w:space="0" w:color="auto"/>
            <w:right w:val="none" w:sz="0" w:space="0" w:color="auto"/>
          </w:divBdr>
          <w:divsChild>
            <w:div w:id="2047680190">
              <w:marLeft w:val="1155"/>
              <w:marRight w:val="0"/>
              <w:marTop w:val="0"/>
              <w:marBottom w:val="0"/>
              <w:divBdr>
                <w:top w:val="none" w:sz="0" w:space="0" w:color="auto"/>
                <w:left w:val="none" w:sz="0" w:space="0" w:color="auto"/>
                <w:bottom w:val="none" w:sz="0" w:space="0" w:color="auto"/>
                <w:right w:val="none" w:sz="0" w:space="0" w:color="auto"/>
              </w:divBdr>
            </w:div>
            <w:div w:id="2115662368">
              <w:marLeft w:val="1155"/>
              <w:marRight w:val="0"/>
              <w:marTop w:val="0"/>
              <w:marBottom w:val="0"/>
              <w:divBdr>
                <w:top w:val="none" w:sz="0" w:space="0" w:color="auto"/>
                <w:left w:val="none" w:sz="0" w:space="0" w:color="auto"/>
                <w:bottom w:val="none" w:sz="0" w:space="0" w:color="auto"/>
                <w:right w:val="none" w:sz="0" w:space="0" w:color="auto"/>
              </w:divBdr>
            </w:div>
            <w:div w:id="1610118289">
              <w:marLeft w:val="1155"/>
              <w:marRight w:val="0"/>
              <w:marTop w:val="0"/>
              <w:marBottom w:val="0"/>
              <w:divBdr>
                <w:top w:val="none" w:sz="0" w:space="0" w:color="auto"/>
                <w:left w:val="none" w:sz="0" w:space="0" w:color="auto"/>
                <w:bottom w:val="none" w:sz="0" w:space="0" w:color="auto"/>
                <w:right w:val="none" w:sz="0" w:space="0" w:color="auto"/>
              </w:divBdr>
            </w:div>
            <w:div w:id="115414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554793">
      <w:bodyDiv w:val="1"/>
      <w:marLeft w:val="0"/>
      <w:marRight w:val="0"/>
      <w:marTop w:val="0"/>
      <w:marBottom w:val="0"/>
      <w:divBdr>
        <w:top w:val="none" w:sz="0" w:space="0" w:color="auto"/>
        <w:left w:val="none" w:sz="0" w:space="0" w:color="auto"/>
        <w:bottom w:val="none" w:sz="0" w:space="0" w:color="auto"/>
        <w:right w:val="none" w:sz="0" w:space="0" w:color="auto"/>
      </w:divBdr>
      <w:divsChild>
        <w:div w:id="765343069">
          <w:marLeft w:val="0"/>
          <w:marRight w:val="0"/>
          <w:marTop w:val="0"/>
          <w:marBottom w:val="0"/>
          <w:divBdr>
            <w:top w:val="none" w:sz="0" w:space="0" w:color="auto"/>
            <w:left w:val="none" w:sz="0" w:space="0" w:color="auto"/>
            <w:bottom w:val="none" w:sz="0" w:space="0" w:color="auto"/>
            <w:right w:val="none" w:sz="0" w:space="0" w:color="auto"/>
          </w:divBdr>
        </w:div>
        <w:div w:id="1197233925">
          <w:marLeft w:val="0"/>
          <w:marRight w:val="0"/>
          <w:marTop w:val="150"/>
          <w:marBottom w:val="0"/>
          <w:divBdr>
            <w:top w:val="none" w:sz="0" w:space="0" w:color="auto"/>
            <w:left w:val="none" w:sz="0" w:space="0" w:color="auto"/>
            <w:bottom w:val="none" w:sz="0" w:space="0" w:color="auto"/>
            <w:right w:val="none" w:sz="0" w:space="0" w:color="auto"/>
          </w:divBdr>
          <w:divsChild>
            <w:div w:id="86314494">
              <w:marLeft w:val="1155"/>
              <w:marRight w:val="0"/>
              <w:marTop w:val="0"/>
              <w:marBottom w:val="0"/>
              <w:divBdr>
                <w:top w:val="none" w:sz="0" w:space="0" w:color="auto"/>
                <w:left w:val="none" w:sz="0" w:space="0" w:color="auto"/>
                <w:bottom w:val="none" w:sz="0" w:space="0" w:color="auto"/>
                <w:right w:val="none" w:sz="0" w:space="0" w:color="auto"/>
              </w:divBdr>
            </w:div>
            <w:div w:id="1154416956">
              <w:marLeft w:val="1155"/>
              <w:marRight w:val="0"/>
              <w:marTop w:val="0"/>
              <w:marBottom w:val="0"/>
              <w:divBdr>
                <w:top w:val="none" w:sz="0" w:space="0" w:color="auto"/>
                <w:left w:val="none" w:sz="0" w:space="0" w:color="auto"/>
                <w:bottom w:val="none" w:sz="0" w:space="0" w:color="auto"/>
                <w:right w:val="none" w:sz="0" w:space="0" w:color="auto"/>
              </w:divBdr>
            </w:div>
            <w:div w:id="1925071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20659">
      <w:bodyDiv w:val="1"/>
      <w:marLeft w:val="0"/>
      <w:marRight w:val="0"/>
      <w:marTop w:val="0"/>
      <w:marBottom w:val="0"/>
      <w:divBdr>
        <w:top w:val="none" w:sz="0" w:space="0" w:color="auto"/>
        <w:left w:val="none" w:sz="0" w:space="0" w:color="auto"/>
        <w:bottom w:val="none" w:sz="0" w:space="0" w:color="auto"/>
        <w:right w:val="none" w:sz="0" w:space="0" w:color="auto"/>
      </w:divBdr>
      <w:divsChild>
        <w:div w:id="1321886091">
          <w:marLeft w:val="0"/>
          <w:marRight w:val="0"/>
          <w:marTop w:val="0"/>
          <w:marBottom w:val="0"/>
          <w:divBdr>
            <w:top w:val="none" w:sz="0" w:space="0" w:color="auto"/>
            <w:left w:val="none" w:sz="0" w:space="0" w:color="auto"/>
            <w:bottom w:val="none" w:sz="0" w:space="0" w:color="auto"/>
            <w:right w:val="none" w:sz="0" w:space="0" w:color="auto"/>
          </w:divBdr>
        </w:div>
        <w:div w:id="1585454635">
          <w:marLeft w:val="0"/>
          <w:marRight w:val="0"/>
          <w:marTop w:val="150"/>
          <w:marBottom w:val="0"/>
          <w:divBdr>
            <w:top w:val="none" w:sz="0" w:space="0" w:color="auto"/>
            <w:left w:val="none" w:sz="0" w:space="0" w:color="auto"/>
            <w:bottom w:val="none" w:sz="0" w:space="0" w:color="auto"/>
            <w:right w:val="none" w:sz="0" w:space="0" w:color="auto"/>
          </w:divBdr>
          <w:divsChild>
            <w:div w:id="1753351511">
              <w:marLeft w:val="1155"/>
              <w:marRight w:val="0"/>
              <w:marTop w:val="0"/>
              <w:marBottom w:val="0"/>
              <w:divBdr>
                <w:top w:val="none" w:sz="0" w:space="0" w:color="auto"/>
                <w:left w:val="none" w:sz="0" w:space="0" w:color="auto"/>
                <w:bottom w:val="none" w:sz="0" w:space="0" w:color="auto"/>
                <w:right w:val="none" w:sz="0" w:space="0" w:color="auto"/>
              </w:divBdr>
            </w:div>
            <w:div w:id="1517621098">
              <w:marLeft w:val="1155"/>
              <w:marRight w:val="0"/>
              <w:marTop w:val="0"/>
              <w:marBottom w:val="0"/>
              <w:divBdr>
                <w:top w:val="none" w:sz="0" w:space="0" w:color="auto"/>
                <w:left w:val="none" w:sz="0" w:space="0" w:color="auto"/>
                <w:bottom w:val="none" w:sz="0" w:space="0" w:color="auto"/>
                <w:right w:val="none" w:sz="0" w:space="0" w:color="auto"/>
              </w:divBdr>
            </w:div>
            <w:div w:id="1801537408">
              <w:marLeft w:val="1155"/>
              <w:marRight w:val="0"/>
              <w:marTop w:val="0"/>
              <w:marBottom w:val="0"/>
              <w:divBdr>
                <w:top w:val="none" w:sz="0" w:space="0" w:color="auto"/>
                <w:left w:val="none" w:sz="0" w:space="0" w:color="auto"/>
                <w:bottom w:val="none" w:sz="0" w:space="0" w:color="auto"/>
                <w:right w:val="none" w:sz="0" w:space="0" w:color="auto"/>
              </w:divBdr>
            </w:div>
            <w:div w:id="1605887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49200">
      <w:bodyDiv w:val="1"/>
      <w:marLeft w:val="0"/>
      <w:marRight w:val="0"/>
      <w:marTop w:val="0"/>
      <w:marBottom w:val="0"/>
      <w:divBdr>
        <w:top w:val="none" w:sz="0" w:space="0" w:color="auto"/>
        <w:left w:val="none" w:sz="0" w:space="0" w:color="auto"/>
        <w:bottom w:val="none" w:sz="0" w:space="0" w:color="auto"/>
        <w:right w:val="none" w:sz="0" w:space="0" w:color="auto"/>
      </w:divBdr>
      <w:divsChild>
        <w:div w:id="46876688">
          <w:marLeft w:val="0"/>
          <w:marRight w:val="0"/>
          <w:marTop w:val="0"/>
          <w:marBottom w:val="0"/>
          <w:divBdr>
            <w:top w:val="none" w:sz="0" w:space="0" w:color="auto"/>
            <w:left w:val="none" w:sz="0" w:space="0" w:color="auto"/>
            <w:bottom w:val="none" w:sz="0" w:space="0" w:color="auto"/>
            <w:right w:val="none" w:sz="0" w:space="0" w:color="auto"/>
          </w:divBdr>
        </w:div>
        <w:div w:id="858086589">
          <w:marLeft w:val="0"/>
          <w:marRight w:val="0"/>
          <w:marTop w:val="150"/>
          <w:marBottom w:val="0"/>
          <w:divBdr>
            <w:top w:val="none" w:sz="0" w:space="0" w:color="auto"/>
            <w:left w:val="none" w:sz="0" w:space="0" w:color="auto"/>
            <w:bottom w:val="none" w:sz="0" w:space="0" w:color="auto"/>
            <w:right w:val="none" w:sz="0" w:space="0" w:color="auto"/>
          </w:divBdr>
          <w:divsChild>
            <w:div w:id="1021663646">
              <w:marLeft w:val="1155"/>
              <w:marRight w:val="0"/>
              <w:marTop w:val="0"/>
              <w:marBottom w:val="0"/>
              <w:divBdr>
                <w:top w:val="none" w:sz="0" w:space="0" w:color="auto"/>
                <w:left w:val="none" w:sz="0" w:space="0" w:color="auto"/>
                <w:bottom w:val="none" w:sz="0" w:space="0" w:color="auto"/>
                <w:right w:val="none" w:sz="0" w:space="0" w:color="auto"/>
              </w:divBdr>
            </w:div>
            <w:div w:id="709258732">
              <w:marLeft w:val="1155"/>
              <w:marRight w:val="0"/>
              <w:marTop w:val="0"/>
              <w:marBottom w:val="0"/>
              <w:divBdr>
                <w:top w:val="none" w:sz="0" w:space="0" w:color="auto"/>
                <w:left w:val="none" w:sz="0" w:space="0" w:color="auto"/>
                <w:bottom w:val="none" w:sz="0" w:space="0" w:color="auto"/>
                <w:right w:val="none" w:sz="0" w:space="0" w:color="auto"/>
              </w:divBdr>
            </w:div>
            <w:div w:id="810293334">
              <w:marLeft w:val="1155"/>
              <w:marRight w:val="0"/>
              <w:marTop w:val="0"/>
              <w:marBottom w:val="0"/>
              <w:divBdr>
                <w:top w:val="none" w:sz="0" w:space="0" w:color="auto"/>
                <w:left w:val="none" w:sz="0" w:space="0" w:color="auto"/>
                <w:bottom w:val="none" w:sz="0" w:space="0" w:color="auto"/>
                <w:right w:val="none" w:sz="0" w:space="0" w:color="auto"/>
              </w:divBdr>
            </w:div>
            <w:div w:id="420956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27673">
      <w:bodyDiv w:val="1"/>
      <w:marLeft w:val="0"/>
      <w:marRight w:val="0"/>
      <w:marTop w:val="0"/>
      <w:marBottom w:val="0"/>
      <w:divBdr>
        <w:top w:val="none" w:sz="0" w:space="0" w:color="auto"/>
        <w:left w:val="none" w:sz="0" w:space="0" w:color="auto"/>
        <w:bottom w:val="none" w:sz="0" w:space="0" w:color="auto"/>
        <w:right w:val="none" w:sz="0" w:space="0" w:color="auto"/>
      </w:divBdr>
      <w:divsChild>
        <w:div w:id="391542322">
          <w:marLeft w:val="0"/>
          <w:marRight w:val="0"/>
          <w:marTop w:val="0"/>
          <w:marBottom w:val="0"/>
          <w:divBdr>
            <w:top w:val="none" w:sz="0" w:space="0" w:color="auto"/>
            <w:left w:val="none" w:sz="0" w:space="0" w:color="auto"/>
            <w:bottom w:val="none" w:sz="0" w:space="0" w:color="auto"/>
            <w:right w:val="none" w:sz="0" w:space="0" w:color="auto"/>
          </w:divBdr>
        </w:div>
        <w:div w:id="1436052207">
          <w:marLeft w:val="0"/>
          <w:marRight w:val="0"/>
          <w:marTop w:val="150"/>
          <w:marBottom w:val="0"/>
          <w:divBdr>
            <w:top w:val="none" w:sz="0" w:space="0" w:color="auto"/>
            <w:left w:val="none" w:sz="0" w:space="0" w:color="auto"/>
            <w:bottom w:val="none" w:sz="0" w:space="0" w:color="auto"/>
            <w:right w:val="none" w:sz="0" w:space="0" w:color="auto"/>
          </w:divBdr>
          <w:divsChild>
            <w:div w:id="375785344">
              <w:marLeft w:val="1155"/>
              <w:marRight w:val="0"/>
              <w:marTop w:val="0"/>
              <w:marBottom w:val="0"/>
              <w:divBdr>
                <w:top w:val="none" w:sz="0" w:space="0" w:color="auto"/>
                <w:left w:val="none" w:sz="0" w:space="0" w:color="auto"/>
                <w:bottom w:val="none" w:sz="0" w:space="0" w:color="auto"/>
                <w:right w:val="none" w:sz="0" w:space="0" w:color="auto"/>
              </w:divBdr>
            </w:div>
            <w:div w:id="1025407770">
              <w:marLeft w:val="1155"/>
              <w:marRight w:val="0"/>
              <w:marTop w:val="0"/>
              <w:marBottom w:val="0"/>
              <w:divBdr>
                <w:top w:val="none" w:sz="0" w:space="0" w:color="auto"/>
                <w:left w:val="none" w:sz="0" w:space="0" w:color="auto"/>
                <w:bottom w:val="none" w:sz="0" w:space="0" w:color="auto"/>
                <w:right w:val="none" w:sz="0" w:space="0" w:color="auto"/>
              </w:divBdr>
            </w:div>
            <w:div w:id="1252079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28828">
      <w:bodyDiv w:val="1"/>
      <w:marLeft w:val="0"/>
      <w:marRight w:val="0"/>
      <w:marTop w:val="0"/>
      <w:marBottom w:val="0"/>
      <w:divBdr>
        <w:top w:val="none" w:sz="0" w:space="0" w:color="auto"/>
        <w:left w:val="none" w:sz="0" w:space="0" w:color="auto"/>
        <w:bottom w:val="none" w:sz="0" w:space="0" w:color="auto"/>
        <w:right w:val="none" w:sz="0" w:space="0" w:color="auto"/>
      </w:divBdr>
      <w:divsChild>
        <w:div w:id="1755125907">
          <w:marLeft w:val="0"/>
          <w:marRight w:val="0"/>
          <w:marTop w:val="0"/>
          <w:marBottom w:val="0"/>
          <w:divBdr>
            <w:top w:val="none" w:sz="0" w:space="0" w:color="auto"/>
            <w:left w:val="none" w:sz="0" w:space="0" w:color="auto"/>
            <w:bottom w:val="none" w:sz="0" w:space="0" w:color="auto"/>
            <w:right w:val="none" w:sz="0" w:space="0" w:color="auto"/>
          </w:divBdr>
        </w:div>
        <w:div w:id="929775387">
          <w:marLeft w:val="0"/>
          <w:marRight w:val="0"/>
          <w:marTop w:val="150"/>
          <w:marBottom w:val="0"/>
          <w:divBdr>
            <w:top w:val="none" w:sz="0" w:space="0" w:color="auto"/>
            <w:left w:val="none" w:sz="0" w:space="0" w:color="auto"/>
            <w:bottom w:val="none" w:sz="0" w:space="0" w:color="auto"/>
            <w:right w:val="none" w:sz="0" w:space="0" w:color="auto"/>
          </w:divBdr>
          <w:divsChild>
            <w:div w:id="1925186165">
              <w:marLeft w:val="1155"/>
              <w:marRight w:val="0"/>
              <w:marTop w:val="0"/>
              <w:marBottom w:val="0"/>
              <w:divBdr>
                <w:top w:val="none" w:sz="0" w:space="0" w:color="auto"/>
                <w:left w:val="none" w:sz="0" w:space="0" w:color="auto"/>
                <w:bottom w:val="none" w:sz="0" w:space="0" w:color="auto"/>
                <w:right w:val="none" w:sz="0" w:space="0" w:color="auto"/>
              </w:divBdr>
            </w:div>
            <w:div w:id="1395273188">
              <w:marLeft w:val="1155"/>
              <w:marRight w:val="0"/>
              <w:marTop w:val="0"/>
              <w:marBottom w:val="0"/>
              <w:divBdr>
                <w:top w:val="none" w:sz="0" w:space="0" w:color="auto"/>
                <w:left w:val="none" w:sz="0" w:space="0" w:color="auto"/>
                <w:bottom w:val="none" w:sz="0" w:space="0" w:color="auto"/>
                <w:right w:val="none" w:sz="0" w:space="0" w:color="auto"/>
              </w:divBdr>
            </w:div>
            <w:div w:id="224922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795169">
      <w:bodyDiv w:val="1"/>
      <w:marLeft w:val="0"/>
      <w:marRight w:val="0"/>
      <w:marTop w:val="0"/>
      <w:marBottom w:val="0"/>
      <w:divBdr>
        <w:top w:val="none" w:sz="0" w:space="0" w:color="auto"/>
        <w:left w:val="none" w:sz="0" w:space="0" w:color="auto"/>
        <w:bottom w:val="none" w:sz="0" w:space="0" w:color="auto"/>
        <w:right w:val="none" w:sz="0" w:space="0" w:color="auto"/>
      </w:divBdr>
      <w:divsChild>
        <w:div w:id="1964726808">
          <w:marLeft w:val="0"/>
          <w:marRight w:val="0"/>
          <w:marTop w:val="0"/>
          <w:marBottom w:val="0"/>
          <w:divBdr>
            <w:top w:val="none" w:sz="0" w:space="0" w:color="auto"/>
            <w:left w:val="none" w:sz="0" w:space="0" w:color="auto"/>
            <w:bottom w:val="none" w:sz="0" w:space="0" w:color="auto"/>
            <w:right w:val="none" w:sz="0" w:space="0" w:color="auto"/>
          </w:divBdr>
        </w:div>
        <w:div w:id="1183519285">
          <w:marLeft w:val="0"/>
          <w:marRight w:val="0"/>
          <w:marTop w:val="150"/>
          <w:marBottom w:val="0"/>
          <w:divBdr>
            <w:top w:val="none" w:sz="0" w:space="0" w:color="auto"/>
            <w:left w:val="none" w:sz="0" w:space="0" w:color="auto"/>
            <w:bottom w:val="none" w:sz="0" w:space="0" w:color="auto"/>
            <w:right w:val="none" w:sz="0" w:space="0" w:color="auto"/>
          </w:divBdr>
          <w:divsChild>
            <w:div w:id="434519611">
              <w:marLeft w:val="1155"/>
              <w:marRight w:val="0"/>
              <w:marTop w:val="0"/>
              <w:marBottom w:val="0"/>
              <w:divBdr>
                <w:top w:val="none" w:sz="0" w:space="0" w:color="auto"/>
                <w:left w:val="none" w:sz="0" w:space="0" w:color="auto"/>
                <w:bottom w:val="none" w:sz="0" w:space="0" w:color="auto"/>
                <w:right w:val="none" w:sz="0" w:space="0" w:color="auto"/>
              </w:divBdr>
            </w:div>
            <w:div w:id="1780643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70352</TotalTime>
  <Pages>2</Pages>
  <Words>279</Words>
  <Characters>1595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178</cp:revision>
  <cp:lastPrinted>2009-02-06T05:36:00Z</cp:lastPrinted>
  <dcterms:created xsi:type="dcterms:W3CDTF">2025-11-25T20:19:00Z</dcterms:created>
  <dcterms:modified xsi:type="dcterms:W3CDTF">2026-02-11T15:44:00Z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