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075A"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Федотов, Александр Борисович.</w:t>
      </w:r>
    </w:p>
    <w:p w14:paraId="3A31EB0D"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 xml:space="preserve">Диффузия примесей в поверхностных слоях полупроводников вблизи твердофазной границы </w:t>
      </w:r>
      <w:proofErr w:type="gramStart"/>
      <w:r w:rsidRPr="00D8651D">
        <w:rPr>
          <w:rFonts w:ascii="Helvetica" w:eastAsia="Symbol" w:hAnsi="Helvetica" w:cs="Helvetica"/>
          <w:b/>
          <w:bCs/>
          <w:color w:val="222222"/>
          <w:kern w:val="0"/>
          <w:sz w:val="21"/>
          <w:szCs w:val="21"/>
          <w:lang w:eastAsia="ru-RU"/>
        </w:rPr>
        <w:t>раздела :</w:t>
      </w:r>
      <w:proofErr w:type="gramEnd"/>
      <w:r w:rsidRPr="00D8651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Горький, 1984. - 158 </w:t>
      </w:r>
      <w:proofErr w:type="gramStart"/>
      <w:r w:rsidRPr="00D8651D">
        <w:rPr>
          <w:rFonts w:ascii="Helvetica" w:eastAsia="Symbol" w:hAnsi="Helvetica" w:cs="Helvetica"/>
          <w:b/>
          <w:bCs/>
          <w:color w:val="222222"/>
          <w:kern w:val="0"/>
          <w:sz w:val="21"/>
          <w:szCs w:val="21"/>
          <w:lang w:eastAsia="ru-RU"/>
        </w:rPr>
        <w:t>с. :</w:t>
      </w:r>
      <w:proofErr w:type="gramEnd"/>
      <w:r w:rsidRPr="00D8651D">
        <w:rPr>
          <w:rFonts w:ascii="Helvetica" w:eastAsia="Symbol" w:hAnsi="Helvetica" w:cs="Helvetica"/>
          <w:b/>
          <w:bCs/>
          <w:color w:val="222222"/>
          <w:kern w:val="0"/>
          <w:sz w:val="21"/>
          <w:szCs w:val="21"/>
          <w:lang w:eastAsia="ru-RU"/>
        </w:rPr>
        <w:t xml:space="preserve"> ил.</w:t>
      </w:r>
    </w:p>
    <w:p w14:paraId="28132605"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Оглавление диссертациикандидат физико-математических наук Федотов, Александр Борисович</w:t>
      </w:r>
    </w:p>
    <w:p w14:paraId="01A64E8F"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ВВЕДЕНИЕ.</w:t>
      </w:r>
    </w:p>
    <w:p w14:paraId="64207506"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1. ВЗАИМНАЯ ДИФФУЗИЯ В БИНАРНЫХ ТВЕРДОФАЗНЫХ СИСТЕМАХ</w:t>
      </w:r>
    </w:p>
    <w:p w14:paraId="4C366669"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1.1. Теория реакционной диффузии</w:t>
      </w:r>
    </w:p>
    <w:p w14:paraId="5E03996B"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1.2. Теория влияния механических напряжений на диффузию.</w:t>
      </w:r>
    </w:p>
    <w:p w14:paraId="4B217E74"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1.3. Метода определения коэффициентов диффузии</w:t>
      </w:r>
    </w:p>
    <w:p w14:paraId="5EFD0726"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1.4. Взаимная диффузия в системах металл-полупроводник, окисел-полупроводник.</w:t>
      </w:r>
    </w:p>
    <w:p w14:paraId="2C0822EF"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Выводы к главе I.</w:t>
      </w:r>
    </w:p>
    <w:p w14:paraId="4F30F467"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2. ВЛИЯНИЕ ВНЕШНИХ МЕХАНИЧЕСКИХ НАПРЯЖЕНИЙ НА ДИФФУЗИЮ ПРИМЕСЕЙ В ПОЛУПРОВОДНИКАХ.</w:t>
      </w:r>
    </w:p>
    <w:p w14:paraId="241CFB7F"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2.1. Дрейф атомов примеси в поле неоднородных механических напряжений.</w:t>
      </w:r>
    </w:p>
    <w:p w14:paraId="06E8F615"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2.2. Решение уравнения диффузии с учетом дрейфа атомов примеси.</w:t>
      </w:r>
    </w:p>
    <w:p w14:paraId="323526EC"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2.3. Низкотемпературная диффузия Л-и, в St</w:t>
      </w:r>
    </w:p>
    <w:p w14:paraId="3C22F46A"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2.4. Диффузия Т&amp; и Цо в $&gt;6.</w:t>
      </w:r>
    </w:p>
    <w:p w14:paraId="240767B1"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Выводы к главе 2.</w:t>
      </w:r>
    </w:p>
    <w:p w14:paraId="4B21BB54"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3. РЕАКЦИОННАЯ ДИФФУЗИЯ В БИНАРНЫХ СИСТЕМАХ МЕТАЛЛ -ПОЛУПРОВОДНИК.</w:t>
      </w:r>
    </w:p>
    <w:p w14:paraId="681C7109"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3.1. Аморфизация полупроводника в процессе термообработки вблизи его контакта с металлом.</w:t>
      </w:r>
    </w:p>
    <w:p w14:paraId="26295936"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3.2. Модель реакционной диффузии в системах металл -полупроводник</w:t>
      </w:r>
    </w:p>
    <w:p w14:paraId="1B503886"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3.3. Диффузия никеля в кремнии.</w:t>
      </w:r>
    </w:p>
    <w:p w14:paraId="6F95203A"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3.4. Низко температурная диффузия в системе МС-^аЛй</w:t>
      </w:r>
    </w:p>
    <w:p w14:paraId="47025013"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3.5. Диффузия Ft в</w:t>
      </w:r>
    </w:p>
    <w:p w14:paraId="3EC6BE3F"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 xml:space="preserve">3.6. </w:t>
      </w:r>
      <w:proofErr w:type="gramStart"/>
      <w:r w:rsidRPr="00D8651D">
        <w:rPr>
          <w:rFonts w:ascii="Helvetica" w:eastAsia="Symbol" w:hAnsi="Helvetica" w:cs="Helvetica"/>
          <w:b/>
          <w:bCs/>
          <w:color w:val="222222"/>
          <w:kern w:val="0"/>
          <w:sz w:val="21"/>
          <w:szCs w:val="21"/>
          <w:lang w:eastAsia="ru-RU"/>
        </w:rPr>
        <w:t>Диффузия</w:t>
      </w:r>
      <w:proofErr w:type="gramEnd"/>
      <w:r w:rsidRPr="00D8651D">
        <w:rPr>
          <w:rFonts w:ascii="Helvetica" w:eastAsia="Symbol" w:hAnsi="Helvetica" w:cs="Helvetica"/>
          <w:b/>
          <w:bCs/>
          <w:color w:val="222222"/>
          <w:kern w:val="0"/>
          <w:sz w:val="21"/>
          <w:szCs w:val="21"/>
          <w:lang w:eastAsia="ru-RU"/>
        </w:rPr>
        <w:t xml:space="preserve"> Со в G-clM</w:t>
      </w:r>
    </w:p>
    <w:p w14:paraId="697D4C74"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Выводы к главе 3.III</w:t>
      </w:r>
    </w:p>
    <w:p w14:paraId="06EAE89E" w14:textId="77777777" w:rsidR="00D8651D" w:rsidRPr="00D8651D" w:rsidRDefault="00D8651D" w:rsidP="00D8651D">
      <w:pPr>
        <w:rPr>
          <w:rFonts w:ascii="Helvetica" w:eastAsia="Symbol" w:hAnsi="Helvetica" w:cs="Helvetica"/>
          <w:b/>
          <w:bCs/>
          <w:color w:val="222222"/>
          <w:kern w:val="0"/>
          <w:sz w:val="21"/>
          <w:szCs w:val="21"/>
          <w:lang w:eastAsia="ru-RU"/>
        </w:rPr>
      </w:pPr>
      <w:r w:rsidRPr="00D8651D">
        <w:rPr>
          <w:rFonts w:ascii="Helvetica" w:eastAsia="Symbol" w:hAnsi="Helvetica" w:cs="Helvetica"/>
          <w:b/>
          <w:bCs/>
          <w:color w:val="222222"/>
          <w:kern w:val="0"/>
          <w:sz w:val="21"/>
          <w:szCs w:val="21"/>
          <w:lang w:eastAsia="ru-RU"/>
        </w:rPr>
        <w:t xml:space="preserve">5. общие </w:t>
      </w:r>
      <w:proofErr w:type="gramStart"/>
      <w:r w:rsidRPr="00D8651D">
        <w:rPr>
          <w:rFonts w:ascii="Helvetica" w:eastAsia="Symbol" w:hAnsi="Helvetica" w:cs="Helvetica"/>
          <w:b/>
          <w:bCs/>
          <w:color w:val="222222"/>
          <w:kern w:val="0"/>
          <w:sz w:val="21"/>
          <w:szCs w:val="21"/>
          <w:lang w:eastAsia="ru-RU"/>
        </w:rPr>
        <w:t>вывода.ИЗ</w:t>
      </w:r>
      <w:proofErr w:type="gramEnd"/>
    </w:p>
    <w:p w14:paraId="3869883D" w14:textId="09587367" w:rsidR="00F11235" w:rsidRPr="00D8651D" w:rsidRDefault="00F11235" w:rsidP="00D8651D"/>
    <w:sectPr w:rsidR="00F11235" w:rsidRPr="00D865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7D88" w14:textId="77777777" w:rsidR="002870EF" w:rsidRDefault="002870EF">
      <w:pPr>
        <w:spacing w:after="0" w:line="240" w:lineRule="auto"/>
      </w:pPr>
      <w:r>
        <w:separator/>
      </w:r>
    </w:p>
  </w:endnote>
  <w:endnote w:type="continuationSeparator" w:id="0">
    <w:p w14:paraId="0C4B9C66" w14:textId="77777777" w:rsidR="002870EF" w:rsidRDefault="0028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40B5" w14:textId="77777777" w:rsidR="002870EF" w:rsidRDefault="002870EF"/>
    <w:p w14:paraId="3AFA1F4B" w14:textId="77777777" w:rsidR="002870EF" w:rsidRDefault="002870EF"/>
    <w:p w14:paraId="288F5B49" w14:textId="77777777" w:rsidR="002870EF" w:rsidRDefault="002870EF"/>
    <w:p w14:paraId="1EADCD99" w14:textId="77777777" w:rsidR="002870EF" w:rsidRDefault="002870EF"/>
    <w:p w14:paraId="0CB52467" w14:textId="77777777" w:rsidR="002870EF" w:rsidRDefault="002870EF"/>
    <w:p w14:paraId="1C423147" w14:textId="77777777" w:rsidR="002870EF" w:rsidRDefault="002870EF"/>
    <w:p w14:paraId="32692A90" w14:textId="77777777" w:rsidR="002870EF" w:rsidRDefault="002870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3D32D6" wp14:editId="1CD41A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D6BC" w14:textId="77777777" w:rsidR="002870EF" w:rsidRDefault="002870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D32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02D6BC" w14:textId="77777777" w:rsidR="002870EF" w:rsidRDefault="002870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92B1E1" w14:textId="77777777" w:rsidR="002870EF" w:rsidRDefault="002870EF"/>
    <w:p w14:paraId="21BEB6DE" w14:textId="77777777" w:rsidR="002870EF" w:rsidRDefault="002870EF"/>
    <w:p w14:paraId="2C7A29FB" w14:textId="77777777" w:rsidR="002870EF" w:rsidRDefault="002870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01DEA8" wp14:editId="32C78E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AD277" w14:textId="77777777" w:rsidR="002870EF" w:rsidRDefault="002870EF"/>
                          <w:p w14:paraId="5C190D26" w14:textId="77777777" w:rsidR="002870EF" w:rsidRDefault="002870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1DE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6AD277" w14:textId="77777777" w:rsidR="002870EF" w:rsidRDefault="002870EF"/>
                    <w:p w14:paraId="5C190D26" w14:textId="77777777" w:rsidR="002870EF" w:rsidRDefault="002870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A95906" w14:textId="77777777" w:rsidR="002870EF" w:rsidRDefault="002870EF"/>
    <w:p w14:paraId="2CC92907" w14:textId="77777777" w:rsidR="002870EF" w:rsidRDefault="002870EF">
      <w:pPr>
        <w:rPr>
          <w:sz w:val="2"/>
          <w:szCs w:val="2"/>
        </w:rPr>
      </w:pPr>
    </w:p>
    <w:p w14:paraId="3C37AFF5" w14:textId="77777777" w:rsidR="002870EF" w:rsidRDefault="002870EF"/>
    <w:p w14:paraId="3F662F9B" w14:textId="77777777" w:rsidR="002870EF" w:rsidRDefault="002870EF">
      <w:pPr>
        <w:spacing w:after="0" w:line="240" w:lineRule="auto"/>
      </w:pPr>
    </w:p>
  </w:footnote>
  <w:footnote w:type="continuationSeparator" w:id="0">
    <w:p w14:paraId="14DDE098" w14:textId="77777777" w:rsidR="002870EF" w:rsidRDefault="00287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0EF"/>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162864</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4938</cp:revision>
  <cp:lastPrinted>2009-02-06T05:36:00Z</cp:lastPrinted>
  <dcterms:created xsi:type="dcterms:W3CDTF">2024-01-07T13:43:00Z</dcterms:created>
  <dcterms:modified xsi:type="dcterms:W3CDTF">2025-09-13T07:10:00Z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