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51D" w:rsidRPr="0065451D" w:rsidRDefault="0065451D" w:rsidP="0065451D">
      <w:pPr>
        <w:rPr>
          <w:rFonts w:ascii="Times New Roman" w:eastAsia="Times New Roman" w:hAnsi="Times New Roman" w:cs="Times New Roman"/>
          <w:kern w:val="0"/>
          <w:sz w:val="28"/>
          <w:szCs w:val="28"/>
          <w:lang w:eastAsia="ru-RU"/>
        </w:rPr>
      </w:pPr>
      <w:proofErr w:type="spellStart"/>
      <w:r w:rsidRPr="0065451D">
        <w:rPr>
          <w:rFonts w:ascii="Times New Roman" w:eastAsia="Times New Roman" w:hAnsi="Times New Roman" w:cs="Times New Roman" w:hint="eastAsia"/>
          <w:kern w:val="0"/>
          <w:sz w:val="28"/>
          <w:szCs w:val="28"/>
          <w:lang w:eastAsia="ru-RU"/>
        </w:rPr>
        <w:t>Міністерство</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освіти</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і</w:t>
      </w:r>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науки</w:t>
      </w:r>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України</w:t>
      </w:r>
      <w:proofErr w:type="spellEnd"/>
    </w:p>
    <w:p w:rsidR="0065451D" w:rsidRPr="0065451D" w:rsidRDefault="0065451D" w:rsidP="0065451D">
      <w:pPr>
        <w:rPr>
          <w:rFonts w:ascii="Times New Roman" w:eastAsia="Times New Roman" w:hAnsi="Times New Roman" w:cs="Times New Roman"/>
          <w:kern w:val="0"/>
          <w:sz w:val="28"/>
          <w:szCs w:val="28"/>
          <w:lang w:eastAsia="ru-RU"/>
        </w:rPr>
      </w:pPr>
      <w:proofErr w:type="spellStart"/>
      <w:r w:rsidRPr="0065451D">
        <w:rPr>
          <w:rFonts w:ascii="Times New Roman" w:eastAsia="Times New Roman" w:hAnsi="Times New Roman" w:cs="Times New Roman" w:hint="eastAsia"/>
          <w:kern w:val="0"/>
          <w:sz w:val="28"/>
          <w:szCs w:val="28"/>
          <w:lang w:eastAsia="ru-RU"/>
        </w:rPr>
        <w:t>Харківський</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національний</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університет</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імені</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В</w:t>
      </w:r>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Н</w:t>
      </w:r>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Каразіна</w:t>
      </w:r>
      <w:proofErr w:type="spellEnd"/>
    </w:p>
    <w:p w:rsidR="0065451D" w:rsidRPr="0065451D" w:rsidRDefault="0065451D" w:rsidP="0065451D">
      <w:pPr>
        <w:rPr>
          <w:rFonts w:ascii="Times New Roman" w:eastAsia="Times New Roman" w:hAnsi="Times New Roman" w:cs="Times New Roman"/>
          <w:kern w:val="0"/>
          <w:sz w:val="28"/>
          <w:szCs w:val="28"/>
          <w:lang w:eastAsia="ru-RU"/>
        </w:rPr>
      </w:pPr>
    </w:p>
    <w:p w:rsidR="0065451D" w:rsidRPr="0065451D" w:rsidRDefault="0065451D" w:rsidP="0065451D">
      <w:pPr>
        <w:rPr>
          <w:rFonts w:ascii="Times New Roman" w:eastAsia="Times New Roman" w:hAnsi="Times New Roman" w:cs="Times New Roman"/>
          <w:kern w:val="0"/>
          <w:sz w:val="28"/>
          <w:szCs w:val="28"/>
          <w:lang w:eastAsia="ru-RU"/>
        </w:rPr>
      </w:pPr>
    </w:p>
    <w:p w:rsidR="0065451D" w:rsidRPr="0065451D" w:rsidRDefault="0065451D" w:rsidP="0065451D">
      <w:pPr>
        <w:rPr>
          <w:rFonts w:ascii="Times New Roman" w:eastAsia="Times New Roman" w:hAnsi="Times New Roman" w:cs="Times New Roman"/>
          <w:kern w:val="0"/>
          <w:sz w:val="28"/>
          <w:szCs w:val="28"/>
          <w:lang w:eastAsia="ru-RU"/>
        </w:rPr>
      </w:pPr>
    </w:p>
    <w:p w:rsidR="0065451D" w:rsidRPr="0065451D" w:rsidRDefault="0065451D" w:rsidP="0065451D">
      <w:pPr>
        <w:rPr>
          <w:rFonts w:ascii="Times New Roman" w:eastAsia="Times New Roman" w:hAnsi="Times New Roman" w:cs="Times New Roman"/>
          <w:kern w:val="0"/>
          <w:sz w:val="28"/>
          <w:szCs w:val="28"/>
          <w:lang w:eastAsia="ru-RU"/>
        </w:rPr>
      </w:pPr>
    </w:p>
    <w:p w:rsidR="0065451D" w:rsidRPr="0065451D" w:rsidRDefault="0065451D" w:rsidP="0065451D">
      <w:pPr>
        <w:rPr>
          <w:rFonts w:ascii="Times New Roman" w:eastAsia="Times New Roman" w:hAnsi="Times New Roman" w:cs="Times New Roman"/>
          <w:kern w:val="0"/>
          <w:sz w:val="28"/>
          <w:szCs w:val="28"/>
          <w:lang w:eastAsia="ru-RU"/>
        </w:rPr>
      </w:pPr>
    </w:p>
    <w:p w:rsidR="0065451D" w:rsidRPr="0065451D" w:rsidRDefault="0065451D" w:rsidP="0065451D">
      <w:pPr>
        <w:rPr>
          <w:rFonts w:ascii="Times New Roman" w:eastAsia="Times New Roman" w:hAnsi="Times New Roman" w:cs="Times New Roman"/>
          <w:kern w:val="0"/>
          <w:sz w:val="28"/>
          <w:szCs w:val="28"/>
          <w:lang w:eastAsia="ru-RU"/>
        </w:rPr>
      </w:pP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hint="eastAsia"/>
          <w:kern w:val="0"/>
          <w:sz w:val="28"/>
          <w:szCs w:val="28"/>
          <w:lang w:eastAsia="ru-RU"/>
        </w:rPr>
        <w:t>КАЛЬЧЕНКО</w:t>
      </w:r>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ТЕТЯНА</w:t>
      </w:r>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ЮРІЇВНА</w:t>
      </w:r>
    </w:p>
    <w:p w:rsidR="0065451D" w:rsidRPr="0065451D" w:rsidRDefault="0065451D" w:rsidP="0065451D">
      <w:pPr>
        <w:rPr>
          <w:rFonts w:ascii="Times New Roman" w:eastAsia="Times New Roman" w:hAnsi="Times New Roman" w:cs="Times New Roman"/>
          <w:kern w:val="0"/>
          <w:sz w:val="28"/>
          <w:szCs w:val="28"/>
          <w:lang w:eastAsia="ru-RU"/>
        </w:rPr>
      </w:pPr>
    </w:p>
    <w:p w:rsidR="0065451D" w:rsidRPr="0065451D" w:rsidRDefault="0065451D" w:rsidP="0065451D">
      <w:pPr>
        <w:rPr>
          <w:rFonts w:ascii="Times New Roman" w:eastAsia="Times New Roman" w:hAnsi="Times New Roman" w:cs="Times New Roman"/>
          <w:kern w:val="0"/>
          <w:sz w:val="28"/>
          <w:szCs w:val="28"/>
          <w:lang w:eastAsia="ru-RU"/>
        </w:rPr>
      </w:pP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hint="eastAsia"/>
          <w:kern w:val="0"/>
          <w:sz w:val="28"/>
          <w:szCs w:val="28"/>
          <w:lang w:eastAsia="ru-RU"/>
        </w:rPr>
        <w:t>УДК</w:t>
      </w:r>
      <w:r w:rsidRPr="0065451D">
        <w:rPr>
          <w:rFonts w:ascii="Times New Roman" w:eastAsia="Times New Roman" w:hAnsi="Times New Roman" w:cs="Times New Roman"/>
          <w:kern w:val="0"/>
          <w:sz w:val="28"/>
          <w:szCs w:val="28"/>
          <w:lang w:eastAsia="ru-RU"/>
        </w:rPr>
        <w:t xml:space="preserve"> 811.161.2</w:t>
      </w:r>
      <w:r w:rsidRPr="0065451D">
        <w:rPr>
          <w:rFonts w:ascii="Times New Roman" w:eastAsia="Times New Roman" w:hAnsi="Times New Roman" w:cs="Times New Roman" w:hint="eastAsia"/>
          <w:kern w:val="0"/>
          <w:sz w:val="28"/>
          <w:szCs w:val="28"/>
          <w:lang w:eastAsia="ru-RU"/>
        </w:rPr>
        <w:t>’</w:t>
      </w:r>
      <w:r w:rsidRPr="0065451D">
        <w:rPr>
          <w:rFonts w:ascii="Times New Roman" w:eastAsia="Times New Roman" w:hAnsi="Times New Roman" w:cs="Times New Roman"/>
          <w:kern w:val="0"/>
          <w:sz w:val="28"/>
          <w:szCs w:val="28"/>
          <w:lang w:eastAsia="ru-RU"/>
        </w:rPr>
        <w:t>42</w:t>
      </w:r>
    </w:p>
    <w:p w:rsidR="0065451D" w:rsidRPr="0065451D" w:rsidRDefault="0065451D" w:rsidP="0065451D">
      <w:pPr>
        <w:rPr>
          <w:rFonts w:ascii="Times New Roman" w:eastAsia="Times New Roman" w:hAnsi="Times New Roman" w:cs="Times New Roman"/>
          <w:kern w:val="0"/>
          <w:sz w:val="28"/>
          <w:szCs w:val="28"/>
          <w:lang w:eastAsia="ru-RU"/>
        </w:rPr>
      </w:pPr>
    </w:p>
    <w:p w:rsidR="0065451D" w:rsidRPr="0065451D" w:rsidRDefault="0065451D" w:rsidP="0065451D">
      <w:pPr>
        <w:rPr>
          <w:rFonts w:ascii="Times New Roman" w:eastAsia="Times New Roman" w:hAnsi="Times New Roman" w:cs="Times New Roman"/>
          <w:kern w:val="0"/>
          <w:sz w:val="28"/>
          <w:szCs w:val="28"/>
          <w:lang w:eastAsia="ru-RU"/>
        </w:rPr>
      </w:pPr>
    </w:p>
    <w:p w:rsidR="0065451D" w:rsidRPr="0065451D" w:rsidRDefault="0065451D" w:rsidP="0065451D">
      <w:pPr>
        <w:rPr>
          <w:rFonts w:ascii="Times New Roman" w:eastAsia="Times New Roman" w:hAnsi="Times New Roman" w:cs="Times New Roman"/>
          <w:kern w:val="0"/>
          <w:sz w:val="28"/>
          <w:szCs w:val="28"/>
          <w:lang w:eastAsia="ru-RU"/>
        </w:rPr>
      </w:pPr>
    </w:p>
    <w:p w:rsidR="0065451D" w:rsidRPr="0065451D" w:rsidRDefault="0065451D" w:rsidP="0065451D">
      <w:pPr>
        <w:rPr>
          <w:rFonts w:ascii="Times New Roman" w:eastAsia="Times New Roman" w:hAnsi="Times New Roman" w:cs="Times New Roman"/>
          <w:kern w:val="0"/>
          <w:sz w:val="28"/>
          <w:szCs w:val="28"/>
          <w:lang w:eastAsia="ru-RU"/>
        </w:rPr>
      </w:pP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hint="eastAsia"/>
          <w:kern w:val="0"/>
          <w:sz w:val="28"/>
          <w:szCs w:val="28"/>
          <w:lang w:eastAsia="ru-RU"/>
        </w:rPr>
        <w:t>ФУНКЦІОНАЛЬНО</w:t>
      </w:r>
      <w:r w:rsidRPr="0065451D">
        <w:rPr>
          <w:rFonts w:ascii="Times New Roman" w:eastAsia="Times New Roman" w:hAnsi="Times New Roman" w:cs="Times New Roman"/>
          <w:kern w:val="0"/>
          <w:sz w:val="28"/>
          <w:szCs w:val="28"/>
          <w:lang w:eastAsia="ru-RU"/>
        </w:rPr>
        <w:t>-</w:t>
      </w:r>
      <w:r w:rsidRPr="0065451D">
        <w:rPr>
          <w:rFonts w:ascii="Times New Roman" w:eastAsia="Times New Roman" w:hAnsi="Times New Roman" w:cs="Times New Roman" w:hint="eastAsia"/>
          <w:kern w:val="0"/>
          <w:sz w:val="28"/>
          <w:szCs w:val="28"/>
          <w:lang w:eastAsia="ru-RU"/>
        </w:rPr>
        <w:t>СЕМАНТИЧНІ</w:t>
      </w:r>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ОСОБЛИВОСТІ</w:t>
      </w:r>
      <w:r w:rsidRPr="0065451D">
        <w:rPr>
          <w:rFonts w:ascii="Times New Roman" w:eastAsia="Times New Roman" w:hAnsi="Times New Roman" w:cs="Times New Roman"/>
          <w:kern w:val="0"/>
          <w:sz w:val="28"/>
          <w:szCs w:val="28"/>
          <w:lang w:eastAsia="ru-RU"/>
        </w:rPr>
        <w:t xml:space="preserve"> </w:t>
      </w: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hint="eastAsia"/>
          <w:kern w:val="0"/>
          <w:sz w:val="28"/>
          <w:szCs w:val="28"/>
          <w:lang w:eastAsia="ru-RU"/>
        </w:rPr>
        <w:t>ПРЕЦЕДЕНТНИХ</w:t>
      </w:r>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ФЕНОМЕНІВ</w:t>
      </w: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hint="eastAsia"/>
          <w:kern w:val="0"/>
          <w:sz w:val="28"/>
          <w:szCs w:val="28"/>
          <w:lang w:eastAsia="ru-RU"/>
        </w:rPr>
        <w:t>У</w:t>
      </w:r>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ПОЕТИЧНИХ</w:t>
      </w:r>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ТЕКСТАХ</w:t>
      </w:r>
      <w:r w:rsidRPr="0065451D">
        <w:rPr>
          <w:rFonts w:ascii="Times New Roman" w:eastAsia="Times New Roman" w:hAnsi="Times New Roman" w:cs="Times New Roman"/>
          <w:kern w:val="0"/>
          <w:sz w:val="28"/>
          <w:szCs w:val="28"/>
          <w:lang w:eastAsia="ru-RU"/>
        </w:rPr>
        <w:t xml:space="preserve"> </w:t>
      </w: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hint="eastAsia"/>
          <w:kern w:val="0"/>
          <w:sz w:val="28"/>
          <w:szCs w:val="28"/>
          <w:lang w:eastAsia="ru-RU"/>
        </w:rPr>
        <w:t>І</w:t>
      </w:r>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РИМАРУКА</w:t>
      </w:r>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І</w:t>
      </w:r>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В</w:t>
      </w:r>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ГЕРАСИМ’ЮКА</w:t>
      </w:r>
    </w:p>
    <w:p w:rsidR="0065451D" w:rsidRPr="0065451D" w:rsidRDefault="0065451D" w:rsidP="0065451D">
      <w:pPr>
        <w:rPr>
          <w:rFonts w:ascii="Times New Roman" w:eastAsia="Times New Roman" w:hAnsi="Times New Roman" w:cs="Times New Roman"/>
          <w:kern w:val="0"/>
          <w:sz w:val="28"/>
          <w:szCs w:val="28"/>
          <w:lang w:eastAsia="ru-RU"/>
        </w:rPr>
      </w:pP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kern w:val="0"/>
          <w:sz w:val="28"/>
          <w:szCs w:val="28"/>
          <w:lang w:eastAsia="ru-RU"/>
        </w:rPr>
        <w:t xml:space="preserve">10.02.01 </w:t>
      </w:r>
      <w:r w:rsidRPr="0065451D">
        <w:rPr>
          <w:rFonts w:ascii="Times New Roman" w:eastAsia="Times New Roman" w:hAnsi="Times New Roman" w:cs="Times New Roman" w:hint="eastAsia"/>
          <w:kern w:val="0"/>
          <w:sz w:val="28"/>
          <w:szCs w:val="28"/>
          <w:lang w:eastAsia="ru-RU"/>
        </w:rPr>
        <w:t>–</w:t>
      </w:r>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українська</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мова</w:t>
      </w:r>
      <w:proofErr w:type="spellEnd"/>
    </w:p>
    <w:p w:rsidR="0065451D" w:rsidRPr="0065451D" w:rsidRDefault="0065451D" w:rsidP="0065451D">
      <w:pPr>
        <w:rPr>
          <w:rFonts w:ascii="Times New Roman" w:eastAsia="Times New Roman" w:hAnsi="Times New Roman" w:cs="Times New Roman"/>
          <w:kern w:val="0"/>
          <w:sz w:val="28"/>
          <w:szCs w:val="28"/>
          <w:lang w:eastAsia="ru-RU"/>
        </w:rPr>
      </w:pPr>
    </w:p>
    <w:p w:rsidR="0065451D" w:rsidRPr="0065451D" w:rsidRDefault="0065451D" w:rsidP="0065451D">
      <w:pPr>
        <w:rPr>
          <w:rFonts w:ascii="Times New Roman" w:eastAsia="Times New Roman" w:hAnsi="Times New Roman" w:cs="Times New Roman"/>
          <w:kern w:val="0"/>
          <w:sz w:val="28"/>
          <w:szCs w:val="28"/>
          <w:lang w:eastAsia="ru-RU"/>
        </w:rPr>
      </w:pPr>
    </w:p>
    <w:p w:rsidR="0065451D" w:rsidRPr="0065451D" w:rsidRDefault="0065451D" w:rsidP="0065451D">
      <w:pPr>
        <w:rPr>
          <w:rFonts w:ascii="Times New Roman" w:eastAsia="Times New Roman" w:hAnsi="Times New Roman" w:cs="Times New Roman"/>
          <w:kern w:val="0"/>
          <w:sz w:val="28"/>
          <w:szCs w:val="28"/>
          <w:lang w:eastAsia="ru-RU"/>
        </w:rPr>
      </w:pPr>
    </w:p>
    <w:p w:rsidR="0065451D" w:rsidRPr="0065451D" w:rsidRDefault="0065451D" w:rsidP="0065451D">
      <w:pPr>
        <w:rPr>
          <w:rFonts w:ascii="Times New Roman" w:eastAsia="Times New Roman" w:hAnsi="Times New Roman" w:cs="Times New Roman"/>
          <w:kern w:val="0"/>
          <w:sz w:val="28"/>
          <w:szCs w:val="28"/>
          <w:lang w:eastAsia="ru-RU"/>
        </w:rPr>
      </w:pPr>
      <w:proofErr w:type="spellStart"/>
      <w:r w:rsidRPr="0065451D">
        <w:rPr>
          <w:rFonts w:ascii="Times New Roman" w:eastAsia="Times New Roman" w:hAnsi="Times New Roman" w:cs="Times New Roman" w:hint="eastAsia"/>
          <w:kern w:val="0"/>
          <w:sz w:val="28"/>
          <w:szCs w:val="28"/>
          <w:lang w:eastAsia="ru-RU"/>
        </w:rPr>
        <w:t>Науковий</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керівник</w:t>
      </w:r>
      <w:proofErr w:type="spellEnd"/>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hint="eastAsia"/>
          <w:kern w:val="0"/>
          <w:sz w:val="28"/>
          <w:szCs w:val="28"/>
          <w:lang w:eastAsia="ru-RU"/>
        </w:rPr>
        <w:t>кандидат</w:t>
      </w:r>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філологічних</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наук</w:t>
      </w:r>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доцент</w:t>
      </w: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hint="eastAsia"/>
          <w:kern w:val="0"/>
          <w:sz w:val="28"/>
          <w:szCs w:val="28"/>
          <w:lang w:eastAsia="ru-RU"/>
        </w:rPr>
        <w:t>Губарева</w:t>
      </w:r>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Галина</w:t>
      </w:r>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Анатоліївна</w:t>
      </w:r>
      <w:proofErr w:type="spellEnd"/>
    </w:p>
    <w:p w:rsidR="0065451D" w:rsidRPr="0065451D" w:rsidRDefault="0065451D" w:rsidP="0065451D">
      <w:pPr>
        <w:rPr>
          <w:rFonts w:ascii="Times New Roman" w:eastAsia="Times New Roman" w:hAnsi="Times New Roman" w:cs="Times New Roman"/>
          <w:kern w:val="0"/>
          <w:sz w:val="28"/>
          <w:szCs w:val="28"/>
          <w:lang w:eastAsia="ru-RU"/>
        </w:rPr>
      </w:pPr>
    </w:p>
    <w:p w:rsidR="0065451D" w:rsidRPr="0065451D" w:rsidRDefault="0065451D" w:rsidP="0065451D">
      <w:pPr>
        <w:rPr>
          <w:rFonts w:ascii="Times New Roman" w:eastAsia="Times New Roman" w:hAnsi="Times New Roman" w:cs="Times New Roman"/>
          <w:kern w:val="0"/>
          <w:sz w:val="28"/>
          <w:szCs w:val="28"/>
          <w:lang w:eastAsia="ru-RU"/>
        </w:rPr>
      </w:pPr>
    </w:p>
    <w:p w:rsidR="0065451D" w:rsidRPr="0065451D" w:rsidRDefault="0065451D" w:rsidP="0065451D">
      <w:pPr>
        <w:rPr>
          <w:rFonts w:ascii="Times New Roman" w:eastAsia="Times New Roman" w:hAnsi="Times New Roman" w:cs="Times New Roman"/>
          <w:kern w:val="0"/>
          <w:sz w:val="28"/>
          <w:szCs w:val="28"/>
          <w:lang w:eastAsia="ru-RU"/>
        </w:rPr>
      </w:pPr>
    </w:p>
    <w:p w:rsidR="0065451D" w:rsidRPr="0065451D" w:rsidRDefault="0065451D" w:rsidP="0065451D">
      <w:pPr>
        <w:rPr>
          <w:rFonts w:ascii="Times New Roman" w:eastAsia="Times New Roman" w:hAnsi="Times New Roman" w:cs="Times New Roman"/>
          <w:kern w:val="0"/>
          <w:sz w:val="28"/>
          <w:szCs w:val="28"/>
          <w:lang w:eastAsia="ru-RU"/>
        </w:rPr>
      </w:pPr>
    </w:p>
    <w:p w:rsidR="0065451D" w:rsidRPr="0065451D" w:rsidRDefault="0065451D" w:rsidP="0065451D">
      <w:pPr>
        <w:rPr>
          <w:rFonts w:ascii="Times New Roman" w:eastAsia="Times New Roman" w:hAnsi="Times New Roman" w:cs="Times New Roman"/>
          <w:kern w:val="0"/>
          <w:sz w:val="28"/>
          <w:szCs w:val="28"/>
          <w:lang w:eastAsia="ru-RU"/>
        </w:rPr>
      </w:pPr>
      <w:proofErr w:type="spellStart"/>
      <w:r w:rsidRPr="0065451D">
        <w:rPr>
          <w:rFonts w:ascii="Times New Roman" w:eastAsia="Times New Roman" w:hAnsi="Times New Roman" w:cs="Times New Roman" w:hint="eastAsia"/>
          <w:kern w:val="0"/>
          <w:sz w:val="28"/>
          <w:szCs w:val="28"/>
          <w:lang w:eastAsia="ru-RU"/>
        </w:rPr>
        <w:t>Дисертація</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на</w:t>
      </w:r>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здобуття</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наукового</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ступеня</w:t>
      </w:r>
      <w:proofErr w:type="spellEnd"/>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hint="eastAsia"/>
          <w:kern w:val="0"/>
          <w:sz w:val="28"/>
          <w:szCs w:val="28"/>
          <w:lang w:eastAsia="ru-RU"/>
        </w:rPr>
        <w:t>кандидата</w:t>
      </w:r>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філологічних</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наук</w:t>
      </w:r>
    </w:p>
    <w:p w:rsidR="0065451D" w:rsidRPr="0065451D" w:rsidRDefault="0065451D" w:rsidP="0065451D">
      <w:pPr>
        <w:rPr>
          <w:rFonts w:ascii="Times New Roman" w:eastAsia="Times New Roman" w:hAnsi="Times New Roman" w:cs="Times New Roman"/>
          <w:kern w:val="0"/>
          <w:sz w:val="28"/>
          <w:szCs w:val="28"/>
          <w:lang w:eastAsia="ru-RU"/>
        </w:rPr>
      </w:pPr>
    </w:p>
    <w:p w:rsidR="0065451D" w:rsidRPr="0065451D" w:rsidRDefault="0065451D" w:rsidP="0065451D">
      <w:pPr>
        <w:rPr>
          <w:rFonts w:ascii="Times New Roman" w:eastAsia="Times New Roman" w:hAnsi="Times New Roman" w:cs="Times New Roman"/>
          <w:kern w:val="0"/>
          <w:sz w:val="28"/>
          <w:szCs w:val="28"/>
          <w:lang w:eastAsia="ru-RU"/>
        </w:rPr>
      </w:pPr>
    </w:p>
    <w:p w:rsidR="0065451D" w:rsidRPr="0065451D" w:rsidRDefault="0065451D" w:rsidP="0065451D">
      <w:pPr>
        <w:rPr>
          <w:rFonts w:ascii="Times New Roman" w:eastAsia="Times New Roman" w:hAnsi="Times New Roman" w:cs="Times New Roman"/>
          <w:kern w:val="0"/>
          <w:sz w:val="28"/>
          <w:szCs w:val="28"/>
          <w:lang w:eastAsia="ru-RU"/>
        </w:rPr>
      </w:pPr>
    </w:p>
    <w:p w:rsidR="0065451D" w:rsidRPr="0065451D" w:rsidRDefault="0065451D" w:rsidP="0065451D">
      <w:pPr>
        <w:rPr>
          <w:rFonts w:ascii="Times New Roman" w:eastAsia="Times New Roman" w:hAnsi="Times New Roman" w:cs="Times New Roman"/>
          <w:kern w:val="0"/>
          <w:sz w:val="28"/>
          <w:szCs w:val="28"/>
          <w:lang w:eastAsia="ru-RU"/>
        </w:rPr>
      </w:pPr>
    </w:p>
    <w:p w:rsidR="0065451D" w:rsidRPr="0065451D" w:rsidRDefault="0065451D" w:rsidP="0065451D">
      <w:pPr>
        <w:rPr>
          <w:rFonts w:ascii="Times New Roman" w:eastAsia="Times New Roman" w:hAnsi="Times New Roman" w:cs="Times New Roman"/>
          <w:kern w:val="0"/>
          <w:sz w:val="28"/>
          <w:szCs w:val="28"/>
          <w:lang w:eastAsia="ru-RU"/>
        </w:rPr>
      </w:pPr>
    </w:p>
    <w:p w:rsidR="0065451D" w:rsidRPr="0065451D" w:rsidRDefault="0065451D" w:rsidP="0065451D">
      <w:pPr>
        <w:rPr>
          <w:rFonts w:ascii="Times New Roman" w:eastAsia="Times New Roman" w:hAnsi="Times New Roman" w:cs="Times New Roman"/>
          <w:kern w:val="0"/>
          <w:sz w:val="28"/>
          <w:szCs w:val="28"/>
          <w:lang w:eastAsia="ru-RU"/>
        </w:rPr>
      </w:pPr>
    </w:p>
    <w:p w:rsidR="0065451D" w:rsidRPr="0065451D" w:rsidRDefault="0065451D" w:rsidP="0065451D">
      <w:pPr>
        <w:rPr>
          <w:rFonts w:ascii="Times New Roman" w:eastAsia="Times New Roman" w:hAnsi="Times New Roman" w:cs="Times New Roman"/>
          <w:kern w:val="0"/>
          <w:sz w:val="28"/>
          <w:szCs w:val="28"/>
          <w:lang w:eastAsia="ru-RU"/>
        </w:rPr>
      </w:pPr>
      <w:proofErr w:type="spellStart"/>
      <w:r w:rsidRPr="0065451D">
        <w:rPr>
          <w:rFonts w:ascii="Times New Roman" w:eastAsia="Times New Roman" w:hAnsi="Times New Roman" w:cs="Times New Roman" w:hint="eastAsia"/>
          <w:kern w:val="0"/>
          <w:sz w:val="28"/>
          <w:szCs w:val="28"/>
          <w:lang w:eastAsia="ru-RU"/>
        </w:rPr>
        <w:t>Харків</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w:t>
      </w:r>
      <w:r w:rsidRPr="0065451D">
        <w:rPr>
          <w:rFonts w:ascii="Times New Roman" w:eastAsia="Times New Roman" w:hAnsi="Times New Roman" w:cs="Times New Roman"/>
          <w:kern w:val="0"/>
          <w:sz w:val="28"/>
          <w:szCs w:val="28"/>
          <w:lang w:eastAsia="ru-RU"/>
        </w:rPr>
        <w:t xml:space="preserve"> 2014</w:t>
      </w: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kern w:val="0"/>
          <w:sz w:val="28"/>
          <w:szCs w:val="28"/>
          <w:lang w:eastAsia="ru-RU"/>
        </w:rPr>
        <w:t xml:space="preserve"> </w:t>
      </w: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hint="eastAsia"/>
          <w:kern w:val="0"/>
          <w:sz w:val="28"/>
          <w:szCs w:val="28"/>
          <w:lang w:eastAsia="ru-RU"/>
        </w:rPr>
        <w:t>ЗМІСТ</w:t>
      </w: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hint="eastAsia"/>
          <w:kern w:val="0"/>
          <w:sz w:val="28"/>
          <w:szCs w:val="28"/>
          <w:lang w:eastAsia="ru-RU"/>
        </w:rPr>
        <w:t>Список</w:t>
      </w:r>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умовних</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скорочень</w:t>
      </w:r>
      <w:r w:rsidRPr="0065451D">
        <w:rPr>
          <w:rFonts w:ascii="Times New Roman" w:eastAsia="Times New Roman" w:hAnsi="Times New Roman" w:cs="Times New Roman"/>
          <w:kern w:val="0"/>
          <w:sz w:val="28"/>
          <w:szCs w:val="28"/>
          <w:lang w:eastAsia="ru-RU"/>
        </w:rPr>
        <w:t>....................................................................................4</w:t>
      </w: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hint="eastAsia"/>
          <w:kern w:val="0"/>
          <w:sz w:val="28"/>
          <w:szCs w:val="28"/>
          <w:lang w:eastAsia="ru-RU"/>
        </w:rPr>
        <w:t>Вступ</w:t>
      </w:r>
      <w:r w:rsidRPr="0065451D">
        <w:rPr>
          <w:rFonts w:ascii="Times New Roman" w:eastAsia="Times New Roman" w:hAnsi="Times New Roman" w:cs="Times New Roman"/>
          <w:kern w:val="0"/>
          <w:sz w:val="28"/>
          <w:szCs w:val="28"/>
          <w:lang w:eastAsia="ru-RU"/>
        </w:rPr>
        <w:t>........................................................................................................................5</w:t>
      </w: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kern w:val="0"/>
          <w:sz w:val="28"/>
          <w:szCs w:val="28"/>
          <w:lang w:eastAsia="ru-RU"/>
        </w:rPr>
        <w:t>1.</w:t>
      </w:r>
      <w:r w:rsidRPr="0065451D">
        <w:rPr>
          <w:rFonts w:ascii="Times New Roman" w:eastAsia="Times New Roman" w:hAnsi="Times New Roman" w:cs="Times New Roman"/>
          <w:kern w:val="0"/>
          <w:sz w:val="28"/>
          <w:szCs w:val="28"/>
          <w:lang w:eastAsia="ru-RU"/>
        </w:rPr>
        <w:tab/>
      </w:r>
      <w:proofErr w:type="spellStart"/>
      <w:r w:rsidRPr="0065451D">
        <w:rPr>
          <w:rFonts w:ascii="Times New Roman" w:eastAsia="Times New Roman" w:hAnsi="Times New Roman" w:cs="Times New Roman" w:hint="eastAsia"/>
          <w:kern w:val="0"/>
          <w:sz w:val="28"/>
          <w:szCs w:val="28"/>
          <w:lang w:eastAsia="ru-RU"/>
        </w:rPr>
        <w:t>Теоретичні</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засади</w:t>
      </w:r>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вивчення</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прецедентних</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феноменів</w:t>
      </w:r>
      <w:proofErr w:type="spellEnd"/>
      <w:r w:rsidRPr="0065451D">
        <w:rPr>
          <w:rFonts w:ascii="Times New Roman" w:eastAsia="Times New Roman" w:hAnsi="Times New Roman" w:cs="Times New Roman"/>
          <w:kern w:val="0"/>
          <w:sz w:val="28"/>
          <w:szCs w:val="28"/>
          <w:lang w:eastAsia="ru-RU"/>
        </w:rPr>
        <w:t>................................11</w:t>
      </w: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kern w:val="0"/>
          <w:sz w:val="28"/>
          <w:szCs w:val="28"/>
          <w:lang w:eastAsia="ru-RU"/>
        </w:rPr>
        <w:tab/>
        <w:t xml:space="preserve">1.1. </w:t>
      </w:r>
      <w:proofErr w:type="spellStart"/>
      <w:r w:rsidRPr="0065451D">
        <w:rPr>
          <w:rFonts w:ascii="Times New Roman" w:eastAsia="Times New Roman" w:hAnsi="Times New Roman" w:cs="Times New Roman" w:hint="eastAsia"/>
          <w:kern w:val="0"/>
          <w:sz w:val="28"/>
          <w:szCs w:val="28"/>
          <w:lang w:eastAsia="ru-RU"/>
        </w:rPr>
        <w:t>Поетична</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мова</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поетичний</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текст</w:t>
      </w:r>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і</w:t>
      </w:r>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поетична</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мовна</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картина</w:t>
      </w:r>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світу</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в</w:t>
      </w:r>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лінгвокультурному</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вимірі</w:t>
      </w:r>
      <w:r w:rsidRPr="0065451D">
        <w:rPr>
          <w:rFonts w:ascii="Times New Roman" w:eastAsia="Times New Roman" w:hAnsi="Times New Roman" w:cs="Times New Roman"/>
          <w:kern w:val="0"/>
          <w:sz w:val="28"/>
          <w:szCs w:val="28"/>
          <w:lang w:eastAsia="ru-RU"/>
        </w:rPr>
        <w:t>.................................................................................11</w:t>
      </w: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kern w:val="0"/>
          <w:sz w:val="28"/>
          <w:szCs w:val="28"/>
          <w:lang w:eastAsia="ru-RU"/>
        </w:rPr>
        <w:tab/>
        <w:t xml:space="preserve">1.2. </w:t>
      </w:r>
      <w:proofErr w:type="spellStart"/>
      <w:r w:rsidRPr="0065451D">
        <w:rPr>
          <w:rFonts w:ascii="Times New Roman" w:eastAsia="Times New Roman" w:hAnsi="Times New Roman" w:cs="Times New Roman" w:hint="eastAsia"/>
          <w:kern w:val="0"/>
          <w:sz w:val="28"/>
          <w:szCs w:val="28"/>
          <w:lang w:eastAsia="ru-RU"/>
        </w:rPr>
        <w:t>Поняття</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поетичної</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мовної</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особистості</w:t>
      </w:r>
      <w:proofErr w:type="spellEnd"/>
      <w:r w:rsidRPr="0065451D">
        <w:rPr>
          <w:rFonts w:ascii="Times New Roman" w:eastAsia="Times New Roman" w:hAnsi="Times New Roman" w:cs="Times New Roman"/>
          <w:kern w:val="0"/>
          <w:sz w:val="28"/>
          <w:szCs w:val="28"/>
          <w:lang w:eastAsia="ru-RU"/>
        </w:rPr>
        <w:t>...................................................19</w:t>
      </w: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kern w:val="0"/>
          <w:sz w:val="28"/>
          <w:szCs w:val="28"/>
          <w:lang w:eastAsia="ru-RU"/>
        </w:rPr>
        <w:tab/>
        <w:t xml:space="preserve">1.3. </w:t>
      </w:r>
      <w:proofErr w:type="spellStart"/>
      <w:r w:rsidRPr="0065451D">
        <w:rPr>
          <w:rFonts w:ascii="Times New Roman" w:eastAsia="Times New Roman" w:hAnsi="Times New Roman" w:cs="Times New Roman" w:hint="eastAsia"/>
          <w:kern w:val="0"/>
          <w:sz w:val="28"/>
          <w:szCs w:val="28"/>
          <w:lang w:eastAsia="ru-RU"/>
        </w:rPr>
        <w:t>Прецедентні</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феномени</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і</w:t>
      </w:r>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методологія</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їх</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дослідження</w:t>
      </w:r>
      <w:proofErr w:type="spellEnd"/>
      <w:r w:rsidRPr="0065451D">
        <w:rPr>
          <w:rFonts w:ascii="Times New Roman" w:eastAsia="Times New Roman" w:hAnsi="Times New Roman" w:cs="Times New Roman"/>
          <w:kern w:val="0"/>
          <w:sz w:val="28"/>
          <w:szCs w:val="28"/>
          <w:lang w:eastAsia="ru-RU"/>
        </w:rPr>
        <w:t>...........................24</w:t>
      </w: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kern w:val="0"/>
          <w:sz w:val="28"/>
          <w:szCs w:val="28"/>
          <w:lang w:eastAsia="ru-RU"/>
        </w:rPr>
        <w:tab/>
        <w:t xml:space="preserve">1.3.1. </w:t>
      </w:r>
      <w:proofErr w:type="spellStart"/>
      <w:r w:rsidRPr="0065451D">
        <w:rPr>
          <w:rFonts w:ascii="Times New Roman" w:eastAsia="Times New Roman" w:hAnsi="Times New Roman" w:cs="Times New Roman" w:hint="eastAsia"/>
          <w:kern w:val="0"/>
          <w:sz w:val="28"/>
          <w:szCs w:val="28"/>
          <w:lang w:eastAsia="ru-RU"/>
        </w:rPr>
        <w:t>Визначення</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поняття</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прецедентності</w:t>
      </w:r>
      <w:proofErr w:type="spellEnd"/>
      <w:r w:rsidRPr="0065451D">
        <w:rPr>
          <w:rFonts w:ascii="Times New Roman" w:eastAsia="Times New Roman" w:hAnsi="Times New Roman" w:cs="Times New Roman"/>
          <w:kern w:val="0"/>
          <w:sz w:val="28"/>
          <w:szCs w:val="28"/>
          <w:lang w:eastAsia="ru-RU"/>
        </w:rPr>
        <w:t>............................. ......................24</w:t>
      </w: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kern w:val="0"/>
          <w:sz w:val="28"/>
          <w:szCs w:val="28"/>
          <w:lang w:eastAsia="ru-RU"/>
        </w:rPr>
        <w:tab/>
        <w:t xml:space="preserve">1.3.2. </w:t>
      </w:r>
      <w:proofErr w:type="spellStart"/>
      <w:r w:rsidRPr="0065451D">
        <w:rPr>
          <w:rFonts w:ascii="Times New Roman" w:eastAsia="Times New Roman" w:hAnsi="Times New Roman" w:cs="Times New Roman" w:hint="eastAsia"/>
          <w:kern w:val="0"/>
          <w:sz w:val="28"/>
          <w:szCs w:val="28"/>
          <w:lang w:eastAsia="ru-RU"/>
        </w:rPr>
        <w:t>Різновиди</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прецедентних</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феноменів</w:t>
      </w:r>
      <w:proofErr w:type="spellEnd"/>
      <w:r w:rsidRPr="0065451D">
        <w:rPr>
          <w:rFonts w:ascii="Times New Roman" w:eastAsia="Times New Roman" w:hAnsi="Times New Roman" w:cs="Times New Roman"/>
          <w:kern w:val="0"/>
          <w:sz w:val="28"/>
          <w:szCs w:val="28"/>
          <w:lang w:eastAsia="ru-RU"/>
        </w:rPr>
        <w:t>.....................................................38</w:t>
      </w: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kern w:val="0"/>
          <w:sz w:val="28"/>
          <w:szCs w:val="28"/>
          <w:lang w:eastAsia="ru-RU"/>
        </w:rPr>
        <w:tab/>
        <w:t xml:space="preserve">1.3.3. </w:t>
      </w:r>
      <w:proofErr w:type="spellStart"/>
      <w:r w:rsidRPr="0065451D">
        <w:rPr>
          <w:rFonts w:ascii="Times New Roman" w:eastAsia="Times New Roman" w:hAnsi="Times New Roman" w:cs="Times New Roman" w:hint="eastAsia"/>
          <w:kern w:val="0"/>
          <w:sz w:val="28"/>
          <w:szCs w:val="28"/>
          <w:lang w:eastAsia="ru-RU"/>
        </w:rPr>
        <w:t>Функції</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прецедентних</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феноменів</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у</w:t>
      </w:r>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поетичному</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тексті</w:t>
      </w:r>
      <w:proofErr w:type="spellEnd"/>
      <w:r w:rsidRPr="0065451D">
        <w:rPr>
          <w:rFonts w:ascii="Times New Roman" w:eastAsia="Times New Roman" w:hAnsi="Times New Roman" w:cs="Times New Roman"/>
          <w:kern w:val="0"/>
          <w:sz w:val="28"/>
          <w:szCs w:val="28"/>
          <w:lang w:eastAsia="ru-RU"/>
        </w:rPr>
        <w:t>.....................46</w:t>
      </w: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kern w:val="0"/>
          <w:sz w:val="28"/>
          <w:szCs w:val="28"/>
          <w:lang w:eastAsia="ru-RU"/>
        </w:rPr>
        <w:tab/>
        <w:t xml:space="preserve">1.3.4. </w:t>
      </w:r>
      <w:proofErr w:type="spellStart"/>
      <w:r w:rsidRPr="0065451D">
        <w:rPr>
          <w:rFonts w:ascii="Times New Roman" w:eastAsia="Times New Roman" w:hAnsi="Times New Roman" w:cs="Times New Roman" w:hint="eastAsia"/>
          <w:kern w:val="0"/>
          <w:sz w:val="28"/>
          <w:szCs w:val="28"/>
          <w:lang w:eastAsia="ru-RU"/>
        </w:rPr>
        <w:t>Методологія</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і</w:t>
      </w:r>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методика</w:t>
      </w:r>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дослідження</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прецедентних</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одиниць</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у</w:t>
      </w:r>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поетичному</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тексті</w:t>
      </w:r>
      <w:r w:rsidRPr="0065451D">
        <w:rPr>
          <w:rFonts w:ascii="Times New Roman" w:eastAsia="Times New Roman" w:hAnsi="Times New Roman" w:cs="Times New Roman"/>
          <w:kern w:val="0"/>
          <w:sz w:val="28"/>
          <w:szCs w:val="28"/>
          <w:lang w:eastAsia="ru-RU"/>
        </w:rPr>
        <w:t>.........................................................................................54</w:t>
      </w:r>
    </w:p>
    <w:p w:rsidR="0065451D" w:rsidRPr="0065451D" w:rsidRDefault="0065451D" w:rsidP="0065451D">
      <w:pPr>
        <w:rPr>
          <w:rFonts w:ascii="Times New Roman" w:eastAsia="Times New Roman" w:hAnsi="Times New Roman" w:cs="Times New Roman"/>
          <w:kern w:val="0"/>
          <w:sz w:val="28"/>
          <w:szCs w:val="28"/>
          <w:lang w:eastAsia="ru-RU"/>
        </w:rPr>
      </w:pPr>
      <w:proofErr w:type="spellStart"/>
      <w:r w:rsidRPr="0065451D">
        <w:rPr>
          <w:rFonts w:ascii="Times New Roman" w:eastAsia="Times New Roman" w:hAnsi="Times New Roman" w:cs="Times New Roman" w:hint="eastAsia"/>
          <w:kern w:val="0"/>
          <w:sz w:val="28"/>
          <w:szCs w:val="28"/>
          <w:lang w:eastAsia="ru-RU"/>
        </w:rPr>
        <w:t>Висновки</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до</w:t>
      </w:r>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першого</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розділу</w:t>
      </w:r>
      <w:r w:rsidRPr="0065451D">
        <w:rPr>
          <w:rFonts w:ascii="Times New Roman" w:eastAsia="Times New Roman" w:hAnsi="Times New Roman" w:cs="Times New Roman"/>
          <w:kern w:val="0"/>
          <w:sz w:val="28"/>
          <w:szCs w:val="28"/>
          <w:lang w:eastAsia="ru-RU"/>
        </w:rPr>
        <w:t>.........................................................................58</w:t>
      </w:r>
    </w:p>
    <w:p w:rsidR="0065451D" w:rsidRPr="0065451D" w:rsidRDefault="0065451D" w:rsidP="0065451D">
      <w:pPr>
        <w:rPr>
          <w:rFonts w:ascii="Times New Roman" w:eastAsia="Times New Roman" w:hAnsi="Times New Roman" w:cs="Times New Roman"/>
          <w:kern w:val="0"/>
          <w:sz w:val="28"/>
          <w:szCs w:val="28"/>
          <w:lang w:eastAsia="ru-RU"/>
        </w:rPr>
      </w:pP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kern w:val="0"/>
          <w:sz w:val="28"/>
          <w:szCs w:val="28"/>
          <w:lang w:eastAsia="ru-RU"/>
        </w:rPr>
        <w:t>2.</w:t>
      </w:r>
      <w:r w:rsidRPr="0065451D">
        <w:rPr>
          <w:rFonts w:ascii="Times New Roman" w:eastAsia="Times New Roman" w:hAnsi="Times New Roman" w:cs="Times New Roman"/>
          <w:kern w:val="0"/>
          <w:sz w:val="28"/>
          <w:szCs w:val="28"/>
          <w:lang w:eastAsia="ru-RU"/>
        </w:rPr>
        <w:tab/>
      </w:r>
      <w:proofErr w:type="spellStart"/>
      <w:r w:rsidRPr="0065451D">
        <w:rPr>
          <w:rFonts w:ascii="Times New Roman" w:eastAsia="Times New Roman" w:hAnsi="Times New Roman" w:cs="Times New Roman" w:hint="eastAsia"/>
          <w:kern w:val="0"/>
          <w:sz w:val="28"/>
          <w:szCs w:val="28"/>
          <w:lang w:eastAsia="ru-RU"/>
        </w:rPr>
        <w:t>Типологічні</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особливості</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прецедентних</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феноменів</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у</w:t>
      </w:r>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поетичних</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текстах</w:t>
      </w:r>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І</w:t>
      </w:r>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Римарука</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і</w:t>
      </w:r>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В</w:t>
      </w:r>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Герасим’юка</w:t>
      </w:r>
      <w:r w:rsidRPr="0065451D">
        <w:rPr>
          <w:rFonts w:ascii="Times New Roman" w:eastAsia="Times New Roman" w:hAnsi="Times New Roman" w:cs="Times New Roman"/>
          <w:kern w:val="0"/>
          <w:sz w:val="28"/>
          <w:szCs w:val="28"/>
          <w:lang w:eastAsia="ru-RU"/>
        </w:rPr>
        <w:t>..........................................................................61</w:t>
      </w: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kern w:val="0"/>
          <w:sz w:val="28"/>
          <w:szCs w:val="28"/>
          <w:lang w:eastAsia="ru-RU"/>
        </w:rPr>
        <w:tab/>
        <w:t xml:space="preserve">2.1. </w:t>
      </w:r>
      <w:proofErr w:type="spellStart"/>
      <w:r w:rsidRPr="0065451D">
        <w:rPr>
          <w:rFonts w:ascii="Times New Roman" w:eastAsia="Times New Roman" w:hAnsi="Times New Roman" w:cs="Times New Roman" w:hint="eastAsia"/>
          <w:kern w:val="0"/>
          <w:sz w:val="28"/>
          <w:szCs w:val="28"/>
          <w:lang w:eastAsia="ru-RU"/>
        </w:rPr>
        <w:t>Різновиди</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прецедентних</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феноменів</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і</w:t>
      </w:r>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способи</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їх</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актуалізації</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в</w:t>
      </w:r>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поетичному</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тексті</w:t>
      </w:r>
      <w:r w:rsidRPr="0065451D">
        <w:rPr>
          <w:rFonts w:ascii="Times New Roman" w:eastAsia="Times New Roman" w:hAnsi="Times New Roman" w:cs="Times New Roman"/>
          <w:kern w:val="0"/>
          <w:sz w:val="28"/>
          <w:szCs w:val="28"/>
          <w:lang w:eastAsia="ru-RU"/>
        </w:rPr>
        <w:t>..........................................................................................61</w:t>
      </w: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kern w:val="0"/>
          <w:sz w:val="28"/>
          <w:szCs w:val="28"/>
          <w:lang w:eastAsia="ru-RU"/>
        </w:rPr>
        <w:tab/>
        <w:t xml:space="preserve">2.2. </w:t>
      </w:r>
      <w:proofErr w:type="spellStart"/>
      <w:r w:rsidRPr="0065451D">
        <w:rPr>
          <w:rFonts w:ascii="Times New Roman" w:eastAsia="Times New Roman" w:hAnsi="Times New Roman" w:cs="Times New Roman" w:hint="eastAsia"/>
          <w:kern w:val="0"/>
          <w:sz w:val="28"/>
          <w:szCs w:val="28"/>
          <w:lang w:eastAsia="ru-RU"/>
        </w:rPr>
        <w:t>Рівні</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прецедентності</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соціумно</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національно</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універсально</w:t>
      </w:r>
      <w:r w:rsidRPr="0065451D">
        <w:rPr>
          <w:rFonts w:ascii="Times New Roman" w:eastAsia="Times New Roman" w:hAnsi="Times New Roman" w:cs="Times New Roman"/>
          <w:kern w:val="0"/>
          <w:sz w:val="28"/>
          <w:szCs w:val="28"/>
          <w:lang w:eastAsia="ru-RU"/>
        </w:rPr>
        <w:t>-</w:t>
      </w:r>
      <w:r w:rsidRPr="0065451D">
        <w:rPr>
          <w:rFonts w:ascii="Times New Roman" w:eastAsia="Times New Roman" w:hAnsi="Times New Roman" w:cs="Times New Roman" w:hint="eastAsia"/>
          <w:kern w:val="0"/>
          <w:sz w:val="28"/>
          <w:szCs w:val="28"/>
          <w:lang w:eastAsia="ru-RU"/>
        </w:rPr>
        <w:t>прецедентні</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феномени</w:t>
      </w:r>
      <w:r w:rsidRPr="0065451D">
        <w:rPr>
          <w:rFonts w:ascii="Times New Roman" w:eastAsia="Times New Roman" w:hAnsi="Times New Roman" w:cs="Times New Roman"/>
          <w:kern w:val="0"/>
          <w:sz w:val="28"/>
          <w:szCs w:val="28"/>
          <w:lang w:eastAsia="ru-RU"/>
        </w:rPr>
        <w:t>.....................................................................................82</w:t>
      </w: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kern w:val="0"/>
          <w:sz w:val="28"/>
          <w:szCs w:val="28"/>
          <w:lang w:eastAsia="ru-RU"/>
        </w:rPr>
        <w:tab/>
        <w:t xml:space="preserve">2.2.1. </w:t>
      </w:r>
      <w:proofErr w:type="spellStart"/>
      <w:r w:rsidRPr="0065451D">
        <w:rPr>
          <w:rFonts w:ascii="Times New Roman" w:eastAsia="Times New Roman" w:hAnsi="Times New Roman" w:cs="Times New Roman" w:hint="eastAsia"/>
          <w:kern w:val="0"/>
          <w:sz w:val="28"/>
          <w:szCs w:val="28"/>
          <w:lang w:eastAsia="ru-RU"/>
        </w:rPr>
        <w:t>Соціумно</w:t>
      </w:r>
      <w:r w:rsidRPr="0065451D">
        <w:rPr>
          <w:rFonts w:ascii="Times New Roman" w:eastAsia="Times New Roman" w:hAnsi="Times New Roman" w:cs="Times New Roman"/>
          <w:kern w:val="0"/>
          <w:sz w:val="28"/>
          <w:szCs w:val="28"/>
          <w:lang w:eastAsia="ru-RU"/>
        </w:rPr>
        <w:t>-</w:t>
      </w:r>
      <w:r w:rsidRPr="0065451D">
        <w:rPr>
          <w:rFonts w:ascii="Times New Roman" w:eastAsia="Times New Roman" w:hAnsi="Times New Roman" w:cs="Times New Roman" w:hint="eastAsia"/>
          <w:kern w:val="0"/>
          <w:sz w:val="28"/>
          <w:szCs w:val="28"/>
          <w:lang w:eastAsia="ru-RU"/>
        </w:rPr>
        <w:t>прецедентні</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феномени</w:t>
      </w:r>
      <w:r w:rsidRPr="0065451D">
        <w:rPr>
          <w:rFonts w:ascii="Times New Roman" w:eastAsia="Times New Roman" w:hAnsi="Times New Roman" w:cs="Times New Roman"/>
          <w:kern w:val="0"/>
          <w:sz w:val="28"/>
          <w:szCs w:val="28"/>
          <w:lang w:eastAsia="ru-RU"/>
        </w:rPr>
        <w:t>.........................................................82</w:t>
      </w: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kern w:val="0"/>
          <w:sz w:val="28"/>
          <w:szCs w:val="28"/>
          <w:lang w:eastAsia="ru-RU"/>
        </w:rPr>
        <w:tab/>
        <w:t>2.2.</w:t>
      </w:r>
      <w:proofErr w:type="gramStart"/>
      <w:r w:rsidRPr="0065451D">
        <w:rPr>
          <w:rFonts w:ascii="Times New Roman" w:eastAsia="Times New Roman" w:hAnsi="Times New Roman" w:cs="Times New Roman"/>
          <w:kern w:val="0"/>
          <w:sz w:val="28"/>
          <w:szCs w:val="28"/>
          <w:lang w:eastAsia="ru-RU"/>
        </w:rPr>
        <w:t>2.</w:t>
      </w:r>
      <w:r w:rsidRPr="0065451D">
        <w:rPr>
          <w:rFonts w:ascii="Times New Roman" w:eastAsia="Times New Roman" w:hAnsi="Times New Roman" w:cs="Times New Roman" w:hint="eastAsia"/>
          <w:kern w:val="0"/>
          <w:sz w:val="28"/>
          <w:szCs w:val="28"/>
          <w:lang w:eastAsia="ru-RU"/>
        </w:rPr>
        <w:t>Національно</w:t>
      </w:r>
      <w:proofErr w:type="gramEnd"/>
      <w:r w:rsidRPr="0065451D">
        <w:rPr>
          <w:rFonts w:ascii="Times New Roman" w:eastAsia="Times New Roman" w:hAnsi="Times New Roman" w:cs="Times New Roman"/>
          <w:kern w:val="0"/>
          <w:sz w:val="28"/>
          <w:szCs w:val="28"/>
          <w:lang w:eastAsia="ru-RU"/>
        </w:rPr>
        <w:t>-</w:t>
      </w:r>
      <w:r w:rsidRPr="0065451D">
        <w:rPr>
          <w:rFonts w:ascii="Times New Roman" w:eastAsia="Times New Roman" w:hAnsi="Times New Roman" w:cs="Times New Roman" w:hint="eastAsia"/>
          <w:kern w:val="0"/>
          <w:sz w:val="28"/>
          <w:szCs w:val="28"/>
          <w:lang w:eastAsia="ru-RU"/>
        </w:rPr>
        <w:t>прецедентні</w:t>
      </w:r>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феномени</w:t>
      </w:r>
      <w:proofErr w:type="spellEnd"/>
      <w:r w:rsidRPr="0065451D">
        <w:rPr>
          <w:rFonts w:ascii="Times New Roman" w:eastAsia="Times New Roman" w:hAnsi="Times New Roman" w:cs="Times New Roman"/>
          <w:kern w:val="0"/>
          <w:sz w:val="28"/>
          <w:szCs w:val="28"/>
          <w:lang w:eastAsia="ru-RU"/>
        </w:rPr>
        <w:t>.....................................................84</w:t>
      </w: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kern w:val="0"/>
          <w:sz w:val="28"/>
          <w:szCs w:val="28"/>
          <w:lang w:eastAsia="ru-RU"/>
        </w:rPr>
        <w:tab/>
        <w:t>2.2.</w:t>
      </w:r>
      <w:proofErr w:type="gramStart"/>
      <w:r w:rsidRPr="0065451D">
        <w:rPr>
          <w:rFonts w:ascii="Times New Roman" w:eastAsia="Times New Roman" w:hAnsi="Times New Roman" w:cs="Times New Roman"/>
          <w:kern w:val="0"/>
          <w:sz w:val="28"/>
          <w:szCs w:val="28"/>
          <w:lang w:eastAsia="ru-RU"/>
        </w:rPr>
        <w:t>3.</w:t>
      </w:r>
      <w:r w:rsidRPr="0065451D">
        <w:rPr>
          <w:rFonts w:ascii="Times New Roman" w:eastAsia="Times New Roman" w:hAnsi="Times New Roman" w:cs="Times New Roman" w:hint="eastAsia"/>
          <w:kern w:val="0"/>
          <w:sz w:val="28"/>
          <w:szCs w:val="28"/>
          <w:lang w:eastAsia="ru-RU"/>
        </w:rPr>
        <w:t>Універсально</w:t>
      </w:r>
      <w:proofErr w:type="gramEnd"/>
      <w:r w:rsidRPr="0065451D">
        <w:rPr>
          <w:rFonts w:ascii="Times New Roman" w:eastAsia="Times New Roman" w:hAnsi="Times New Roman" w:cs="Times New Roman"/>
          <w:kern w:val="0"/>
          <w:sz w:val="28"/>
          <w:szCs w:val="28"/>
          <w:lang w:eastAsia="ru-RU"/>
        </w:rPr>
        <w:t>-</w:t>
      </w:r>
      <w:r w:rsidRPr="0065451D">
        <w:rPr>
          <w:rFonts w:ascii="Times New Roman" w:eastAsia="Times New Roman" w:hAnsi="Times New Roman" w:cs="Times New Roman" w:hint="eastAsia"/>
          <w:kern w:val="0"/>
          <w:sz w:val="28"/>
          <w:szCs w:val="28"/>
          <w:lang w:eastAsia="ru-RU"/>
        </w:rPr>
        <w:t>прецедентні</w:t>
      </w:r>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феномени</w:t>
      </w:r>
      <w:proofErr w:type="spellEnd"/>
      <w:r w:rsidRPr="0065451D">
        <w:rPr>
          <w:rFonts w:ascii="Times New Roman" w:eastAsia="Times New Roman" w:hAnsi="Times New Roman" w:cs="Times New Roman"/>
          <w:kern w:val="0"/>
          <w:sz w:val="28"/>
          <w:szCs w:val="28"/>
          <w:lang w:eastAsia="ru-RU"/>
        </w:rPr>
        <w:t>....................................................94</w:t>
      </w:r>
    </w:p>
    <w:p w:rsidR="0065451D" w:rsidRPr="0065451D" w:rsidRDefault="0065451D" w:rsidP="0065451D">
      <w:pPr>
        <w:rPr>
          <w:rFonts w:ascii="Times New Roman" w:eastAsia="Times New Roman" w:hAnsi="Times New Roman" w:cs="Times New Roman"/>
          <w:kern w:val="0"/>
          <w:sz w:val="28"/>
          <w:szCs w:val="28"/>
          <w:lang w:eastAsia="ru-RU"/>
        </w:rPr>
      </w:pPr>
      <w:proofErr w:type="spellStart"/>
      <w:r w:rsidRPr="0065451D">
        <w:rPr>
          <w:rFonts w:ascii="Times New Roman" w:eastAsia="Times New Roman" w:hAnsi="Times New Roman" w:cs="Times New Roman" w:hint="eastAsia"/>
          <w:kern w:val="0"/>
          <w:sz w:val="28"/>
          <w:szCs w:val="28"/>
          <w:lang w:eastAsia="ru-RU"/>
        </w:rPr>
        <w:t>Висновки</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до</w:t>
      </w:r>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другого</w:t>
      </w:r>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розділу</w:t>
      </w:r>
      <w:r w:rsidRPr="0065451D">
        <w:rPr>
          <w:rFonts w:ascii="Times New Roman" w:eastAsia="Times New Roman" w:hAnsi="Times New Roman" w:cs="Times New Roman"/>
          <w:kern w:val="0"/>
          <w:sz w:val="28"/>
          <w:szCs w:val="28"/>
          <w:lang w:eastAsia="ru-RU"/>
        </w:rPr>
        <w:t>..........................................................................96</w:t>
      </w:r>
    </w:p>
    <w:p w:rsidR="0065451D" w:rsidRPr="0065451D" w:rsidRDefault="0065451D" w:rsidP="0065451D">
      <w:pPr>
        <w:rPr>
          <w:rFonts w:ascii="Times New Roman" w:eastAsia="Times New Roman" w:hAnsi="Times New Roman" w:cs="Times New Roman"/>
          <w:kern w:val="0"/>
          <w:sz w:val="28"/>
          <w:szCs w:val="28"/>
          <w:lang w:eastAsia="ru-RU"/>
        </w:rPr>
      </w:pP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kern w:val="0"/>
          <w:sz w:val="28"/>
          <w:szCs w:val="28"/>
          <w:lang w:eastAsia="ru-RU"/>
        </w:rPr>
        <w:t>3.</w:t>
      </w:r>
      <w:r w:rsidRPr="0065451D">
        <w:rPr>
          <w:rFonts w:ascii="Times New Roman" w:eastAsia="Times New Roman" w:hAnsi="Times New Roman" w:cs="Times New Roman"/>
          <w:kern w:val="0"/>
          <w:sz w:val="28"/>
          <w:szCs w:val="28"/>
          <w:lang w:eastAsia="ru-RU"/>
        </w:rPr>
        <w:tab/>
      </w:r>
      <w:proofErr w:type="spellStart"/>
      <w:r w:rsidRPr="0065451D">
        <w:rPr>
          <w:rFonts w:ascii="Times New Roman" w:eastAsia="Times New Roman" w:hAnsi="Times New Roman" w:cs="Times New Roman" w:hint="eastAsia"/>
          <w:kern w:val="0"/>
          <w:sz w:val="28"/>
          <w:szCs w:val="28"/>
          <w:lang w:eastAsia="ru-RU"/>
        </w:rPr>
        <w:t>Функціонально</w:t>
      </w:r>
      <w:r w:rsidRPr="0065451D">
        <w:rPr>
          <w:rFonts w:ascii="Times New Roman" w:eastAsia="Times New Roman" w:hAnsi="Times New Roman" w:cs="Times New Roman"/>
          <w:kern w:val="0"/>
          <w:sz w:val="28"/>
          <w:szCs w:val="28"/>
          <w:lang w:eastAsia="ru-RU"/>
        </w:rPr>
        <w:t>-</w:t>
      </w:r>
      <w:r w:rsidRPr="0065451D">
        <w:rPr>
          <w:rFonts w:ascii="Times New Roman" w:eastAsia="Times New Roman" w:hAnsi="Times New Roman" w:cs="Times New Roman" w:hint="eastAsia"/>
          <w:kern w:val="0"/>
          <w:sz w:val="28"/>
          <w:szCs w:val="28"/>
          <w:lang w:eastAsia="ru-RU"/>
        </w:rPr>
        <w:t>семантичні</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аспекти</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різногенетичних</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прецедентних</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одиниць</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у</w:t>
      </w:r>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поетичних</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текстах</w:t>
      </w:r>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І</w:t>
      </w:r>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Римарука</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і</w:t>
      </w:r>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В</w:t>
      </w:r>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Герасим’юка</w:t>
      </w:r>
      <w:proofErr w:type="spellEnd"/>
      <w:r w:rsidRPr="0065451D">
        <w:rPr>
          <w:rFonts w:ascii="Times New Roman" w:eastAsia="Times New Roman" w:hAnsi="Times New Roman" w:cs="Times New Roman"/>
          <w:kern w:val="0"/>
          <w:sz w:val="28"/>
          <w:szCs w:val="28"/>
          <w:lang w:eastAsia="ru-RU"/>
        </w:rPr>
        <w:t>.......................98</w:t>
      </w: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kern w:val="0"/>
          <w:sz w:val="28"/>
          <w:szCs w:val="28"/>
          <w:lang w:eastAsia="ru-RU"/>
        </w:rPr>
        <w:tab/>
        <w:t xml:space="preserve">3.1. </w:t>
      </w:r>
      <w:proofErr w:type="spellStart"/>
      <w:r w:rsidRPr="0065451D">
        <w:rPr>
          <w:rFonts w:ascii="Times New Roman" w:eastAsia="Times New Roman" w:hAnsi="Times New Roman" w:cs="Times New Roman" w:hint="eastAsia"/>
          <w:kern w:val="0"/>
          <w:sz w:val="28"/>
          <w:szCs w:val="28"/>
          <w:lang w:eastAsia="ru-RU"/>
        </w:rPr>
        <w:t>Прецедентні</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феномени</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літературного</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походження</w:t>
      </w:r>
      <w:proofErr w:type="spellEnd"/>
      <w:r w:rsidRPr="0065451D">
        <w:rPr>
          <w:rFonts w:ascii="Times New Roman" w:eastAsia="Times New Roman" w:hAnsi="Times New Roman" w:cs="Times New Roman"/>
          <w:kern w:val="0"/>
          <w:sz w:val="28"/>
          <w:szCs w:val="28"/>
          <w:lang w:eastAsia="ru-RU"/>
        </w:rPr>
        <w:t>...............................98</w:t>
      </w: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kern w:val="0"/>
          <w:sz w:val="28"/>
          <w:szCs w:val="28"/>
          <w:lang w:eastAsia="ru-RU"/>
        </w:rPr>
        <w:tab/>
        <w:t xml:space="preserve">3.2. </w:t>
      </w:r>
      <w:proofErr w:type="spellStart"/>
      <w:r w:rsidRPr="0065451D">
        <w:rPr>
          <w:rFonts w:ascii="Times New Roman" w:eastAsia="Times New Roman" w:hAnsi="Times New Roman" w:cs="Times New Roman" w:hint="eastAsia"/>
          <w:kern w:val="0"/>
          <w:sz w:val="28"/>
          <w:szCs w:val="28"/>
          <w:lang w:eastAsia="ru-RU"/>
        </w:rPr>
        <w:t>Прецедентні</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феномени</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біблійного</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походження</w:t>
      </w:r>
      <w:proofErr w:type="spellEnd"/>
      <w:r w:rsidRPr="0065451D">
        <w:rPr>
          <w:rFonts w:ascii="Times New Roman" w:eastAsia="Times New Roman" w:hAnsi="Times New Roman" w:cs="Times New Roman"/>
          <w:kern w:val="0"/>
          <w:sz w:val="28"/>
          <w:szCs w:val="28"/>
          <w:lang w:eastAsia="ru-RU"/>
        </w:rPr>
        <w:t>..................................120</w:t>
      </w: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kern w:val="0"/>
          <w:sz w:val="28"/>
          <w:szCs w:val="28"/>
          <w:lang w:eastAsia="ru-RU"/>
        </w:rPr>
        <w:tab/>
        <w:t xml:space="preserve">3.3. </w:t>
      </w:r>
      <w:proofErr w:type="spellStart"/>
      <w:r w:rsidRPr="0065451D">
        <w:rPr>
          <w:rFonts w:ascii="Times New Roman" w:eastAsia="Times New Roman" w:hAnsi="Times New Roman" w:cs="Times New Roman" w:hint="eastAsia"/>
          <w:kern w:val="0"/>
          <w:sz w:val="28"/>
          <w:szCs w:val="28"/>
          <w:lang w:eastAsia="ru-RU"/>
        </w:rPr>
        <w:t>Прецедентні</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феномени</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історичного</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походження</w:t>
      </w:r>
      <w:proofErr w:type="spellEnd"/>
      <w:r w:rsidRPr="0065451D">
        <w:rPr>
          <w:rFonts w:ascii="Times New Roman" w:eastAsia="Times New Roman" w:hAnsi="Times New Roman" w:cs="Times New Roman"/>
          <w:kern w:val="0"/>
          <w:sz w:val="28"/>
          <w:szCs w:val="28"/>
          <w:lang w:eastAsia="ru-RU"/>
        </w:rPr>
        <w:t>................................132</w:t>
      </w: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kern w:val="0"/>
          <w:sz w:val="28"/>
          <w:szCs w:val="28"/>
          <w:lang w:eastAsia="ru-RU"/>
        </w:rPr>
        <w:t xml:space="preserve">     3.4. </w:t>
      </w:r>
      <w:proofErr w:type="spellStart"/>
      <w:r w:rsidRPr="0065451D">
        <w:rPr>
          <w:rFonts w:ascii="Times New Roman" w:eastAsia="Times New Roman" w:hAnsi="Times New Roman" w:cs="Times New Roman" w:hint="eastAsia"/>
          <w:kern w:val="0"/>
          <w:sz w:val="28"/>
          <w:szCs w:val="28"/>
          <w:lang w:eastAsia="ru-RU"/>
        </w:rPr>
        <w:t>Прецедентні</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феномени</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суспільно</w:t>
      </w:r>
      <w:r w:rsidRPr="0065451D">
        <w:rPr>
          <w:rFonts w:ascii="Times New Roman" w:eastAsia="Times New Roman" w:hAnsi="Times New Roman" w:cs="Times New Roman"/>
          <w:kern w:val="0"/>
          <w:sz w:val="28"/>
          <w:szCs w:val="28"/>
          <w:lang w:eastAsia="ru-RU"/>
        </w:rPr>
        <w:t>-</w:t>
      </w:r>
      <w:r w:rsidRPr="0065451D">
        <w:rPr>
          <w:rFonts w:ascii="Times New Roman" w:eastAsia="Times New Roman" w:hAnsi="Times New Roman" w:cs="Times New Roman" w:hint="eastAsia"/>
          <w:kern w:val="0"/>
          <w:sz w:val="28"/>
          <w:szCs w:val="28"/>
          <w:lang w:eastAsia="ru-RU"/>
        </w:rPr>
        <w:t>політичного</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походження</w:t>
      </w:r>
      <w:proofErr w:type="spellEnd"/>
      <w:r w:rsidRPr="0065451D">
        <w:rPr>
          <w:rFonts w:ascii="Times New Roman" w:eastAsia="Times New Roman" w:hAnsi="Times New Roman" w:cs="Times New Roman"/>
          <w:kern w:val="0"/>
          <w:sz w:val="28"/>
          <w:szCs w:val="28"/>
          <w:lang w:eastAsia="ru-RU"/>
        </w:rPr>
        <w:t>..............139</w:t>
      </w: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kern w:val="0"/>
          <w:sz w:val="28"/>
          <w:szCs w:val="28"/>
          <w:lang w:eastAsia="ru-RU"/>
        </w:rPr>
        <w:tab/>
        <w:t xml:space="preserve">3.5. </w:t>
      </w:r>
      <w:proofErr w:type="spellStart"/>
      <w:r w:rsidRPr="0065451D">
        <w:rPr>
          <w:rFonts w:ascii="Times New Roman" w:eastAsia="Times New Roman" w:hAnsi="Times New Roman" w:cs="Times New Roman" w:hint="eastAsia"/>
          <w:kern w:val="0"/>
          <w:sz w:val="28"/>
          <w:szCs w:val="28"/>
          <w:lang w:eastAsia="ru-RU"/>
        </w:rPr>
        <w:t>Прецедентні</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феномени</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міфологічного</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походження</w:t>
      </w:r>
      <w:proofErr w:type="spellEnd"/>
      <w:r w:rsidRPr="0065451D">
        <w:rPr>
          <w:rFonts w:ascii="Times New Roman" w:eastAsia="Times New Roman" w:hAnsi="Times New Roman" w:cs="Times New Roman"/>
          <w:kern w:val="0"/>
          <w:sz w:val="28"/>
          <w:szCs w:val="28"/>
          <w:lang w:eastAsia="ru-RU"/>
        </w:rPr>
        <w:t>............................143</w:t>
      </w: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kern w:val="0"/>
          <w:sz w:val="28"/>
          <w:szCs w:val="28"/>
          <w:lang w:eastAsia="ru-RU"/>
        </w:rPr>
        <w:tab/>
        <w:t xml:space="preserve">3.6. </w:t>
      </w:r>
      <w:proofErr w:type="spellStart"/>
      <w:r w:rsidRPr="0065451D">
        <w:rPr>
          <w:rFonts w:ascii="Times New Roman" w:eastAsia="Times New Roman" w:hAnsi="Times New Roman" w:cs="Times New Roman" w:hint="eastAsia"/>
          <w:kern w:val="0"/>
          <w:sz w:val="28"/>
          <w:szCs w:val="28"/>
          <w:lang w:eastAsia="ru-RU"/>
        </w:rPr>
        <w:t>Прецедентні</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феномени</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мистецького</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походження</w:t>
      </w:r>
      <w:proofErr w:type="spellEnd"/>
      <w:r w:rsidRPr="0065451D">
        <w:rPr>
          <w:rFonts w:ascii="Times New Roman" w:eastAsia="Times New Roman" w:hAnsi="Times New Roman" w:cs="Times New Roman"/>
          <w:kern w:val="0"/>
          <w:sz w:val="28"/>
          <w:szCs w:val="28"/>
          <w:lang w:eastAsia="ru-RU"/>
        </w:rPr>
        <w:t>...............................146</w:t>
      </w: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kern w:val="0"/>
          <w:sz w:val="28"/>
          <w:szCs w:val="28"/>
          <w:lang w:eastAsia="ru-RU"/>
        </w:rPr>
        <w:tab/>
        <w:t xml:space="preserve">3.7. </w:t>
      </w:r>
      <w:proofErr w:type="spellStart"/>
      <w:r w:rsidRPr="0065451D">
        <w:rPr>
          <w:rFonts w:ascii="Times New Roman" w:eastAsia="Times New Roman" w:hAnsi="Times New Roman" w:cs="Times New Roman" w:hint="eastAsia"/>
          <w:kern w:val="0"/>
          <w:sz w:val="28"/>
          <w:szCs w:val="28"/>
          <w:lang w:eastAsia="ru-RU"/>
        </w:rPr>
        <w:t>Прецедентні</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феномени</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фольклорного</w:t>
      </w:r>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походження</w:t>
      </w:r>
      <w:proofErr w:type="spellEnd"/>
      <w:r w:rsidRPr="0065451D">
        <w:rPr>
          <w:rFonts w:ascii="Times New Roman" w:eastAsia="Times New Roman" w:hAnsi="Times New Roman" w:cs="Times New Roman"/>
          <w:kern w:val="0"/>
          <w:sz w:val="28"/>
          <w:szCs w:val="28"/>
          <w:lang w:eastAsia="ru-RU"/>
        </w:rPr>
        <w:t>............................151</w:t>
      </w:r>
    </w:p>
    <w:p w:rsidR="0065451D" w:rsidRPr="0065451D"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kern w:val="0"/>
          <w:sz w:val="28"/>
          <w:szCs w:val="28"/>
          <w:lang w:eastAsia="ru-RU"/>
        </w:rPr>
        <w:tab/>
        <w:t xml:space="preserve">3.8. </w:t>
      </w:r>
      <w:proofErr w:type="spellStart"/>
      <w:r w:rsidRPr="0065451D">
        <w:rPr>
          <w:rFonts w:ascii="Times New Roman" w:eastAsia="Times New Roman" w:hAnsi="Times New Roman" w:cs="Times New Roman" w:hint="eastAsia"/>
          <w:kern w:val="0"/>
          <w:sz w:val="28"/>
          <w:szCs w:val="28"/>
          <w:lang w:eastAsia="ru-RU"/>
        </w:rPr>
        <w:t>Прецедентні</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феномени</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філософського</w:t>
      </w:r>
      <w:proofErr w:type="spellEnd"/>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походження</w:t>
      </w:r>
      <w:proofErr w:type="spellEnd"/>
      <w:r w:rsidRPr="0065451D">
        <w:rPr>
          <w:rFonts w:ascii="Times New Roman" w:eastAsia="Times New Roman" w:hAnsi="Times New Roman" w:cs="Times New Roman"/>
          <w:kern w:val="0"/>
          <w:sz w:val="28"/>
          <w:szCs w:val="28"/>
          <w:lang w:eastAsia="ru-RU"/>
        </w:rPr>
        <w:t>...........................154</w:t>
      </w:r>
    </w:p>
    <w:p w:rsidR="0065451D" w:rsidRPr="0065451D" w:rsidRDefault="0065451D" w:rsidP="0065451D">
      <w:pPr>
        <w:rPr>
          <w:rFonts w:ascii="Times New Roman" w:eastAsia="Times New Roman" w:hAnsi="Times New Roman" w:cs="Times New Roman"/>
          <w:kern w:val="0"/>
          <w:sz w:val="28"/>
          <w:szCs w:val="28"/>
          <w:lang w:eastAsia="ru-RU"/>
        </w:rPr>
      </w:pPr>
      <w:proofErr w:type="spellStart"/>
      <w:r w:rsidRPr="0065451D">
        <w:rPr>
          <w:rFonts w:ascii="Times New Roman" w:eastAsia="Times New Roman" w:hAnsi="Times New Roman" w:cs="Times New Roman" w:hint="eastAsia"/>
          <w:kern w:val="0"/>
          <w:sz w:val="28"/>
          <w:szCs w:val="28"/>
          <w:lang w:eastAsia="ru-RU"/>
        </w:rPr>
        <w:t>Висновки</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до</w:t>
      </w:r>
      <w:r w:rsidRPr="0065451D">
        <w:rPr>
          <w:rFonts w:ascii="Times New Roman" w:eastAsia="Times New Roman" w:hAnsi="Times New Roman" w:cs="Times New Roman"/>
          <w:kern w:val="0"/>
          <w:sz w:val="28"/>
          <w:szCs w:val="28"/>
          <w:lang w:eastAsia="ru-RU"/>
        </w:rPr>
        <w:t xml:space="preserve"> </w:t>
      </w:r>
      <w:proofErr w:type="spellStart"/>
      <w:r w:rsidRPr="0065451D">
        <w:rPr>
          <w:rFonts w:ascii="Times New Roman" w:eastAsia="Times New Roman" w:hAnsi="Times New Roman" w:cs="Times New Roman" w:hint="eastAsia"/>
          <w:kern w:val="0"/>
          <w:sz w:val="28"/>
          <w:szCs w:val="28"/>
          <w:lang w:eastAsia="ru-RU"/>
        </w:rPr>
        <w:t>третього</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розділу</w:t>
      </w:r>
      <w:r w:rsidRPr="0065451D">
        <w:rPr>
          <w:rFonts w:ascii="Times New Roman" w:eastAsia="Times New Roman" w:hAnsi="Times New Roman" w:cs="Times New Roman"/>
          <w:kern w:val="0"/>
          <w:sz w:val="28"/>
          <w:szCs w:val="28"/>
          <w:lang w:eastAsia="ru-RU"/>
        </w:rPr>
        <w:t>.......................................................................156</w:t>
      </w:r>
    </w:p>
    <w:p w:rsidR="0065451D" w:rsidRPr="0065451D" w:rsidRDefault="0065451D" w:rsidP="0065451D">
      <w:pPr>
        <w:rPr>
          <w:rFonts w:ascii="Times New Roman" w:eastAsia="Times New Roman" w:hAnsi="Times New Roman" w:cs="Times New Roman"/>
          <w:kern w:val="0"/>
          <w:sz w:val="28"/>
          <w:szCs w:val="28"/>
          <w:lang w:eastAsia="ru-RU"/>
        </w:rPr>
      </w:pPr>
      <w:proofErr w:type="spellStart"/>
      <w:r w:rsidRPr="0065451D">
        <w:rPr>
          <w:rFonts w:ascii="Times New Roman" w:eastAsia="Times New Roman" w:hAnsi="Times New Roman" w:cs="Times New Roman" w:hint="eastAsia"/>
          <w:kern w:val="0"/>
          <w:sz w:val="28"/>
          <w:szCs w:val="28"/>
          <w:lang w:eastAsia="ru-RU"/>
        </w:rPr>
        <w:t>Загальні</w:t>
      </w:r>
      <w:proofErr w:type="spellEnd"/>
      <w:r w:rsidRPr="0065451D">
        <w:rPr>
          <w:rFonts w:ascii="Times New Roman" w:eastAsia="Times New Roman" w:hAnsi="Times New Roman" w:cs="Times New Roman"/>
          <w:kern w:val="0"/>
          <w:sz w:val="28"/>
          <w:szCs w:val="28"/>
          <w:lang w:eastAsia="ru-RU"/>
        </w:rPr>
        <w:t xml:space="preserve"> </w:t>
      </w:r>
      <w:r w:rsidRPr="0065451D">
        <w:rPr>
          <w:rFonts w:ascii="Times New Roman" w:eastAsia="Times New Roman" w:hAnsi="Times New Roman" w:cs="Times New Roman" w:hint="eastAsia"/>
          <w:kern w:val="0"/>
          <w:sz w:val="28"/>
          <w:szCs w:val="28"/>
          <w:lang w:eastAsia="ru-RU"/>
        </w:rPr>
        <w:t>висновки</w:t>
      </w:r>
      <w:r w:rsidRPr="0065451D">
        <w:rPr>
          <w:rFonts w:ascii="Times New Roman" w:eastAsia="Times New Roman" w:hAnsi="Times New Roman" w:cs="Times New Roman"/>
          <w:kern w:val="0"/>
          <w:sz w:val="28"/>
          <w:szCs w:val="28"/>
          <w:lang w:eastAsia="ru-RU"/>
        </w:rPr>
        <w:t>................................................................................................159</w:t>
      </w:r>
    </w:p>
    <w:p w:rsidR="0065451D" w:rsidRPr="0065451D" w:rsidRDefault="0065451D" w:rsidP="0065451D">
      <w:pPr>
        <w:rPr>
          <w:rFonts w:ascii="Times New Roman" w:eastAsia="Times New Roman" w:hAnsi="Times New Roman" w:cs="Times New Roman"/>
          <w:kern w:val="0"/>
          <w:sz w:val="28"/>
          <w:szCs w:val="28"/>
          <w:lang w:eastAsia="ru-RU"/>
        </w:rPr>
      </w:pPr>
    </w:p>
    <w:p w:rsidR="006E2770" w:rsidRDefault="0065451D" w:rsidP="0065451D">
      <w:pPr>
        <w:rPr>
          <w:rFonts w:ascii="Times New Roman" w:eastAsia="Times New Roman" w:hAnsi="Times New Roman" w:cs="Times New Roman"/>
          <w:kern w:val="0"/>
          <w:sz w:val="28"/>
          <w:szCs w:val="28"/>
          <w:lang w:eastAsia="ru-RU"/>
        </w:rPr>
      </w:pPr>
      <w:r w:rsidRPr="0065451D">
        <w:rPr>
          <w:rFonts w:ascii="Times New Roman" w:eastAsia="Times New Roman" w:hAnsi="Times New Roman" w:cs="Times New Roman" w:hint="eastAsia"/>
          <w:kern w:val="0"/>
          <w:sz w:val="28"/>
          <w:szCs w:val="28"/>
          <w:lang w:eastAsia="ru-RU"/>
        </w:rPr>
        <w:t>Бібліографія</w:t>
      </w:r>
      <w:r w:rsidRPr="0065451D">
        <w:rPr>
          <w:rFonts w:ascii="Times New Roman" w:eastAsia="Times New Roman" w:hAnsi="Times New Roman" w:cs="Times New Roman"/>
          <w:kern w:val="0"/>
          <w:sz w:val="28"/>
          <w:szCs w:val="28"/>
          <w:lang w:eastAsia="ru-RU"/>
        </w:rPr>
        <w:t>..........................................................................................................164</w:t>
      </w:r>
    </w:p>
    <w:p w:rsidR="0065451D" w:rsidRDefault="0065451D" w:rsidP="0065451D"/>
    <w:p w:rsidR="0065451D" w:rsidRDefault="0065451D" w:rsidP="0065451D"/>
    <w:p w:rsidR="0065451D" w:rsidRDefault="0065451D" w:rsidP="0065451D">
      <w:r>
        <w:rPr>
          <w:rFonts w:hint="eastAsia"/>
        </w:rPr>
        <w:t>ЗАГАЛЬНІ</w:t>
      </w:r>
      <w:r>
        <w:t></w:t>
      </w:r>
      <w:r>
        <w:rPr>
          <w:rFonts w:hint="eastAsia"/>
        </w:rPr>
        <w:t>ВИСНОВКИ</w:t>
      </w:r>
    </w:p>
    <w:p w:rsidR="0065451D" w:rsidRDefault="0065451D" w:rsidP="0065451D"/>
    <w:p w:rsidR="0065451D" w:rsidRDefault="0065451D" w:rsidP="0065451D"/>
    <w:p w:rsidR="0065451D" w:rsidRDefault="0065451D" w:rsidP="0065451D"/>
    <w:p w:rsidR="0065451D" w:rsidRDefault="0065451D" w:rsidP="0065451D">
      <w:r>
        <w:rPr>
          <w:rFonts w:hint="eastAsia"/>
        </w:rPr>
        <w:t>Проведений</w:t>
      </w:r>
      <w:r>
        <w:t></w:t>
      </w:r>
      <w:r>
        <w:rPr>
          <w:rFonts w:hint="eastAsia"/>
        </w:rPr>
        <w:t>комплексний</w:t>
      </w:r>
      <w:r>
        <w:t></w:t>
      </w:r>
      <w:r>
        <w:rPr>
          <w:rFonts w:hint="eastAsia"/>
        </w:rPr>
        <w:t>аналіз</w:t>
      </w:r>
      <w:r>
        <w:t></w:t>
      </w:r>
      <w:r>
        <w:rPr>
          <w:rFonts w:hint="eastAsia"/>
        </w:rPr>
        <w:t>дав</w:t>
      </w:r>
      <w:r>
        <w:t></w:t>
      </w:r>
      <w:r>
        <w:rPr>
          <w:rFonts w:hint="eastAsia"/>
        </w:rPr>
        <w:t>змогу</w:t>
      </w:r>
      <w:r>
        <w:t></w:t>
      </w:r>
      <w:r>
        <w:rPr>
          <w:rFonts w:hint="eastAsia"/>
        </w:rPr>
        <w:t>з’ясувати</w:t>
      </w:r>
      <w:r>
        <w:t></w:t>
      </w:r>
      <w:r>
        <w:rPr>
          <w:rFonts w:hint="eastAsia"/>
        </w:rPr>
        <w:t>специфіку</w:t>
      </w:r>
      <w:r>
        <w:t></w:t>
      </w:r>
      <w:r>
        <w:rPr>
          <w:rFonts w:hint="eastAsia"/>
        </w:rPr>
        <w:t>функціонування</w:t>
      </w:r>
      <w:r>
        <w:t></w:t>
      </w:r>
      <w:r>
        <w:rPr>
          <w:rFonts w:hint="eastAsia"/>
        </w:rPr>
        <w:t>прецедентних</w:t>
      </w:r>
      <w:r>
        <w:t></w:t>
      </w:r>
      <w:r>
        <w:rPr>
          <w:rFonts w:hint="eastAsia"/>
        </w:rPr>
        <w:t>одиниць</w:t>
      </w:r>
      <w:r>
        <w:t></w:t>
      </w:r>
      <w:r>
        <w:rPr>
          <w:rFonts w:hint="eastAsia"/>
        </w:rPr>
        <w:t>у</w:t>
      </w:r>
      <w:r>
        <w:t></w:t>
      </w:r>
      <w:r>
        <w:rPr>
          <w:rFonts w:hint="eastAsia"/>
        </w:rPr>
        <w:t>поетичних</w:t>
      </w:r>
      <w:r>
        <w:t></w:t>
      </w:r>
      <w:r>
        <w:rPr>
          <w:rFonts w:hint="eastAsia"/>
        </w:rPr>
        <w:t>текстах</w:t>
      </w:r>
      <w:r>
        <w:t></w:t>
      </w:r>
      <w:r>
        <w:rPr>
          <w:rFonts w:hint="eastAsia"/>
        </w:rPr>
        <w:t>І</w:t>
      </w:r>
      <w:r>
        <w:t></w:t>
      </w:r>
      <w:r>
        <w:t></w:t>
      </w:r>
      <w:r>
        <w:rPr>
          <w:rFonts w:hint="eastAsia"/>
        </w:rPr>
        <w:t>Римарука</w:t>
      </w:r>
      <w:r>
        <w:t></w:t>
      </w:r>
      <w:r>
        <w:rPr>
          <w:rFonts w:hint="eastAsia"/>
        </w:rPr>
        <w:t>і</w:t>
      </w:r>
      <w:r>
        <w:t></w:t>
      </w:r>
      <w:r>
        <w:rPr>
          <w:rFonts w:hint="eastAsia"/>
        </w:rPr>
        <w:t>В</w:t>
      </w:r>
      <w:r>
        <w:t></w:t>
      </w:r>
      <w:r>
        <w:t></w:t>
      </w:r>
      <w:r>
        <w:rPr>
          <w:rFonts w:hint="eastAsia"/>
        </w:rPr>
        <w:t>Герасим’юка</w:t>
      </w:r>
      <w:r>
        <w:t></w:t>
      </w:r>
      <w:r>
        <w:t></w:t>
      </w:r>
      <w:r>
        <w:rPr>
          <w:rFonts w:hint="eastAsia"/>
        </w:rPr>
        <w:t>їхню</w:t>
      </w:r>
      <w:r>
        <w:t></w:t>
      </w:r>
      <w:r>
        <w:rPr>
          <w:rFonts w:hint="eastAsia"/>
        </w:rPr>
        <w:t>роль</w:t>
      </w:r>
      <w:r>
        <w:t></w:t>
      </w:r>
      <w:r>
        <w:rPr>
          <w:rFonts w:hint="eastAsia"/>
        </w:rPr>
        <w:t>у</w:t>
      </w:r>
      <w:r>
        <w:t></w:t>
      </w:r>
      <w:r>
        <w:rPr>
          <w:rFonts w:hint="eastAsia"/>
        </w:rPr>
        <w:t>вербалізації</w:t>
      </w:r>
      <w:r>
        <w:t></w:t>
      </w:r>
      <w:r>
        <w:rPr>
          <w:rFonts w:hint="eastAsia"/>
        </w:rPr>
        <w:t>елементів</w:t>
      </w:r>
      <w:r>
        <w:t></w:t>
      </w:r>
      <w:r>
        <w:rPr>
          <w:rFonts w:hint="eastAsia"/>
        </w:rPr>
        <w:t>буття</w:t>
      </w:r>
      <w:r>
        <w:t></w:t>
      </w:r>
      <w:r>
        <w:rPr>
          <w:rFonts w:hint="eastAsia"/>
        </w:rPr>
        <w:t>й</w:t>
      </w:r>
      <w:r>
        <w:t></w:t>
      </w:r>
      <w:r>
        <w:rPr>
          <w:rFonts w:hint="eastAsia"/>
        </w:rPr>
        <w:t>актуалізації</w:t>
      </w:r>
      <w:r>
        <w:t></w:t>
      </w:r>
      <w:r>
        <w:rPr>
          <w:rFonts w:hint="eastAsia"/>
        </w:rPr>
        <w:t>культурної</w:t>
      </w:r>
      <w:r>
        <w:t></w:t>
      </w:r>
      <w:r>
        <w:rPr>
          <w:rFonts w:hint="eastAsia"/>
        </w:rPr>
        <w:t>пам’яті</w:t>
      </w:r>
      <w:r>
        <w:t></w:t>
      </w:r>
      <w:r>
        <w:t></w:t>
      </w:r>
      <w:r>
        <w:rPr>
          <w:rFonts w:hint="eastAsia"/>
        </w:rPr>
        <w:t>Основні</w:t>
      </w:r>
      <w:r>
        <w:t></w:t>
      </w:r>
      <w:r>
        <w:rPr>
          <w:rFonts w:hint="eastAsia"/>
        </w:rPr>
        <w:t>результати</w:t>
      </w:r>
      <w:r>
        <w:t></w:t>
      </w:r>
      <w:r>
        <w:rPr>
          <w:rFonts w:hint="eastAsia"/>
        </w:rPr>
        <w:t>дослідження</w:t>
      </w:r>
      <w:r>
        <w:t></w:t>
      </w:r>
      <w:r>
        <w:rPr>
          <w:rFonts w:hint="eastAsia"/>
        </w:rPr>
        <w:t>можна</w:t>
      </w:r>
      <w:r>
        <w:t></w:t>
      </w:r>
      <w:r>
        <w:rPr>
          <w:rFonts w:hint="eastAsia"/>
        </w:rPr>
        <w:t>звести</w:t>
      </w:r>
      <w:r>
        <w:t></w:t>
      </w:r>
      <w:r>
        <w:rPr>
          <w:rFonts w:hint="eastAsia"/>
        </w:rPr>
        <w:t>до</w:t>
      </w:r>
      <w:r>
        <w:t></w:t>
      </w:r>
      <w:r>
        <w:rPr>
          <w:rFonts w:hint="eastAsia"/>
        </w:rPr>
        <w:t>таких</w:t>
      </w:r>
      <w:r>
        <w:t></w:t>
      </w:r>
      <w:r>
        <w:rPr>
          <w:rFonts w:hint="eastAsia"/>
        </w:rPr>
        <w:t>положень</w:t>
      </w:r>
      <w:r>
        <w:t></w:t>
      </w:r>
    </w:p>
    <w:p w:rsidR="0065451D" w:rsidRDefault="0065451D" w:rsidP="0065451D">
      <w:r>
        <w:t></w:t>
      </w:r>
      <w:r>
        <w:t></w:t>
      </w:r>
      <w:r>
        <w:t></w:t>
      </w:r>
      <w:r>
        <w:rPr>
          <w:rFonts w:hint="eastAsia"/>
        </w:rPr>
        <w:t>Прецедентний</w:t>
      </w:r>
      <w:r>
        <w:t></w:t>
      </w:r>
      <w:r>
        <w:rPr>
          <w:rFonts w:hint="eastAsia"/>
        </w:rPr>
        <w:t>феномен</w:t>
      </w:r>
      <w:r>
        <w:t></w:t>
      </w:r>
      <w:r>
        <w:rPr>
          <w:rFonts w:hint="eastAsia"/>
        </w:rPr>
        <w:t>визначаємо</w:t>
      </w:r>
      <w:r>
        <w:t></w:t>
      </w:r>
      <w:r>
        <w:rPr>
          <w:rFonts w:hint="eastAsia"/>
        </w:rPr>
        <w:t>як</w:t>
      </w:r>
      <w:r>
        <w:t></w:t>
      </w:r>
      <w:r>
        <w:rPr>
          <w:rFonts w:hint="eastAsia"/>
        </w:rPr>
        <w:t>складну</w:t>
      </w:r>
      <w:r>
        <w:t></w:t>
      </w:r>
      <w:r>
        <w:rPr>
          <w:rFonts w:hint="eastAsia"/>
        </w:rPr>
        <w:t>одиницю</w:t>
      </w:r>
      <w:r>
        <w:t></w:t>
      </w:r>
      <w:r>
        <w:rPr>
          <w:rFonts w:hint="eastAsia"/>
        </w:rPr>
        <w:t>ментального</w:t>
      </w:r>
      <w:r>
        <w:t></w:t>
      </w:r>
      <w:r>
        <w:rPr>
          <w:rFonts w:hint="eastAsia"/>
        </w:rPr>
        <w:t>рівня</w:t>
      </w:r>
      <w:r>
        <w:t></w:t>
      </w:r>
      <w:r>
        <w:t></w:t>
      </w:r>
      <w:r>
        <w:rPr>
          <w:rFonts w:hint="eastAsia"/>
        </w:rPr>
        <w:t>яка</w:t>
      </w:r>
      <w:r>
        <w:t></w:t>
      </w:r>
      <w:r>
        <w:rPr>
          <w:rFonts w:hint="eastAsia"/>
        </w:rPr>
        <w:t>має</w:t>
      </w:r>
      <w:r>
        <w:t></w:t>
      </w:r>
      <w:r>
        <w:rPr>
          <w:rFonts w:hint="eastAsia"/>
        </w:rPr>
        <w:t>специфічну</w:t>
      </w:r>
      <w:r>
        <w:t></w:t>
      </w:r>
      <w:r>
        <w:rPr>
          <w:rFonts w:hint="eastAsia"/>
        </w:rPr>
        <w:t>структуру</w:t>
      </w:r>
      <w:r>
        <w:t></w:t>
      </w:r>
      <w:r>
        <w:t></w:t>
      </w:r>
      <w:r>
        <w:rPr>
          <w:rFonts w:hint="eastAsia"/>
        </w:rPr>
        <w:t>У</w:t>
      </w:r>
      <w:r>
        <w:t></w:t>
      </w:r>
      <w:r>
        <w:rPr>
          <w:rFonts w:hint="eastAsia"/>
        </w:rPr>
        <w:t>прецедентних</w:t>
      </w:r>
      <w:r>
        <w:t></w:t>
      </w:r>
      <w:r>
        <w:rPr>
          <w:rFonts w:hint="eastAsia"/>
        </w:rPr>
        <w:t>одиницях</w:t>
      </w:r>
      <w:r>
        <w:t></w:t>
      </w:r>
      <w:r>
        <w:rPr>
          <w:rFonts w:hint="eastAsia"/>
        </w:rPr>
        <w:t>виокремлюється</w:t>
      </w:r>
      <w:r>
        <w:t></w:t>
      </w:r>
      <w:r>
        <w:rPr>
          <w:rFonts w:hint="eastAsia"/>
        </w:rPr>
        <w:t>поверхове</w:t>
      </w:r>
      <w:r>
        <w:t></w:t>
      </w:r>
      <w:r>
        <w:t></w:t>
      </w:r>
      <w:r>
        <w:rPr>
          <w:rFonts w:hint="eastAsia"/>
        </w:rPr>
        <w:t>або</w:t>
      </w:r>
      <w:r>
        <w:t></w:t>
      </w:r>
      <w:r>
        <w:rPr>
          <w:rFonts w:hint="eastAsia"/>
        </w:rPr>
        <w:t>буквальне</w:t>
      </w:r>
      <w:r>
        <w:t></w:t>
      </w:r>
      <w:r>
        <w:rPr>
          <w:rFonts w:hint="eastAsia"/>
        </w:rPr>
        <w:t>значення</w:t>
      </w:r>
      <w:r>
        <w:t></w:t>
      </w:r>
      <w:r>
        <w:t></w:t>
      </w:r>
      <w:r>
        <w:rPr>
          <w:rFonts w:hint="eastAsia"/>
        </w:rPr>
        <w:t>яке</w:t>
      </w:r>
      <w:r>
        <w:t></w:t>
      </w:r>
      <w:r>
        <w:rPr>
          <w:rFonts w:hint="eastAsia"/>
        </w:rPr>
        <w:t>випливає</w:t>
      </w:r>
      <w:r>
        <w:t></w:t>
      </w:r>
      <w:r>
        <w:rPr>
          <w:rFonts w:hint="eastAsia"/>
        </w:rPr>
        <w:t>з</w:t>
      </w:r>
      <w:r>
        <w:t></w:t>
      </w:r>
      <w:r>
        <w:rPr>
          <w:rFonts w:hint="eastAsia"/>
        </w:rPr>
        <w:t>розуміння</w:t>
      </w:r>
      <w:r>
        <w:t></w:t>
      </w:r>
      <w:r>
        <w:rPr>
          <w:rFonts w:hint="eastAsia"/>
        </w:rPr>
        <w:t>їхніх</w:t>
      </w:r>
      <w:r>
        <w:t></w:t>
      </w:r>
      <w:r>
        <w:rPr>
          <w:rFonts w:hint="eastAsia"/>
        </w:rPr>
        <w:t>словесних</w:t>
      </w:r>
      <w:r>
        <w:t></w:t>
      </w:r>
      <w:r>
        <w:rPr>
          <w:rFonts w:hint="eastAsia"/>
        </w:rPr>
        <w:t>складників</w:t>
      </w:r>
      <w:r>
        <w:t></w:t>
      </w:r>
      <w:r>
        <w:t></w:t>
      </w:r>
      <w:r>
        <w:rPr>
          <w:rFonts w:hint="eastAsia"/>
        </w:rPr>
        <w:t>глибинне</w:t>
      </w:r>
      <w:r>
        <w:t></w:t>
      </w:r>
      <w:r>
        <w:rPr>
          <w:rFonts w:hint="eastAsia"/>
        </w:rPr>
        <w:t>значення</w:t>
      </w:r>
      <w:r>
        <w:t></w:t>
      </w:r>
      <w:r>
        <w:t></w:t>
      </w:r>
      <w:r>
        <w:rPr>
          <w:rFonts w:hint="eastAsia"/>
        </w:rPr>
        <w:t>яке</w:t>
      </w:r>
      <w:r>
        <w:t></w:t>
      </w:r>
      <w:r>
        <w:rPr>
          <w:rFonts w:hint="eastAsia"/>
        </w:rPr>
        <w:t>певною</w:t>
      </w:r>
      <w:r>
        <w:t></w:t>
      </w:r>
      <w:r>
        <w:rPr>
          <w:rFonts w:hint="eastAsia"/>
        </w:rPr>
        <w:t>мірою</w:t>
      </w:r>
      <w:r>
        <w:t></w:t>
      </w:r>
      <w:r>
        <w:rPr>
          <w:rFonts w:hint="eastAsia"/>
        </w:rPr>
        <w:t>є</w:t>
      </w:r>
      <w:r>
        <w:t></w:t>
      </w:r>
      <w:r>
        <w:rPr>
          <w:rFonts w:hint="eastAsia"/>
        </w:rPr>
        <w:t>метафоричним</w:t>
      </w:r>
      <w:r>
        <w:t></w:t>
      </w:r>
      <w:r>
        <w:rPr>
          <w:rFonts w:hint="eastAsia"/>
        </w:rPr>
        <w:t>і</w:t>
      </w:r>
      <w:r>
        <w:t></w:t>
      </w:r>
      <w:r>
        <w:rPr>
          <w:rFonts w:hint="eastAsia"/>
        </w:rPr>
        <w:t>залежить</w:t>
      </w:r>
      <w:r>
        <w:t></w:t>
      </w:r>
      <w:r>
        <w:rPr>
          <w:rFonts w:hint="eastAsia"/>
        </w:rPr>
        <w:t>від</w:t>
      </w:r>
      <w:r>
        <w:t></w:t>
      </w:r>
      <w:r>
        <w:rPr>
          <w:rFonts w:hint="eastAsia"/>
        </w:rPr>
        <w:t>комплексу</w:t>
      </w:r>
      <w:r>
        <w:t></w:t>
      </w:r>
      <w:r>
        <w:rPr>
          <w:rFonts w:hint="eastAsia"/>
        </w:rPr>
        <w:t>асоціацій</w:t>
      </w:r>
      <w:r>
        <w:t></w:t>
      </w:r>
      <w:r>
        <w:rPr>
          <w:rFonts w:hint="eastAsia"/>
        </w:rPr>
        <w:t>та</w:t>
      </w:r>
      <w:r>
        <w:t></w:t>
      </w:r>
      <w:r>
        <w:rPr>
          <w:rFonts w:hint="eastAsia"/>
        </w:rPr>
        <w:t>аксіологічних</w:t>
      </w:r>
      <w:r>
        <w:t></w:t>
      </w:r>
      <w:r>
        <w:rPr>
          <w:rFonts w:hint="eastAsia"/>
        </w:rPr>
        <w:t>конотацій</w:t>
      </w:r>
      <w:r>
        <w:t></w:t>
      </w:r>
      <w:r>
        <w:t></w:t>
      </w:r>
      <w:r>
        <w:rPr>
          <w:rFonts w:hint="eastAsia"/>
        </w:rPr>
        <w:t>якими</w:t>
      </w:r>
      <w:r>
        <w:t></w:t>
      </w:r>
      <w:r>
        <w:rPr>
          <w:rFonts w:hint="eastAsia"/>
        </w:rPr>
        <w:t>обтяжено</w:t>
      </w:r>
      <w:r>
        <w:t></w:t>
      </w:r>
      <w:r>
        <w:rPr>
          <w:rFonts w:hint="eastAsia"/>
        </w:rPr>
        <w:t>прецедент</w:t>
      </w:r>
      <w:r>
        <w:t></w:t>
      </w:r>
      <w:r>
        <w:t></w:t>
      </w:r>
      <w:r>
        <w:rPr>
          <w:rFonts w:hint="eastAsia"/>
        </w:rPr>
        <w:t>системне</w:t>
      </w:r>
      <w:r>
        <w:t></w:t>
      </w:r>
      <w:r>
        <w:rPr>
          <w:rFonts w:hint="eastAsia"/>
        </w:rPr>
        <w:t>значення</w:t>
      </w:r>
      <w:r>
        <w:t></w:t>
      </w:r>
      <w:r>
        <w:t></w:t>
      </w:r>
      <w:r>
        <w:rPr>
          <w:rFonts w:hint="eastAsia"/>
        </w:rPr>
        <w:t>яке</w:t>
      </w:r>
      <w:r>
        <w:t></w:t>
      </w:r>
      <w:r>
        <w:rPr>
          <w:rFonts w:hint="eastAsia"/>
        </w:rPr>
        <w:t>розуміємо</w:t>
      </w:r>
      <w:r>
        <w:t></w:t>
      </w:r>
      <w:r>
        <w:rPr>
          <w:rFonts w:hint="eastAsia"/>
        </w:rPr>
        <w:t>як</w:t>
      </w:r>
      <w:r>
        <w:t></w:t>
      </w:r>
      <w:r>
        <w:rPr>
          <w:rFonts w:hint="eastAsia"/>
        </w:rPr>
        <w:t>здатність</w:t>
      </w:r>
      <w:r>
        <w:t></w:t>
      </w:r>
      <w:r>
        <w:rPr>
          <w:rFonts w:hint="eastAsia"/>
        </w:rPr>
        <w:t>мовця</w:t>
      </w:r>
      <w:r>
        <w:t></w:t>
      </w:r>
      <w:r>
        <w:rPr>
          <w:rFonts w:hint="eastAsia"/>
        </w:rPr>
        <w:t>інтерпретувати</w:t>
      </w:r>
      <w:r>
        <w:t></w:t>
      </w:r>
      <w:r>
        <w:rPr>
          <w:rFonts w:hint="eastAsia"/>
        </w:rPr>
        <w:t>прецедентний</w:t>
      </w:r>
      <w:r>
        <w:t></w:t>
      </w:r>
      <w:r>
        <w:rPr>
          <w:rFonts w:hint="eastAsia"/>
        </w:rPr>
        <w:t>феномен</w:t>
      </w:r>
      <w:r>
        <w:t></w:t>
      </w:r>
      <w:r>
        <w:rPr>
          <w:rFonts w:hint="eastAsia"/>
        </w:rPr>
        <w:t>у</w:t>
      </w:r>
      <w:r>
        <w:t></w:t>
      </w:r>
      <w:r>
        <w:rPr>
          <w:rFonts w:hint="eastAsia"/>
        </w:rPr>
        <w:t>його</w:t>
      </w:r>
      <w:r>
        <w:t></w:t>
      </w:r>
      <w:r>
        <w:rPr>
          <w:rFonts w:hint="eastAsia"/>
        </w:rPr>
        <w:t>зв’язках</w:t>
      </w:r>
      <w:r>
        <w:t></w:t>
      </w:r>
      <w:r>
        <w:rPr>
          <w:rFonts w:hint="eastAsia"/>
        </w:rPr>
        <w:t>зі</w:t>
      </w:r>
      <w:r>
        <w:t></w:t>
      </w:r>
      <w:r>
        <w:rPr>
          <w:rFonts w:hint="eastAsia"/>
        </w:rPr>
        <w:t>знаковими</w:t>
      </w:r>
      <w:r>
        <w:t></w:t>
      </w:r>
      <w:r>
        <w:rPr>
          <w:rFonts w:hint="eastAsia"/>
        </w:rPr>
        <w:t>текстами</w:t>
      </w:r>
      <w:r>
        <w:t></w:t>
      </w:r>
      <w:r>
        <w:t></w:t>
      </w:r>
      <w:r>
        <w:rPr>
          <w:rFonts w:hint="eastAsia"/>
        </w:rPr>
        <w:t>подіями</w:t>
      </w:r>
      <w:r>
        <w:t></w:t>
      </w:r>
      <w:r>
        <w:t></w:t>
      </w:r>
      <w:r>
        <w:rPr>
          <w:rFonts w:hint="eastAsia"/>
        </w:rPr>
        <w:t>особами</w:t>
      </w:r>
      <w:r>
        <w:t></w:t>
      </w:r>
      <w:r>
        <w:rPr>
          <w:rFonts w:hint="eastAsia"/>
        </w:rPr>
        <w:t>тощо</w:t>
      </w:r>
      <w:r>
        <w:t></w:t>
      </w:r>
      <w:r>
        <w:t></w:t>
      </w:r>
      <w:r>
        <w:rPr>
          <w:rFonts w:hint="eastAsia"/>
        </w:rPr>
        <w:t>Основними</w:t>
      </w:r>
      <w:r>
        <w:t></w:t>
      </w:r>
      <w:r>
        <w:rPr>
          <w:rFonts w:hint="eastAsia"/>
        </w:rPr>
        <w:t>рисами</w:t>
      </w:r>
      <w:r>
        <w:t></w:t>
      </w:r>
      <w:r>
        <w:rPr>
          <w:rFonts w:hint="eastAsia"/>
        </w:rPr>
        <w:t>прецедентних</w:t>
      </w:r>
      <w:r>
        <w:t></w:t>
      </w:r>
      <w:r>
        <w:rPr>
          <w:rFonts w:hint="eastAsia"/>
        </w:rPr>
        <w:t>феноменів</w:t>
      </w:r>
      <w:r>
        <w:t></w:t>
      </w:r>
      <w:r>
        <w:rPr>
          <w:rFonts w:hint="eastAsia"/>
        </w:rPr>
        <w:t>є</w:t>
      </w:r>
      <w:r>
        <w:t></w:t>
      </w:r>
      <w:r>
        <w:rPr>
          <w:rFonts w:hint="eastAsia"/>
        </w:rPr>
        <w:t>пов’язаність</w:t>
      </w:r>
      <w:r>
        <w:t></w:t>
      </w:r>
      <w:r>
        <w:rPr>
          <w:rFonts w:hint="eastAsia"/>
        </w:rPr>
        <w:t>зі</w:t>
      </w:r>
      <w:r>
        <w:t></w:t>
      </w:r>
      <w:r>
        <w:rPr>
          <w:rFonts w:hint="eastAsia"/>
        </w:rPr>
        <w:t>значущими</w:t>
      </w:r>
      <w:r>
        <w:t></w:t>
      </w:r>
      <w:r>
        <w:rPr>
          <w:rFonts w:hint="eastAsia"/>
        </w:rPr>
        <w:t>для</w:t>
      </w:r>
      <w:r>
        <w:t></w:t>
      </w:r>
      <w:r>
        <w:rPr>
          <w:rFonts w:hint="eastAsia"/>
        </w:rPr>
        <w:t>спільноти</w:t>
      </w:r>
      <w:r>
        <w:t></w:t>
      </w:r>
      <w:r>
        <w:rPr>
          <w:rFonts w:hint="eastAsia"/>
        </w:rPr>
        <w:t>текстами</w:t>
      </w:r>
      <w:r>
        <w:t></w:t>
      </w:r>
      <w:r>
        <w:t></w:t>
      </w:r>
      <w:r>
        <w:rPr>
          <w:rFonts w:hint="eastAsia"/>
        </w:rPr>
        <w:t>історичними</w:t>
      </w:r>
      <w:r>
        <w:t></w:t>
      </w:r>
      <w:r>
        <w:rPr>
          <w:rFonts w:hint="eastAsia"/>
        </w:rPr>
        <w:t>подіями</w:t>
      </w:r>
      <w:r>
        <w:t></w:t>
      </w:r>
      <w:r>
        <w:t></w:t>
      </w:r>
      <w:r>
        <w:rPr>
          <w:rFonts w:hint="eastAsia"/>
        </w:rPr>
        <w:t>особами</w:t>
      </w:r>
      <w:r>
        <w:t></w:t>
      </w:r>
      <w:r>
        <w:t></w:t>
      </w:r>
      <w:r>
        <w:rPr>
          <w:rFonts w:hint="eastAsia"/>
        </w:rPr>
        <w:t>мистецькими</w:t>
      </w:r>
      <w:r>
        <w:t></w:t>
      </w:r>
      <w:r>
        <w:rPr>
          <w:rFonts w:hint="eastAsia"/>
        </w:rPr>
        <w:t>творами</w:t>
      </w:r>
      <w:r>
        <w:t></w:t>
      </w:r>
      <w:r>
        <w:t></w:t>
      </w:r>
      <w:r>
        <w:rPr>
          <w:rFonts w:hint="eastAsia"/>
        </w:rPr>
        <w:t>одиничність</w:t>
      </w:r>
      <w:r>
        <w:t></w:t>
      </w:r>
      <w:r>
        <w:t></w:t>
      </w:r>
      <w:r>
        <w:rPr>
          <w:rFonts w:hint="eastAsia"/>
        </w:rPr>
        <w:t>актуальність</w:t>
      </w:r>
      <w:r>
        <w:t></w:t>
      </w:r>
      <w:r>
        <w:t></w:t>
      </w:r>
      <w:r>
        <w:rPr>
          <w:rFonts w:hint="eastAsia"/>
        </w:rPr>
        <w:t>закоріненість</w:t>
      </w:r>
      <w:r>
        <w:t></w:t>
      </w:r>
      <w:r>
        <w:rPr>
          <w:rFonts w:hint="eastAsia"/>
        </w:rPr>
        <w:t>у</w:t>
      </w:r>
      <w:r>
        <w:t></w:t>
      </w:r>
      <w:r>
        <w:rPr>
          <w:rFonts w:hint="eastAsia"/>
        </w:rPr>
        <w:t>національну</w:t>
      </w:r>
      <w:r>
        <w:t></w:t>
      </w:r>
      <w:r>
        <w:rPr>
          <w:rFonts w:hint="eastAsia"/>
        </w:rPr>
        <w:t>когнітивну</w:t>
      </w:r>
      <w:r>
        <w:t></w:t>
      </w:r>
      <w:r>
        <w:rPr>
          <w:rFonts w:hint="eastAsia"/>
        </w:rPr>
        <w:t>базу</w:t>
      </w:r>
      <w:r>
        <w:t></w:t>
      </w:r>
      <w:r>
        <w:t></w:t>
      </w:r>
      <w:r>
        <w:rPr>
          <w:rFonts w:hint="eastAsia"/>
        </w:rPr>
        <w:t>культурна</w:t>
      </w:r>
      <w:r>
        <w:t></w:t>
      </w:r>
      <w:r>
        <w:rPr>
          <w:rFonts w:hint="eastAsia"/>
        </w:rPr>
        <w:t>значущість</w:t>
      </w:r>
      <w:r>
        <w:t></w:t>
      </w:r>
      <w:r>
        <w:t></w:t>
      </w:r>
      <w:r>
        <w:rPr>
          <w:rFonts w:hint="eastAsia"/>
        </w:rPr>
        <w:t>Усталену</w:t>
      </w:r>
      <w:r>
        <w:t></w:t>
      </w:r>
      <w:r>
        <w:rPr>
          <w:rFonts w:hint="eastAsia"/>
        </w:rPr>
        <w:t>типологію</w:t>
      </w:r>
      <w:r>
        <w:t></w:t>
      </w:r>
      <w:r>
        <w:rPr>
          <w:rFonts w:hint="eastAsia"/>
        </w:rPr>
        <w:t>прецедентних</w:t>
      </w:r>
      <w:r>
        <w:t></w:t>
      </w:r>
      <w:r>
        <w:rPr>
          <w:rFonts w:hint="eastAsia"/>
        </w:rPr>
        <w:t>феноменів</w:t>
      </w:r>
      <w:r>
        <w:t></w:t>
      </w:r>
      <w:r>
        <w:t></w:t>
      </w:r>
      <w:r>
        <w:rPr>
          <w:rFonts w:hint="eastAsia"/>
        </w:rPr>
        <w:t>прецедентне</w:t>
      </w:r>
      <w:r>
        <w:t></w:t>
      </w:r>
      <w:r>
        <w:rPr>
          <w:rFonts w:hint="eastAsia"/>
        </w:rPr>
        <w:t>ім’я</w:t>
      </w:r>
      <w:r>
        <w:t></w:t>
      </w:r>
      <w:r>
        <w:t></w:t>
      </w:r>
      <w:r>
        <w:rPr>
          <w:rFonts w:hint="eastAsia"/>
        </w:rPr>
        <w:t>вислів</w:t>
      </w:r>
      <w:r>
        <w:t></w:t>
      </w:r>
      <w:r>
        <w:t></w:t>
      </w:r>
      <w:r>
        <w:rPr>
          <w:rFonts w:hint="eastAsia"/>
        </w:rPr>
        <w:t>текст</w:t>
      </w:r>
      <w:r>
        <w:t></w:t>
      </w:r>
      <w:r>
        <w:t></w:t>
      </w:r>
      <w:r>
        <w:rPr>
          <w:rFonts w:hint="eastAsia"/>
        </w:rPr>
        <w:t>ситуація</w:t>
      </w:r>
      <w:r>
        <w:t></w:t>
      </w:r>
      <w:r>
        <w:t></w:t>
      </w:r>
      <w:r>
        <w:rPr>
          <w:rFonts w:hint="eastAsia"/>
        </w:rPr>
        <w:t>доповнюємо</w:t>
      </w:r>
      <w:r>
        <w:t></w:t>
      </w:r>
      <w:r>
        <w:rPr>
          <w:rFonts w:hint="eastAsia"/>
        </w:rPr>
        <w:t>ще</w:t>
      </w:r>
      <w:r>
        <w:t></w:t>
      </w:r>
      <w:r>
        <w:rPr>
          <w:rFonts w:hint="eastAsia"/>
        </w:rPr>
        <w:t>одним</w:t>
      </w:r>
      <w:r>
        <w:t></w:t>
      </w:r>
      <w:r>
        <w:rPr>
          <w:rFonts w:hint="eastAsia"/>
        </w:rPr>
        <w:t>різновидом</w:t>
      </w:r>
      <w:r>
        <w:t></w:t>
      </w:r>
      <w:r>
        <w:rPr>
          <w:rFonts w:hint="eastAsia"/>
        </w:rPr>
        <w:t>–</w:t>
      </w:r>
      <w:r>
        <w:t></w:t>
      </w:r>
      <w:r>
        <w:rPr>
          <w:rFonts w:hint="eastAsia"/>
        </w:rPr>
        <w:t>прецедентною</w:t>
      </w:r>
      <w:r>
        <w:t></w:t>
      </w:r>
      <w:r>
        <w:rPr>
          <w:rFonts w:hint="eastAsia"/>
        </w:rPr>
        <w:t>іконемою</w:t>
      </w:r>
      <w:r>
        <w:t></w:t>
      </w:r>
      <w:r>
        <w:rPr>
          <w:rFonts w:hint="eastAsia"/>
        </w:rPr>
        <w:t>на</w:t>
      </w:r>
      <w:r>
        <w:t></w:t>
      </w:r>
      <w:r>
        <w:rPr>
          <w:rFonts w:hint="eastAsia"/>
        </w:rPr>
        <w:t>позначення</w:t>
      </w:r>
      <w:r>
        <w:t></w:t>
      </w:r>
      <w:r>
        <w:rPr>
          <w:rFonts w:hint="eastAsia"/>
        </w:rPr>
        <w:t>одиниць</w:t>
      </w:r>
      <w:r>
        <w:t></w:t>
      </w:r>
      <w:r>
        <w:t></w:t>
      </w:r>
      <w:r>
        <w:rPr>
          <w:rFonts w:hint="eastAsia"/>
        </w:rPr>
        <w:t>які</w:t>
      </w:r>
      <w:r>
        <w:t></w:t>
      </w:r>
      <w:r>
        <w:rPr>
          <w:rFonts w:hint="eastAsia"/>
        </w:rPr>
        <w:t>стосуються</w:t>
      </w:r>
      <w:r>
        <w:t></w:t>
      </w:r>
      <w:r>
        <w:rPr>
          <w:rFonts w:hint="eastAsia"/>
        </w:rPr>
        <w:t>будь</w:t>
      </w:r>
      <w:r>
        <w:t></w:t>
      </w:r>
      <w:r>
        <w:rPr>
          <w:rFonts w:hint="eastAsia"/>
        </w:rPr>
        <w:t>якого</w:t>
      </w:r>
      <w:r>
        <w:t></w:t>
      </w:r>
      <w:r>
        <w:rPr>
          <w:rFonts w:hint="eastAsia"/>
        </w:rPr>
        <w:t>мистецького</w:t>
      </w:r>
      <w:r>
        <w:t></w:t>
      </w:r>
      <w:r>
        <w:rPr>
          <w:rFonts w:hint="eastAsia"/>
        </w:rPr>
        <w:t>твору</w:t>
      </w:r>
      <w:r>
        <w:t></w:t>
      </w:r>
      <w:r>
        <w:t></w:t>
      </w:r>
      <w:r>
        <w:rPr>
          <w:rFonts w:hint="eastAsia"/>
        </w:rPr>
        <w:t>живопис</w:t>
      </w:r>
      <w:r>
        <w:t></w:t>
      </w:r>
      <w:r>
        <w:t></w:t>
      </w:r>
      <w:r>
        <w:rPr>
          <w:rFonts w:hint="eastAsia"/>
        </w:rPr>
        <w:t>музика</w:t>
      </w:r>
      <w:r>
        <w:t></w:t>
      </w:r>
      <w:r>
        <w:t></w:t>
      </w:r>
      <w:r>
        <w:rPr>
          <w:rFonts w:hint="eastAsia"/>
        </w:rPr>
        <w:t>скульптура</w:t>
      </w:r>
      <w:r>
        <w:t></w:t>
      </w:r>
      <w:r>
        <w:t></w:t>
      </w:r>
      <w:r>
        <w:rPr>
          <w:rFonts w:hint="eastAsia"/>
        </w:rPr>
        <w:t>кінематограф</w:t>
      </w:r>
      <w:r>
        <w:t></w:t>
      </w:r>
      <w:r>
        <w:t></w:t>
      </w:r>
      <w:r>
        <w:t></w:t>
      </w:r>
      <w:r>
        <w:rPr>
          <w:rFonts w:hint="eastAsia"/>
        </w:rPr>
        <w:t>чия</w:t>
      </w:r>
      <w:r>
        <w:t></w:t>
      </w:r>
      <w:r>
        <w:rPr>
          <w:rFonts w:hint="eastAsia"/>
        </w:rPr>
        <w:t>інформативність</w:t>
      </w:r>
      <w:r>
        <w:t></w:t>
      </w:r>
      <w:r>
        <w:rPr>
          <w:rFonts w:hint="eastAsia"/>
        </w:rPr>
        <w:t>пов’язана</w:t>
      </w:r>
      <w:r>
        <w:t></w:t>
      </w:r>
      <w:r>
        <w:rPr>
          <w:rFonts w:hint="eastAsia"/>
        </w:rPr>
        <w:t>із</w:t>
      </w:r>
      <w:r>
        <w:t></w:t>
      </w:r>
      <w:r>
        <w:rPr>
          <w:rFonts w:hint="eastAsia"/>
        </w:rPr>
        <w:t>зоровим</w:t>
      </w:r>
      <w:r>
        <w:t></w:t>
      </w:r>
      <w:r>
        <w:rPr>
          <w:rFonts w:hint="eastAsia"/>
        </w:rPr>
        <w:t>або</w:t>
      </w:r>
      <w:r>
        <w:t></w:t>
      </w:r>
      <w:r>
        <w:rPr>
          <w:rFonts w:hint="eastAsia"/>
        </w:rPr>
        <w:t>слуховим</w:t>
      </w:r>
      <w:r>
        <w:t></w:t>
      </w:r>
      <w:r>
        <w:rPr>
          <w:rFonts w:hint="eastAsia"/>
        </w:rPr>
        <w:t>образом</w:t>
      </w:r>
      <w:r>
        <w:t></w:t>
      </w:r>
      <w:r>
        <w:t></w:t>
      </w:r>
    </w:p>
    <w:p w:rsidR="0065451D" w:rsidRDefault="0065451D" w:rsidP="0065451D">
      <w:r>
        <w:t></w:t>
      </w:r>
      <w:r>
        <w:t></w:t>
      </w:r>
      <w:r>
        <w:t></w:t>
      </w:r>
      <w:r>
        <w:rPr>
          <w:rFonts w:hint="eastAsia"/>
        </w:rPr>
        <w:t>Цілісний</w:t>
      </w:r>
      <w:r>
        <w:t></w:t>
      </w:r>
      <w:r>
        <w:rPr>
          <w:rFonts w:hint="eastAsia"/>
        </w:rPr>
        <w:t>аналіз</w:t>
      </w:r>
      <w:r>
        <w:t></w:t>
      </w:r>
      <w:r>
        <w:rPr>
          <w:rFonts w:hint="eastAsia"/>
        </w:rPr>
        <w:t>текстів</w:t>
      </w:r>
      <w:r>
        <w:t></w:t>
      </w:r>
      <w:r>
        <w:rPr>
          <w:rFonts w:hint="eastAsia"/>
        </w:rPr>
        <w:t>українських</w:t>
      </w:r>
      <w:r>
        <w:t></w:t>
      </w:r>
      <w:r>
        <w:rPr>
          <w:rFonts w:hint="eastAsia"/>
        </w:rPr>
        <w:t>поетів</w:t>
      </w:r>
      <w:r>
        <w:t></w:t>
      </w:r>
      <w:r>
        <w:rPr>
          <w:rFonts w:hint="eastAsia"/>
        </w:rPr>
        <w:t>вісімдесятників</w:t>
      </w:r>
      <w:r>
        <w:t></w:t>
      </w:r>
      <w:r>
        <w:rPr>
          <w:rFonts w:hint="eastAsia"/>
        </w:rPr>
        <w:t>І</w:t>
      </w:r>
      <w:r>
        <w:t></w:t>
      </w:r>
      <w:r>
        <w:t></w:t>
      </w:r>
      <w:r>
        <w:rPr>
          <w:rFonts w:hint="eastAsia"/>
        </w:rPr>
        <w:t>Римарука</w:t>
      </w:r>
      <w:r>
        <w:t></w:t>
      </w:r>
      <w:r>
        <w:rPr>
          <w:rFonts w:hint="eastAsia"/>
        </w:rPr>
        <w:t>і</w:t>
      </w:r>
      <w:r>
        <w:t></w:t>
      </w:r>
      <w:r>
        <w:rPr>
          <w:rFonts w:hint="eastAsia"/>
        </w:rPr>
        <w:t>В</w:t>
      </w:r>
      <w:r>
        <w:t></w:t>
      </w:r>
      <w:r>
        <w:t></w:t>
      </w:r>
      <w:r>
        <w:rPr>
          <w:rFonts w:hint="eastAsia"/>
        </w:rPr>
        <w:t>Герасим’юка</w:t>
      </w:r>
      <w:r>
        <w:t></w:t>
      </w:r>
      <w:r>
        <w:rPr>
          <w:rFonts w:hint="eastAsia"/>
        </w:rPr>
        <w:t>дозволив</w:t>
      </w:r>
      <w:r>
        <w:t></w:t>
      </w:r>
      <w:r>
        <w:rPr>
          <w:rFonts w:hint="eastAsia"/>
        </w:rPr>
        <w:t>дослідити</w:t>
      </w:r>
      <w:r>
        <w:t></w:t>
      </w:r>
      <w:r>
        <w:rPr>
          <w:rFonts w:hint="eastAsia"/>
        </w:rPr>
        <w:t>особливості</w:t>
      </w:r>
      <w:r>
        <w:t></w:t>
      </w:r>
      <w:r>
        <w:rPr>
          <w:rFonts w:hint="eastAsia"/>
        </w:rPr>
        <w:t>української</w:t>
      </w:r>
      <w:r>
        <w:t></w:t>
      </w:r>
      <w:r>
        <w:rPr>
          <w:rFonts w:hint="eastAsia"/>
        </w:rPr>
        <w:t>поетичної</w:t>
      </w:r>
      <w:r>
        <w:t></w:t>
      </w:r>
      <w:r>
        <w:rPr>
          <w:rFonts w:hint="eastAsia"/>
        </w:rPr>
        <w:t>мовної</w:t>
      </w:r>
      <w:r>
        <w:t></w:t>
      </w:r>
      <w:r>
        <w:rPr>
          <w:rFonts w:hint="eastAsia"/>
        </w:rPr>
        <w:t>особистості</w:t>
      </w:r>
      <w:r>
        <w:t></w:t>
      </w:r>
      <w:r>
        <w:rPr>
          <w:rFonts w:hint="eastAsia"/>
        </w:rPr>
        <w:t>кінця</w:t>
      </w:r>
      <w:r>
        <w:t></w:t>
      </w:r>
      <w:r>
        <w:rPr>
          <w:rFonts w:hint="eastAsia"/>
        </w:rPr>
        <w:t>ХХ</w:t>
      </w:r>
      <w:r>
        <w:t></w:t>
      </w:r>
      <w:r>
        <w:rPr>
          <w:rFonts w:hint="eastAsia"/>
        </w:rPr>
        <w:t>–</w:t>
      </w:r>
      <w:r>
        <w:t></w:t>
      </w:r>
      <w:r>
        <w:rPr>
          <w:rFonts w:hint="eastAsia"/>
        </w:rPr>
        <w:t>початку</w:t>
      </w:r>
      <w:r>
        <w:t></w:t>
      </w:r>
      <w:r>
        <w:rPr>
          <w:rFonts w:hint="eastAsia"/>
        </w:rPr>
        <w:t>ХХІ</w:t>
      </w:r>
      <w:r>
        <w:t></w:t>
      </w:r>
      <w:r>
        <w:rPr>
          <w:rFonts w:hint="eastAsia"/>
        </w:rPr>
        <w:t>століття</w:t>
      </w:r>
      <w:r>
        <w:t></w:t>
      </w:r>
      <w:r>
        <w:t></w:t>
      </w:r>
      <w:r>
        <w:rPr>
          <w:rFonts w:hint="eastAsia"/>
        </w:rPr>
        <w:t>Добір</w:t>
      </w:r>
      <w:r>
        <w:t></w:t>
      </w:r>
      <w:r>
        <w:rPr>
          <w:rFonts w:hint="eastAsia"/>
        </w:rPr>
        <w:t>конкретних</w:t>
      </w:r>
      <w:r>
        <w:t></w:t>
      </w:r>
      <w:r>
        <w:rPr>
          <w:rFonts w:hint="eastAsia"/>
        </w:rPr>
        <w:t>прецедентів</w:t>
      </w:r>
      <w:r>
        <w:t></w:t>
      </w:r>
      <w:r>
        <w:rPr>
          <w:rFonts w:hint="eastAsia"/>
        </w:rPr>
        <w:t>характеризує</w:t>
      </w:r>
      <w:r>
        <w:t></w:t>
      </w:r>
      <w:r>
        <w:rPr>
          <w:rFonts w:hint="eastAsia"/>
        </w:rPr>
        <w:t>кожного</w:t>
      </w:r>
      <w:r>
        <w:t></w:t>
      </w:r>
      <w:r>
        <w:rPr>
          <w:rFonts w:hint="eastAsia"/>
        </w:rPr>
        <w:t>з</w:t>
      </w:r>
      <w:r>
        <w:t></w:t>
      </w:r>
      <w:r>
        <w:rPr>
          <w:rFonts w:hint="eastAsia"/>
        </w:rPr>
        <w:t>авторів</w:t>
      </w:r>
      <w:r>
        <w:t></w:t>
      </w:r>
      <w:r>
        <w:rPr>
          <w:rFonts w:hint="eastAsia"/>
        </w:rPr>
        <w:t>як</w:t>
      </w:r>
      <w:r>
        <w:t></w:t>
      </w:r>
      <w:r>
        <w:rPr>
          <w:rFonts w:hint="eastAsia"/>
        </w:rPr>
        <w:t>мовну</w:t>
      </w:r>
      <w:r>
        <w:t></w:t>
      </w:r>
      <w:r>
        <w:rPr>
          <w:rFonts w:hint="eastAsia"/>
        </w:rPr>
        <w:t>особистість</w:t>
      </w:r>
      <w:r>
        <w:t></w:t>
      </w:r>
      <w:r>
        <w:t></w:t>
      </w:r>
      <w:r>
        <w:rPr>
          <w:rFonts w:hint="eastAsia"/>
        </w:rPr>
        <w:t>якій</w:t>
      </w:r>
      <w:r>
        <w:t></w:t>
      </w:r>
      <w:r>
        <w:rPr>
          <w:rFonts w:hint="eastAsia"/>
        </w:rPr>
        <w:t>властиве</w:t>
      </w:r>
      <w:r>
        <w:t></w:t>
      </w:r>
      <w:r>
        <w:rPr>
          <w:rFonts w:hint="eastAsia"/>
        </w:rPr>
        <w:t>орієнтування</w:t>
      </w:r>
      <w:r>
        <w:t></w:t>
      </w:r>
      <w:r>
        <w:rPr>
          <w:rFonts w:hint="eastAsia"/>
        </w:rPr>
        <w:t>на</w:t>
      </w:r>
      <w:r>
        <w:t></w:t>
      </w:r>
      <w:r>
        <w:rPr>
          <w:rFonts w:hint="eastAsia"/>
        </w:rPr>
        <w:t>класичну</w:t>
      </w:r>
      <w:r>
        <w:t></w:t>
      </w:r>
      <w:r>
        <w:rPr>
          <w:rFonts w:hint="eastAsia"/>
        </w:rPr>
        <w:t>літературну</w:t>
      </w:r>
      <w:r>
        <w:t></w:t>
      </w:r>
      <w:r>
        <w:rPr>
          <w:rFonts w:hint="eastAsia"/>
        </w:rPr>
        <w:t>традицію</w:t>
      </w:r>
      <w:r>
        <w:t></w:t>
      </w:r>
      <w:r>
        <w:t></w:t>
      </w:r>
      <w:r>
        <w:rPr>
          <w:rFonts w:hint="eastAsia"/>
        </w:rPr>
        <w:t>заглибленість</w:t>
      </w:r>
      <w:r>
        <w:t></w:t>
      </w:r>
      <w:r>
        <w:rPr>
          <w:rFonts w:hint="eastAsia"/>
        </w:rPr>
        <w:t>в</w:t>
      </w:r>
      <w:r>
        <w:t></w:t>
      </w:r>
      <w:r>
        <w:rPr>
          <w:rFonts w:hint="eastAsia"/>
        </w:rPr>
        <w:t>українську</w:t>
      </w:r>
      <w:r>
        <w:t></w:t>
      </w:r>
      <w:r>
        <w:rPr>
          <w:rFonts w:hint="eastAsia"/>
        </w:rPr>
        <w:t>національну</w:t>
      </w:r>
      <w:r>
        <w:t></w:t>
      </w:r>
      <w:r>
        <w:rPr>
          <w:rFonts w:hint="eastAsia"/>
        </w:rPr>
        <w:t>семіосферу</w:t>
      </w:r>
      <w:r>
        <w:t></w:t>
      </w:r>
      <w:r>
        <w:rPr>
          <w:rFonts w:hint="eastAsia"/>
        </w:rPr>
        <w:t>з</w:t>
      </w:r>
      <w:r>
        <w:t></w:t>
      </w:r>
      <w:r>
        <w:rPr>
          <w:rFonts w:hint="eastAsia"/>
        </w:rPr>
        <w:t>її</w:t>
      </w:r>
      <w:r>
        <w:t></w:t>
      </w:r>
      <w:r>
        <w:rPr>
          <w:rFonts w:hint="eastAsia"/>
        </w:rPr>
        <w:t>християнським</w:t>
      </w:r>
      <w:r>
        <w:t></w:t>
      </w:r>
      <w:r>
        <w:rPr>
          <w:rFonts w:hint="eastAsia"/>
        </w:rPr>
        <w:t>світоглядом</w:t>
      </w:r>
      <w:r>
        <w:t></w:t>
      </w:r>
      <w:r>
        <w:rPr>
          <w:rFonts w:hint="eastAsia"/>
        </w:rPr>
        <w:t>та</w:t>
      </w:r>
      <w:r>
        <w:t></w:t>
      </w:r>
      <w:r>
        <w:rPr>
          <w:rFonts w:hint="eastAsia"/>
        </w:rPr>
        <w:t>водночас</w:t>
      </w:r>
      <w:r>
        <w:t></w:t>
      </w:r>
      <w:r>
        <w:rPr>
          <w:rFonts w:hint="eastAsia"/>
        </w:rPr>
        <w:t>автентичною</w:t>
      </w:r>
      <w:r>
        <w:t></w:t>
      </w:r>
      <w:r>
        <w:rPr>
          <w:rFonts w:hint="eastAsia"/>
        </w:rPr>
        <w:t>міфологією</w:t>
      </w:r>
      <w:r>
        <w:t></w:t>
      </w:r>
      <w:r>
        <w:t></w:t>
      </w:r>
      <w:r>
        <w:rPr>
          <w:rFonts w:hint="eastAsia"/>
        </w:rPr>
        <w:t>використання</w:t>
      </w:r>
      <w:r>
        <w:t></w:t>
      </w:r>
      <w:r>
        <w:rPr>
          <w:rFonts w:hint="eastAsia"/>
        </w:rPr>
        <w:t>античних</w:t>
      </w:r>
      <w:r>
        <w:t></w:t>
      </w:r>
      <w:r>
        <w:rPr>
          <w:rFonts w:hint="eastAsia"/>
        </w:rPr>
        <w:t>міфологем</w:t>
      </w:r>
      <w:r>
        <w:t></w:t>
      </w:r>
      <w:r>
        <w:t></w:t>
      </w:r>
      <w:r>
        <w:rPr>
          <w:rFonts w:hint="eastAsia"/>
        </w:rPr>
        <w:t>переосмислення</w:t>
      </w:r>
      <w:r>
        <w:t></w:t>
      </w:r>
      <w:r>
        <w:rPr>
          <w:rFonts w:hint="eastAsia"/>
        </w:rPr>
        <w:t>національної</w:t>
      </w:r>
      <w:r>
        <w:t></w:t>
      </w:r>
      <w:r>
        <w:rPr>
          <w:rFonts w:hint="eastAsia"/>
        </w:rPr>
        <w:t>та</w:t>
      </w:r>
      <w:r>
        <w:t></w:t>
      </w:r>
      <w:r>
        <w:rPr>
          <w:rFonts w:hint="eastAsia"/>
        </w:rPr>
        <w:t>світової</w:t>
      </w:r>
      <w:r>
        <w:t></w:t>
      </w:r>
      <w:r>
        <w:rPr>
          <w:rFonts w:hint="eastAsia"/>
        </w:rPr>
        <w:t>історії</w:t>
      </w:r>
      <w:r>
        <w:t></w:t>
      </w:r>
      <w:r>
        <w:rPr>
          <w:rFonts w:hint="eastAsia"/>
        </w:rPr>
        <w:t>на</w:t>
      </w:r>
      <w:r>
        <w:t></w:t>
      </w:r>
      <w:r>
        <w:rPr>
          <w:rFonts w:hint="eastAsia"/>
        </w:rPr>
        <w:t>тлі</w:t>
      </w:r>
      <w:r>
        <w:t></w:t>
      </w:r>
      <w:r>
        <w:rPr>
          <w:rFonts w:hint="eastAsia"/>
        </w:rPr>
        <w:t>сьогодення</w:t>
      </w:r>
      <w:r>
        <w:t></w:t>
      </w:r>
      <w:r>
        <w:t></w:t>
      </w:r>
      <w:r>
        <w:rPr>
          <w:rFonts w:hint="eastAsia"/>
        </w:rPr>
        <w:t>іронізування</w:t>
      </w:r>
      <w:r>
        <w:t></w:t>
      </w:r>
      <w:r>
        <w:rPr>
          <w:rFonts w:hint="eastAsia"/>
        </w:rPr>
        <w:t>з</w:t>
      </w:r>
      <w:r>
        <w:t></w:t>
      </w:r>
      <w:r>
        <w:rPr>
          <w:rFonts w:hint="eastAsia"/>
        </w:rPr>
        <w:t>дійсності</w:t>
      </w:r>
      <w:r>
        <w:t></w:t>
      </w:r>
      <w:r>
        <w:t></w:t>
      </w:r>
      <w:r>
        <w:rPr>
          <w:rFonts w:hint="eastAsia"/>
        </w:rPr>
        <w:t>одним</w:t>
      </w:r>
      <w:r>
        <w:t></w:t>
      </w:r>
      <w:r>
        <w:rPr>
          <w:rFonts w:hint="eastAsia"/>
        </w:rPr>
        <w:t>із</w:t>
      </w:r>
      <w:r>
        <w:t></w:t>
      </w:r>
      <w:r>
        <w:rPr>
          <w:rFonts w:hint="eastAsia"/>
        </w:rPr>
        <w:t>виявів</w:t>
      </w:r>
      <w:r>
        <w:t></w:t>
      </w:r>
      <w:r>
        <w:rPr>
          <w:rFonts w:hint="eastAsia"/>
        </w:rPr>
        <w:t>чого</w:t>
      </w:r>
      <w:r>
        <w:t></w:t>
      </w:r>
      <w:r>
        <w:rPr>
          <w:rFonts w:hint="eastAsia"/>
        </w:rPr>
        <w:t>є</w:t>
      </w:r>
      <w:r>
        <w:t></w:t>
      </w:r>
      <w:r>
        <w:rPr>
          <w:rFonts w:hint="eastAsia"/>
        </w:rPr>
        <w:t>гра</w:t>
      </w:r>
      <w:r>
        <w:t></w:t>
      </w:r>
      <w:r>
        <w:rPr>
          <w:rFonts w:hint="eastAsia"/>
        </w:rPr>
        <w:t>з</w:t>
      </w:r>
      <w:r>
        <w:t></w:t>
      </w:r>
      <w:r>
        <w:rPr>
          <w:rFonts w:hint="eastAsia"/>
        </w:rPr>
        <w:t>фактами</w:t>
      </w:r>
      <w:r>
        <w:t></w:t>
      </w:r>
      <w:r>
        <w:rPr>
          <w:rFonts w:hint="eastAsia"/>
        </w:rPr>
        <w:t>суспільно</w:t>
      </w:r>
      <w:r>
        <w:t></w:t>
      </w:r>
      <w:r>
        <w:rPr>
          <w:rFonts w:hint="eastAsia"/>
        </w:rPr>
        <w:t>політичного</w:t>
      </w:r>
      <w:r>
        <w:t></w:t>
      </w:r>
      <w:r>
        <w:rPr>
          <w:rFonts w:hint="eastAsia"/>
        </w:rPr>
        <w:t>життя</w:t>
      </w:r>
      <w:r>
        <w:t></w:t>
      </w:r>
      <w:r>
        <w:t></w:t>
      </w:r>
      <w:r>
        <w:rPr>
          <w:rFonts w:hint="eastAsia"/>
        </w:rPr>
        <w:t>усвідомлення</w:t>
      </w:r>
      <w:r>
        <w:t></w:t>
      </w:r>
      <w:r>
        <w:rPr>
          <w:rFonts w:hint="eastAsia"/>
        </w:rPr>
        <w:t>себе</w:t>
      </w:r>
      <w:r>
        <w:t></w:t>
      </w:r>
      <w:r>
        <w:rPr>
          <w:rFonts w:hint="eastAsia"/>
        </w:rPr>
        <w:t>як</w:t>
      </w:r>
      <w:r>
        <w:t></w:t>
      </w:r>
      <w:r>
        <w:rPr>
          <w:rFonts w:hint="eastAsia"/>
        </w:rPr>
        <w:t>особи</w:t>
      </w:r>
      <w:r>
        <w:t></w:t>
      </w:r>
      <w:r>
        <w:t></w:t>
      </w:r>
      <w:r>
        <w:rPr>
          <w:rFonts w:hint="eastAsia"/>
        </w:rPr>
        <w:t>нерозривно</w:t>
      </w:r>
      <w:r>
        <w:t></w:t>
      </w:r>
      <w:r>
        <w:rPr>
          <w:rFonts w:hint="eastAsia"/>
        </w:rPr>
        <w:t>пов’язаної</w:t>
      </w:r>
      <w:r>
        <w:t></w:t>
      </w:r>
      <w:r>
        <w:rPr>
          <w:rFonts w:hint="eastAsia"/>
        </w:rPr>
        <w:t>з</w:t>
      </w:r>
      <w:r>
        <w:t></w:t>
      </w:r>
      <w:r>
        <w:rPr>
          <w:rFonts w:hint="eastAsia"/>
        </w:rPr>
        <w:t>життям</w:t>
      </w:r>
      <w:r>
        <w:t></w:t>
      </w:r>
      <w:r>
        <w:rPr>
          <w:rFonts w:hint="eastAsia"/>
        </w:rPr>
        <w:t>свого</w:t>
      </w:r>
      <w:r>
        <w:t></w:t>
      </w:r>
      <w:r>
        <w:rPr>
          <w:rFonts w:hint="eastAsia"/>
        </w:rPr>
        <w:t>народу</w:t>
      </w:r>
      <w:r>
        <w:t></w:t>
      </w:r>
      <w:r>
        <w:rPr>
          <w:rFonts w:hint="eastAsia"/>
        </w:rPr>
        <w:t>і</w:t>
      </w:r>
      <w:r>
        <w:t></w:t>
      </w:r>
      <w:r>
        <w:rPr>
          <w:rFonts w:hint="eastAsia"/>
        </w:rPr>
        <w:t>в</w:t>
      </w:r>
      <w:r>
        <w:t></w:t>
      </w:r>
      <w:r>
        <w:rPr>
          <w:rFonts w:hint="eastAsia"/>
        </w:rPr>
        <w:t>найширшому</w:t>
      </w:r>
      <w:r>
        <w:t></w:t>
      </w:r>
      <w:r>
        <w:rPr>
          <w:rFonts w:hint="eastAsia"/>
        </w:rPr>
        <w:t>розумінні</w:t>
      </w:r>
      <w:r>
        <w:t></w:t>
      </w:r>
      <w:r>
        <w:rPr>
          <w:rFonts w:hint="eastAsia"/>
        </w:rPr>
        <w:t>–</w:t>
      </w:r>
      <w:r>
        <w:t></w:t>
      </w:r>
      <w:r>
        <w:rPr>
          <w:rFonts w:hint="eastAsia"/>
        </w:rPr>
        <w:t>із</w:t>
      </w:r>
      <w:r>
        <w:t></w:t>
      </w:r>
      <w:r>
        <w:rPr>
          <w:rFonts w:hint="eastAsia"/>
        </w:rPr>
        <w:t>життям</w:t>
      </w:r>
      <w:r>
        <w:t></w:t>
      </w:r>
      <w:r>
        <w:rPr>
          <w:rFonts w:hint="eastAsia"/>
        </w:rPr>
        <w:t>світу</w:t>
      </w:r>
      <w:r>
        <w:t></w:t>
      </w:r>
      <w:r>
        <w:t></w:t>
      </w:r>
      <w:r>
        <w:rPr>
          <w:rFonts w:hint="eastAsia"/>
        </w:rPr>
        <w:t>Відсутність</w:t>
      </w:r>
      <w:r>
        <w:t></w:t>
      </w:r>
      <w:r>
        <w:rPr>
          <w:rFonts w:hint="eastAsia"/>
        </w:rPr>
        <w:t>потреби</w:t>
      </w:r>
      <w:r>
        <w:t></w:t>
      </w:r>
      <w:r>
        <w:rPr>
          <w:rFonts w:hint="eastAsia"/>
        </w:rPr>
        <w:t>коментування</w:t>
      </w:r>
      <w:r>
        <w:t></w:t>
      </w:r>
      <w:r>
        <w:rPr>
          <w:rFonts w:hint="eastAsia"/>
        </w:rPr>
        <w:t>прецедентних</w:t>
      </w:r>
      <w:r>
        <w:t></w:t>
      </w:r>
      <w:r>
        <w:rPr>
          <w:rFonts w:hint="eastAsia"/>
        </w:rPr>
        <w:t>феноменів</w:t>
      </w:r>
      <w:r>
        <w:t></w:t>
      </w:r>
      <w:r>
        <w:rPr>
          <w:rFonts w:hint="eastAsia"/>
        </w:rPr>
        <w:t>створює</w:t>
      </w:r>
      <w:r>
        <w:t></w:t>
      </w:r>
      <w:r>
        <w:rPr>
          <w:rFonts w:hint="eastAsia"/>
        </w:rPr>
        <w:t>можливості</w:t>
      </w:r>
      <w:r>
        <w:t></w:t>
      </w:r>
      <w:r>
        <w:rPr>
          <w:rFonts w:hint="eastAsia"/>
        </w:rPr>
        <w:t>для</w:t>
      </w:r>
      <w:r>
        <w:t></w:t>
      </w:r>
      <w:r>
        <w:rPr>
          <w:rFonts w:hint="eastAsia"/>
        </w:rPr>
        <w:t>кодування</w:t>
      </w:r>
      <w:r>
        <w:t></w:t>
      </w:r>
      <w:r>
        <w:t></w:t>
      </w:r>
      <w:r>
        <w:rPr>
          <w:rFonts w:hint="eastAsia"/>
        </w:rPr>
        <w:t>шифрування</w:t>
      </w:r>
      <w:r>
        <w:t></w:t>
      </w:r>
      <w:r>
        <w:rPr>
          <w:rFonts w:hint="eastAsia"/>
        </w:rPr>
        <w:t>інформації</w:t>
      </w:r>
      <w:r>
        <w:t></w:t>
      </w:r>
      <w:r>
        <w:t></w:t>
      </w:r>
      <w:r>
        <w:rPr>
          <w:rFonts w:hint="eastAsia"/>
        </w:rPr>
        <w:t>орієнтування</w:t>
      </w:r>
      <w:r>
        <w:t></w:t>
      </w:r>
      <w:r>
        <w:rPr>
          <w:rFonts w:hint="eastAsia"/>
        </w:rPr>
        <w:t>її</w:t>
      </w:r>
      <w:r>
        <w:t></w:t>
      </w:r>
      <w:r>
        <w:rPr>
          <w:rFonts w:hint="eastAsia"/>
        </w:rPr>
        <w:t>на</w:t>
      </w:r>
      <w:r>
        <w:t></w:t>
      </w:r>
      <w:r>
        <w:t></w:t>
      </w:r>
      <w:r>
        <w:rPr>
          <w:rFonts w:hint="eastAsia"/>
        </w:rPr>
        <w:t>свого</w:t>
      </w:r>
      <w:r>
        <w:t></w:t>
      </w:r>
      <w:r>
        <w:t></w:t>
      </w:r>
      <w:r>
        <w:rPr>
          <w:rFonts w:hint="eastAsia"/>
        </w:rPr>
        <w:t>читача</w:t>
      </w:r>
      <w:r>
        <w:t></w:t>
      </w:r>
    </w:p>
    <w:p w:rsidR="0065451D" w:rsidRDefault="0065451D" w:rsidP="0065451D">
      <w:r>
        <w:lastRenderedPageBreak/>
        <w:t></w:t>
      </w:r>
      <w:r>
        <w:t></w:t>
      </w:r>
      <w:r>
        <w:t></w:t>
      </w:r>
      <w:r>
        <w:rPr>
          <w:rFonts w:hint="eastAsia"/>
        </w:rPr>
        <w:t>Ідіостилі</w:t>
      </w:r>
      <w:r>
        <w:t></w:t>
      </w:r>
      <w:r>
        <w:rPr>
          <w:rFonts w:hint="eastAsia"/>
        </w:rPr>
        <w:t>І</w:t>
      </w:r>
      <w:r>
        <w:t></w:t>
      </w:r>
      <w:r>
        <w:t></w:t>
      </w:r>
      <w:r>
        <w:rPr>
          <w:rFonts w:hint="eastAsia"/>
        </w:rPr>
        <w:t>Римарука</w:t>
      </w:r>
      <w:r>
        <w:t></w:t>
      </w:r>
      <w:r>
        <w:rPr>
          <w:rFonts w:hint="eastAsia"/>
        </w:rPr>
        <w:t>і</w:t>
      </w:r>
      <w:r>
        <w:t></w:t>
      </w:r>
      <w:r>
        <w:rPr>
          <w:rFonts w:hint="eastAsia"/>
        </w:rPr>
        <w:t>В</w:t>
      </w:r>
      <w:r>
        <w:t></w:t>
      </w:r>
      <w:r>
        <w:t></w:t>
      </w:r>
      <w:r>
        <w:rPr>
          <w:rFonts w:hint="eastAsia"/>
        </w:rPr>
        <w:t>Герасим’юка</w:t>
      </w:r>
      <w:r>
        <w:t></w:t>
      </w:r>
      <w:r>
        <w:rPr>
          <w:rFonts w:hint="eastAsia"/>
        </w:rPr>
        <w:t>засвідчують</w:t>
      </w:r>
      <w:r>
        <w:t></w:t>
      </w:r>
      <w:r>
        <w:rPr>
          <w:rFonts w:hint="eastAsia"/>
        </w:rPr>
        <w:t>використання</w:t>
      </w:r>
      <w:r>
        <w:t></w:t>
      </w:r>
      <w:r>
        <w:rPr>
          <w:rFonts w:hint="eastAsia"/>
        </w:rPr>
        <w:t>всіх</w:t>
      </w:r>
      <w:r>
        <w:t></w:t>
      </w:r>
      <w:r>
        <w:rPr>
          <w:rFonts w:hint="eastAsia"/>
        </w:rPr>
        <w:t>різновидів</w:t>
      </w:r>
      <w:r>
        <w:t></w:t>
      </w:r>
      <w:r>
        <w:rPr>
          <w:rFonts w:hint="eastAsia"/>
        </w:rPr>
        <w:t>прецедентних</w:t>
      </w:r>
      <w:r>
        <w:t></w:t>
      </w:r>
      <w:r>
        <w:rPr>
          <w:rFonts w:hint="eastAsia"/>
        </w:rPr>
        <w:t>одиниць</w:t>
      </w:r>
      <w:r>
        <w:t></w:t>
      </w:r>
      <w:r>
        <w:t></w:t>
      </w:r>
      <w:r>
        <w:rPr>
          <w:rFonts w:hint="eastAsia"/>
        </w:rPr>
        <w:t>імені</w:t>
      </w:r>
      <w:r>
        <w:t></w:t>
      </w:r>
      <w:r>
        <w:t></w:t>
      </w:r>
      <w:r>
        <w:rPr>
          <w:rFonts w:hint="eastAsia"/>
        </w:rPr>
        <w:t>вислову</w:t>
      </w:r>
      <w:r>
        <w:t></w:t>
      </w:r>
      <w:r>
        <w:t></w:t>
      </w:r>
      <w:r>
        <w:rPr>
          <w:rFonts w:hint="eastAsia"/>
        </w:rPr>
        <w:t>тексту</w:t>
      </w:r>
      <w:r>
        <w:t></w:t>
      </w:r>
      <w:r>
        <w:t></w:t>
      </w:r>
      <w:r>
        <w:rPr>
          <w:rFonts w:hint="eastAsia"/>
        </w:rPr>
        <w:t>ситуації</w:t>
      </w:r>
      <w:r>
        <w:t></w:t>
      </w:r>
      <w:r>
        <w:rPr>
          <w:rFonts w:hint="eastAsia"/>
        </w:rPr>
        <w:t>та</w:t>
      </w:r>
      <w:r>
        <w:t></w:t>
      </w:r>
      <w:r>
        <w:rPr>
          <w:rFonts w:hint="eastAsia"/>
        </w:rPr>
        <w:t>іконеми</w:t>
      </w:r>
      <w:r>
        <w:t></w:t>
      </w:r>
      <w:r>
        <w:t></w:t>
      </w:r>
      <w:r>
        <w:rPr>
          <w:rFonts w:hint="eastAsia"/>
        </w:rPr>
        <w:t>Найбільш</w:t>
      </w:r>
      <w:r>
        <w:t></w:t>
      </w:r>
      <w:r>
        <w:rPr>
          <w:rFonts w:hint="eastAsia"/>
        </w:rPr>
        <w:t>помітними</w:t>
      </w:r>
      <w:r>
        <w:t></w:t>
      </w:r>
      <w:r>
        <w:rPr>
          <w:rFonts w:hint="eastAsia"/>
        </w:rPr>
        <w:t>групами</w:t>
      </w:r>
      <w:r>
        <w:t></w:t>
      </w:r>
      <w:r>
        <w:rPr>
          <w:rFonts w:hint="eastAsia"/>
        </w:rPr>
        <w:t>в</w:t>
      </w:r>
      <w:r>
        <w:t></w:t>
      </w:r>
      <w:r>
        <w:rPr>
          <w:rFonts w:hint="eastAsia"/>
        </w:rPr>
        <w:t>поезіях</w:t>
      </w:r>
      <w:r>
        <w:t></w:t>
      </w:r>
      <w:r>
        <w:rPr>
          <w:rFonts w:hint="eastAsia"/>
        </w:rPr>
        <w:t>І</w:t>
      </w:r>
      <w:r>
        <w:t></w:t>
      </w:r>
      <w:r>
        <w:t></w:t>
      </w:r>
      <w:r>
        <w:rPr>
          <w:rFonts w:hint="eastAsia"/>
        </w:rPr>
        <w:t>Римарука</w:t>
      </w:r>
      <w:r>
        <w:t></w:t>
      </w:r>
      <w:r>
        <w:rPr>
          <w:rFonts w:hint="eastAsia"/>
        </w:rPr>
        <w:t>і</w:t>
      </w:r>
      <w:r>
        <w:t></w:t>
      </w:r>
      <w:r>
        <w:rPr>
          <w:rFonts w:hint="eastAsia"/>
        </w:rPr>
        <w:t>В</w:t>
      </w:r>
      <w:r>
        <w:t></w:t>
      </w:r>
      <w:r>
        <w:t></w:t>
      </w:r>
      <w:r>
        <w:rPr>
          <w:rFonts w:hint="eastAsia"/>
        </w:rPr>
        <w:t>Герасим’юка</w:t>
      </w:r>
      <w:r>
        <w:t></w:t>
      </w:r>
      <w:r>
        <w:rPr>
          <w:rFonts w:hint="eastAsia"/>
        </w:rPr>
        <w:t>є</w:t>
      </w:r>
      <w:r>
        <w:t></w:t>
      </w:r>
      <w:r>
        <w:rPr>
          <w:rFonts w:hint="eastAsia"/>
        </w:rPr>
        <w:t>прецедентні</w:t>
      </w:r>
      <w:r>
        <w:t></w:t>
      </w:r>
      <w:r>
        <w:rPr>
          <w:rFonts w:hint="eastAsia"/>
        </w:rPr>
        <w:t>тексти</w:t>
      </w:r>
      <w:r>
        <w:t></w:t>
      </w:r>
      <w:r>
        <w:t></w:t>
      </w:r>
      <w:r>
        <w:rPr>
          <w:rFonts w:hint="eastAsia"/>
        </w:rPr>
        <w:t>звертання</w:t>
      </w:r>
      <w:r>
        <w:t></w:t>
      </w:r>
      <w:r>
        <w:rPr>
          <w:rFonts w:hint="eastAsia"/>
        </w:rPr>
        <w:t>до</w:t>
      </w:r>
      <w:r>
        <w:t></w:t>
      </w:r>
      <w:r>
        <w:rPr>
          <w:rFonts w:hint="eastAsia"/>
        </w:rPr>
        <w:t>яких</w:t>
      </w:r>
      <w:r>
        <w:t></w:t>
      </w:r>
      <w:r>
        <w:rPr>
          <w:rFonts w:hint="eastAsia"/>
        </w:rPr>
        <w:t>пов’язане</w:t>
      </w:r>
      <w:r>
        <w:t></w:t>
      </w:r>
      <w:r>
        <w:rPr>
          <w:rFonts w:hint="eastAsia"/>
        </w:rPr>
        <w:t>з</w:t>
      </w:r>
      <w:r>
        <w:t></w:t>
      </w:r>
      <w:r>
        <w:rPr>
          <w:rFonts w:hint="eastAsia"/>
        </w:rPr>
        <w:t>такою</w:t>
      </w:r>
      <w:r>
        <w:t></w:t>
      </w:r>
      <w:r>
        <w:rPr>
          <w:rFonts w:hint="eastAsia"/>
        </w:rPr>
        <w:t>рисою</w:t>
      </w:r>
      <w:r>
        <w:t></w:t>
      </w:r>
      <w:r>
        <w:rPr>
          <w:rFonts w:hint="eastAsia"/>
        </w:rPr>
        <w:t>ідіостилів</w:t>
      </w:r>
      <w:r>
        <w:t></w:t>
      </w:r>
      <w:r>
        <w:rPr>
          <w:rFonts w:hint="eastAsia"/>
        </w:rPr>
        <w:t>досліджуваних</w:t>
      </w:r>
      <w:r>
        <w:t></w:t>
      </w:r>
      <w:r>
        <w:rPr>
          <w:rFonts w:hint="eastAsia"/>
        </w:rPr>
        <w:t>поетів</w:t>
      </w:r>
      <w:r>
        <w:t></w:t>
      </w:r>
      <w:r>
        <w:t></w:t>
      </w:r>
      <w:r>
        <w:rPr>
          <w:rFonts w:hint="eastAsia"/>
        </w:rPr>
        <w:t>як</w:t>
      </w:r>
      <w:r>
        <w:t></w:t>
      </w:r>
      <w:r>
        <w:rPr>
          <w:rFonts w:hint="eastAsia"/>
        </w:rPr>
        <w:t>переосмислення</w:t>
      </w:r>
      <w:r>
        <w:t></w:t>
      </w:r>
      <w:r>
        <w:rPr>
          <w:rFonts w:hint="eastAsia"/>
        </w:rPr>
        <w:t>класичної</w:t>
      </w:r>
      <w:r>
        <w:t></w:t>
      </w:r>
      <w:r>
        <w:rPr>
          <w:rFonts w:hint="eastAsia"/>
        </w:rPr>
        <w:t>літературної</w:t>
      </w:r>
      <w:r>
        <w:t></w:t>
      </w:r>
      <w:r>
        <w:rPr>
          <w:rFonts w:hint="eastAsia"/>
        </w:rPr>
        <w:t>традиції</w:t>
      </w:r>
      <w:r>
        <w:t></w:t>
      </w:r>
      <w:r>
        <w:t></w:t>
      </w:r>
      <w:r>
        <w:rPr>
          <w:rFonts w:hint="eastAsia"/>
        </w:rPr>
        <w:t>і</w:t>
      </w:r>
      <w:r>
        <w:t></w:t>
      </w:r>
      <w:r>
        <w:rPr>
          <w:rFonts w:hint="eastAsia"/>
        </w:rPr>
        <w:t>прецедентні</w:t>
      </w:r>
      <w:r>
        <w:t></w:t>
      </w:r>
      <w:r>
        <w:rPr>
          <w:rFonts w:hint="eastAsia"/>
        </w:rPr>
        <w:t>ситуації</w:t>
      </w:r>
      <w:r>
        <w:t></w:t>
      </w:r>
      <w:r>
        <w:t></w:t>
      </w:r>
      <w:r>
        <w:rPr>
          <w:rFonts w:hint="eastAsia"/>
        </w:rPr>
        <w:t>які</w:t>
      </w:r>
      <w:r>
        <w:t></w:t>
      </w:r>
      <w:r>
        <w:rPr>
          <w:rFonts w:hint="eastAsia"/>
        </w:rPr>
        <w:t>є</w:t>
      </w:r>
      <w:r>
        <w:t></w:t>
      </w:r>
      <w:r>
        <w:rPr>
          <w:rFonts w:hint="eastAsia"/>
        </w:rPr>
        <w:t>надзвичайно</w:t>
      </w:r>
      <w:r>
        <w:t></w:t>
      </w:r>
      <w:r>
        <w:rPr>
          <w:rFonts w:hint="eastAsia"/>
        </w:rPr>
        <w:t>продуктивними</w:t>
      </w:r>
      <w:r>
        <w:t></w:t>
      </w:r>
      <w:r>
        <w:rPr>
          <w:rFonts w:hint="eastAsia"/>
        </w:rPr>
        <w:t>для</w:t>
      </w:r>
      <w:r>
        <w:t></w:t>
      </w:r>
      <w:r>
        <w:rPr>
          <w:rFonts w:hint="eastAsia"/>
        </w:rPr>
        <w:t>поетичного</w:t>
      </w:r>
      <w:r>
        <w:t></w:t>
      </w:r>
      <w:r>
        <w:rPr>
          <w:rFonts w:hint="eastAsia"/>
        </w:rPr>
        <w:t>розгортання</w:t>
      </w:r>
      <w:r>
        <w:t></w:t>
      </w:r>
      <w:r>
        <w:rPr>
          <w:rFonts w:hint="eastAsia"/>
        </w:rPr>
        <w:t>їхкього</w:t>
      </w:r>
      <w:r>
        <w:t></w:t>
      </w:r>
      <w:r>
        <w:rPr>
          <w:rFonts w:hint="eastAsia"/>
        </w:rPr>
        <w:t>змісту</w:t>
      </w:r>
      <w:r>
        <w:t></w:t>
      </w:r>
      <w:r>
        <w:rPr>
          <w:rFonts w:hint="eastAsia"/>
        </w:rPr>
        <w:t>й</w:t>
      </w:r>
      <w:r>
        <w:t></w:t>
      </w:r>
      <w:r>
        <w:rPr>
          <w:rFonts w:hint="eastAsia"/>
        </w:rPr>
        <w:t>використання</w:t>
      </w:r>
      <w:r>
        <w:t></w:t>
      </w:r>
      <w:r>
        <w:rPr>
          <w:rFonts w:hint="eastAsia"/>
        </w:rPr>
        <w:t>образотвірного</w:t>
      </w:r>
      <w:r>
        <w:t></w:t>
      </w:r>
      <w:r>
        <w:rPr>
          <w:rFonts w:hint="eastAsia"/>
        </w:rPr>
        <w:t>потенціалу</w:t>
      </w:r>
      <w:r>
        <w:t></w:t>
      </w:r>
    </w:p>
    <w:p w:rsidR="0065451D" w:rsidRDefault="0065451D" w:rsidP="0065451D">
      <w:r>
        <w:t></w:t>
      </w:r>
      <w:r>
        <w:t></w:t>
      </w:r>
      <w:r>
        <w:t></w:t>
      </w:r>
      <w:r>
        <w:rPr>
          <w:rFonts w:hint="eastAsia"/>
        </w:rPr>
        <w:t>Апеляція</w:t>
      </w:r>
      <w:r>
        <w:t></w:t>
      </w:r>
      <w:r>
        <w:rPr>
          <w:rFonts w:hint="eastAsia"/>
        </w:rPr>
        <w:t>до</w:t>
      </w:r>
      <w:r>
        <w:t></w:t>
      </w:r>
      <w:r>
        <w:rPr>
          <w:rFonts w:hint="eastAsia"/>
        </w:rPr>
        <w:t>прецедентних</w:t>
      </w:r>
      <w:r>
        <w:t></w:t>
      </w:r>
      <w:r>
        <w:rPr>
          <w:rFonts w:hint="eastAsia"/>
        </w:rPr>
        <w:t>феноменів</w:t>
      </w:r>
      <w:r>
        <w:t></w:t>
      </w:r>
      <w:r>
        <w:rPr>
          <w:rFonts w:hint="eastAsia"/>
        </w:rPr>
        <w:t>у</w:t>
      </w:r>
      <w:r>
        <w:t></w:t>
      </w:r>
      <w:r>
        <w:rPr>
          <w:rFonts w:hint="eastAsia"/>
        </w:rPr>
        <w:t>поетичному</w:t>
      </w:r>
      <w:r>
        <w:t></w:t>
      </w:r>
      <w:r>
        <w:rPr>
          <w:rFonts w:hint="eastAsia"/>
        </w:rPr>
        <w:t>тексті</w:t>
      </w:r>
      <w:r>
        <w:t></w:t>
      </w:r>
      <w:r>
        <w:rPr>
          <w:rFonts w:hint="eastAsia"/>
        </w:rPr>
        <w:t>може</w:t>
      </w:r>
      <w:r>
        <w:t></w:t>
      </w:r>
      <w:r>
        <w:rPr>
          <w:rFonts w:hint="eastAsia"/>
        </w:rPr>
        <w:t>здійснюватися</w:t>
      </w:r>
      <w:r>
        <w:t></w:t>
      </w:r>
      <w:r>
        <w:rPr>
          <w:rFonts w:hint="eastAsia"/>
        </w:rPr>
        <w:t>різноманітними</w:t>
      </w:r>
      <w:r>
        <w:t></w:t>
      </w:r>
      <w:r>
        <w:rPr>
          <w:rFonts w:hint="eastAsia"/>
        </w:rPr>
        <w:t>способами</w:t>
      </w:r>
      <w:r>
        <w:t></w:t>
      </w:r>
      <w:r>
        <w:rPr>
          <w:rFonts w:hint="eastAsia"/>
        </w:rPr>
        <w:t>залежно</w:t>
      </w:r>
      <w:r>
        <w:t></w:t>
      </w:r>
      <w:r>
        <w:rPr>
          <w:rFonts w:hint="eastAsia"/>
        </w:rPr>
        <w:t>від</w:t>
      </w:r>
      <w:r>
        <w:t></w:t>
      </w:r>
      <w:r>
        <w:rPr>
          <w:rFonts w:hint="eastAsia"/>
        </w:rPr>
        <w:t>різновиду</w:t>
      </w:r>
      <w:r>
        <w:t></w:t>
      </w:r>
      <w:r>
        <w:rPr>
          <w:rFonts w:hint="eastAsia"/>
        </w:rPr>
        <w:t>прецедентної</w:t>
      </w:r>
      <w:r>
        <w:t></w:t>
      </w:r>
      <w:r>
        <w:rPr>
          <w:rFonts w:hint="eastAsia"/>
        </w:rPr>
        <w:t>одиниці</w:t>
      </w:r>
      <w:r>
        <w:t></w:t>
      </w:r>
      <w:r>
        <w:t></w:t>
      </w:r>
      <w:r>
        <w:rPr>
          <w:rFonts w:hint="eastAsia"/>
        </w:rPr>
        <w:t>Визначаємо</w:t>
      </w:r>
      <w:r>
        <w:t></w:t>
      </w:r>
      <w:r>
        <w:rPr>
          <w:rFonts w:hint="eastAsia"/>
        </w:rPr>
        <w:t>такі</w:t>
      </w:r>
      <w:r>
        <w:t></w:t>
      </w:r>
      <w:r>
        <w:rPr>
          <w:rFonts w:hint="eastAsia"/>
        </w:rPr>
        <w:t>способи</w:t>
      </w:r>
      <w:r>
        <w:t></w:t>
      </w:r>
      <w:r>
        <w:rPr>
          <w:rFonts w:hint="eastAsia"/>
        </w:rPr>
        <w:t>апелювання</w:t>
      </w:r>
      <w:r>
        <w:t></w:t>
      </w:r>
      <w:r>
        <w:rPr>
          <w:rFonts w:hint="eastAsia"/>
        </w:rPr>
        <w:t>до</w:t>
      </w:r>
      <w:r>
        <w:t></w:t>
      </w:r>
      <w:r>
        <w:rPr>
          <w:rFonts w:hint="eastAsia"/>
        </w:rPr>
        <w:t>прецедентних</w:t>
      </w:r>
      <w:r>
        <w:t></w:t>
      </w:r>
      <w:r>
        <w:rPr>
          <w:rFonts w:hint="eastAsia"/>
        </w:rPr>
        <w:t>феноменів</w:t>
      </w:r>
      <w:r>
        <w:t></w:t>
      </w:r>
      <w:r>
        <w:rPr>
          <w:rFonts w:hint="eastAsia"/>
        </w:rPr>
        <w:t>у</w:t>
      </w:r>
      <w:r>
        <w:t></w:t>
      </w:r>
      <w:r>
        <w:rPr>
          <w:rFonts w:hint="eastAsia"/>
        </w:rPr>
        <w:t>поетичних</w:t>
      </w:r>
      <w:r>
        <w:t></w:t>
      </w:r>
      <w:r>
        <w:rPr>
          <w:rFonts w:hint="eastAsia"/>
        </w:rPr>
        <w:t>текстах</w:t>
      </w:r>
      <w:r>
        <w:t></w:t>
      </w:r>
      <w:r>
        <w:rPr>
          <w:rFonts w:hint="eastAsia"/>
        </w:rPr>
        <w:t>авторів</w:t>
      </w:r>
      <w:r>
        <w:t></w:t>
      </w:r>
      <w:r>
        <w:t></w:t>
      </w:r>
      <w:r>
        <w:rPr>
          <w:rFonts w:hint="eastAsia"/>
        </w:rPr>
        <w:t>до</w:t>
      </w:r>
      <w:r>
        <w:t></w:t>
      </w:r>
      <w:r>
        <w:rPr>
          <w:rFonts w:hint="eastAsia"/>
        </w:rPr>
        <w:t>прецедентного</w:t>
      </w:r>
      <w:r>
        <w:t></w:t>
      </w:r>
      <w:r>
        <w:rPr>
          <w:rFonts w:hint="eastAsia"/>
        </w:rPr>
        <w:t>імені</w:t>
      </w:r>
      <w:r>
        <w:t></w:t>
      </w:r>
      <w:r>
        <w:rPr>
          <w:rFonts w:hint="eastAsia"/>
        </w:rPr>
        <w:t>–</w:t>
      </w:r>
      <w:r>
        <w:t></w:t>
      </w:r>
      <w:r>
        <w:rPr>
          <w:rFonts w:hint="eastAsia"/>
        </w:rPr>
        <w:t>через</w:t>
      </w:r>
      <w:r>
        <w:t></w:t>
      </w:r>
      <w:r>
        <w:rPr>
          <w:rFonts w:hint="eastAsia"/>
        </w:rPr>
        <w:t>пряме</w:t>
      </w:r>
      <w:r>
        <w:t></w:t>
      </w:r>
      <w:r>
        <w:rPr>
          <w:rFonts w:hint="eastAsia"/>
        </w:rPr>
        <w:t>найменування</w:t>
      </w:r>
      <w:r>
        <w:t></w:t>
      </w:r>
      <w:r>
        <w:rPr>
          <w:rFonts w:hint="eastAsia"/>
        </w:rPr>
        <w:t>або</w:t>
      </w:r>
      <w:r>
        <w:t></w:t>
      </w:r>
      <w:r>
        <w:rPr>
          <w:rFonts w:hint="eastAsia"/>
        </w:rPr>
        <w:t>натяк</w:t>
      </w:r>
      <w:r>
        <w:t></w:t>
      </w:r>
      <w:r>
        <w:rPr>
          <w:rFonts w:hint="eastAsia"/>
        </w:rPr>
        <w:t>на</w:t>
      </w:r>
      <w:r>
        <w:t></w:t>
      </w:r>
      <w:r>
        <w:rPr>
          <w:rFonts w:hint="eastAsia"/>
        </w:rPr>
        <w:t>особу</w:t>
      </w:r>
      <w:r>
        <w:t></w:t>
      </w:r>
      <w:r>
        <w:t></w:t>
      </w:r>
      <w:r>
        <w:rPr>
          <w:rFonts w:hint="eastAsia"/>
        </w:rPr>
        <w:t>опис</w:t>
      </w:r>
      <w:r>
        <w:t></w:t>
      </w:r>
      <w:r>
        <w:rPr>
          <w:rFonts w:hint="eastAsia"/>
        </w:rPr>
        <w:t>її</w:t>
      </w:r>
      <w:r>
        <w:t></w:t>
      </w:r>
      <w:r>
        <w:rPr>
          <w:rFonts w:hint="eastAsia"/>
        </w:rPr>
        <w:t>діяльності</w:t>
      </w:r>
      <w:r>
        <w:t></w:t>
      </w:r>
      <w:r>
        <w:t></w:t>
      </w:r>
      <w:r>
        <w:rPr>
          <w:rFonts w:hint="eastAsia"/>
        </w:rPr>
        <w:t>до</w:t>
      </w:r>
      <w:r>
        <w:t></w:t>
      </w:r>
      <w:r>
        <w:rPr>
          <w:rFonts w:hint="eastAsia"/>
        </w:rPr>
        <w:t>прецедентного</w:t>
      </w:r>
      <w:r>
        <w:t></w:t>
      </w:r>
      <w:r>
        <w:rPr>
          <w:rFonts w:hint="eastAsia"/>
        </w:rPr>
        <w:t>вислову</w:t>
      </w:r>
      <w:r>
        <w:t></w:t>
      </w:r>
      <w:r>
        <w:rPr>
          <w:rFonts w:hint="eastAsia"/>
        </w:rPr>
        <w:t>–</w:t>
      </w:r>
      <w:r>
        <w:t></w:t>
      </w:r>
      <w:r>
        <w:rPr>
          <w:rFonts w:hint="eastAsia"/>
        </w:rPr>
        <w:t>шляхом</w:t>
      </w:r>
      <w:r>
        <w:t></w:t>
      </w:r>
      <w:r>
        <w:rPr>
          <w:rFonts w:hint="eastAsia"/>
        </w:rPr>
        <w:t>прямого</w:t>
      </w:r>
      <w:r>
        <w:t></w:t>
      </w:r>
      <w:r>
        <w:rPr>
          <w:rFonts w:hint="eastAsia"/>
        </w:rPr>
        <w:t>відтворення</w:t>
      </w:r>
      <w:r>
        <w:t></w:t>
      </w:r>
      <w:r>
        <w:rPr>
          <w:rFonts w:hint="eastAsia"/>
        </w:rPr>
        <w:t>або</w:t>
      </w:r>
      <w:r>
        <w:t></w:t>
      </w:r>
      <w:r>
        <w:rPr>
          <w:rFonts w:hint="eastAsia"/>
        </w:rPr>
        <w:t>його</w:t>
      </w:r>
      <w:r>
        <w:t></w:t>
      </w:r>
      <w:r>
        <w:rPr>
          <w:rFonts w:hint="eastAsia"/>
        </w:rPr>
        <w:t>видозміни</w:t>
      </w:r>
      <w:r>
        <w:t></w:t>
      </w:r>
      <w:r>
        <w:t></w:t>
      </w:r>
      <w:r>
        <w:rPr>
          <w:rFonts w:hint="eastAsia"/>
        </w:rPr>
        <w:t>до</w:t>
      </w:r>
      <w:r>
        <w:t></w:t>
      </w:r>
      <w:r>
        <w:rPr>
          <w:rFonts w:hint="eastAsia"/>
        </w:rPr>
        <w:t>прецедентного</w:t>
      </w:r>
      <w:r>
        <w:t></w:t>
      </w:r>
      <w:r>
        <w:rPr>
          <w:rFonts w:hint="eastAsia"/>
        </w:rPr>
        <w:t>тексту</w:t>
      </w:r>
      <w:r>
        <w:t></w:t>
      </w:r>
      <w:r>
        <w:rPr>
          <w:rFonts w:hint="eastAsia"/>
        </w:rPr>
        <w:t>–</w:t>
      </w:r>
      <w:r>
        <w:t></w:t>
      </w:r>
      <w:r>
        <w:rPr>
          <w:rFonts w:hint="eastAsia"/>
        </w:rPr>
        <w:t>за</w:t>
      </w:r>
      <w:r>
        <w:t></w:t>
      </w:r>
      <w:r>
        <w:rPr>
          <w:rFonts w:hint="eastAsia"/>
        </w:rPr>
        <w:t>допомогою</w:t>
      </w:r>
      <w:r>
        <w:t></w:t>
      </w:r>
      <w:r>
        <w:rPr>
          <w:rFonts w:hint="eastAsia"/>
        </w:rPr>
        <w:t>назви</w:t>
      </w:r>
      <w:r>
        <w:t></w:t>
      </w:r>
      <w:r>
        <w:rPr>
          <w:rFonts w:hint="eastAsia"/>
        </w:rPr>
        <w:t>тексту</w:t>
      </w:r>
      <w:r>
        <w:t></w:t>
      </w:r>
      <w:r>
        <w:t></w:t>
      </w:r>
      <w:r>
        <w:rPr>
          <w:rFonts w:hint="eastAsia"/>
        </w:rPr>
        <w:t>уведення</w:t>
      </w:r>
      <w:r>
        <w:t></w:t>
      </w:r>
      <w:r>
        <w:rPr>
          <w:rFonts w:hint="eastAsia"/>
        </w:rPr>
        <w:t>до</w:t>
      </w:r>
      <w:r>
        <w:t></w:t>
      </w:r>
      <w:r>
        <w:rPr>
          <w:rFonts w:hint="eastAsia"/>
        </w:rPr>
        <w:t>поетичного</w:t>
      </w:r>
      <w:r>
        <w:t></w:t>
      </w:r>
      <w:r>
        <w:rPr>
          <w:rFonts w:hint="eastAsia"/>
        </w:rPr>
        <w:t>контексту</w:t>
      </w:r>
      <w:r>
        <w:t></w:t>
      </w:r>
      <w:r>
        <w:rPr>
          <w:rFonts w:hint="eastAsia"/>
        </w:rPr>
        <w:t>трансформованих</w:t>
      </w:r>
      <w:r>
        <w:t></w:t>
      </w:r>
      <w:r>
        <w:rPr>
          <w:rFonts w:hint="eastAsia"/>
        </w:rPr>
        <w:t>і</w:t>
      </w:r>
      <w:r>
        <w:t></w:t>
      </w:r>
      <w:r>
        <w:rPr>
          <w:rFonts w:hint="eastAsia"/>
        </w:rPr>
        <w:t>нетрансформованих</w:t>
      </w:r>
      <w:r>
        <w:t></w:t>
      </w:r>
      <w:r>
        <w:rPr>
          <w:rFonts w:hint="eastAsia"/>
        </w:rPr>
        <w:t>цитат</w:t>
      </w:r>
      <w:r>
        <w:t></w:t>
      </w:r>
      <w:r>
        <w:t></w:t>
      </w:r>
      <w:r>
        <w:rPr>
          <w:rFonts w:hint="eastAsia"/>
        </w:rPr>
        <w:t>а</w:t>
      </w:r>
      <w:r>
        <w:t></w:t>
      </w:r>
      <w:r>
        <w:rPr>
          <w:rFonts w:hint="eastAsia"/>
        </w:rPr>
        <w:t>також</w:t>
      </w:r>
      <w:r>
        <w:t></w:t>
      </w:r>
      <w:r>
        <w:rPr>
          <w:rFonts w:hint="eastAsia"/>
        </w:rPr>
        <w:t>згадки</w:t>
      </w:r>
      <w:r>
        <w:t></w:t>
      </w:r>
      <w:r>
        <w:rPr>
          <w:rFonts w:hint="eastAsia"/>
        </w:rPr>
        <w:t>про</w:t>
      </w:r>
      <w:r>
        <w:t></w:t>
      </w:r>
      <w:r>
        <w:rPr>
          <w:rFonts w:hint="eastAsia"/>
        </w:rPr>
        <w:t>мотивно</w:t>
      </w:r>
      <w:r>
        <w:t></w:t>
      </w:r>
      <w:r>
        <w:rPr>
          <w:rFonts w:hint="eastAsia"/>
        </w:rPr>
        <w:t>сюжетні</w:t>
      </w:r>
      <w:r>
        <w:t></w:t>
      </w:r>
      <w:r>
        <w:rPr>
          <w:rFonts w:hint="eastAsia"/>
        </w:rPr>
        <w:t>елементи</w:t>
      </w:r>
      <w:r>
        <w:t></w:t>
      </w:r>
      <w:r>
        <w:t></w:t>
      </w:r>
      <w:r>
        <w:rPr>
          <w:rFonts w:hint="eastAsia"/>
        </w:rPr>
        <w:t>до</w:t>
      </w:r>
      <w:r>
        <w:t></w:t>
      </w:r>
      <w:r>
        <w:rPr>
          <w:rFonts w:hint="eastAsia"/>
        </w:rPr>
        <w:t>прецедентної</w:t>
      </w:r>
      <w:r>
        <w:t></w:t>
      </w:r>
      <w:r>
        <w:rPr>
          <w:rFonts w:hint="eastAsia"/>
        </w:rPr>
        <w:t>ситуації</w:t>
      </w:r>
      <w:r>
        <w:t></w:t>
      </w:r>
      <w:r>
        <w:rPr>
          <w:rFonts w:hint="eastAsia"/>
        </w:rPr>
        <w:t>–</w:t>
      </w:r>
      <w:r>
        <w:t></w:t>
      </w:r>
      <w:r>
        <w:rPr>
          <w:rFonts w:hint="eastAsia"/>
        </w:rPr>
        <w:t>через</w:t>
      </w:r>
      <w:r>
        <w:t></w:t>
      </w:r>
      <w:r>
        <w:rPr>
          <w:rFonts w:hint="eastAsia"/>
        </w:rPr>
        <w:t>географічну</w:t>
      </w:r>
      <w:r>
        <w:t></w:t>
      </w:r>
      <w:r>
        <w:rPr>
          <w:rFonts w:hint="eastAsia"/>
        </w:rPr>
        <w:t>назву</w:t>
      </w:r>
      <w:r>
        <w:t></w:t>
      </w:r>
      <w:r>
        <w:rPr>
          <w:rFonts w:hint="eastAsia"/>
        </w:rPr>
        <w:t>або</w:t>
      </w:r>
      <w:r>
        <w:t></w:t>
      </w:r>
      <w:r>
        <w:rPr>
          <w:rFonts w:hint="eastAsia"/>
        </w:rPr>
        <w:t>ім’я</w:t>
      </w:r>
      <w:r>
        <w:t></w:t>
      </w:r>
      <w:r>
        <w:rPr>
          <w:rFonts w:hint="eastAsia"/>
        </w:rPr>
        <w:t>діяча</w:t>
      </w:r>
      <w:r>
        <w:t></w:t>
      </w:r>
      <w:r>
        <w:t></w:t>
      </w:r>
      <w:r>
        <w:rPr>
          <w:rFonts w:hint="eastAsia"/>
        </w:rPr>
        <w:t>атрибути</w:t>
      </w:r>
      <w:r>
        <w:t></w:t>
      </w:r>
      <w:r>
        <w:rPr>
          <w:rFonts w:hint="eastAsia"/>
        </w:rPr>
        <w:t>ситуації</w:t>
      </w:r>
      <w:r>
        <w:t></w:t>
      </w:r>
      <w:r>
        <w:t></w:t>
      </w:r>
      <w:r>
        <w:rPr>
          <w:rFonts w:hint="eastAsia"/>
        </w:rPr>
        <w:t>до</w:t>
      </w:r>
      <w:r>
        <w:t></w:t>
      </w:r>
      <w:r>
        <w:rPr>
          <w:rFonts w:hint="eastAsia"/>
        </w:rPr>
        <w:t>прецедентної</w:t>
      </w:r>
      <w:r>
        <w:t></w:t>
      </w:r>
      <w:r>
        <w:rPr>
          <w:rFonts w:hint="eastAsia"/>
        </w:rPr>
        <w:t>іконеми</w:t>
      </w:r>
      <w:r>
        <w:t></w:t>
      </w:r>
      <w:r>
        <w:rPr>
          <w:rFonts w:hint="eastAsia"/>
        </w:rPr>
        <w:t>–</w:t>
      </w:r>
      <w:r>
        <w:t></w:t>
      </w:r>
      <w:r>
        <w:rPr>
          <w:rFonts w:hint="eastAsia"/>
        </w:rPr>
        <w:t>через</w:t>
      </w:r>
      <w:r>
        <w:t></w:t>
      </w:r>
      <w:r>
        <w:rPr>
          <w:rFonts w:hint="eastAsia"/>
        </w:rPr>
        <w:t>описовий</w:t>
      </w:r>
      <w:r>
        <w:t></w:t>
      </w:r>
      <w:r>
        <w:rPr>
          <w:rFonts w:hint="eastAsia"/>
        </w:rPr>
        <w:t>зворот</w:t>
      </w:r>
      <w:r>
        <w:t></w:t>
      </w:r>
      <w:r>
        <w:rPr>
          <w:rFonts w:hint="eastAsia"/>
        </w:rPr>
        <w:t>або</w:t>
      </w:r>
      <w:r>
        <w:t></w:t>
      </w:r>
      <w:r>
        <w:rPr>
          <w:rFonts w:hint="eastAsia"/>
        </w:rPr>
        <w:t>назву</w:t>
      </w:r>
      <w:r>
        <w:t></w:t>
      </w:r>
      <w:r>
        <w:rPr>
          <w:rFonts w:hint="eastAsia"/>
        </w:rPr>
        <w:t>мистецького</w:t>
      </w:r>
      <w:r>
        <w:t></w:t>
      </w:r>
      <w:r>
        <w:rPr>
          <w:rFonts w:hint="eastAsia"/>
        </w:rPr>
        <w:t>твору</w:t>
      </w:r>
      <w:r>
        <w:t></w:t>
      </w:r>
    </w:p>
    <w:p w:rsidR="0065451D" w:rsidRDefault="0065451D" w:rsidP="0065451D">
      <w:r>
        <w:t></w:t>
      </w:r>
      <w:r>
        <w:t></w:t>
      </w:r>
      <w:r>
        <w:t></w:t>
      </w:r>
      <w:r>
        <w:rPr>
          <w:rFonts w:hint="eastAsia"/>
        </w:rPr>
        <w:t>Прецедентні</w:t>
      </w:r>
      <w:r>
        <w:t></w:t>
      </w:r>
      <w:r>
        <w:rPr>
          <w:rFonts w:hint="eastAsia"/>
        </w:rPr>
        <w:t>феномени</w:t>
      </w:r>
      <w:r>
        <w:t></w:t>
      </w:r>
      <w:r>
        <w:rPr>
          <w:rFonts w:hint="eastAsia"/>
        </w:rPr>
        <w:t>різняться</w:t>
      </w:r>
      <w:r>
        <w:t></w:t>
      </w:r>
      <w:r>
        <w:rPr>
          <w:rFonts w:hint="eastAsia"/>
        </w:rPr>
        <w:t>за</w:t>
      </w:r>
      <w:r>
        <w:t></w:t>
      </w:r>
      <w:r>
        <w:rPr>
          <w:rFonts w:hint="eastAsia"/>
        </w:rPr>
        <w:t>рівнем</w:t>
      </w:r>
      <w:r>
        <w:t></w:t>
      </w:r>
      <w:r>
        <w:rPr>
          <w:rFonts w:hint="eastAsia"/>
        </w:rPr>
        <w:t>прецедентності</w:t>
      </w:r>
      <w:r>
        <w:t></w:t>
      </w:r>
      <w:r>
        <w:t></w:t>
      </w:r>
      <w:r>
        <w:rPr>
          <w:rFonts w:hint="eastAsia"/>
        </w:rPr>
        <w:t>своєї</w:t>
      </w:r>
      <w:r>
        <w:t></w:t>
      </w:r>
      <w:r>
        <w:rPr>
          <w:rFonts w:hint="eastAsia"/>
        </w:rPr>
        <w:t>поширеності</w:t>
      </w:r>
      <w:r>
        <w:t></w:t>
      </w:r>
      <w:r>
        <w:rPr>
          <w:rFonts w:hint="eastAsia"/>
        </w:rPr>
        <w:t>та</w:t>
      </w:r>
      <w:r>
        <w:t></w:t>
      </w:r>
      <w:r>
        <w:rPr>
          <w:rFonts w:hint="eastAsia"/>
        </w:rPr>
        <w:t>зрозумілості</w:t>
      </w:r>
      <w:r>
        <w:t></w:t>
      </w:r>
      <w:r>
        <w:rPr>
          <w:rFonts w:hint="eastAsia"/>
        </w:rPr>
        <w:t>для</w:t>
      </w:r>
      <w:r>
        <w:t></w:t>
      </w:r>
      <w:r>
        <w:rPr>
          <w:rFonts w:hint="eastAsia"/>
        </w:rPr>
        <w:t>читача</w:t>
      </w:r>
      <w:r>
        <w:t></w:t>
      </w:r>
      <w:r>
        <w:t></w:t>
      </w:r>
      <w:r>
        <w:rPr>
          <w:rFonts w:hint="eastAsia"/>
        </w:rPr>
        <w:t>Так</w:t>
      </w:r>
      <w:r>
        <w:t></w:t>
      </w:r>
      <w:r>
        <w:t></w:t>
      </w:r>
      <w:r>
        <w:rPr>
          <w:rFonts w:hint="eastAsia"/>
        </w:rPr>
        <w:t>в</w:t>
      </w:r>
      <w:r>
        <w:t></w:t>
      </w:r>
      <w:r>
        <w:rPr>
          <w:rFonts w:hint="eastAsia"/>
        </w:rPr>
        <w:t>ідіостилях</w:t>
      </w:r>
      <w:r>
        <w:t></w:t>
      </w:r>
      <w:r>
        <w:rPr>
          <w:rFonts w:hint="eastAsia"/>
        </w:rPr>
        <w:t>письменників</w:t>
      </w:r>
      <w:r>
        <w:t></w:t>
      </w:r>
      <w:r>
        <w:rPr>
          <w:rFonts w:hint="eastAsia"/>
        </w:rPr>
        <w:t>виокремлюємо</w:t>
      </w:r>
      <w:r>
        <w:t></w:t>
      </w:r>
      <w:r>
        <w:rPr>
          <w:rFonts w:hint="eastAsia"/>
        </w:rPr>
        <w:t>соціумно</w:t>
      </w:r>
      <w:r>
        <w:t></w:t>
      </w:r>
      <w:r>
        <w:t></w:t>
      </w:r>
      <w:r>
        <w:t></w:t>
      </w:r>
      <w:r>
        <w:rPr>
          <w:rFonts w:hint="eastAsia"/>
        </w:rPr>
        <w:t>національно</w:t>
      </w:r>
      <w:r>
        <w:t></w:t>
      </w:r>
      <w:r>
        <w:t></w:t>
      </w:r>
      <w:r>
        <w:t></w:t>
      </w:r>
      <w:r>
        <w:rPr>
          <w:rFonts w:hint="eastAsia"/>
        </w:rPr>
        <w:t>універсально</w:t>
      </w:r>
      <w:r>
        <w:t></w:t>
      </w:r>
      <w:r>
        <w:rPr>
          <w:rFonts w:hint="eastAsia"/>
        </w:rPr>
        <w:t>прецедентні</w:t>
      </w:r>
      <w:r>
        <w:t></w:t>
      </w:r>
      <w:r>
        <w:rPr>
          <w:rFonts w:hint="eastAsia"/>
        </w:rPr>
        <w:t>феномени</w:t>
      </w:r>
      <w:r>
        <w:t></w:t>
      </w:r>
      <w:r>
        <w:t></w:t>
      </w:r>
      <w:r>
        <w:rPr>
          <w:rFonts w:hint="eastAsia"/>
        </w:rPr>
        <w:t>Соціумно</w:t>
      </w:r>
      <w:r>
        <w:t></w:t>
      </w:r>
      <w:r>
        <w:rPr>
          <w:rFonts w:hint="eastAsia"/>
        </w:rPr>
        <w:t>прецедентні</w:t>
      </w:r>
      <w:r>
        <w:t></w:t>
      </w:r>
      <w:r>
        <w:rPr>
          <w:rFonts w:hint="eastAsia"/>
        </w:rPr>
        <w:t>феномени</w:t>
      </w:r>
      <w:r>
        <w:t></w:t>
      </w:r>
      <w:r>
        <w:rPr>
          <w:rFonts w:hint="eastAsia"/>
        </w:rPr>
        <w:t>більшою</w:t>
      </w:r>
      <w:r>
        <w:t></w:t>
      </w:r>
      <w:r>
        <w:rPr>
          <w:rFonts w:hint="eastAsia"/>
        </w:rPr>
        <w:t>мірою</w:t>
      </w:r>
      <w:r>
        <w:t></w:t>
      </w:r>
      <w:r>
        <w:rPr>
          <w:rFonts w:hint="eastAsia"/>
        </w:rPr>
        <w:t>наявні</w:t>
      </w:r>
      <w:r>
        <w:t></w:t>
      </w:r>
      <w:r>
        <w:rPr>
          <w:rFonts w:hint="eastAsia"/>
        </w:rPr>
        <w:t>в</w:t>
      </w:r>
      <w:r>
        <w:t></w:t>
      </w:r>
      <w:r>
        <w:rPr>
          <w:rFonts w:hint="eastAsia"/>
        </w:rPr>
        <w:t>поетичних</w:t>
      </w:r>
      <w:r>
        <w:t></w:t>
      </w:r>
      <w:r>
        <w:rPr>
          <w:rFonts w:hint="eastAsia"/>
        </w:rPr>
        <w:t>контекстах</w:t>
      </w:r>
      <w:r>
        <w:t></w:t>
      </w:r>
      <w:r>
        <w:rPr>
          <w:rFonts w:hint="eastAsia"/>
        </w:rPr>
        <w:t>В</w:t>
      </w:r>
      <w:r>
        <w:t></w:t>
      </w:r>
      <w:r>
        <w:t></w:t>
      </w:r>
      <w:r>
        <w:rPr>
          <w:rFonts w:hint="eastAsia"/>
        </w:rPr>
        <w:t>Герасим’юка</w:t>
      </w:r>
      <w:r>
        <w:t></w:t>
      </w:r>
      <w:r>
        <w:rPr>
          <w:rFonts w:hint="eastAsia"/>
        </w:rPr>
        <w:t>і</w:t>
      </w:r>
      <w:r>
        <w:t></w:t>
      </w:r>
      <w:r>
        <w:rPr>
          <w:rFonts w:hint="eastAsia"/>
        </w:rPr>
        <w:t>стосуються</w:t>
      </w:r>
      <w:r>
        <w:t></w:t>
      </w:r>
      <w:r>
        <w:rPr>
          <w:rFonts w:hint="eastAsia"/>
        </w:rPr>
        <w:t>тодішнього</w:t>
      </w:r>
      <w:r>
        <w:t></w:t>
      </w:r>
      <w:r>
        <w:rPr>
          <w:rFonts w:hint="eastAsia"/>
        </w:rPr>
        <w:t>літературного</w:t>
      </w:r>
      <w:r>
        <w:t></w:t>
      </w:r>
      <w:r>
        <w:rPr>
          <w:rFonts w:hint="eastAsia"/>
        </w:rPr>
        <w:t>процесу</w:t>
      </w:r>
      <w:r>
        <w:t></w:t>
      </w:r>
      <w:r>
        <w:rPr>
          <w:rFonts w:hint="eastAsia"/>
        </w:rPr>
        <w:t>і</w:t>
      </w:r>
      <w:r>
        <w:t></w:t>
      </w:r>
      <w:r>
        <w:rPr>
          <w:rFonts w:hint="eastAsia"/>
        </w:rPr>
        <w:t>суспільних</w:t>
      </w:r>
      <w:r>
        <w:t></w:t>
      </w:r>
      <w:r>
        <w:rPr>
          <w:rFonts w:hint="eastAsia"/>
        </w:rPr>
        <w:t>подій</w:t>
      </w:r>
      <w:r>
        <w:t></w:t>
      </w:r>
      <w:r>
        <w:t></w:t>
      </w:r>
      <w:r>
        <w:rPr>
          <w:rFonts w:hint="eastAsia"/>
        </w:rPr>
        <w:t>Для</w:t>
      </w:r>
      <w:r>
        <w:t></w:t>
      </w:r>
      <w:r>
        <w:rPr>
          <w:rFonts w:hint="eastAsia"/>
        </w:rPr>
        <w:t>І</w:t>
      </w:r>
      <w:r>
        <w:t></w:t>
      </w:r>
      <w:r>
        <w:t></w:t>
      </w:r>
      <w:r>
        <w:rPr>
          <w:rFonts w:hint="eastAsia"/>
        </w:rPr>
        <w:t>Римарука</w:t>
      </w:r>
      <w:r>
        <w:t></w:t>
      </w:r>
      <w:r>
        <w:rPr>
          <w:rFonts w:hint="eastAsia"/>
        </w:rPr>
        <w:t>більш</w:t>
      </w:r>
      <w:r>
        <w:t></w:t>
      </w:r>
      <w:r>
        <w:rPr>
          <w:rFonts w:hint="eastAsia"/>
        </w:rPr>
        <w:t>показовим</w:t>
      </w:r>
      <w:r>
        <w:t></w:t>
      </w:r>
      <w:r>
        <w:rPr>
          <w:rFonts w:hint="eastAsia"/>
        </w:rPr>
        <w:t>є</w:t>
      </w:r>
      <w:r>
        <w:t></w:t>
      </w:r>
      <w:r>
        <w:rPr>
          <w:rFonts w:hint="eastAsia"/>
        </w:rPr>
        <w:t>звернення</w:t>
      </w:r>
      <w:r>
        <w:t></w:t>
      </w:r>
      <w:r>
        <w:rPr>
          <w:rFonts w:hint="eastAsia"/>
        </w:rPr>
        <w:t>до</w:t>
      </w:r>
      <w:r>
        <w:t></w:t>
      </w:r>
      <w:r>
        <w:rPr>
          <w:rFonts w:hint="eastAsia"/>
        </w:rPr>
        <w:t>універсально</w:t>
      </w:r>
      <w:r>
        <w:t></w:t>
      </w:r>
      <w:r>
        <w:rPr>
          <w:rFonts w:hint="eastAsia"/>
        </w:rPr>
        <w:t>прецедентних</w:t>
      </w:r>
      <w:r>
        <w:t></w:t>
      </w:r>
      <w:r>
        <w:rPr>
          <w:rFonts w:hint="eastAsia"/>
        </w:rPr>
        <w:t>одиниць</w:t>
      </w:r>
      <w:r>
        <w:t></w:t>
      </w:r>
      <w:r>
        <w:t></w:t>
      </w:r>
      <w:r>
        <w:rPr>
          <w:rFonts w:hint="eastAsia"/>
        </w:rPr>
        <w:t>основу</w:t>
      </w:r>
      <w:r>
        <w:t></w:t>
      </w:r>
      <w:r>
        <w:rPr>
          <w:rFonts w:hint="eastAsia"/>
        </w:rPr>
        <w:t>яких</w:t>
      </w:r>
      <w:r>
        <w:t></w:t>
      </w:r>
      <w:r>
        <w:rPr>
          <w:rFonts w:hint="eastAsia"/>
        </w:rPr>
        <w:t>становлять</w:t>
      </w:r>
      <w:r>
        <w:t></w:t>
      </w:r>
      <w:r>
        <w:rPr>
          <w:rFonts w:hint="eastAsia"/>
        </w:rPr>
        <w:t>феномени</w:t>
      </w:r>
      <w:r>
        <w:t></w:t>
      </w:r>
      <w:r>
        <w:rPr>
          <w:rFonts w:hint="eastAsia"/>
        </w:rPr>
        <w:t>релігійного</w:t>
      </w:r>
      <w:r>
        <w:t></w:t>
      </w:r>
      <w:r>
        <w:rPr>
          <w:rFonts w:hint="eastAsia"/>
        </w:rPr>
        <w:t>і</w:t>
      </w:r>
      <w:r>
        <w:t></w:t>
      </w:r>
      <w:r>
        <w:rPr>
          <w:rFonts w:hint="eastAsia"/>
        </w:rPr>
        <w:t>міфологічного</w:t>
      </w:r>
      <w:r>
        <w:t></w:t>
      </w:r>
      <w:r>
        <w:rPr>
          <w:rFonts w:hint="eastAsia"/>
        </w:rPr>
        <w:t>походження</w:t>
      </w:r>
      <w:r>
        <w:t></w:t>
      </w:r>
      <w:r>
        <w:t></w:t>
      </w:r>
      <w:r>
        <w:rPr>
          <w:rFonts w:hint="eastAsia"/>
        </w:rPr>
        <w:t>Лірика</w:t>
      </w:r>
      <w:r>
        <w:t></w:t>
      </w:r>
      <w:r>
        <w:rPr>
          <w:rFonts w:hint="eastAsia"/>
        </w:rPr>
        <w:t>поетів</w:t>
      </w:r>
      <w:r>
        <w:t></w:t>
      </w:r>
      <w:r>
        <w:rPr>
          <w:rFonts w:hint="eastAsia"/>
        </w:rPr>
        <w:t>позначена</w:t>
      </w:r>
      <w:r>
        <w:t></w:t>
      </w:r>
      <w:r>
        <w:rPr>
          <w:rFonts w:hint="eastAsia"/>
        </w:rPr>
        <w:t>великою</w:t>
      </w:r>
      <w:r>
        <w:t></w:t>
      </w:r>
      <w:r>
        <w:rPr>
          <w:rFonts w:hint="eastAsia"/>
        </w:rPr>
        <w:t>кількістю</w:t>
      </w:r>
      <w:r>
        <w:t></w:t>
      </w:r>
      <w:r>
        <w:rPr>
          <w:rFonts w:hint="eastAsia"/>
        </w:rPr>
        <w:t>національно</w:t>
      </w:r>
      <w:r>
        <w:t></w:t>
      </w:r>
      <w:r>
        <w:rPr>
          <w:rFonts w:hint="eastAsia"/>
        </w:rPr>
        <w:t>прецедентних</w:t>
      </w:r>
      <w:r>
        <w:t></w:t>
      </w:r>
      <w:r>
        <w:rPr>
          <w:rFonts w:hint="eastAsia"/>
        </w:rPr>
        <w:t>феноменів</w:t>
      </w:r>
      <w:r>
        <w:t></w:t>
      </w:r>
      <w:r>
        <w:t></w:t>
      </w:r>
      <w:r>
        <w:rPr>
          <w:rFonts w:hint="eastAsia"/>
        </w:rPr>
        <w:t>пов’язаних</w:t>
      </w:r>
      <w:r>
        <w:t></w:t>
      </w:r>
      <w:r>
        <w:rPr>
          <w:rFonts w:hint="eastAsia"/>
        </w:rPr>
        <w:t>зі</w:t>
      </w:r>
      <w:r>
        <w:t></w:t>
      </w:r>
      <w:r>
        <w:rPr>
          <w:rFonts w:hint="eastAsia"/>
        </w:rPr>
        <w:t>сферами</w:t>
      </w:r>
      <w:r>
        <w:t></w:t>
      </w:r>
      <w:r>
        <w:rPr>
          <w:rFonts w:hint="eastAsia"/>
        </w:rPr>
        <w:t>української</w:t>
      </w:r>
      <w:r>
        <w:t></w:t>
      </w:r>
      <w:r>
        <w:rPr>
          <w:rFonts w:hint="eastAsia"/>
        </w:rPr>
        <w:t>культури</w:t>
      </w:r>
      <w:r>
        <w:t></w:t>
      </w:r>
      <w:r>
        <w:t></w:t>
      </w:r>
      <w:r>
        <w:rPr>
          <w:rFonts w:hint="eastAsia"/>
        </w:rPr>
        <w:t>історії</w:t>
      </w:r>
      <w:r>
        <w:t></w:t>
      </w:r>
      <w:r>
        <w:t></w:t>
      </w:r>
      <w:r>
        <w:rPr>
          <w:rFonts w:hint="eastAsia"/>
        </w:rPr>
        <w:t>політики</w:t>
      </w:r>
      <w:r>
        <w:t></w:t>
      </w:r>
      <w:r>
        <w:t></w:t>
      </w:r>
    </w:p>
    <w:p w:rsidR="0065451D" w:rsidRDefault="0065451D" w:rsidP="0065451D">
      <w:r>
        <w:t></w:t>
      </w:r>
      <w:r>
        <w:t></w:t>
      </w:r>
      <w:r>
        <w:t></w:t>
      </w:r>
      <w:r>
        <w:rPr>
          <w:rFonts w:hint="eastAsia"/>
        </w:rPr>
        <w:t>Прецедентні</w:t>
      </w:r>
      <w:r>
        <w:t></w:t>
      </w:r>
      <w:r>
        <w:rPr>
          <w:rFonts w:hint="eastAsia"/>
        </w:rPr>
        <w:t>феномени</w:t>
      </w:r>
      <w:r>
        <w:t></w:t>
      </w:r>
      <w:r>
        <w:rPr>
          <w:rFonts w:hint="eastAsia"/>
        </w:rPr>
        <w:t>є</w:t>
      </w:r>
      <w:r>
        <w:t></w:t>
      </w:r>
      <w:r>
        <w:rPr>
          <w:rFonts w:hint="eastAsia"/>
        </w:rPr>
        <w:t>актуалізаторами</w:t>
      </w:r>
      <w:r>
        <w:t></w:t>
      </w:r>
      <w:r>
        <w:rPr>
          <w:rFonts w:hint="eastAsia"/>
        </w:rPr>
        <w:t>національної</w:t>
      </w:r>
      <w:r>
        <w:t></w:t>
      </w:r>
      <w:r>
        <w:rPr>
          <w:rFonts w:hint="eastAsia"/>
        </w:rPr>
        <w:t>культурної</w:t>
      </w:r>
      <w:r>
        <w:t></w:t>
      </w:r>
      <w:r>
        <w:rPr>
          <w:rFonts w:hint="eastAsia"/>
        </w:rPr>
        <w:t>пам’яті</w:t>
      </w:r>
      <w:r>
        <w:t></w:t>
      </w:r>
      <w:r>
        <w:t></w:t>
      </w:r>
      <w:r>
        <w:rPr>
          <w:rFonts w:hint="eastAsia"/>
        </w:rPr>
        <w:t>Актуалізація</w:t>
      </w:r>
      <w:r>
        <w:t></w:t>
      </w:r>
      <w:r>
        <w:rPr>
          <w:rFonts w:hint="eastAsia"/>
        </w:rPr>
        <w:t>сфер</w:t>
      </w:r>
      <w:r>
        <w:t></w:t>
      </w:r>
      <w:r>
        <w:rPr>
          <w:rFonts w:hint="eastAsia"/>
        </w:rPr>
        <w:t>культурної</w:t>
      </w:r>
      <w:r>
        <w:t></w:t>
      </w:r>
      <w:r>
        <w:rPr>
          <w:rFonts w:hint="eastAsia"/>
        </w:rPr>
        <w:t>пам’яті</w:t>
      </w:r>
      <w:r>
        <w:t></w:t>
      </w:r>
      <w:r>
        <w:rPr>
          <w:rFonts w:hint="eastAsia"/>
        </w:rPr>
        <w:t>пов’язана</w:t>
      </w:r>
      <w:r>
        <w:t></w:t>
      </w:r>
      <w:r>
        <w:rPr>
          <w:rFonts w:hint="eastAsia"/>
        </w:rPr>
        <w:t>з</w:t>
      </w:r>
      <w:r>
        <w:t></w:t>
      </w:r>
      <w:r>
        <w:rPr>
          <w:rFonts w:hint="eastAsia"/>
        </w:rPr>
        <w:t>різногенетичними</w:t>
      </w:r>
      <w:r>
        <w:t></w:t>
      </w:r>
      <w:r>
        <w:rPr>
          <w:rFonts w:hint="eastAsia"/>
        </w:rPr>
        <w:t>прецедентними</w:t>
      </w:r>
      <w:r>
        <w:t></w:t>
      </w:r>
      <w:r>
        <w:rPr>
          <w:rFonts w:hint="eastAsia"/>
        </w:rPr>
        <w:t>одиницями</w:t>
      </w:r>
      <w:r>
        <w:t></w:t>
      </w:r>
      <w:r>
        <w:t></w:t>
      </w:r>
      <w:r>
        <w:rPr>
          <w:rFonts w:hint="eastAsia"/>
        </w:rPr>
        <w:t>Визначаємо</w:t>
      </w:r>
      <w:r>
        <w:t></w:t>
      </w:r>
      <w:r>
        <w:rPr>
          <w:rFonts w:hint="eastAsia"/>
        </w:rPr>
        <w:t>феномени</w:t>
      </w:r>
      <w:r>
        <w:t></w:t>
      </w:r>
      <w:r>
        <w:rPr>
          <w:rFonts w:hint="eastAsia"/>
        </w:rPr>
        <w:t>літературного</w:t>
      </w:r>
      <w:r>
        <w:t></w:t>
      </w:r>
      <w:r>
        <w:t></w:t>
      </w:r>
      <w:r>
        <w:rPr>
          <w:rFonts w:hint="eastAsia"/>
        </w:rPr>
        <w:t>релігійного</w:t>
      </w:r>
      <w:r>
        <w:t></w:t>
      </w:r>
      <w:r>
        <w:t></w:t>
      </w:r>
      <w:r>
        <w:rPr>
          <w:rFonts w:hint="eastAsia"/>
        </w:rPr>
        <w:t>міфологічного</w:t>
      </w:r>
      <w:r>
        <w:t></w:t>
      </w:r>
      <w:r>
        <w:t></w:t>
      </w:r>
      <w:r>
        <w:rPr>
          <w:rFonts w:hint="eastAsia"/>
        </w:rPr>
        <w:t>історичного</w:t>
      </w:r>
      <w:r>
        <w:t></w:t>
      </w:r>
      <w:r>
        <w:t></w:t>
      </w:r>
      <w:r>
        <w:rPr>
          <w:rFonts w:hint="eastAsia"/>
        </w:rPr>
        <w:t>суспільного</w:t>
      </w:r>
      <w:r>
        <w:t></w:t>
      </w:r>
      <w:r>
        <w:t></w:t>
      </w:r>
      <w:r>
        <w:rPr>
          <w:rFonts w:hint="eastAsia"/>
        </w:rPr>
        <w:t>фольклорного</w:t>
      </w:r>
      <w:r>
        <w:t></w:t>
      </w:r>
      <w:r>
        <w:t></w:t>
      </w:r>
      <w:r>
        <w:rPr>
          <w:rFonts w:hint="eastAsia"/>
        </w:rPr>
        <w:t>мистецького</w:t>
      </w:r>
      <w:r>
        <w:t></w:t>
      </w:r>
      <w:r>
        <w:rPr>
          <w:rFonts w:hint="eastAsia"/>
        </w:rPr>
        <w:t>і</w:t>
      </w:r>
      <w:r>
        <w:t></w:t>
      </w:r>
      <w:r>
        <w:rPr>
          <w:rFonts w:hint="eastAsia"/>
        </w:rPr>
        <w:t>філософського</w:t>
      </w:r>
      <w:r>
        <w:t></w:t>
      </w:r>
      <w:r>
        <w:rPr>
          <w:rFonts w:hint="eastAsia"/>
        </w:rPr>
        <w:t>походження</w:t>
      </w:r>
      <w:r>
        <w:t></w:t>
      </w:r>
      <w:r>
        <w:t></w:t>
      </w:r>
      <w:r>
        <w:rPr>
          <w:rFonts w:hint="eastAsia"/>
        </w:rPr>
        <w:t>Серед</w:t>
      </w:r>
      <w:r>
        <w:t></w:t>
      </w:r>
      <w:r>
        <w:rPr>
          <w:rFonts w:hint="eastAsia"/>
        </w:rPr>
        <w:t>них</w:t>
      </w:r>
      <w:r>
        <w:t></w:t>
      </w:r>
      <w:r>
        <w:rPr>
          <w:rFonts w:hint="eastAsia"/>
        </w:rPr>
        <w:t>найбільшою</w:t>
      </w:r>
      <w:r>
        <w:t></w:t>
      </w:r>
      <w:r>
        <w:rPr>
          <w:rFonts w:hint="eastAsia"/>
        </w:rPr>
        <w:t>мірою</w:t>
      </w:r>
      <w:r>
        <w:t></w:t>
      </w:r>
      <w:r>
        <w:rPr>
          <w:rFonts w:hint="eastAsia"/>
        </w:rPr>
        <w:t>виявляються</w:t>
      </w:r>
      <w:r>
        <w:t></w:t>
      </w:r>
      <w:r>
        <w:rPr>
          <w:rFonts w:hint="eastAsia"/>
        </w:rPr>
        <w:t>є</w:t>
      </w:r>
      <w:r>
        <w:t></w:t>
      </w:r>
      <w:r>
        <w:rPr>
          <w:rFonts w:hint="eastAsia"/>
        </w:rPr>
        <w:t>літературні</w:t>
      </w:r>
      <w:r>
        <w:t></w:t>
      </w:r>
      <w:r>
        <w:t></w:t>
      </w:r>
      <w:r>
        <w:rPr>
          <w:rFonts w:hint="eastAsia"/>
        </w:rPr>
        <w:t>біблійні</w:t>
      </w:r>
      <w:r>
        <w:t></w:t>
      </w:r>
      <w:r>
        <w:rPr>
          <w:rFonts w:hint="eastAsia"/>
        </w:rPr>
        <w:t>та</w:t>
      </w:r>
      <w:r>
        <w:t></w:t>
      </w:r>
      <w:r>
        <w:rPr>
          <w:rFonts w:hint="eastAsia"/>
        </w:rPr>
        <w:t>історичні</w:t>
      </w:r>
      <w:r>
        <w:t></w:t>
      </w:r>
      <w:r>
        <w:rPr>
          <w:rFonts w:hint="eastAsia"/>
        </w:rPr>
        <w:t>прецеденти</w:t>
      </w:r>
      <w:r>
        <w:t></w:t>
      </w:r>
      <w:r>
        <w:t></w:t>
      </w:r>
      <w:r>
        <w:rPr>
          <w:rFonts w:hint="eastAsia"/>
        </w:rPr>
        <w:t>характерні</w:t>
      </w:r>
      <w:r>
        <w:t></w:t>
      </w:r>
      <w:r>
        <w:rPr>
          <w:rFonts w:hint="eastAsia"/>
        </w:rPr>
        <w:t>для</w:t>
      </w:r>
      <w:r>
        <w:t></w:t>
      </w:r>
      <w:r>
        <w:rPr>
          <w:rFonts w:hint="eastAsia"/>
        </w:rPr>
        <w:t>обох</w:t>
      </w:r>
      <w:r>
        <w:t></w:t>
      </w:r>
      <w:r>
        <w:rPr>
          <w:rFonts w:hint="eastAsia"/>
        </w:rPr>
        <w:t>авторів</w:t>
      </w:r>
      <w:r>
        <w:t></w:t>
      </w:r>
      <w:r>
        <w:t></w:t>
      </w:r>
      <w:r>
        <w:rPr>
          <w:rFonts w:hint="eastAsia"/>
        </w:rPr>
        <w:t>Прецедентні</w:t>
      </w:r>
      <w:r>
        <w:t></w:t>
      </w:r>
      <w:r>
        <w:rPr>
          <w:rFonts w:hint="eastAsia"/>
        </w:rPr>
        <w:t>феномени</w:t>
      </w:r>
      <w:r>
        <w:t></w:t>
      </w:r>
      <w:r>
        <w:rPr>
          <w:rFonts w:hint="eastAsia"/>
        </w:rPr>
        <w:t>актуалізують</w:t>
      </w:r>
      <w:r>
        <w:t></w:t>
      </w:r>
      <w:r>
        <w:rPr>
          <w:rFonts w:hint="eastAsia"/>
        </w:rPr>
        <w:t>тексти</w:t>
      </w:r>
      <w:r>
        <w:t></w:t>
      </w:r>
      <w:r>
        <w:rPr>
          <w:rFonts w:hint="eastAsia"/>
        </w:rPr>
        <w:t>української</w:t>
      </w:r>
      <w:r>
        <w:t></w:t>
      </w:r>
      <w:r>
        <w:rPr>
          <w:rFonts w:hint="eastAsia"/>
        </w:rPr>
        <w:t>та</w:t>
      </w:r>
      <w:r>
        <w:t></w:t>
      </w:r>
      <w:r>
        <w:rPr>
          <w:rFonts w:hint="eastAsia"/>
        </w:rPr>
        <w:t>світової</w:t>
      </w:r>
      <w:r>
        <w:t></w:t>
      </w:r>
      <w:r>
        <w:rPr>
          <w:rFonts w:hint="eastAsia"/>
        </w:rPr>
        <w:t>літератур</w:t>
      </w:r>
      <w:r>
        <w:t></w:t>
      </w:r>
      <w:r>
        <w:t></w:t>
      </w:r>
      <w:r>
        <w:rPr>
          <w:rFonts w:hint="eastAsia"/>
        </w:rPr>
        <w:t>пам’ятки</w:t>
      </w:r>
      <w:r>
        <w:t></w:t>
      </w:r>
      <w:r>
        <w:rPr>
          <w:rFonts w:hint="eastAsia"/>
        </w:rPr>
        <w:t>давньої</w:t>
      </w:r>
      <w:r>
        <w:t></w:t>
      </w:r>
      <w:r>
        <w:rPr>
          <w:rFonts w:hint="eastAsia"/>
        </w:rPr>
        <w:t>літератури</w:t>
      </w:r>
      <w:r>
        <w:t></w:t>
      </w:r>
      <w:r>
        <w:t></w:t>
      </w:r>
      <w:r>
        <w:rPr>
          <w:rFonts w:hint="eastAsia"/>
        </w:rPr>
        <w:t>давньогрецькі</w:t>
      </w:r>
      <w:r>
        <w:t></w:t>
      </w:r>
      <w:r>
        <w:rPr>
          <w:rFonts w:hint="eastAsia"/>
        </w:rPr>
        <w:t>і</w:t>
      </w:r>
      <w:r>
        <w:t></w:t>
      </w:r>
      <w:r>
        <w:rPr>
          <w:rFonts w:hint="eastAsia"/>
        </w:rPr>
        <w:t>слов’янські</w:t>
      </w:r>
      <w:r>
        <w:t></w:t>
      </w:r>
      <w:r>
        <w:rPr>
          <w:rFonts w:hint="eastAsia"/>
        </w:rPr>
        <w:t>міфи</w:t>
      </w:r>
      <w:r>
        <w:t></w:t>
      </w:r>
      <w:r>
        <w:t></w:t>
      </w:r>
      <w:r>
        <w:rPr>
          <w:rFonts w:hint="eastAsia"/>
        </w:rPr>
        <w:t>біблійні</w:t>
      </w:r>
      <w:r>
        <w:t></w:t>
      </w:r>
      <w:r>
        <w:rPr>
          <w:rFonts w:hint="eastAsia"/>
        </w:rPr>
        <w:t>опов</w:t>
      </w:r>
      <w:r>
        <w:rPr>
          <w:rFonts w:hint="eastAsia"/>
        </w:rPr>
        <w:lastRenderedPageBreak/>
        <w:t>іді</w:t>
      </w:r>
      <w:r>
        <w:t></w:t>
      </w:r>
      <w:r>
        <w:t></w:t>
      </w:r>
      <w:r>
        <w:rPr>
          <w:rFonts w:hint="eastAsia"/>
        </w:rPr>
        <w:t>історичні</w:t>
      </w:r>
      <w:r>
        <w:t></w:t>
      </w:r>
      <w:r>
        <w:rPr>
          <w:rFonts w:hint="eastAsia"/>
        </w:rPr>
        <w:t>і</w:t>
      </w:r>
      <w:r>
        <w:t></w:t>
      </w:r>
      <w:r>
        <w:rPr>
          <w:rFonts w:hint="eastAsia"/>
        </w:rPr>
        <w:t>суспільно</w:t>
      </w:r>
      <w:r>
        <w:t></w:t>
      </w:r>
      <w:r>
        <w:rPr>
          <w:rFonts w:hint="eastAsia"/>
        </w:rPr>
        <w:t>політичні</w:t>
      </w:r>
      <w:r>
        <w:t></w:t>
      </w:r>
      <w:r>
        <w:rPr>
          <w:rFonts w:hint="eastAsia"/>
        </w:rPr>
        <w:t>події</w:t>
      </w:r>
      <w:r>
        <w:t></w:t>
      </w:r>
      <w:r>
        <w:t></w:t>
      </w:r>
      <w:r>
        <w:rPr>
          <w:rFonts w:hint="eastAsia"/>
        </w:rPr>
        <w:t>мистецькі</w:t>
      </w:r>
      <w:r>
        <w:t></w:t>
      </w:r>
      <w:r>
        <w:rPr>
          <w:rFonts w:hint="eastAsia"/>
        </w:rPr>
        <w:t>твори</w:t>
      </w:r>
      <w:r>
        <w:t></w:t>
      </w:r>
      <w:r>
        <w:t></w:t>
      </w:r>
    </w:p>
    <w:p w:rsidR="0065451D" w:rsidRDefault="0065451D" w:rsidP="0065451D">
      <w:r>
        <w:rPr>
          <w:rFonts w:hint="eastAsia"/>
        </w:rPr>
        <w:t>Лірика</w:t>
      </w:r>
      <w:r>
        <w:t></w:t>
      </w:r>
      <w:r>
        <w:rPr>
          <w:rFonts w:hint="eastAsia"/>
        </w:rPr>
        <w:t>поетів</w:t>
      </w:r>
      <w:r>
        <w:t></w:t>
      </w:r>
      <w:r>
        <w:rPr>
          <w:rFonts w:hint="eastAsia"/>
        </w:rPr>
        <w:t>засвідчує</w:t>
      </w:r>
      <w:r>
        <w:t></w:t>
      </w:r>
      <w:r>
        <w:rPr>
          <w:rFonts w:hint="eastAsia"/>
        </w:rPr>
        <w:t>різницю</w:t>
      </w:r>
      <w:r>
        <w:t></w:t>
      </w:r>
      <w:r>
        <w:rPr>
          <w:rFonts w:hint="eastAsia"/>
        </w:rPr>
        <w:t>у</w:t>
      </w:r>
      <w:r>
        <w:t></w:t>
      </w:r>
      <w:r>
        <w:rPr>
          <w:rFonts w:hint="eastAsia"/>
        </w:rPr>
        <w:t>використанні</w:t>
      </w:r>
      <w:r>
        <w:t></w:t>
      </w:r>
      <w:r>
        <w:rPr>
          <w:rFonts w:hint="eastAsia"/>
        </w:rPr>
        <w:t>тих</w:t>
      </w:r>
      <w:r>
        <w:t></w:t>
      </w:r>
      <w:r>
        <w:rPr>
          <w:rFonts w:hint="eastAsia"/>
        </w:rPr>
        <w:t>чи</w:t>
      </w:r>
      <w:r>
        <w:t></w:t>
      </w:r>
      <w:r>
        <w:rPr>
          <w:rFonts w:hint="eastAsia"/>
        </w:rPr>
        <w:t>тих</w:t>
      </w:r>
      <w:r>
        <w:t></w:t>
      </w:r>
      <w:r>
        <w:rPr>
          <w:rFonts w:hint="eastAsia"/>
        </w:rPr>
        <w:t>прецедентних</w:t>
      </w:r>
      <w:r>
        <w:t></w:t>
      </w:r>
      <w:r>
        <w:rPr>
          <w:rFonts w:hint="eastAsia"/>
        </w:rPr>
        <w:t>феноменів</w:t>
      </w:r>
      <w:r>
        <w:t></w:t>
      </w:r>
      <w:r>
        <w:t></w:t>
      </w:r>
      <w:r>
        <w:rPr>
          <w:rFonts w:hint="eastAsia"/>
        </w:rPr>
        <w:t>Так</w:t>
      </w:r>
      <w:r>
        <w:t></w:t>
      </w:r>
      <w:r>
        <w:t></w:t>
      </w:r>
      <w:r>
        <w:rPr>
          <w:rFonts w:hint="eastAsia"/>
        </w:rPr>
        <w:t>для</w:t>
      </w:r>
      <w:r>
        <w:t></w:t>
      </w:r>
      <w:r>
        <w:rPr>
          <w:rFonts w:hint="eastAsia"/>
        </w:rPr>
        <w:t>поетичної</w:t>
      </w:r>
      <w:r>
        <w:t></w:t>
      </w:r>
      <w:r>
        <w:rPr>
          <w:rFonts w:hint="eastAsia"/>
        </w:rPr>
        <w:t>картини</w:t>
      </w:r>
      <w:r>
        <w:t></w:t>
      </w:r>
      <w:r>
        <w:rPr>
          <w:rFonts w:hint="eastAsia"/>
        </w:rPr>
        <w:t>світу</w:t>
      </w:r>
      <w:r>
        <w:t></w:t>
      </w:r>
      <w:r>
        <w:rPr>
          <w:rFonts w:hint="eastAsia"/>
        </w:rPr>
        <w:t>І</w:t>
      </w:r>
      <w:r>
        <w:t></w:t>
      </w:r>
      <w:r>
        <w:t></w:t>
      </w:r>
      <w:r>
        <w:rPr>
          <w:rFonts w:hint="eastAsia"/>
        </w:rPr>
        <w:t>Римарука</w:t>
      </w:r>
      <w:r>
        <w:t></w:t>
      </w:r>
      <w:r>
        <w:rPr>
          <w:rFonts w:hint="eastAsia"/>
        </w:rPr>
        <w:t>більш</w:t>
      </w:r>
      <w:r>
        <w:t></w:t>
      </w:r>
      <w:r>
        <w:rPr>
          <w:rFonts w:hint="eastAsia"/>
        </w:rPr>
        <w:t>показовим</w:t>
      </w:r>
      <w:r>
        <w:t></w:t>
      </w:r>
      <w:r>
        <w:rPr>
          <w:rFonts w:hint="eastAsia"/>
        </w:rPr>
        <w:t>є</w:t>
      </w:r>
      <w:r>
        <w:t></w:t>
      </w:r>
      <w:r>
        <w:rPr>
          <w:rFonts w:hint="eastAsia"/>
        </w:rPr>
        <w:t>звернення</w:t>
      </w:r>
      <w:r>
        <w:t></w:t>
      </w:r>
      <w:r>
        <w:rPr>
          <w:rFonts w:hint="eastAsia"/>
        </w:rPr>
        <w:t>до</w:t>
      </w:r>
      <w:r>
        <w:t></w:t>
      </w:r>
      <w:r>
        <w:rPr>
          <w:rFonts w:hint="eastAsia"/>
        </w:rPr>
        <w:t>християнської</w:t>
      </w:r>
      <w:r>
        <w:t></w:t>
      </w:r>
      <w:r>
        <w:rPr>
          <w:rFonts w:hint="eastAsia"/>
        </w:rPr>
        <w:t>семіосфери</w:t>
      </w:r>
      <w:r>
        <w:t></w:t>
      </w:r>
      <w:r>
        <w:t></w:t>
      </w:r>
      <w:r>
        <w:rPr>
          <w:rFonts w:hint="eastAsia"/>
        </w:rPr>
        <w:t>доказом</w:t>
      </w:r>
      <w:r>
        <w:t></w:t>
      </w:r>
      <w:r>
        <w:rPr>
          <w:rFonts w:hint="eastAsia"/>
        </w:rPr>
        <w:t>чого</w:t>
      </w:r>
      <w:r>
        <w:t></w:t>
      </w:r>
      <w:r>
        <w:rPr>
          <w:rFonts w:hint="eastAsia"/>
        </w:rPr>
        <w:t>є</w:t>
      </w:r>
      <w:r>
        <w:t></w:t>
      </w:r>
      <w:r>
        <w:rPr>
          <w:rFonts w:hint="eastAsia"/>
        </w:rPr>
        <w:t>велика</w:t>
      </w:r>
      <w:r>
        <w:t></w:t>
      </w:r>
      <w:r>
        <w:rPr>
          <w:rFonts w:hint="eastAsia"/>
        </w:rPr>
        <w:t>кількість</w:t>
      </w:r>
      <w:r>
        <w:t></w:t>
      </w:r>
      <w:r>
        <w:rPr>
          <w:rFonts w:hint="eastAsia"/>
        </w:rPr>
        <w:t>прецедентних</w:t>
      </w:r>
      <w:r>
        <w:t></w:t>
      </w:r>
      <w:r>
        <w:rPr>
          <w:rFonts w:hint="eastAsia"/>
        </w:rPr>
        <w:t>феноменів</w:t>
      </w:r>
      <w:r>
        <w:t></w:t>
      </w:r>
      <w:r>
        <w:rPr>
          <w:rFonts w:hint="eastAsia"/>
        </w:rPr>
        <w:t>релігійного</w:t>
      </w:r>
      <w:r>
        <w:t></w:t>
      </w:r>
      <w:r>
        <w:rPr>
          <w:rFonts w:hint="eastAsia"/>
        </w:rPr>
        <w:t>походження</w:t>
      </w:r>
      <w:r>
        <w:t></w:t>
      </w:r>
      <w:r>
        <w:t></w:t>
      </w:r>
      <w:r>
        <w:rPr>
          <w:rFonts w:hint="eastAsia"/>
        </w:rPr>
        <w:t>Творчість</w:t>
      </w:r>
      <w:r>
        <w:t></w:t>
      </w:r>
      <w:r>
        <w:rPr>
          <w:rFonts w:hint="eastAsia"/>
        </w:rPr>
        <w:t>В</w:t>
      </w:r>
      <w:r>
        <w:t></w:t>
      </w:r>
      <w:r>
        <w:t></w:t>
      </w:r>
      <w:r>
        <w:rPr>
          <w:rFonts w:hint="eastAsia"/>
        </w:rPr>
        <w:t>Герасим’юка</w:t>
      </w:r>
      <w:r>
        <w:t></w:t>
      </w:r>
      <w:r>
        <w:rPr>
          <w:rFonts w:hint="eastAsia"/>
        </w:rPr>
        <w:t>також</w:t>
      </w:r>
      <w:r>
        <w:t></w:t>
      </w:r>
      <w:r>
        <w:rPr>
          <w:rFonts w:hint="eastAsia"/>
        </w:rPr>
        <w:t>позначена</w:t>
      </w:r>
      <w:r>
        <w:t></w:t>
      </w:r>
      <w:r>
        <w:rPr>
          <w:rFonts w:hint="eastAsia"/>
        </w:rPr>
        <w:t>зверненням</w:t>
      </w:r>
      <w:r>
        <w:t></w:t>
      </w:r>
      <w:r>
        <w:rPr>
          <w:rFonts w:hint="eastAsia"/>
        </w:rPr>
        <w:t>до</w:t>
      </w:r>
      <w:r>
        <w:t></w:t>
      </w:r>
      <w:r>
        <w:rPr>
          <w:rFonts w:hint="eastAsia"/>
        </w:rPr>
        <w:t>прецедентних</w:t>
      </w:r>
      <w:r>
        <w:t></w:t>
      </w:r>
      <w:r>
        <w:rPr>
          <w:rFonts w:hint="eastAsia"/>
        </w:rPr>
        <w:t>біблійних</w:t>
      </w:r>
      <w:r>
        <w:t></w:t>
      </w:r>
      <w:r>
        <w:rPr>
          <w:rFonts w:hint="eastAsia"/>
        </w:rPr>
        <w:t>текстів</w:t>
      </w:r>
      <w:r>
        <w:t></w:t>
      </w:r>
      <w:r>
        <w:t></w:t>
      </w:r>
      <w:r>
        <w:rPr>
          <w:rFonts w:hint="eastAsia"/>
        </w:rPr>
        <w:t>але</w:t>
      </w:r>
      <w:r>
        <w:t></w:t>
      </w:r>
      <w:r>
        <w:rPr>
          <w:rFonts w:hint="eastAsia"/>
        </w:rPr>
        <w:t>водночас</w:t>
      </w:r>
      <w:r>
        <w:t></w:t>
      </w:r>
      <w:r>
        <w:rPr>
          <w:rFonts w:hint="eastAsia"/>
        </w:rPr>
        <w:t>у</w:t>
      </w:r>
      <w:r>
        <w:t></w:t>
      </w:r>
      <w:r>
        <w:rPr>
          <w:rFonts w:hint="eastAsia"/>
        </w:rPr>
        <w:t>поетичних</w:t>
      </w:r>
      <w:r>
        <w:t></w:t>
      </w:r>
      <w:r>
        <w:rPr>
          <w:rFonts w:hint="eastAsia"/>
        </w:rPr>
        <w:t>контекстах</w:t>
      </w:r>
      <w:r>
        <w:t></w:t>
      </w:r>
      <w:r>
        <w:rPr>
          <w:rFonts w:hint="eastAsia"/>
        </w:rPr>
        <w:t>цього</w:t>
      </w:r>
      <w:r>
        <w:t></w:t>
      </w:r>
      <w:r>
        <w:rPr>
          <w:rFonts w:hint="eastAsia"/>
        </w:rPr>
        <w:t>автора</w:t>
      </w:r>
      <w:r>
        <w:t></w:t>
      </w:r>
      <w:r>
        <w:rPr>
          <w:rFonts w:hint="eastAsia"/>
        </w:rPr>
        <w:t>наявна</w:t>
      </w:r>
      <w:r>
        <w:t></w:t>
      </w:r>
      <w:r>
        <w:rPr>
          <w:rFonts w:hint="eastAsia"/>
        </w:rPr>
        <w:t>значна</w:t>
      </w:r>
      <w:r>
        <w:t></w:t>
      </w:r>
      <w:r>
        <w:rPr>
          <w:rFonts w:hint="eastAsia"/>
        </w:rPr>
        <w:t>кількість</w:t>
      </w:r>
      <w:r>
        <w:t></w:t>
      </w:r>
      <w:r>
        <w:rPr>
          <w:rFonts w:hint="eastAsia"/>
        </w:rPr>
        <w:t>відсилань</w:t>
      </w:r>
      <w:r>
        <w:t></w:t>
      </w:r>
      <w:r>
        <w:rPr>
          <w:rFonts w:hint="eastAsia"/>
        </w:rPr>
        <w:t>до</w:t>
      </w:r>
      <w:r>
        <w:t></w:t>
      </w:r>
      <w:r>
        <w:rPr>
          <w:rFonts w:hint="eastAsia"/>
        </w:rPr>
        <w:t>української</w:t>
      </w:r>
      <w:r>
        <w:t></w:t>
      </w:r>
      <w:r>
        <w:rPr>
          <w:rFonts w:hint="eastAsia"/>
        </w:rPr>
        <w:t>історії</w:t>
      </w:r>
      <w:r>
        <w:t></w:t>
      </w:r>
      <w:r>
        <w:rPr>
          <w:rFonts w:hint="eastAsia"/>
        </w:rPr>
        <w:t>та</w:t>
      </w:r>
      <w:r>
        <w:t></w:t>
      </w:r>
      <w:r>
        <w:rPr>
          <w:rFonts w:hint="eastAsia"/>
        </w:rPr>
        <w:t>суспільно</w:t>
      </w:r>
      <w:r>
        <w:t></w:t>
      </w:r>
      <w:r>
        <w:rPr>
          <w:rFonts w:hint="eastAsia"/>
        </w:rPr>
        <w:t>політичного</w:t>
      </w:r>
      <w:r>
        <w:t></w:t>
      </w:r>
      <w:r>
        <w:rPr>
          <w:rFonts w:hint="eastAsia"/>
        </w:rPr>
        <w:t>життя</w:t>
      </w:r>
      <w:r>
        <w:t></w:t>
      </w:r>
      <w:r>
        <w:t></w:t>
      </w:r>
      <w:r>
        <w:rPr>
          <w:rFonts w:hint="eastAsia"/>
        </w:rPr>
        <w:t>Разом</w:t>
      </w:r>
      <w:r>
        <w:t></w:t>
      </w:r>
      <w:r>
        <w:rPr>
          <w:rFonts w:hint="eastAsia"/>
        </w:rPr>
        <w:t>із</w:t>
      </w:r>
      <w:r>
        <w:t></w:t>
      </w:r>
      <w:r>
        <w:rPr>
          <w:rFonts w:hint="eastAsia"/>
        </w:rPr>
        <w:t>тим</w:t>
      </w:r>
      <w:r>
        <w:t></w:t>
      </w:r>
      <w:r>
        <w:rPr>
          <w:rFonts w:hint="eastAsia"/>
        </w:rPr>
        <w:t>у</w:t>
      </w:r>
      <w:r>
        <w:t></w:t>
      </w:r>
      <w:r>
        <w:rPr>
          <w:rFonts w:hint="eastAsia"/>
        </w:rPr>
        <w:t>поетичній</w:t>
      </w:r>
      <w:r>
        <w:t></w:t>
      </w:r>
      <w:r>
        <w:rPr>
          <w:rFonts w:hint="eastAsia"/>
        </w:rPr>
        <w:t>мові</w:t>
      </w:r>
      <w:r>
        <w:t></w:t>
      </w:r>
      <w:r>
        <w:rPr>
          <w:rFonts w:hint="eastAsia"/>
        </w:rPr>
        <w:t>В</w:t>
      </w:r>
      <w:r>
        <w:t></w:t>
      </w:r>
      <w:r>
        <w:t></w:t>
      </w:r>
      <w:r>
        <w:rPr>
          <w:rFonts w:hint="eastAsia"/>
        </w:rPr>
        <w:t>Герасим’юка</w:t>
      </w:r>
      <w:r>
        <w:t></w:t>
      </w:r>
      <w:r>
        <w:rPr>
          <w:rFonts w:hint="eastAsia"/>
        </w:rPr>
        <w:t>доволі</w:t>
      </w:r>
      <w:r>
        <w:t></w:t>
      </w:r>
      <w:r>
        <w:rPr>
          <w:rFonts w:hint="eastAsia"/>
        </w:rPr>
        <w:t>частотними</w:t>
      </w:r>
      <w:r>
        <w:t></w:t>
      </w:r>
      <w:r>
        <w:rPr>
          <w:rFonts w:hint="eastAsia"/>
        </w:rPr>
        <w:t>є</w:t>
      </w:r>
      <w:r>
        <w:t></w:t>
      </w:r>
      <w:r>
        <w:rPr>
          <w:rFonts w:hint="eastAsia"/>
        </w:rPr>
        <w:t>своєрідні</w:t>
      </w:r>
      <w:r>
        <w:t></w:t>
      </w:r>
      <w:r>
        <w:rPr>
          <w:rFonts w:hint="eastAsia"/>
        </w:rPr>
        <w:t>описові</w:t>
      </w:r>
      <w:r>
        <w:t></w:t>
      </w:r>
      <w:r>
        <w:rPr>
          <w:rFonts w:hint="eastAsia"/>
        </w:rPr>
        <w:t>конструкції</w:t>
      </w:r>
      <w:r>
        <w:t></w:t>
      </w:r>
      <w:r>
        <w:t></w:t>
      </w:r>
      <w:r>
        <w:rPr>
          <w:rFonts w:hint="eastAsia"/>
        </w:rPr>
        <w:t>покликані</w:t>
      </w:r>
      <w:r>
        <w:t></w:t>
      </w:r>
      <w:r>
        <w:rPr>
          <w:rFonts w:hint="eastAsia"/>
        </w:rPr>
        <w:t>реанімувати</w:t>
      </w:r>
      <w:r>
        <w:t></w:t>
      </w:r>
      <w:r>
        <w:rPr>
          <w:rFonts w:hint="eastAsia"/>
        </w:rPr>
        <w:t>в</w:t>
      </w:r>
      <w:r>
        <w:t></w:t>
      </w:r>
      <w:r>
        <w:rPr>
          <w:rFonts w:hint="eastAsia"/>
        </w:rPr>
        <w:t>уяві</w:t>
      </w:r>
      <w:r>
        <w:t></w:t>
      </w:r>
      <w:r>
        <w:rPr>
          <w:rFonts w:hint="eastAsia"/>
        </w:rPr>
        <w:t>читача</w:t>
      </w:r>
      <w:r>
        <w:t></w:t>
      </w:r>
      <w:r>
        <w:rPr>
          <w:rFonts w:hint="eastAsia"/>
        </w:rPr>
        <w:t>ті</w:t>
      </w:r>
      <w:r>
        <w:t></w:t>
      </w:r>
      <w:r>
        <w:rPr>
          <w:rFonts w:hint="eastAsia"/>
        </w:rPr>
        <w:t>чи</w:t>
      </w:r>
      <w:r>
        <w:t></w:t>
      </w:r>
      <w:r>
        <w:rPr>
          <w:rFonts w:hint="eastAsia"/>
        </w:rPr>
        <w:t>ті</w:t>
      </w:r>
      <w:r>
        <w:t></w:t>
      </w:r>
      <w:r>
        <w:rPr>
          <w:rFonts w:hint="eastAsia"/>
        </w:rPr>
        <w:t>історичні</w:t>
      </w:r>
      <w:r>
        <w:t></w:t>
      </w:r>
      <w:r>
        <w:rPr>
          <w:rFonts w:hint="eastAsia"/>
        </w:rPr>
        <w:t>події</w:t>
      </w:r>
      <w:r>
        <w:t></w:t>
      </w:r>
      <w:r>
        <w:t></w:t>
      </w:r>
    </w:p>
    <w:p w:rsidR="0065451D" w:rsidRDefault="0065451D" w:rsidP="0065451D">
      <w:r>
        <w:rPr>
          <w:rFonts w:hint="eastAsia"/>
        </w:rPr>
        <w:t>Деякі</w:t>
      </w:r>
      <w:r>
        <w:t></w:t>
      </w:r>
      <w:r>
        <w:rPr>
          <w:rFonts w:hint="eastAsia"/>
        </w:rPr>
        <w:t>прецедентні</w:t>
      </w:r>
      <w:r>
        <w:t></w:t>
      </w:r>
      <w:r>
        <w:rPr>
          <w:rFonts w:hint="eastAsia"/>
        </w:rPr>
        <w:t>феномени</w:t>
      </w:r>
      <w:r>
        <w:t></w:t>
      </w:r>
      <w:r>
        <w:rPr>
          <w:rFonts w:hint="eastAsia"/>
        </w:rPr>
        <w:t>повторюються</w:t>
      </w:r>
      <w:r>
        <w:t></w:t>
      </w:r>
      <w:r>
        <w:rPr>
          <w:rFonts w:hint="eastAsia"/>
        </w:rPr>
        <w:t>у</w:t>
      </w:r>
      <w:r>
        <w:t></w:t>
      </w:r>
      <w:r>
        <w:rPr>
          <w:rFonts w:hint="eastAsia"/>
        </w:rPr>
        <w:t>віршах</w:t>
      </w:r>
      <w:r>
        <w:t></w:t>
      </w:r>
      <w:r>
        <w:t></w:t>
      </w:r>
      <w:r>
        <w:rPr>
          <w:rFonts w:hint="eastAsia"/>
        </w:rPr>
        <w:t>що</w:t>
      </w:r>
      <w:r>
        <w:t></w:t>
      </w:r>
      <w:r>
        <w:rPr>
          <w:rFonts w:hint="eastAsia"/>
        </w:rPr>
        <w:t>свідчить</w:t>
      </w:r>
      <w:r>
        <w:t></w:t>
      </w:r>
      <w:r>
        <w:rPr>
          <w:rFonts w:hint="eastAsia"/>
        </w:rPr>
        <w:t>про</w:t>
      </w:r>
      <w:r>
        <w:t></w:t>
      </w:r>
      <w:r>
        <w:rPr>
          <w:rFonts w:hint="eastAsia"/>
        </w:rPr>
        <w:t>їх</w:t>
      </w:r>
      <w:r>
        <w:t></w:t>
      </w:r>
      <w:r>
        <w:rPr>
          <w:rFonts w:hint="eastAsia"/>
        </w:rPr>
        <w:t>значущість</w:t>
      </w:r>
      <w:r>
        <w:t></w:t>
      </w:r>
      <w:r>
        <w:rPr>
          <w:rFonts w:hint="eastAsia"/>
        </w:rPr>
        <w:t>для</w:t>
      </w:r>
      <w:r>
        <w:t></w:t>
      </w:r>
      <w:r>
        <w:rPr>
          <w:rFonts w:hint="eastAsia"/>
        </w:rPr>
        <w:t>авторів</w:t>
      </w:r>
      <w:r>
        <w:t></w:t>
      </w:r>
      <w:r>
        <w:rPr>
          <w:rFonts w:hint="eastAsia"/>
        </w:rPr>
        <w:t>і</w:t>
      </w:r>
      <w:r>
        <w:t></w:t>
      </w:r>
      <w:r>
        <w:rPr>
          <w:rFonts w:hint="eastAsia"/>
        </w:rPr>
        <w:t>продуктивність</w:t>
      </w:r>
      <w:r>
        <w:t></w:t>
      </w:r>
      <w:r>
        <w:rPr>
          <w:rFonts w:hint="eastAsia"/>
        </w:rPr>
        <w:t>для</w:t>
      </w:r>
      <w:r>
        <w:t></w:t>
      </w:r>
      <w:r>
        <w:rPr>
          <w:rFonts w:hint="eastAsia"/>
        </w:rPr>
        <w:t>створення</w:t>
      </w:r>
      <w:r>
        <w:t></w:t>
      </w:r>
      <w:r>
        <w:rPr>
          <w:rFonts w:hint="eastAsia"/>
        </w:rPr>
        <w:t>поетичних</w:t>
      </w:r>
      <w:r>
        <w:t></w:t>
      </w:r>
      <w:r>
        <w:rPr>
          <w:rFonts w:hint="eastAsia"/>
        </w:rPr>
        <w:t>образів</w:t>
      </w:r>
      <w:r>
        <w:t></w:t>
      </w:r>
      <w:r>
        <w:t></w:t>
      </w:r>
      <w:r>
        <w:rPr>
          <w:rFonts w:hint="eastAsia"/>
        </w:rPr>
        <w:t>Такими</w:t>
      </w:r>
      <w:r>
        <w:t></w:t>
      </w:r>
      <w:r>
        <w:rPr>
          <w:rFonts w:hint="eastAsia"/>
        </w:rPr>
        <w:t>є</w:t>
      </w:r>
      <w:r>
        <w:t></w:t>
      </w:r>
      <w:r>
        <w:t></w:t>
      </w:r>
      <w:r>
        <w:rPr>
          <w:rFonts w:hint="eastAsia"/>
        </w:rPr>
        <w:t>наприклад</w:t>
      </w:r>
      <w:r>
        <w:t></w:t>
      </w:r>
      <w:r>
        <w:t></w:t>
      </w:r>
      <w:r>
        <w:rPr>
          <w:rFonts w:hint="eastAsia"/>
        </w:rPr>
        <w:t>прецедентна</w:t>
      </w:r>
      <w:r>
        <w:t></w:t>
      </w:r>
      <w:r>
        <w:rPr>
          <w:rFonts w:hint="eastAsia"/>
        </w:rPr>
        <w:t>ситуація</w:t>
      </w:r>
      <w:r>
        <w:t></w:t>
      </w:r>
      <w:r>
        <w:rPr>
          <w:rFonts w:hint="eastAsia"/>
        </w:rPr>
        <w:t>битви</w:t>
      </w:r>
      <w:r>
        <w:t></w:t>
      </w:r>
      <w:r>
        <w:rPr>
          <w:rFonts w:hint="eastAsia"/>
        </w:rPr>
        <w:t>під</w:t>
      </w:r>
      <w:r>
        <w:t></w:t>
      </w:r>
      <w:r>
        <w:rPr>
          <w:rFonts w:hint="eastAsia"/>
        </w:rPr>
        <w:t>Берестечком</w:t>
      </w:r>
      <w:r>
        <w:t></w:t>
      </w:r>
      <w:r>
        <w:rPr>
          <w:rFonts w:hint="eastAsia"/>
        </w:rPr>
        <w:t>для</w:t>
      </w:r>
      <w:r>
        <w:t></w:t>
      </w:r>
      <w:r>
        <w:rPr>
          <w:rFonts w:hint="eastAsia"/>
        </w:rPr>
        <w:t>І</w:t>
      </w:r>
      <w:r>
        <w:t></w:t>
      </w:r>
      <w:r>
        <w:t></w:t>
      </w:r>
      <w:r>
        <w:rPr>
          <w:rFonts w:hint="eastAsia"/>
        </w:rPr>
        <w:t>Римарука</w:t>
      </w:r>
      <w:r>
        <w:t></w:t>
      </w:r>
      <w:r>
        <w:t></w:t>
      </w:r>
      <w:r>
        <w:rPr>
          <w:rFonts w:hint="eastAsia"/>
        </w:rPr>
        <w:t>прецедентне</w:t>
      </w:r>
      <w:r>
        <w:t></w:t>
      </w:r>
      <w:r>
        <w:rPr>
          <w:rFonts w:hint="eastAsia"/>
        </w:rPr>
        <w:t>ім’я</w:t>
      </w:r>
      <w:r>
        <w:t></w:t>
      </w:r>
      <w:r>
        <w:rPr>
          <w:rFonts w:hint="eastAsia"/>
        </w:rPr>
        <w:t>Олекси</w:t>
      </w:r>
      <w:r>
        <w:t></w:t>
      </w:r>
      <w:r>
        <w:rPr>
          <w:rFonts w:hint="eastAsia"/>
        </w:rPr>
        <w:t>Довбуша</w:t>
      </w:r>
      <w:r>
        <w:t></w:t>
      </w:r>
      <w:r>
        <w:rPr>
          <w:rFonts w:hint="eastAsia"/>
        </w:rPr>
        <w:t>для</w:t>
      </w:r>
      <w:r>
        <w:t></w:t>
      </w:r>
      <w:r>
        <w:rPr>
          <w:rFonts w:hint="eastAsia"/>
        </w:rPr>
        <w:t>В</w:t>
      </w:r>
      <w:r>
        <w:t></w:t>
      </w:r>
      <w:r>
        <w:t></w:t>
      </w:r>
      <w:r>
        <w:rPr>
          <w:rFonts w:hint="eastAsia"/>
        </w:rPr>
        <w:t>Герасим’юка</w:t>
      </w:r>
      <w:r>
        <w:t></w:t>
      </w:r>
    </w:p>
    <w:p w:rsidR="0065451D" w:rsidRDefault="0065451D" w:rsidP="0065451D">
      <w:r>
        <w:t></w:t>
      </w:r>
      <w:r>
        <w:t></w:t>
      </w:r>
      <w:proofErr w:type="gramStart"/>
      <w:r>
        <w:t></w:t>
      </w:r>
      <w:r>
        <w:rPr>
          <w:rFonts w:hint="eastAsia"/>
        </w:rPr>
        <w:t>У</w:t>
      </w:r>
      <w:proofErr w:type="gramEnd"/>
      <w:r>
        <w:t></w:t>
      </w:r>
      <w:r>
        <w:rPr>
          <w:rFonts w:hint="eastAsia"/>
        </w:rPr>
        <w:t>поетичному</w:t>
      </w:r>
      <w:r>
        <w:t></w:t>
      </w:r>
      <w:r>
        <w:rPr>
          <w:rFonts w:hint="eastAsia"/>
        </w:rPr>
        <w:t>тексті</w:t>
      </w:r>
      <w:r>
        <w:t></w:t>
      </w:r>
      <w:r>
        <w:rPr>
          <w:rFonts w:hint="eastAsia"/>
        </w:rPr>
        <w:t>прецедентні</w:t>
      </w:r>
      <w:r>
        <w:t></w:t>
      </w:r>
      <w:r>
        <w:rPr>
          <w:rFonts w:hint="eastAsia"/>
        </w:rPr>
        <w:t>феномени</w:t>
      </w:r>
      <w:r>
        <w:t></w:t>
      </w:r>
      <w:r>
        <w:rPr>
          <w:rFonts w:hint="eastAsia"/>
        </w:rPr>
        <w:t>виконують</w:t>
      </w:r>
      <w:r>
        <w:t></w:t>
      </w:r>
      <w:r>
        <w:rPr>
          <w:rFonts w:hint="eastAsia"/>
        </w:rPr>
        <w:t>різноманітні</w:t>
      </w:r>
      <w:r>
        <w:t></w:t>
      </w:r>
      <w:r>
        <w:rPr>
          <w:rFonts w:hint="eastAsia"/>
        </w:rPr>
        <w:t>функції</w:t>
      </w:r>
      <w:r>
        <w:t></w:t>
      </w:r>
      <w:r>
        <w:t></w:t>
      </w:r>
      <w:r>
        <w:rPr>
          <w:rFonts w:hint="eastAsia"/>
        </w:rPr>
        <w:t>серед</w:t>
      </w:r>
      <w:r>
        <w:t></w:t>
      </w:r>
      <w:r>
        <w:rPr>
          <w:rFonts w:hint="eastAsia"/>
        </w:rPr>
        <w:t>яких</w:t>
      </w:r>
      <w:r>
        <w:t></w:t>
      </w:r>
      <w:r>
        <w:rPr>
          <w:rFonts w:hint="eastAsia"/>
        </w:rPr>
        <w:t>номінативна</w:t>
      </w:r>
      <w:r>
        <w:t></w:t>
      </w:r>
      <w:r>
        <w:t></w:t>
      </w:r>
      <w:r>
        <w:rPr>
          <w:rFonts w:hint="eastAsia"/>
        </w:rPr>
        <w:t>експресивна</w:t>
      </w:r>
      <w:r>
        <w:t></w:t>
      </w:r>
      <w:r>
        <w:t></w:t>
      </w:r>
      <w:r>
        <w:rPr>
          <w:rFonts w:hint="eastAsia"/>
        </w:rPr>
        <w:t>організаційна</w:t>
      </w:r>
      <w:r>
        <w:t></w:t>
      </w:r>
      <w:r>
        <w:t></w:t>
      </w:r>
      <w:r>
        <w:rPr>
          <w:rFonts w:hint="eastAsia"/>
        </w:rPr>
        <w:t>аксіологічна</w:t>
      </w:r>
      <w:r>
        <w:t></w:t>
      </w:r>
      <w:r>
        <w:t></w:t>
      </w:r>
      <w:r>
        <w:rPr>
          <w:rFonts w:hint="eastAsia"/>
        </w:rPr>
        <w:t>парольна</w:t>
      </w:r>
      <w:r>
        <w:t></w:t>
      </w:r>
      <w:r>
        <w:t></w:t>
      </w:r>
      <w:r>
        <w:rPr>
          <w:rFonts w:hint="eastAsia"/>
        </w:rPr>
        <w:t>ігрова</w:t>
      </w:r>
      <w:r>
        <w:t></w:t>
      </w:r>
      <w:r>
        <w:rPr>
          <w:rFonts w:hint="eastAsia"/>
        </w:rPr>
        <w:t>і</w:t>
      </w:r>
      <w:r>
        <w:t></w:t>
      </w:r>
      <w:r>
        <w:rPr>
          <w:rFonts w:hint="eastAsia"/>
        </w:rPr>
        <w:t>характеризаційна</w:t>
      </w:r>
      <w:r>
        <w:t></w:t>
      </w:r>
      <w:r>
        <w:t></w:t>
      </w:r>
      <w:r>
        <w:rPr>
          <w:rFonts w:hint="eastAsia"/>
        </w:rPr>
        <w:t>Виокремлено</w:t>
      </w:r>
      <w:r>
        <w:t></w:t>
      </w:r>
      <w:r>
        <w:rPr>
          <w:rFonts w:hint="eastAsia"/>
        </w:rPr>
        <w:t>додаткову</w:t>
      </w:r>
      <w:r>
        <w:t></w:t>
      </w:r>
      <w:r>
        <w:t></w:t>
      </w:r>
      <w:r>
        <w:rPr>
          <w:rFonts w:hint="eastAsia"/>
        </w:rPr>
        <w:t>національно</w:t>
      </w:r>
      <w:r>
        <w:t></w:t>
      </w:r>
      <w:r>
        <w:rPr>
          <w:rFonts w:hint="eastAsia"/>
        </w:rPr>
        <w:t>ідентифікаційну</w:t>
      </w:r>
      <w:r>
        <w:t></w:t>
      </w:r>
      <w:r>
        <w:rPr>
          <w:rFonts w:hint="eastAsia"/>
        </w:rPr>
        <w:t>функцію</w:t>
      </w:r>
      <w:r>
        <w:t></w:t>
      </w:r>
      <w:r>
        <w:t></w:t>
      </w:r>
      <w:r>
        <w:rPr>
          <w:rFonts w:hint="eastAsia"/>
        </w:rPr>
        <w:t>Номінативна</w:t>
      </w:r>
      <w:r>
        <w:t></w:t>
      </w:r>
      <w:r>
        <w:rPr>
          <w:rFonts w:hint="eastAsia"/>
        </w:rPr>
        <w:t>й</w:t>
      </w:r>
      <w:r>
        <w:t></w:t>
      </w:r>
      <w:r>
        <w:rPr>
          <w:rFonts w:hint="eastAsia"/>
        </w:rPr>
        <w:t>експресивна</w:t>
      </w:r>
      <w:r>
        <w:t></w:t>
      </w:r>
      <w:r>
        <w:rPr>
          <w:rFonts w:hint="eastAsia"/>
        </w:rPr>
        <w:t>функції</w:t>
      </w:r>
      <w:r>
        <w:t></w:t>
      </w:r>
      <w:r>
        <w:rPr>
          <w:rFonts w:hint="eastAsia"/>
        </w:rPr>
        <w:t>властиві</w:t>
      </w:r>
      <w:r>
        <w:t></w:t>
      </w:r>
      <w:r>
        <w:rPr>
          <w:rFonts w:hint="eastAsia"/>
        </w:rPr>
        <w:t>всім</w:t>
      </w:r>
      <w:r>
        <w:t></w:t>
      </w:r>
      <w:r>
        <w:rPr>
          <w:rFonts w:hint="eastAsia"/>
        </w:rPr>
        <w:t>прецедентним</w:t>
      </w:r>
      <w:r>
        <w:t></w:t>
      </w:r>
      <w:r>
        <w:rPr>
          <w:rFonts w:hint="eastAsia"/>
        </w:rPr>
        <w:t>одиницям</w:t>
      </w:r>
      <w:r>
        <w:t></w:t>
      </w:r>
      <w:r>
        <w:t></w:t>
      </w:r>
      <w:r>
        <w:rPr>
          <w:rFonts w:hint="eastAsia"/>
        </w:rPr>
        <w:t>що</w:t>
      </w:r>
      <w:r>
        <w:t></w:t>
      </w:r>
      <w:r>
        <w:rPr>
          <w:rFonts w:hint="eastAsia"/>
        </w:rPr>
        <w:t>зумовлено</w:t>
      </w:r>
      <w:r>
        <w:t></w:t>
      </w:r>
      <w:r>
        <w:rPr>
          <w:rFonts w:hint="eastAsia"/>
        </w:rPr>
        <w:t>природою</w:t>
      </w:r>
      <w:r>
        <w:t></w:t>
      </w:r>
      <w:r>
        <w:rPr>
          <w:rFonts w:hint="eastAsia"/>
        </w:rPr>
        <w:t>поетичної</w:t>
      </w:r>
      <w:r>
        <w:t></w:t>
      </w:r>
      <w:r>
        <w:rPr>
          <w:rFonts w:hint="eastAsia"/>
        </w:rPr>
        <w:t>мови</w:t>
      </w:r>
      <w:r>
        <w:t></w:t>
      </w:r>
    </w:p>
    <w:p w:rsidR="0065451D" w:rsidRDefault="0065451D" w:rsidP="0065451D">
      <w:r>
        <w:rPr>
          <w:rFonts w:hint="eastAsia"/>
        </w:rPr>
        <w:t>Доведено</w:t>
      </w:r>
      <w:r>
        <w:t></w:t>
      </w:r>
      <w:r>
        <w:t></w:t>
      </w:r>
      <w:r>
        <w:rPr>
          <w:rFonts w:hint="eastAsia"/>
        </w:rPr>
        <w:t>що</w:t>
      </w:r>
      <w:r>
        <w:t></w:t>
      </w:r>
      <w:r>
        <w:rPr>
          <w:rFonts w:hint="eastAsia"/>
        </w:rPr>
        <w:t>організаційна</w:t>
      </w:r>
      <w:r>
        <w:t></w:t>
      </w:r>
      <w:r>
        <w:rPr>
          <w:rFonts w:hint="eastAsia"/>
        </w:rPr>
        <w:t>функція</w:t>
      </w:r>
      <w:r>
        <w:t></w:t>
      </w:r>
      <w:r>
        <w:rPr>
          <w:rFonts w:hint="eastAsia"/>
        </w:rPr>
        <w:t>є</w:t>
      </w:r>
      <w:r>
        <w:t></w:t>
      </w:r>
      <w:r>
        <w:rPr>
          <w:rFonts w:hint="eastAsia"/>
        </w:rPr>
        <w:t>показовою</w:t>
      </w:r>
      <w:r>
        <w:t></w:t>
      </w:r>
      <w:r>
        <w:rPr>
          <w:rFonts w:hint="eastAsia"/>
        </w:rPr>
        <w:t>для</w:t>
      </w:r>
      <w:r>
        <w:t></w:t>
      </w:r>
      <w:r>
        <w:rPr>
          <w:rFonts w:hint="eastAsia"/>
        </w:rPr>
        <w:t>всіх</w:t>
      </w:r>
      <w:r>
        <w:t></w:t>
      </w:r>
      <w:r>
        <w:rPr>
          <w:rFonts w:hint="eastAsia"/>
        </w:rPr>
        <w:t>прецедентних</w:t>
      </w:r>
      <w:r>
        <w:t></w:t>
      </w:r>
      <w:r>
        <w:rPr>
          <w:rFonts w:hint="eastAsia"/>
        </w:rPr>
        <w:t>одиниць</w:t>
      </w:r>
      <w:r>
        <w:t></w:t>
      </w:r>
      <w:r>
        <w:rPr>
          <w:rFonts w:hint="eastAsia"/>
        </w:rPr>
        <w:t>незалежно</w:t>
      </w:r>
      <w:r>
        <w:t></w:t>
      </w:r>
      <w:r>
        <w:rPr>
          <w:rFonts w:hint="eastAsia"/>
        </w:rPr>
        <w:t>від</w:t>
      </w:r>
      <w:r>
        <w:t></w:t>
      </w:r>
      <w:r>
        <w:rPr>
          <w:rFonts w:hint="eastAsia"/>
        </w:rPr>
        <w:t>походження</w:t>
      </w:r>
      <w:r>
        <w:t></w:t>
      </w:r>
      <w:r>
        <w:t></w:t>
      </w:r>
      <w:r>
        <w:rPr>
          <w:rFonts w:hint="eastAsia"/>
        </w:rPr>
        <w:t>Алюзії</w:t>
      </w:r>
      <w:r>
        <w:t></w:t>
      </w:r>
      <w:r>
        <w:rPr>
          <w:rFonts w:hint="eastAsia"/>
        </w:rPr>
        <w:t>до</w:t>
      </w:r>
      <w:r>
        <w:t></w:t>
      </w:r>
      <w:r>
        <w:rPr>
          <w:rFonts w:hint="eastAsia"/>
        </w:rPr>
        <w:t>біблійного</w:t>
      </w:r>
      <w:r>
        <w:t></w:t>
      </w:r>
      <w:r>
        <w:rPr>
          <w:rFonts w:hint="eastAsia"/>
        </w:rPr>
        <w:t>тексту</w:t>
      </w:r>
      <w:r>
        <w:t></w:t>
      </w:r>
      <w:r>
        <w:t></w:t>
      </w:r>
      <w:r>
        <w:rPr>
          <w:rFonts w:hint="eastAsia"/>
        </w:rPr>
        <w:t>різноманітні</w:t>
      </w:r>
      <w:r>
        <w:t></w:t>
      </w:r>
      <w:r>
        <w:rPr>
          <w:rFonts w:hint="eastAsia"/>
        </w:rPr>
        <w:t>ремінісценції</w:t>
      </w:r>
      <w:r>
        <w:t></w:t>
      </w:r>
      <w:r>
        <w:t></w:t>
      </w:r>
      <w:r>
        <w:rPr>
          <w:rFonts w:hint="eastAsia"/>
        </w:rPr>
        <w:t>вказівки</w:t>
      </w:r>
      <w:r>
        <w:t></w:t>
      </w:r>
      <w:r>
        <w:rPr>
          <w:rFonts w:hint="eastAsia"/>
        </w:rPr>
        <w:t>на</w:t>
      </w:r>
      <w:r>
        <w:t></w:t>
      </w:r>
      <w:r>
        <w:rPr>
          <w:rFonts w:hint="eastAsia"/>
        </w:rPr>
        <w:t>знакові</w:t>
      </w:r>
      <w:r>
        <w:t></w:t>
      </w:r>
      <w:r>
        <w:rPr>
          <w:rFonts w:hint="eastAsia"/>
        </w:rPr>
        <w:t>історичні</w:t>
      </w:r>
      <w:r>
        <w:t></w:t>
      </w:r>
      <w:r>
        <w:rPr>
          <w:rFonts w:hint="eastAsia"/>
        </w:rPr>
        <w:t>події</w:t>
      </w:r>
      <w:r>
        <w:t></w:t>
      </w:r>
      <w:r>
        <w:t></w:t>
      </w:r>
      <w:r>
        <w:rPr>
          <w:rFonts w:hint="eastAsia"/>
        </w:rPr>
        <w:t>імена</w:t>
      </w:r>
      <w:r>
        <w:t></w:t>
      </w:r>
      <w:r>
        <w:t></w:t>
      </w:r>
      <w:r>
        <w:rPr>
          <w:rFonts w:hint="eastAsia"/>
        </w:rPr>
        <w:t>філософські</w:t>
      </w:r>
      <w:r>
        <w:t></w:t>
      </w:r>
      <w:r>
        <w:rPr>
          <w:rFonts w:hint="eastAsia"/>
        </w:rPr>
        <w:t>ідеї</w:t>
      </w:r>
      <w:r>
        <w:t></w:t>
      </w:r>
      <w:r>
        <w:rPr>
          <w:rFonts w:hint="eastAsia"/>
        </w:rPr>
        <w:t>тощо</w:t>
      </w:r>
      <w:r>
        <w:t></w:t>
      </w:r>
      <w:r>
        <w:rPr>
          <w:rFonts w:hint="eastAsia"/>
        </w:rPr>
        <w:t>в</w:t>
      </w:r>
      <w:r>
        <w:t></w:t>
      </w:r>
      <w:r>
        <w:rPr>
          <w:rFonts w:hint="eastAsia"/>
        </w:rPr>
        <w:t>ліриці</w:t>
      </w:r>
      <w:r>
        <w:t></w:t>
      </w:r>
      <w:r>
        <w:rPr>
          <w:rFonts w:hint="eastAsia"/>
        </w:rPr>
        <w:t>І</w:t>
      </w:r>
      <w:r>
        <w:t></w:t>
      </w:r>
      <w:r>
        <w:t></w:t>
      </w:r>
      <w:r>
        <w:rPr>
          <w:rFonts w:hint="eastAsia"/>
        </w:rPr>
        <w:t>Римарука</w:t>
      </w:r>
      <w:r>
        <w:t></w:t>
      </w:r>
      <w:r>
        <w:rPr>
          <w:rFonts w:hint="eastAsia"/>
        </w:rPr>
        <w:t>і</w:t>
      </w:r>
      <w:r>
        <w:t></w:t>
      </w:r>
      <w:r>
        <w:rPr>
          <w:rFonts w:hint="eastAsia"/>
        </w:rPr>
        <w:t>В</w:t>
      </w:r>
      <w:r>
        <w:t></w:t>
      </w:r>
      <w:r>
        <w:t></w:t>
      </w:r>
      <w:r>
        <w:rPr>
          <w:rFonts w:hint="eastAsia"/>
        </w:rPr>
        <w:t>Герасим’юка</w:t>
      </w:r>
      <w:r>
        <w:t></w:t>
      </w:r>
      <w:r>
        <w:rPr>
          <w:rFonts w:hint="eastAsia"/>
        </w:rPr>
        <w:t>структурують</w:t>
      </w:r>
      <w:r>
        <w:t></w:t>
      </w:r>
      <w:r>
        <w:rPr>
          <w:rFonts w:hint="eastAsia"/>
        </w:rPr>
        <w:t>художній</w:t>
      </w:r>
      <w:r>
        <w:t></w:t>
      </w:r>
      <w:r>
        <w:rPr>
          <w:rFonts w:hint="eastAsia"/>
        </w:rPr>
        <w:t>простір</w:t>
      </w:r>
      <w:r>
        <w:t></w:t>
      </w:r>
      <w:r>
        <w:rPr>
          <w:rFonts w:hint="eastAsia"/>
        </w:rPr>
        <w:t>текстів</w:t>
      </w:r>
      <w:r>
        <w:t></w:t>
      </w:r>
      <w:r>
        <w:t></w:t>
      </w:r>
      <w:r>
        <w:rPr>
          <w:rFonts w:hint="eastAsia"/>
        </w:rPr>
        <w:t>сприяють</w:t>
      </w:r>
      <w:r>
        <w:t></w:t>
      </w:r>
      <w:r>
        <w:rPr>
          <w:rFonts w:hint="eastAsia"/>
        </w:rPr>
        <w:t>змістовому</w:t>
      </w:r>
      <w:r>
        <w:t></w:t>
      </w:r>
      <w:r>
        <w:rPr>
          <w:rFonts w:hint="eastAsia"/>
        </w:rPr>
        <w:t>розгортанню</w:t>
      </w:r>
      <w:r>
        <w:t></w:t>
      </w:r>
      <w:r>
        <w:rPr>
          <w:rFonts w:hint="eastAsia"/>
        </w:rPr>
        <w:t>творів</w:t>
      </w:r>
      <w:r>
        <w:t></w:t>
      </w:r>
      <w:r>
        <w:rPr>
          <w:rFonts w:hint="eastAsia"/>
        </w:rPr>
        <w:t>і</w:t>
      </w:r>
      <w:r>
        <w:t></w:t>
      </w:r>
      <w:r>
        <w:rPr>
          <w:rFonts w:hint="eastAsia"/>
        </w:rPr>
        <w:t>втіленню</w:t>
      </w:r>
      <w:r>
        <w:t></w:t>
      </w:r>
      <w:r>
        <w:rPr>
          <w:rFonts w:hint="eastAsia"/>
        </w:rPr>
        <w:t>художніх</w:t>
      </w:r>
      <w:r>
        <w:t></w:t>
      </w:r>
      <w:r>
        <w:rPr>
          <w:rFonts w:hint="eastAsia"/>
        </w:rPr>
        <w:t>образів</w:t>
      </w:r>
      <w:r>
        <w:t></w:t>
      </w:r>
      <w:r>
        <w:t></w:t>
      </w:r>
      <w:r>
        <w:rPr>
          <w:rFonts w:hint="eastAsia"/>
        </w:rPr>
        <w:t>Це</w:t>
      </w:r>
      <w:r>
        <w:t></w:t>
      </w:r>
      <w:r>
        <w:rPr>
          <w:rFonts w:hint="eastAsia"/>
        </w:rPr>
        <w:t>стає</w:t>
      </w:r>
      <w:r>
        <w:t></w:t>
      </w:r>
      <w:r>
        <w:rPr>
          <w:rFonts w:hint="eastAsia"/>
        </w:rPr>
        <w:t>можливим</w:t>
      </w:r>
      <w:r>
        <w:t></w:t>
      </w:r>
      <w:r>
        <w:rPr>
          <w:rFonts w:hint="eastAsia"/>
        </w:rPr>
        <w:t>завдяки</w:t>
      </w:r>
      <w:r>
        <w:t></w:t>
      </w:r>
      <w:r>
        <w:rPr>
          <w:rFonts w:hint="eastAsia"/>
        </w:rPr>
        <w:t>обігруванню</w:t>
      </w:r>
      <w:r>
        <w:t></w:t>
      </w:r>
      <w:r>
        <w:rPr>
          <w:rFonts w:hint="eastAsia"/>
        </w:rPr>
        <w:t>диференційних</w:t>
      </w:r>
      <w:r>
        <w:t></w:t>
      </w:r>
      <w:r>
        <w:rPr>
          <w:rFonts w:hint="eastAsia"/>
        </w:rPr>
        <w:t>ознак</w:t>
      </w:r>
      <w:r>
        <w:t></w:t>
      </w:r>
      <w:r>
        <w:rPr>
          <w:rFonts w:hint="eastAsia"/>
        </w:rPr>
        <w:t>прецедентних</w:t>
      </w:r>
      <w:r>
        <w:t></w:t>
      </w:r>
      <w:r>
        <w:rPr>
          <w:rFonts w:hint="eastAsia"/>
        </w:rPr>
        <w:t>одиниць</w:t>
      </w:r>
      <w:r>
        <w:t></w:t>
      </w:r>
    </w:p>
    <w:p w:rsidR="0065451D" w:rsidRDefault="0065451D" w:rsidP="0065451D">
      <w:r>
        <w:rPr>
          <w:rFonts w:hint="eastAsia"/>
        </w:rPr>
        <w:t>Ігрова</w:t>
      </w:r>
      <w:r>
        <w:t></w:t>
      </w:r>
      <w:r>
        <w:rPr>
          <w:rFonts w:hint="eastAsia"/>
        </w:rPr>
        <w:t>функція</w:t>
      </w:r>
      <w:r>
        <w:t></w:t>
      </w:r>
      <w:r>
        <w:rPr>
          <w:rFonts w:hint="eastAsia"/>
        </w:rPr>
        <w:t>виявляється</w:t>
      </w:r>
      <w:r>
        <w:t></w:t>
      </w:r>
      <w:r>
        <w:rPr>
          <w:rFonts w:hint="eastAsia"/>
        </w:rPr>
        <w:t>в</w:t>
      </w:r>
      <w:r>
        <w:t></w:t>
      </w:r>
      <w:r>
        <w:rPr>
          <w:rFonts w:hint="eastAsia"/>
        </w:rPr>
        <w:t>структурних</w:t>
      </w:r>
      <w:r>
        <w:t></w:t>
      </w:r>
      <w:r>
        <w:t></w:t>
      </w:r>
      <w:r>
        <w:rPr>
          <w:rFonts w:hint="eastAsia"/>
        </w:rPr>
        <w:t>семантичних</w:t>
      </w:r>
      <w:r>
        <w:t></w:t>
      </w:r>
      <w:r>
        <w:rPr>
          <w:rFonts w:hint="eastAsia"/>
        </w:rPr>
        <w:t>модифікаціях</w:t>
      </w:r>
      <w:r>
        <w:t></w:t>
      </w:r>
      <w:r>
        <w:rPr>
          <w:rFonts w:hint="eastAsia"/>
        </w:rPr>
        <w:t>прецедентних</w:t>
      </w:r>
      <w:r>
        <w:t></w:t>
      </w:r>
      <w:r>
        <w:rPr>
          <w:rFonts w:hint="eastAsia"/>
        </w:rPr>
        <w:t>висловів</w:t>
      </w:r>
      <w:r>
        <w:t></w:t>
      </w:r>
      <w:r>
        <w:t></w:t>
      </w:r>
      <w:r>
        <w:rPr>
          <w:rFonts w:hint="eastAsia"/>
        </w:rPr>
        <w:t>нанизуванні</w:t>
      </w:r>
      <w:r>
        <w:t></w:t>
      </w:r>
      <w:r>
        <w:t></w:t>
      </w:r>
      <w:r>
        <w:rPr>
          <w:rFonts w:hint="eastAsia"/>
        </w:rPr>
        <w:t>переплетінні</w:t>
      </w:r>
      <w:r>
        <w:t></w:t>
      </w:r>
      <w:r>
        <w:rPr>
          <w:rFonts w:hint="eastAsia"/>
        </w:rPr>
        <w:t>різних</w:t>
      </w:r>
      <w:r>
        <w:t></w:t>
      </w:r>
      <w:r>
        <w:rPr>
          <w:rFonts w:hint="eastAsia"/>
        </w:rPr>
        <w:t>прецедентних</w:t>
      </w:r>
      <w:r>
        <w:t></w:t>
      </w:r>
      <w:r>
        <w:rPr>
          <w:rFonts w:hint="eastAsia"/>
        </w:rPr>
        <w:t>одиниць</w:t>
      </w:r>
      <w:r>
        <w:t></w:t>
      </w:r>
      <w:r>
        <w:t></w:t>
      </w:r>
      <w:r>
        <w:rPr>
          <w:rFonts w:hint="eastAsia"/>
        </w:rPr>
        <w:t>Відповідні</w:t>
      </w:r>
      <w:r>
        <w:t></w:t>
      </w:r>
      <w:r>
        <w:rPr>
          <w:rFonts w:hint="eastAsia"/>
        </w:rPr>
        <w:t>трансформації</w:t>
      </w:r>
      <w:r>
        <w:t></w:t>
      </w:r>
      <w:r>
        <w:rPr>
          <w:rFonts w:hint="eastAsia"/>
        </w:rPr>
        <w:t>створюють</w:t>
      </w:r>
      <w:r>
        <w:t></w:t>
      </w:r>
      <w:r>
        <w:rPr>
          <w:rFonts w:hint="eastAsia"/>
        </w:rPr>
        <w:t>ефект</w:t>
      </w:r>
      <w:r>
        <w:t></w:t>
      </w:r>
      <w:r>
        <w:rPr>
          <w:rFonts w:hint="eastAsia"/>
        </w:rPr>
        <w:t>змістової</w:t>
      </w:r>
      <w:r>
        <w:t></w:t>
      </w:r>
      <w:r>
        <w:rPr>
          <w:rFonts w:hint="eastAsia"/>
        </w:rPr>
        <w:t>багатоплановості</w:t>
      </w:r>
      <w:r>
        <w:t></w:t>
      </w:r>
      <w:r>
        <w:t></w:t>
      </w:r>
      <w:r>
        <w:rPr>
          <w:rFonts w:hint="eastAsia"/>
        </w:rPr>
        <w:t>посилюють</w:t>
      </w:r>
      <w:r>
        <w:t></w:t>
      </w:r>
      <w:r>
        <w:rPr>
          <w:rFonts w:hint="eastAsia"/>
        </w:rPr>
        <w:t>виразність</w:t>
      </w:r>
      <w:r>
        <w:t></w:t>
      </w:r>
      <w:r>
        <w:rPr>
          <w:rFonts w:hint="eastAsia"/>
        </w:rPr>
        <w:t>поетичного</w:t>
      </w:r>
      <w:r>
        <w:t></w:t>
      </w:r>
      <w:r>
        <w:rPr>
          <w:rFonts w:hint="eastAsia"/>
        </w:rPr>
        <w:t>тексту</w:t>
      </w:r>
      <w:r>
        <w:t></w:t>
      </w:r>
    </w:p>
    <w:p w:rsidR="0065451D" w:rsidRDefault="0065451D" w:rsidP="0065451D">
      <w:r>
        <w:rPr>
          <w:rFonts w:hint="eastAsia"/>
        </w:rPr>
        <w:t>Прецедентні</w:t>
      </w:r>
      <w:r>
        <w:t></w:t>
      </w:r>
      <w:r>
        <w:rPr>
          <w:rFonts w:hint="eastAsia"/>
        </w:rPr>
        <w:t>одиниці</w:t>
      </w:r>
      <w:r>
        <w:t></w:t>
      </w:r>
      <w:r>
        <w:t></w:t>
      </w:r>
      <w:r>
        <w:rPr>
          <w:rFonts w:hint="eastAsia"/>
        </w:rPr>
        <w:t>спостережені</w:t>
      </w:r>
      <w:r>
        <w:t></w:t>
      </w:r>
      <w:r>
        <w:rPr>
          <w:rFonts w:hint="eastAsia"/>
        </w:rPr>
        <w:t>в</w:t>
      </w:r>
      <w:r>
        <w:t></w:t>
      </w:r>
      <w:r>
        <w:rPr>
          <w:rFonts w:hint="eastAsia"/>
        </w:rPr>
        <w:t>поетичних</w:t>
      </w:r>
      <w:r>
        <w:t></w:t>
      </w:r>
      <w:r>
        <w:rPr>
          <w:rFonts w:hint="eastAsia"/>
        </w:rPr>
        <w:t>текстах</w:t>
      </w:r>
      <w:r>
        <w:t></w:t>
      </w:r>
      <w:r>
        <w:rPr>
          <w:rFonts w:hint="eastAsia"/>
        </w:rPr>
        <w:t>І</w:t>
      </w:r>
      <w:r>
        <w:t></w:t>
      </w:r>
      <w:r>
        <w:t></w:t>
      </w:r>
      <w:r>
        <w:rPr>
          <w:rFonts w:hint="eastAsia"/>
        </w:rPr>
        <w:t>Римарука</w:t>
      </w:r>
      <w:r>
        <w:t></w:t>
      </w:r>
      <w:r>
        <w:rPr>
          <w:rFonts w:hint="eastAsia"/>
        </w:rPr>
        <w:t>і</w:t>
      </w:r>
      <w:r>
        <w:t></w:t>
      </w:r>
      <w:r>
        <w:rPr>
          <w:rFonts w:hint="eastAsia"/>
        </w:rPr>
        <w:t>В</w:t>
      </w:r>
      <w:r>
        <w:t></w:t>
      </w:r>
      <w:r>
        <w:t></w:t>
      </w:r>
      <w:r>
        <w:rPr>
          <w:rFonts w:hint="eastAsia"/>
        </w:rPr>
        <w:t>Герасим’юка</w:t>
      </w:r>
      <w:r>
        <w:t></w:t>
      </w:r>
      <w:r>
        <w:t></w:t>
      </w:r>
      <w:r>
        <w:rPr>
          <w:rFonts w:hint="eastAsia"/>
        </w:rPr>
        <w:t>мають</w:t>
      </w:r>
      <w:r>
        <w:t></w:t>
      </w:r>
      <w:r>
        <w:rPr>
          <w:rFonts w:hint="eastAsia"/>
        </w:rPr>
        <w:t>високий</w:t>
      </w:r>
      <w:r>
        <w:t></w:t>
      </w:r>
      <w:r>
        <w:rPr>
          <w:rFonts w:hint="eastAsia"/>
        </w:rPr>
        <w:t>оцінний</w:t>
      </w:r>
      <w:r>
        <w:t></w:t>
      </w:r>
      <w:r>
        <w:rPr>
          <w:rFonts w:hint="eastAsia"/>
        </w:rPr>
        <w:t>потенціал</w:t>
      </w:r>
      <w:r>
        <w:t></w:t>
      </w:r>
      <w:r>
        <w:t></w:t>
      </w:r>
      <w:r>
        <w:rPr>
          <w:rFonts w:hint="eastAsia"/>
        </w:rPr>
        <w:t>Завдяки</w:t>
      </w:r>
      <w:r>
        <w:t></w:t>
      </w:r>
      <w:r>
        <w:rPr>
          <w:rFonts w:hint="eastAsia"/>
        </w:rPr>
        <w:t>цій</w:t>
      </w:r>
      <w:r>
        <w:t></w:t>
      </w:r>
      <w:r>
        <w:rPr>
          <w:rFonts w:hint="eastAsia"/>
        </w:rPr>
        <w:t>властивості</w:t>
      </w:r>
      <w:r>
        <w:t></w:t>
      </w:r>
      <w:r>
        <w:rPr>
          <w:rFonts w:hint="eastAsia"/>
        </w:rPr>
        <w:t>такі</w:t>
      </w:r>
      <w:r>
        <w:t></w:t>
      </w:r>
      <w:r>
        <w:rPr>
          <w:rFonts w:hint="eastAsia"/>
        </w:rPr>
        <w:t>феномени</w:t>
      </w:r>
      <w:r>
        <w:t></w:t>
      </w:r>
      <w:r>
        <w:rPr>
          <w:rFonts w:hint="eastAsia"/>
        </w:rPr>
        <w:t>відіграють</w:t>
      </w:r>
      <w:r>
        <w:t></w:t>
      </w:r>
      <w:r>
        <w:rPr>
          <w:rFonts w:hint="eastAsia"/>
        </w:rPr>
        <w:t>важливу</w:t>
      </w:r>
      <w:r>
        <w:t></w:t>
      </w:r>
      <w:r>
        <w:rPr>
          <w:rFonts w:hint="eastAsia"/>
        </w:rPr>
        <w:t>роль</w:t>
      </w:r>
      <w:r>
        <w:t></w:t>
      </w:r>
      <w:r>
        <w:rPr>
          <w:rFonts w:hint="eastAsia"/>
        </w:rPr>
        <w:t>у</w:t>
      </w:r>
      <w:r>
        <w:t></w:t>
      </w:r>
      <w:r>
        <w:rPr>
          <w:rFonts w:hint="eastAsia"/>
        </w:rPr>
        <w:t>створенні</w:t>
      </w:r>
      <w:r>
        <w:t></w:t>
      </w:r>
      <w:r>
        <w:rPr>
          <w:rFonts w:hint="eastAsia"/>
        </w:rPr>
        <w:t>іронії</w:t>
      </w:r>
      <w:r>
        <w:t></w:t>
      </w:r>
      <w:r>
        <w:rPr>
          <w:rFonts w:hint="eastAsia"/>
        </w:rPr>
        <w:t>або</w:t>
      </w:r>
      <w:r>
        <w:t></w:t>
      </w:r>
      <w:r>
        <w:t></w:t>
      </w:r>
      <w:r>
        <w:rPr>
          <w:rFonts w:hint="eastAsia"/>
        </w:rPr>
        <w:t>навпаки</w:t>
      </w:r>
      <w:r>
        <w:t></w:t>
      </w:r>
      <w:r>
        <w:t></w:t>
      </w:r>
      <w:r>
        <w:rPr>
          <w:rFonts w:hint="eastAsia"/>
        </w:rPr>
        <w:t>трагічного</w:t>
      </w:r>
      <w:r>
        <w:t></w:t>
      </w:r>
      <w:r>
        <w:rPr>
          <w:rFonts w:hint="eastAsia"/>
        </w:rPr>
        <w:t>пафосу</w:t>
      </w:r>
      <w:r>
        <w:t></w:t>
      </w:r>
      <w:r>
        <w:t></w:t>
      </w:r>
      <w:r>
        <w:rPr>
          <w:rFonts w:hint="eastAsia"/>
        </w:rPr>
        <w:t>актуалізують</w:t>
      </w:r>
      <w:r>
        <w:t></w:t>
      </w:r>
      <w:r>
        <w:rPr>
          <w:rFonts w:hint="eastAsia"/>
        </w:rPr>
        <w:t>знакові</w:t>
      </w:r>
      <w:r>
        <w:t></w:t>
      </w:r>
      <w:r>
        <w:rPr>
          <w:rFonts w:hint="eastAsia"/>
        </w:rPr>
        <w:t>для</w:t>
      </w:r>
      <w:r>
        <w:t></w:t>
      </w:r>
      <w:r>
        <w:rPr>
          <w:rFonts w:hint="eastAsia"/>
        </w:rPr>
        <w:t>представ</w:t>
      </w:r>
      <w:r>
        <w:rPr>
          <w:rFonts w:hint="eastAsia"/>
        </w:rPr>
        <w:lastRenderedPageBreak/>
        <w:t>ників</w:t>
      </w:r>
      <w:r>
        <w:t></w:t>
      </w:r>
      <w:r>
        <w:rPr>
          <w:rFonts w:hint="eastAsia"/>
        </w:rPr>
        <w:t>української</w:t>
      </w:r>
      <w:r>
        <w:t></w:t>
      </w:r>
      <w:r>
        <w:rPr>
          <w:rFonts w:hint="eastAsia"/>
        </w:rPr>
        <w:t>лінгвокультурної</w:t>
      </w:r>
      <w:r>
        <w:t></w:t>
      </w:r>
      <w:r>
        <w:rPr>
          <w:rFonts w:hint="eastAsia"/>
        </w:rPr>
        <w:t>спільноти</w:t>
      </w:r>
      <w:r>
        <w:t></w:t>
      </w:r>
      <w:r>
        <w:rPr>
          <w:rFonts w:hint="eastAsia"/>
        </w:rPr>
        <w:t>історичні</w:t>
      </w:r>
      <w:r>
        <w:t></w:t>
      </w:r>
      <w:r>
        <w:rPr>
          <w:rFonts w:hint="eastAsia"/>
        </w:rPr>
        <w:t>події</w:t>
      </w:r>
      <w:r>
        <w:t></w:t>
      </w:r>
      <w:r>
        <w:t></w:t>
      </w:r>
      <w:r>
        <w:rPr>
          <w:rFonts w:hint="eastAsia"/>
        </w:rPr>
        <w:t>наприклад</w:t>
      </w:r>
      <w:r>
        <w:t></w:t>
      </w:r>
      <w:r>
        <w:rPr>
          <w:rFonts w:hint="eastAsia"/>
        </w:rPr>
        <w:t>вибух</w:t>
      </w:r>
      <w:r>
        <w:t></w:t>
      </w:r>
      <w:r>
        <w:rPr>
          <w:rFonts w:hint="eastAsia"/>
        </w:rPr>
        <w:t>на</w:t>
      </w:r>
      <w:r>
        <w:t></w:t>
      </w:r>
      <w:r>
        <w:rPr>
          <w:rFonts w:hint="eastAsia"/>
        </w:rPr>
        <w:t>Чорнобильській</w:t>
      </w:r>
      <w:r>
        <w:t></w:t>
      </w:r>
      <w:r>
        <w:rPr>
          <w:rFonts w:hint="eastAsia"/>
        </w:rPr>
        <w:t>АЕС</w:t>
      </w:r>
      <w:r>
        <w:t></w:t>
      </w:r>
      <w:r>
        <w:rPr>
          <w:rFonts w:hint="eastAsia"/>
        </w:rPr>
        <w:t>або</w:t>
      </w:r>
      <w:r>
        <w:t></w:t>
      </w:r>
      <w:r>
        <w:rPr>
          <w:rFonts w:hint="eastAsia"/>
        </w:rPr>
        <w:t>поразку</w:t>
      </w:r>
      <w:r>
        <w:t></w:t>
      </w:r>
      <w:r>
        <w:rPr>
          <w:rFonts w:hint="eastAsia"/>
        </w:rPr>
        <w:t>під</w:t>
      </w:r>
      <w:r>
        <w:t></w:t>
      </w:r>
      <w:r>
        <w:rPr>
          <w:rFonts w:hint="eastAsia"/>
        </w:rPr>
        <w:t>Берестечком</w:t>
      </w:r>
      <w:r>
        <w:t></w:t>
      </w:r>
      <w:r>
        <w:t></w:t>
      </w:r>
      <w:r>
        <w:rPr>
          <w:rFonts w:hint="eastAsia"/>
        </w:rPr>
        <w:t>Аксіологічна</w:t>
      </w:r>
      <w:r>
        <w:t></w:t>
      </w:r>
      <w:r>
        <w:rPr>
          <w:rFonts w:hint="eastAsia"/>
        </w:rPr>
        <w:t>функція</w:t>
      </w:r>
      <w:r>
        <w:t></w:t>
      </w:r>
      <w:r>
        <w:rPr>
          <w:rFonts w:hint="eastAsia"/>
        </w:rPr>
        <w:t>найбільш</w:t>
      </w:r>
      <w:r>
        <w:t></w:t>
      </w:r>
      <w:r>
        <w:rPr>
          <w:rFonts w:hint="eastAsia"/>
        </w:rPr>
        <w:t>повно</w:t>
      </w:r>
      <w:r>
        <w:t></w:t>
      </w:r>
      <w:r>
        <w:rPr>
          <w:rFonts w:hint="eastAsia"/>
        </w:rPr>
        <w:t>виявляє</w:t>
      </w:r>
      <w:r>
        <w:t></w:t>
      </w:r>
      <w:r>
        <w:rPr>
          <w:rFonts w:hint="eastAsia"/>
        </w:rPr>
        <w:t>свій</w:t>
      </w:r>
      <w:r>
        <w:t></w:t>
      </w:r>
      <w:r>
        <w:rPr>
          <w:rFonts w:hint="eastAsia"/>
        </w:rPr>
        <w:t>потенціал</w:t>
      </w:r>
      <w:r>
        <w:t></w:t>
      </w:r>
      <w:r>
        <w:rPr>
          <w:rFonts w:hint="eastAsia"/>
        </w:rPr>
        <w:t>у</w:t>
      </w:r>
      <w:r>
        <w:t></w:t>
      </w:r>
      <w:r>
        <w:rPr>
          <w:rFonts w:hint="eastAsia"/>
        </w:rPr>
        <w:t>прецедентах</w:t>
      </w:r>
      <w:r>
        <w:t></w:t>
      </w:r>
      <w:r>
        <w:rPr>
          <w:rFonts w:hint="eastAsia"/>
        </w:rPr>
        <w:t>історичного</w:t>
      </w:r>
      <w:r>
        <w:t></w:t>
      </w:r>
      <w:r>
        <w:t></w:t>
      </w:r>
      <w:r>
        <w:rPr>
          <w:rFonts w:hint="eastAsia"/>
        </w:rPr>
        <w:t>релігійного</w:t>
      </w:r>
      <w:r>
        <w:t></w:t>
      </w:r>
      <w:r>
        <w:t></w:t>
      </w:r>
      <w:r>
        <w:rPr>
          <w:rFonts w:hint="eastAsia"/>
        </w:rPr>
        <w:t>літературного</w:t>
      </w:r>
      <w:r>
        <w:t></w:t>
      </w:r>
      <w:r>
        <w:t></w:t>
      </w:r>
      <w:r>
        <w:rPr>
          <w:rFonts w:hint="eastAsia"/>
        </w:rPr>
        <w:t>суспільно</w:t>
      </w:r>
      <w:r>
        <w:t></w:t>
      </w:r>
      <w:r>
        <w:rPr>
          <w:rFonts w:hint="eastAsia"/>
        </w:rPr>
        <w:t>політичного</w:t>
      </w:r>
      <w:r>
        <w:t></w:t>
      </w:r>
      <w:r>
        <w:rPr>
          <w:rFonts w:hint="eastAsia"/>
        </w:rPr>
        <w:t>походження</w:t>
      </w:r>
      <w:r>
        <w:t></w:t>
      </w:r>
      <w:r>
        <w:t></w:t>
      </w:r>
    </w:p>
    <w:p w:rsidR="0065451D" w:rsidRDefault="0065451D" w:rsidP="0065451D">
      <w:r>
        <w:rPr>
          <w:rFonts w:hint="eastAsia"/>
        </w:rPr>
        <w:t>Парольна</w:t>
      </w:r>
      <w:r>
        <w:t></w:t>
      </w:r>
      <w:r>
        <w:rPr>
          <w:rFonts w:hint="eastAsia"/>
        </w:rPr>
        <w:t>функція</w:t>
      </w:r>
      <w:r>
        <w:t></w:t>
      </w:r>
      <w:r>
        <w:rPr>
          <w:rFonts w:hint="eastAsia"/>
        </w:rPr>
        <w:t>прецедентів</w:t>
      </w:r>
      <w:r>
        <w:t></w:t>
      </w:r>
      <w:r>
        <w:rPr>
          <w:rFonts w:hint="eastAsia"/>
        </w:rPr>
        <w:t>властива</w:t>
      </w:r>
      <w:r>
        <w:t></w:t>
      </w:r>
      <w:r>
        <w:rPr>
          <w:rFonts w:hint="eastAsia"/>
        </w:rPr>
        <w:t>поетичним</w:t>
      </w:r>
      <w:r>
        <w:t></w:t>
      </w:r>
      <w:r>
        <w:rPr>
          <w:rFonts w:hint="eastAsia"/>
        </w:rPr>
        <w:t>текстам</w:t>
      </w:r>
      <w:r>
        <w:t></w:t>
      </w:r>
      <w:r>
        <w:rPr>
          <w:rFonts w:hint="eastAsia"/>
        </w:rPr>
        <w:t>В</w:t>
      </w:r>
      <w:r>
        <w:t></w:t>
      </w:r>
      <w:r>
        <w:t></w:t>
      </w:r>
      <w:r>
        <w:rPr>
          <w:rFonts w:hint="eastAsia"/>
        </w:rPr>
        <w:t>Герасим’юка</w:t>
      </w:r>
      <w:r>
        <w:t></w:t>
      </w:r>
      <w:r>
        <w:t></w:t>
      </w:r>
      <w:r>
        <w:rPr>
          <w:rFonts w:hint="eastAsia"/>
        </w:rPr>
        <w:t>Спостерігаємо</w:t>
      </w:r>
      <w:r>
        <w:t></w:t>
      </w:r>
      <w:r>
        <w:rPr>
          <w:rFonts w:hint="eastAsia"/>
        </w:rPr>
        <w:t>парольну</w:t>
      </w:r>
      <w:r>
        <w:t></w:t>
      </w:r>
      <w:r>
        <w:rPr>
          <w:rFonts w:hint="eastAsia"/>
        </w:rPr>
        <w:t>апеляцію</w:t>
      </w:r>
      <w:r>
        <w:t></w:t>
      </w:r>
      <w:r>
        <w:rPr>
          <w:rFonts w:hint="eastAsia"/>
        </w:rPr>
        <w:t>до</w:t>
      </w:r>
      <w:r>
        <w:t></w:t>
      </w:r>
      <w:r>
        <w:rPr>
          <w:rFonts w:hint="eastAsia"/>
        </w:rPr>
        <w:t>прецедентів</w:t>
      </w:r>
      <w:r>
        <w:t></w:t>
      </w:r>
      <w:r>
        <w:rPr>
          <w:rFonts w:hint="eastAsia"/>
        </w:rPr>
        <w:t>літературного</w:t>
      </w:r>
      <w:r>
        <w:t></w:t>
      </w:r>
      <w:r>
        <w:t></w:t>
      </w:r>
      <w:r>
        <w:rPr>
          <w:rFonts w:hint="eastAsia"/>
        </w:rPr>
        <w:t>суспільно</w:t>
      </w:r>
      <w:r>
        <w:t></w:t>
      </w:r>
      <w:r>
        <w:rPr>
          <w:rFonts w:hint="eastAsia"/>
        </w:rPr>
        <w:t>політичного</w:t>
      </w:r>
      <w:r>
        <w:t></w:t>
      </w:r>
      <w:r>
        <w:rPr>
          <w:rFonts w:hint="eastAsia"/>
        </w:rPr>
        <w:t>й</w:t>
      </w:r>
      <w:r>
        <w:t></w:t>
      </w:r>
      <w:r>
        <w:rPr>
          <w:rFonts w:hint="eastAsia"/>
        </w:rPr>
        <w:t>фольклорного</w:t>
      </w:r>
      <w:r>
        <w:t></w:t>
      </w:r>
      <w:r>
        <w:rPr>
          <w:rFonts w:hint="eastAsia"/>
        </w:rPr>
        <w:t>походження</w:t>
      </w:r>
      <w:r>
        <w:t></w:t>
      </w:r>
      <w:r>
        <w:t></w:t>
      </w:r>
      <w:r>
        <w:rPr>
          <w:rFonts w:hint="eastAsia"/>
        </w:rPr>
        <w:t>що</w:t>
      </w:r>
      <w:r>
        <w:t></w:t>
      </w:r>
      <w:r>
        <w:rPr>
          <w:rFonts w:hint="eastAsia"/>
        </w:rPr>
        <w:t>стає</w:t>
      </w:r>
      <w:r>
        <w:t></w:t>
      </w:r>
      <w:r>
        <w:rPr>
          <w:rFonts w:hint="eastAsia"/>
        </w:rPr>
        <w:t>основою</w:t>
      </w:r>
      <w:r>
        <w:t></w:t>
      </w:r>
      <w:r>
        <w:rPr>
          <w:rFonts w:hint="eastAsia"/>
        </w:rPr>
        <w:t>алюзій</w:t>
      </w:r>
      <w:r>
        <w:t></w:t>
      </w:r>
      <w:r>
        <w:rPr>
          <w:rFonts w:hint="eastAsia"/>
        </w:rPr>
        <w:t>і</w:t>
      </w:r>
      <w:r>
        <w:t></w:t>
      </w:r>
      <w:r>
        <w:rPr>
          <w:rFonts w:hint="eastAsia"/>
        </w:rPr>
        <w:t>натяків</w:t>
      </w:r>
      <w:r>
        <w:t></w:t>
      </w:r>
      <w:r>
        <w:t></w:t>
      </w:r>
      <w:r>
        <w:rPr>
          <w:rFonts w:hint="eastAsia"/>
        </w:rPr>
        <w:t>покликаних</w:t>
      </w:r>
      <w:r>
        <w:t></w:t>
      </w:r>
      <w:r>
        <w:t></w:t>
      </w:r>
      <w:r>
        <w:rPr>
          <w:rFonts w:hint="eastAsia"/>
        </w:rPr>
        <w:t>зашифрувати</w:t>
      </w:r>
      <w:r>
        <w:t></w:t>
      </w:r>
      <w:r>
        <w:t></w:t>
      </w:r>
      <w:r>
        <w:rPr>
          <w:rFonts w:hint="eastAsia"/>
        </w:rPr>
        <w:t>смисл</w:t>
      </w:r>
      <w:r>
        <w:t></w:t>
      </w:r>
      <w:r>
        <w:rPr>
          <w:rFonts w:hint="eastAsia"/>
        </w:rPr>
        <w:t>художнього</w:t>
      </w:r>
      <w:r>
        <w:t></w:t>
      </w:r>
      <w:r>
        <w:rPr>
          <w:rFonts w:hint="eastAsia"/>
        </w:rPr>
        <w:t>слова</w:t>
      </w:r>
      <w:r>
        <w:t></w:t>
      </w:r>
    </w:p>
    <w:p w:rsidR="0065451D" w:rsidRDefault="0065451D" w:rsidP="0065451D">
      <w:r>
        <w:rPr>
          <w:rFonts w:hint="eastAsia"/>
        </w:rPr>
        <w:t>У</w:t>
      </w:r>
      <w:r>
        <w:t></w:t>
      </w:r>
      <w:r>
        <w:rPr>
          <w:rFonts w:hint="eastAsia"/>
        </w:rPr>
        <w:t>межах</w:t>
      </w:r>
      <w:r>
        <w:t></w:t>
      </w:r>
      <w:r>
        <w:rPr>
          <w:rFonts w:hint="eastAsia"/>
        </w:rPr>
        <w:t>парольної</w:t>
      </w:r>
      <w:r>
        <w:t></w:t>
      </w:r>
      <w:r>
        <w:rPr>
          <w:rFonts w:hint="eastAsia"/>
        </w:rPr>
        <w:t>розглядаємо</w:t>
      </w:r>
      <w:r>
        <w:t></w:t>
      </w:r>
      <w:r>
        <w:rPr>
          <w:rFonts w:hint="eastAsia"/>
        </w:rPr>
        <w:t>національно</w:t>
      </w:r>
      <w:r>
        <w:t></w:t>
      </w:r>
      <w:r>
        <w:rPr>
          <w:rFonts w:hint="eastAsia"/>
        </w:rPr>
        <w:t>ідентифікаційну</w:t>
      </w:r>
      <w:r>
        <w:t></w:t>
      </w:r>
      <w:r>
        <w:rPr>
          <w:rFonts w:hint="eastAsia"/>
        </w:rPr>
        <w:t>функцію</w:t>
      </w:r>
      <w:r>
        <w:t></w:t>
      </w:r>
      <w:r>
        <w:t></w:t>
      </w:r>
      <w:r>
        <w:rPr>
          <w:rFonts w:hint="eastAsia"/>
        </w:rPr>
        <w:t>яка</w:t>
      </w:r>
      <w:r>
        <w:t></w:t>
      </w:r>
      <w:r>
        <w:rPr>
          <w:rFonts w:hint="eastAsia"/>
        </w:rPr>
        <w:t>є</w:t>
      </w:r>
      <w:r>
        <w:t></w:t>
      </w:r>
      <w:r>
        <w:rPr>
          <w:rFonts w:hint="eastAsia"/>
        </w:rPr>
        <w:t>однією</w:t>
      </w:r>
      <w:r>
        <w:t></w:t>
      </w:r>
      <w:r>
        <w:rPr>
          <w:rFonts w:hint="eastAsia"/>
        </w:rPr>
        <w:t>з</w:t>
      </w:r>
      <w:r>
        <w:t></w:t>
      </w:r>
      <w:r>
        <w:rPr>
          <w:rFonts w:hint="eastAsia"/>
        </w:rPr>
        <w:t>ключових</w:t>
      </w:r>
      <w:r>
        <w:t></w:t>
      </w:r>
      <w:r>
        <w:rPr>
          <w:rFonts w:hint="eastAsia"/>
        </w:rPr>
        <w:t>для</w:t>
      </w:r>
      <w:r>
        <w:t></w:t>
      </w:r>
      <w:r>
        <w:rPr>
          <w:rFonts w:hint="eastAsia"/>
        </w:rPr>
        <w:t>прецедентів</w:t>
      </w:r>
      <w:r>
        <w:t></w:t>
      </w:r>
      <w:r>
        <w:rPr>
          <w:rFonts w:hint="eastAsia"/>
        </w:rPr>
        <w:t>у</w:t>
      </w:r>
      <w:r>
        <w:t></w:t>
      </w:r>
      <w:r>
        <w:rPr>
          <w:rFonts w:hint="eastAsia"/>
        </w:rPr>
        <w:t>поезіях</w:t>
      </w:r>
      <w:r>
        <w:t></w:t>
      </w:r>
      <w:r>
        <w:rPr>
          <w:rFonts w:hint="eastAsia"/>
        </w:rPr>
        <w:t>І</w:t>
      </w:r>
      <w:r>
        <w:t></w:t>
      </w:r>
      <w:r>
        <w:t></w:t>
      </w:r>
      <w:r>
        <w:rPr>
          <w:rFonts w:hint="eastAsia"/>
        </w:rPr>
        <w:t>Римарука</w:t>
      </w:r>
      <w:r>
        <w:t></w:t>
      </w:r>
      <w:r>
        <w:rPr>
          <w:rFonts w:hint="eastAsia"/>
        </w:rPr>
        <w:t>і</w:t>
      </w:r>
      <w:r>
        <w:t></w:t>
      </w:r>
      <w:r>
        <w:rPr>
          <w:rFonts w:hint="eastAsia"/>
        </w:rPr>
        <w:t>В</w:t>
      </w:r>
      <w:r>
        <w:t></w:t>
      </w:r>
      <w:r>
        <w:t></w:t>
      </w:r>
      <w:r>
        <w:rPr>
          <w:rFonts w:hint="eastAsia"/>
        </w:rPr>
        <w:t>Герасим’юка</w:t>
      </w:r>
      <w:r>
        <w:t></w:t>
      </w:r>
      <w:r>
        <w:t></w:t>
      </w:r>
      <w:r>
        <w:rPr>
          <w:rFonts w:hint="eastAsia"/>
        </w:rPr>
        <w:t>Вона</w:t>
      </w:r>
      <w:r>
        <w:t></w:t>
      </w:r>
      <w:r>
        <w:rPr>
          <w:rFonts w:hint="eastAsia"/>
        </w:rPr>
        <w:t>виявляється</w:t>
      </w:r>
      <w:r>
        <w:t></w:t>
      </w:r>
      <w:r>
        <w:rPr>
          <w:rFonts w:hint="eastAsia"/>
        </w:rPr>
        <w:t>в</w:t>
      </w:r>
      <w:r>
        <w:t></w:t>
      </w:r>
      <w:r>
        <w:rPr>
          <w:rFonts w:hint="eastAsia"/>
        </w:rPr>
        <w:t>доборі</w:t>
      </w:r>
      <w:r>
        <w:t></w:t>
      </w:r>
      <w:r>
        <w:rPr>
          <w:rFonts w:hint="eastAsia"/>
        </w:rPr>
        <w:t>тих</w:t>
      </w:r>
      <w:r>
        <w:t></w:t>
      </w:r>
      <w:r>
        <w:rPr>
          <w:rFonts w:hint="eastAsia"/>
        </w:rPr>
        <w:t>прецедентних</w:t>
      </w:r>
      <w:r>
        <w:t></w:t>
      </w:r>
      <w:r>
        <w:rPr>
          <w:rFonts w:hint="eastAsia"/>
        </w:rPr>
        <w:t>одиниць</w:t>
      </w:r>
      <w:r>
        <w:t></w:t>
      </w:r>
      <w:r>
        <w:t></w:t>
      </w:r>
      <w:r>
        <w:rPr>
          <w:rFonts w:hint="eastAsia"/>
        </w:rPr>
        <w:t>які</w:t>
      </w:r>
      <w:r>
        <w:t></w:t>
      </w:r>
      <w:r>
        <w:rPr>
          <w:rFonts w:hint="eastAsia"/>
        </w:rPr>
        <w:t>повною</w:t>
      </w:r>
      <w:r>
        <w:t></w:t>
      </w:r>
      <w:r>
        <w:rPr>
          <w:rFonts w:hint="eastAsia"/>
        </w:rPr>
        <w:t>мірою</w:t>
      </w:r>
      <w:r>
        <w:t></w:t>
      </w:r>
      <w:r>
        <w:rPr>
          <w:rFonts w:hint="eastAsia"/>
        </w:rPr>
        <w:t>актуалізують</w:t>
      </w:r>
      <w:r>
        <w:t></w:t>
      </w:r>
      <w:r>
        <w:rPr>
          <w:rFonts w:hint="eastAsia"/>
        </w:rPr>
        <w:t>національну</w:t>
      </w:r>
      <w:r>
        <w:t></w:t>
      </w:r>
      <w:r>
        <w:rPr>
          <w:rFonts w:hint="eastAsia"/>
        </w:rPr>
        <w:t>історичну</w:t>
      </w:r>
      <w:r>
        <w:t></w:t>
      </w:r>
      <w:r>
        <w:rPr>
          <w:rFonts w:hint="eastAsia"/>
        </w:rPr>
        <w:t>пам’ять</w:t>
      </w:r>
      <w:r>
        <w:t></w:t>
      </w:r>
      <w:r>
        <w:t></w:t>
      </w:r>
      <w:r>
        <w:rPr>
          <w:rFonts w:hint="eastAsia"/>
        </w:rPr>
        <w:t>Такими</w:t>
      </w:r>
      <w:r>
        <w:t></w:t>
      </w:r>
      <w:r>
        <w:rPr>
          <w:rFonts w:hint="eastAsia"/>
        </w:rPr>
        <w:t>здебільшого</w:t>
      </w:r>
      <w:r>
        <w:t></w:t>
      </w:r>
      <w:r>
        <w:rPr>
          <w:rFonts w:hint="eastAsia"/>
        </w:rPr>
        <w:t>є</w:t>
      </w:r>
      <w:r>
        <w:t></w:t>
      </w:r>
      <w:r>
        <w:rPr>
          <w:rFonts w:hint="eastAsia"/>
        </w:rPr>
        <w:t>феномени</w:t>
      </w:r>
      <w:r>
        <w:t></w:t>
      </w:r>
      <w:r>
        <w:t></w:t>
      </w:r>
      <w:r>
        <w:rPr>
          <w:rFonts w:hint="eastAsia"/>
        </w:rPr>
        <w:t>пов’язані</w:t>
      </w:r>
      <w:r>
        <w:t></w:t>
      </w:r>
      <w:r>
        <w:rPr>
          <w:rFonts w:hint="eastAsia"/>
        </w:rPr>
        <w:t>з</w:t>
      </w:r>
      <w:r>
        <w:t></w:t>
      </w:r>
      <w:r>
        <w:rPr>
          <w:rFonts w:hint="eastAsia"/>
        </w:rPr>
        <w:t>українською</w:t>
      </w:r>
      <w:r>
        <w:t></w:t>
      </w:r>
      <w:r>
        <w:rPr>
          <w:rFonts w:hint="eastAsia"/>
        </w:rPr>
        <w:t>історією</w:t>
      </w:r>
      <w:r>
        <w:t></w:t>
      </w:r>
      <w:r>
        <w:t></w:t>
      </w:r>
      <w:r>
        <w:rPr>
          <w:rFonts w:hint="eastAsia"/>
        </w:rPr>
        <w:t>а</w:t>
      </w:r>
      <w:r>
        <w:t></w:t>
      </w:r>
      <w:r>
        <w:rPr>
          <w:rFonts w:hint="eastAsia"/>
        </w:rPr>
        <w:t>такожзнаковими</w:t>
      </w:r>
      <w:r>
        <w:t></w:t>
      </w:r>
      <w:r>
        <w:rPr>
          <w:rFonts w:hint="eastAsia"/>
        </w:rPr>
        <w:t>творами</w:t>
      </w:r>
      <w:r>
        <w:t></w:t>
      </w:r>
      <w:r>
        <w:rPr>
          <w:rFonts w:hint="eastAsia"/>
        </w:rPr>
        <w:t>національної</w:t>
      </w:r>
      <w:r>
        <w:t></w:t>
      </w:r>
      <w:r>
        <w:rPr>
          <w:rFonts w:hint="eastAsia"/>
        </w:rPr>
        <w:t>літератури</w:t>
      </w:r>
      <w:r>
        <w:t></w:t>
      </w:r>
      <w:r>
        <w:t></w:t>
      </w:r>
    </w:p>
    <w:p w:rsidR="0065451D" w:rsidRDefault="0065451D" w:rsidP="0065451D">
      <w:r>
        <w:rPr>
          <w:rFonts w:hint="eastAsia"/>
        </w:rPr>
        <w:t>У</w:t>
      </w:r>
      <w:r>
        <w:t></w:t>
      </w:r>
      <w:r>
        <w:rPr>
          <w:rFonts w:hint="eastAsia"/>
        </w:rPr>
        <w:t>поетичних</w:t>
      </w:r>
      <w:r>
        <w:t></w:t>
      </w:r>
      <w:r>
        <w:rPr>
          <w:rFonts w:hint="eastAsia"/>
        </w:rPr>
        <w:t>текстах</w:t>
      </w:r>
      <w:r>
        <w:t></w:t>
      </w:r>
      <w:r>
        <w:rPr>
          <w:rFonts w:hint="eastAsia"/>
        </w:rPr>
        <w:t>обох</w:t>
      </w:r>
      <w:r>
        <w:t></w:t>
      </w:r>
      <w:r>
        <w:rPr>
          <w:rFonts w:hint="eastAsia"/>
        </w:rPr>
        <w:t>авторів</w:t>
      </w:r>
      <w:r>
        <w:t></w:t>
      </w:r>
      <w:r>
        <w:rPr>
          <w:rFonts w:hint="eastAsia"/>
        </w:rPr>
        <w:t>прецедентні</w:t>
      </w:r>
      <w:r>
        <w:t></w:t>
      </w:r>
      <w:r>
        <w:rPr>
          <w:rFonts w:hint="eastAsia"/>
        </w:rPr>
        <w:t>феномени</w:t>
      </w:r>
      <w:r>
        <w:t></w:t>
      </w:r>
      <w:r>
        <w:rPr>
          <w:rFonts w:hint="eastAsia"/>
        </w:rPr>
        <w:t>виконують</w:t>
      </w:r>
      <w:r>
        <w:t></w:t>
      </w:r>
      <w:r>
        <w:rPr>
          <w:rFonts w:hint="eastAsia"/>
        </w:rPr>
        <w:t>характеризаційну</w:t>
      </w:r>
      <w:r>
        <w:t></w:t>
      </w:r>
      <w:r>
        <w:rPr>
          <w:rFonts w:hint="eastAsia"/>
        </w:rPr>
        <w:t>функцію</w:t>
      </w:r>
      <w:r>
        <w:t></w:t>
      </w:r>
      <w:r>
        <w:t></w:t>
      </w:r>
      <w:r>
        <w:rPr>
          <w:rFonts w:hint="eastAsia"/>
        </w:rPr>
        <w:t>яка</w:t>
      </w:r>
      <w:r>
        <w:t></w:t>
      </w:r>
      <w:r>
        <w:rPr>
          <w:rFonts w:hint="eastAsia"/>
        </w:rPr>
        <w:t>полягає</w:t>
      </w:r>
      <w:r>
        <w:t></w:t>
      </w:r>
      <w:r>
        <w:rPr>
          <w:rFonts w:hint="eastAsia"/>
        </w:rPr>
        <w:t>в</w:t>
      </w:r>
      <w:r>
        <w:t></w:t>
      </w:r>
      <w:r>
        <w:rPr>
          <w:rFonts w:hint="eastAsia"/>
        </w:rPr>
        <w:t>інтенсифікації</w:t>
      </w:r>
      <w:r>
        <w:t></w:t>
      </w:r>
      <w:r>
        <w:rPr>
          <w:rFonts w:hint="eastAsia"/>
        </w:rPr>
        <w:t>визначальних</w:t>
      </w:r>
      <w:r>
        <w:t></w:t>
      </w:r>
      <w:r>
        <w:rPr>
          <w:rFonts w:hint="eastAsia"/>
        </w:rPr>
        <w:t>ознак</w:t>
      </w:r>
      <w:r>
        <w:t></w:t>
      </w:r>
      <w:r>
        <w:rPr>
          <w:rFonts w:hint="eastAsia"/>
        </w:rPr>
        <w:t>зображуваного</w:t>
      </w:r>
      <w:r>
        <w:t></w:t>
      </w:r>
      <w:r>
        <w:rPr>
          <w:rFonts w:hint="eastAsia"/>
        </w:rPr>
        <w:t>явища</w:t>
      </w:r>
      <w:r>
        <w:t></w:t>
      </w:r>
      <w:r>
        <w:t></w:t>
      </w:r>
      <w:r>
        <w:rPr>
          <w:rFonts w:hint="eastAsia"/>
        </w:rPr>
        <w:t>Ця</w:t>
      </w:r>
      <w:r>
        <w:t></w:t>
      </w:r>
      <w:r>
        <w:rPr>
          <w:rFonts w:hint="eastAsia"/>
        </w:rPr>
        <w:t>функція</w:t>
      </w:r>
      <w:r>
        <w:t></w:t>
      </w:r>
      <w:r>
        <w:t></w:t>
      </w:r>
      <w:r>
        <w:rPr>
          <w:rFonts w:hint="eastAsia"/>
        </w:rPr>
        <w:t>яку</w:t>
      </w:r>
      <w:r>
        <w:t></w:t>
      </w:r>
      <w:r>
        <w:rPr>
          <w:rFonts w:hint="eastAsia"/>
        </w:rPr>
        <w:t>реалізують</w:t>
      </w:r>
      <w:r>
        <w:t></w:t>
      </w:r>
      <w:r>
        <w:rPr>
          <w:rFonts w:hint="eastAsia"/>
        </w:rPr>
        <w:t>прецеденти</w:t>
      </w:r>
      <w:r>
        <w:t></w:t>
      </w:r>
      <w:r>
        <w:rPr>
          <w:rFonts w:hint="eastAsia"/>
        </w:rPr>
        <w:t>літературного</w:t>
      </w:r>
      <w:r>
        <w:t></w:t>
      </w:r>
      <w:r>
        <w:rPr>
          <w:rFonts w:hint="eastAsia"/>
        </w:rPr>
        <w:t>або</w:t>
      </w:r>
      <w:r>
        <w:t></w:t>
      </w:r>
      <w:r>
        <w:rPr>
          <w:rFonts w:hint="eastAsia"/>
        </w:rPr>
        <w:t>історичного</w:t>
      </w:r>
      <w:r>
        <w:t></w:t>
      </w:r>
      <w:r>
        <w:rPr>
          <w:rFonts w:hint="eastAsia"/>
        </w:rPr>
        <w:t>походження</w:t>
      </w:r>
      <w:r>
        <w:t></w:t>
      </w:r>
      <w:r>
        <w:t></w:t>
      </w:r>
      <w:r>
        <w:rPr>
          <w:rFonts w:hint="eastAsia"/>
        </w:rPr>
        <w:t>є</w:t>
      </w:r>
      <w:r>
        <w:t></w:t>
      </w:r>
      <w:r>
        <w:rPr>
          <w:rFonts w:hint="eastAsia"/>
        </w:rPr>
        <w:t>менш</w:t>
      </w:r>
      <w:r>
        <w:t></w:t>
      </w:r>
      <w:r>
        <w:rPr>
          <w:rFonts w:hint="eastAsia"/>
        </w:rPr>
        <w:t>показовою</w:t>
      </w:r>
      <w:r>
        <w:t></w:t>
      </w:r>
      <w:r>
        <w:rPr>
          <w:rFonts w:hint="eastAsia"/>
        </w:rPr>
        <w:t>для</w:t>
      </w:r>
      <w:r>
        <w:t></w:t>
      </w:r>
      <w:r>
        <w:rPr>
          <w:rFonts w:hint="eastAsia"/>
        </w:rPr>
        <w:t>мови</w:t>
      </w:r>
      <w:r>
        <w:t></w:t>
      </w:r>
      <w:r>
        <w:rPr>
          <w:rFonts w:hint="eastAsia"/>
        </w:rPr>
        <w:t>поезій</w:t>
      </w:r>
      <w:r>
        <w:t></w:t>
      </w:r>
      <w:r>
        <w:rPr>
          <w:rFonts w:hint="eastAsia"/>
        </w:rPr>
        <w:t>І</w:t>
      </w:r>
      <w:r>
        <w:t></w:t>
      </w:r>
      <w:r>
        <w:t></w:t>
      </w:r>
      <w:r>
        <w:rPr>
          <w:rFonts w:hint="eastAsia"/>
        </w:rPr>
        <w:t>Римарука</w:t>
      </w:r>
      <w:r>
        <w:t></w:t>
      </w:r>
      <w:r>
        <w:rPr>
          <w:rFonts w:hint="eastAsia"/>
        </w:rPr>
        <w:t>і</w:t>
      </w:r>
      <w:r>
        <w:t></w:t>
      </w:r>
      <w:r>
        <w:rPr>
          <w:rFonts w:hint="eastAsia"/>
        </w:rPr>
        <w:t>В</w:t>
      </w:r>
      <w:r>
        <w:t></w:t>
      </w:r>
      <w:r>
        <w:t></w:t>
      </w:r>
      <w:r>
        <w:rPr>
          <w:rFonts w:hint="eastAsia"/>
        </w:rPr>
        <w:t>Герасим’юка</w:t>
      </w:r>
      <w:r>
        <w:t></w:t>
      </w:r>
      <w:r>
        <w:rPr>
          <w:rFonts w:hint="eastAsia"/>
        </w:rPr>
        <w:t>й</w:t>
      </w:r>
      <w:r>
        <w:t></w:t>
      </w:r>
      <w:r>
        <w:rPr>
          <w:rFonts w:hint="eastAsia"/>
        </w:rPr>
        <w:t>виявляється</w:t>
      </w:r>
      <w:r>
        <w:t></w:t>
      </w:r>
      <w:r>
        <w:rPr>
          <w:rFonts w:hint="eastAsia"/>
        </w:rPr>
        <w:t>у</w:t>
      </w:r>
      <w:r>
        <w:t></w:t>
      </w:r>
      <w:r>
        <w:rPr>
          <w:rFonts w:hint="eastAsia"/>
        </w:rPr>
        <w:t>взаємозв’язку</w:t>
      </w:r>
      <w:r>
        <w:t></w:t>
      </w:r>
      <w:r>
        <w:rPr>
          <w:rFonts w:hint="eastAsia"/>
        </w:rPr>
        <w:t>з</w:t>
      </w:r>
      <w:r>
        <w:t></w:t>
      </w:r>
      <w:r>
        <w:rPr>
          <w:rFonts w:hint="eastAsia"/>
        </w:rPr>
        <w:t>аксіологічною</w:t>
      </w:r>
      <w:r>
        <w:t></w:t>
      </w:r>
    </w:p>
    <w:p w:rsidR="0065451D" w:rsidRPr="0065451D" w:rsidRDefault="0065451D" w:rsidP="0065451D">
      <w:r>
        <w:rPr>
          <w:rFonts w:hint="eastAsia"/>
        </w:rPr>
        <w:t>Отже</w:t>
      </w:r>
      <w:r>
        <w:t></w:t>
      </w:r>
      <w:r>
        <w:t></w:t>
      </w:r>
      <w:r>
        <w:rPr>
          <w:rFonts w:hint="eastAsia"/>
        </w:rPr>
        <w:t>у</w:t>
      </w:r>
      <w:r>
        <w:t></w:t>
      </w:r>
      <w:r>
        <w:rPr>
          <w:rFonts w:hint="eastAsia"/>
        </w:rPr>
        <w:t>поетичному</w:t>
      </w:r>
      <w:r>
        <w:t></w:t>
      </w:r>
      <w:r>
        <w:rPr>
          <w:rFonts w:hint="eastAsia"/>
        </w:rPr>
        <w:t>тексті</w:t>
      </w:r>
      <w:r>
        <w:t></w:t>
      </w:r>
      <w:r>
        <w:rPr>
          <w:rFonts w:hint="eastAsia"/>
        </w:rPr>
        <w:t>прецедентні</w:t>
      </w:r>
      <w:r>
        <w:t></w:t>
      </w:r>
      <w:r>
        <w:rPr>
          <w:rFonts w:hint="eastAsia"/>
        </w:rPr>
        <w:t>феномени</w:t>
      </w:r>
      <w:r>
        <w:t></w:t>
      </w:r>
      <w:r>
        <w:rPr>
          <w:rFonts w:hint="eastAsia"/>
        </w:rPr>
        <w:t>повною</w:t>
      </w:r>
      <w:r>
        <w:t></w:t>
      </w:r>
      <w:r>
        <w:rPr>
          <w:rFonts w:hint="eastAsia"/>
        </w:rPr>
        <w:t>мірою</w:t>
      </w:r>
      <w:r>
        <w:t></w:t>
      </w:r>
      <w:r>
        <w:rPr>
          <w:rFonts w:hint="eastAsia"/>
        </w:rPr>
        <w:t>реалізують</w:t>
      </w:r>
      <w:r>
        <w:t></w:t>
      </w:r>
      <w:r>
        <w:rPr>
          <w:rFonts w:hint="eastAsia"/>
        </w:rPr>
        <w:t>свій</w:t>
      </w:r>
      <w:r>
        <w:t></w:t>
      </w:r>
      <w:r>
        <w:rPr>
          <w:rFonts w:hint="eastAsia"/>
        </w:rPr>
        <w:t>лінгвокультурний</w:t>
      </w:r>
      <w:r>
        <w:t></w:t>
      </w:r>
      <w:r>
        <w:rPr>
          <w:rFonts w:hint="eastAsia"/>
        </w:rPr>
        <w:t>потенціал</w:t>
      </w:r>
      <w:r>
        <w:t></w:t>
      </w:r>
      <w:r>
        <w:t></w:t>
      </w:r>
      <w:r>
        <w:rPr>
          <w:rFonts w:hint="eastAsia"/>
        </w:rPr>
        <w:t>виявляють</w:t>
      </w:r>
      <w:r>
        <w:t></w:t>
      </w:r>
      <w:r>
        <w:rPr>
          <w:rFonts w:hint="eastAsia"/>
        </w:rPr>
        <w:t>семантичну</w:t>
      </w:r>
      <w:r>
        <w:t></w:t>
      </w:r>
      <w:r>
        <w:rPr>
          <w:rFonts w:hint="eastAsia"/>
        </w:rPr>
        <w:t>багатоплановість</w:t>
      </w:r>
      <w:r>
        <w:t></w:t>
      </w:r>
      <w:r>
        <w:t></w:t>
      </w:r>
      <w:r>
        <w:rPr>
          <w:rFonts w:hint="eastAsia"/>
        </w:rPr>
        <w:t>постають</w:t>
      </w:r>
      <w:r>
        <w:t></w:t>
      </w:r>
      <w:r>
        <w:rPr>
          <w:rFonts w:hint="eastAsia"/>
        </w:rPr>
        <w:t>як</w:t>
      </w:r>
      <w:r>
        <w:t></w:t>
      </w:r>
      <w:r>
        <w:rPr>
          <w:rFonts w:hint="eastAsia"/>
        </w:rPr>
        <w:t>поліфункціональні</w:t>
      </w:r>
      <w:r>
        <w:t></w:t>
      </w:r>
      <w:r>
        <w:rPr>
          <w:rFonts w:hint="eastAsia"/>
        </w:rPr>
        <w:t>одиниці</w:t>
      </w:r>
      <w:r>
        <w:t></w:t>
      </w:r>
      <w:r>
        <w:t></w:t>
      </w:r>
      <w:r>
        <w:rPr>
          <w:rFonts w:hint="eastAsia"/>
        </w:rPr>
        <w:t>що</w:t>
      </w:r>
      <w:r>
        <w:t></w:t>
      </w:r>
      <w:r>
        <w:rPr>
          <w:rFonts w:hint="eastAsia"/>
        </w:rPr>
        <w:t>беруть</w:t>
      </w:r>
      <w:r>
        <w:t></w:t>
      </w:r>
      <w:r>
        <w:rPr>
          <w:rFonts w:hint="eastAsia"/>
        </w:rPr>
        <w:t>участь</w:t>
      </w:r>
      <w:r>
        <w:t></w:t>
      </w:r>
      <w:r>
        <w:rPr>
          <w:rFonts w:hint="eastAsia"/>
        </w:rPr>
        <w:t>у</w:t>
      </w:r>
      <w:r>
        <w:t></w:t>
      </w:r>
      <w:r>
        <w:rPr>
          <w:rFonts w:hint="eastAsia"/>
        </w:rPr>
        <w:t>творенні</w:t>
      </w:r>
      <w:r>
        <w:t></w:t>
      </w:r>
      <w:r>
        <w:rPr>
          <w:rFonts w:hint="eastAsia"/>
        </w:rPr>
        <w:t>художнього</w:t>
      </w:r>
      <w:r>
        <w:t></w:t>
      </w:r>
      <w:r>
        <w:rPr>
          <w:rFonts w:hint="eastAsia"/>
        </w:rPr>
        <w:t>тексту</w:t>
      </w:r>
      <w:r>
        <w:t></w:t>
      </w:r>
      <w:r>
        <w:rPr>
          <w:rFonts w:hint="eastAsia"/>
        </w:rPr>
        <w:t>і</w:t>
      </w:r>
      <w:r>
        <w:t></w:t>
      </w:r>
      <w:r>
        <w:rPr>
          <w:rFonts w:hint="eastAsia"/>
        </w:rPr>
        <w:t>трансляції</w:t>
      </w:r>
      <w:r>
        <w:t></w:t>
      </w:r>
      <w:r>
        <w:rPr>
          <w:rFonts w:hint="eastAsia"/>
        </w:rPr>
        <w:t>авторських</w:t>
      </w:r>
      <w:r>
        <w:t></w:t>
      </w:r>
      <w:r>
        <w:rPr>
          <w:rFonts w:hint="eastAsia"/>
        </w:rPr>
        <w:t>інтенцій</w:t>
      </w:r>
      <w:r>
        <w:t></w:t>
      </w:r>
      <w:r>
        <w:t></w:t>
      </w:r>
      <w:r>
        <w:rPr>
          <w:rFonts w:hint="eastAsia"/>
        </w:rPr>
        <w:t>Набір</w:t>
      </w:r>
      <w:r>
        <w:t></w:t>
      </w:r>
      <w:r>
        <w:rPr>
          <w:rFonts w:hint="eastAsia"/>
        </w:rPr>
        <w:t>актуалізованих</w:t>
      </w:r>
      <w:r>
        <w:t></w:t>
      </w:r>
      <w:r>
        <w:rPr>
          <w:rFonts w:hint="eastAsia"/>
        </w:rPr>
        <w:t>прецедентів</w:t>
      </w:r>
      <w:r>
        <w:t></w:t>
      </w:r>
      <w:r>
        <w:rPr>
          <w:rFonts w:hint="eastAsia"/>
        </w:rPr>
        <w:t>і</w:t>
      </w:r>
      <w:r>
        <w:t></w:t>
      </w:r>
      <w:r>
        <w:rPr>
          <w:rFonts w:hint="eastAsia"/>
        </w:rPr>
        <w:t>способи</w:t>
      </w:r>
      <w:r>
        <w:t></w:t>
      </w:r>
      <w:r>
        <w:rPr>
          <w:rFonts w:hint="eastAsia"/>
        </w:rPr>
        <w:t>апелювання</w:t>
      </w:r>
      <w:r>
        <w:t></w:t>
      </w:r>
      <w:r>
        <w:rPr>
          <w:rFonts w:hint="eastAsia"/>
        </w:rPr>
        <w:t>до</w:t>
      </w:r>
      <w:r>
        <w:t></w:t>
      </w:r>
      <w:r>
        <w:rPr>
          <w:rFonts w:hint="eastAsia"/>
        </w:rPr>
        <w:t>них</w:t>
      </w:r>
      <w:r>
        <w:t></w:t>
      </w:r>
      <w:r>
        <w:rPr>
          <w:rFonts w:hint="eastAsia"/>
        </w:rPr>
        <w:t>варіюються</w:t>
      </w:r>
      <w:r>
        <w:t></w:t>
      </w:r>
      <w:r>
        <w:rPr>
          <w:rFonts w:hint="eastAsia"/>
        </w:rPr>
        <w:t>залежно</w:t>
      </w:r>
      <w:r>
        <w:t></w:t>
      </w:r>
      <w:r>
        <w:rPr>
          <w:rFonts w:hint="eastAsia"/>
        </w:rPr>
        <w:t>від</w:t>
      </w:r>
      <w:r>
        <w:t></w:t>
      </w:r>
      <w:r>
        <w:rPr>
          <w:rFonts w:hint="eastAsia"/>
        </w:rPr>
        <w:t>ідіостильових</w:t>
      </w:r>
      <w:r>
        <w:t></w:t>
      </w:r>
      <w:r>
        <w:rPr>
          <w:rFonts w:hint="eastAsia"/>
        </w:rPr>
        <w:t>настанов</w:t>
      </w:r>
      <w:r>
        <w:t></w:t>
      </w:r>
      <w:r>
        <w:t></w:t>
      </w:r>
      <w:r>
        <w:rPr>
          <w:rFonts w:hint="eastAsia"/>
        </w:rPr>
        <w:t>рис</w:t>
      </w:r>
      <w:r>
        <w:t></w:t>
      </w:r>
      <w:r>
        <w:rPr>
          <w:rFonts w:hint="eastAsia"/>
        </w:rPr>
        <w:t>поетичної</w:t>
      </w:r>
      <w:r>
        <w:t></w:t>
      </w:r>
      <w:r>
        <w:rPr>
          <w:rFonts w:hint="eastAsia"/>
        </w:rPr>
        <w:t>мовної</w:t>
      </w:r>
      <w:r>
        <w:t></w:t>
      </w:r>
      <w:r>
        <w:rPr>
          <w:rFonts w:hint="eastAsia"/>
        </w:rPr>
        <w:t>особистості</w:t>
      </w:r>
      <w:r>
        <w:t></w:t>
      </w:r>
      <w:r>
        <w:t></w:t>
      </w:r>
      <w:r>
        <w:rPr>
          <w:rFonts w:hint="eastAsia"/>
        </w:rPr>
        <w:t>Перспективним</w:t>
      </w:r>
      <w:r>
        <w:t></w:t>
      </w:r>
      <w:r>
        <w:rPr>
          <w:rFonts w:hint="eastAsia"/>
        </w:rPr>
        <w:t>видається</w:t>
      </w:r>
      <w:r>
        <w:t></w:t>
      </w:r>
      <w:r>
        <w:rPr>
          <w:rFonts w:hint="eastAsia"/>
        </w:rPr>
        <w:t>подальше</w:t>
      </w:r>
      <w:r>
        <w:t></w:t>
      </w:r>
      <w:r>
        <w:rPr>
          <w:rFonts w:hint="eastAsia"/>
        </w:rPr>
        <w:t>вивчення</w:t>
      </w:r>
      <w:r>
        <w:t></w:t>
      </w:r>
      <w:r>
        <w:rPr>
          <w:rFonts w:hint="eastAsia"/>
        </w:rPr>
        <w:t>прецедентних</w:t>
      </w:r>
      <w:r>
        <w:t></w:t>
      </w:r>
      <w:r>
        <w:rPr>
          <w:rFonts w:hint="eastAsia"/>
        </w:rPr>
        <w:t>феноменів</w:t>
      </w:r>
      <w:r>
        <w:t></w:t>
      </w:r>
      <w:r>
        <w:rPr>
          <w:rFonts w:hint="eastAsia"/>
        </w:rPr>
        <w:t>в</w:t>
      </w:r>
      <w:r>
        <w:t></w:t>
      </w:r>
      <w:r>
        <w:rPr>
          <w:rFonts w:hint="eastAsia"/>
        </w:rPr>
        <w:t>українських</w:t>
      </w:r>
      <w:r>
        <w:t></w:t>
      </w:r>
      <w:r>
        <w:rPr>
          <w:rFonts w:hint="eastAsia"/>
        </w:rPr>
        <w:t>поетичних</w:t>
      </w:r>
      <w:r>
        <w:t></w:t>
      </w:r>
      <w:r>
        <w:rPr>
          <w:rFonts w:hint="eastAsia"/>
        </w:rPr>
        <w:t>текстах</w:t>
      </w:r>
      <w:r>
        <w:t></w:t>
      </w:r>
      <w:r>
        <w:rPr>
          <w:rFonts w:hint="eastAsia"/>
        </w:rPr>
        <w:t>різного</w:t>
      </w:r>
      <w:r>
        <w:t></w:t>
      </w:r>
      <w:r>
        <w:rPr>
          <w:rFonts w:hint="eastAsia"/>
        </w:rPr>
        <w:t>періоду</w:t>
      </w:r>
      <w:r>
        <w:t></w:t>
      </w:r>
      <w:r>
        <w:t></w:t>
      </w:r>
      <w:r>
        <w:rPr>
          <w:rFonts w:hint="eastAsia"/>
        </w:rPr>
        <w:t>жанру</w:t>
      </w:r>
      <w:r>
        <w:t></w:t>
      </w:r>
      <w:r>
        <w:t></w:t>
      </w:r>
      <w:r>
        <w:rPr>
          <w:rFonts w:hint="eastAsia"/>
        </w:rPr>
        <w:t>стилю</w:t>
      </w:r>
      <w:r>
        <w:t></w:t>
      </w:r>
      <w:r>
        <w:rPr>
          <w:rFonts w:hint="eastAsia"/>
        </w:rPr>
        <w:t>з</w:t>
      </w:r>
      <w:r>
        <w:t></w:t>
      </w:r>
      <w:r>
        <w:rPr>
          <w:rFonts w:hint="eastAsia"/>
        </w:rPr>
        <w:t>метою</w:t>
      </w:r>
      <w:r>
        <w:t></w:t>
      </w:r>
      <w:r>
        <w:rPr>
          <w:rFonts w:hint="eastAsia"/>
        </w:rPr>
        <w:t>вироблення</w:t>
      </w:r>
      <w:r>
        <w:t></w:t>
      </w:r>
      <w:r>
        <w:rPr>
          <w:rFonts w:hint="eastAsia"/>
        </w:rPr>
        <w:t>типологічних</w:t>
      </w:r>
      <w:r>
        <w:t></w:t>
      </w:r>
      <w:r>
        <w:rPr>
          <w:rFonts w:hint="eastAsia"/>
        </w:rPr>
        <w:t>узагальнень</w:t>
      </w:r>
      <w:r>
        <w:t></w:t>
      </w:r>
      <w:r>
        <w:rPr>
          <w:rFonts w:hint="eastAsia"/>
        </w:rPr>
        <w:t>щодо</w:t>
      </w:r>
      <w:r>
        <w:t></w:t>
      </w:r>
      <w:r>
        <w:rPr>
          <w:rFonts w:hint="eastAsia"/>
        </w:rPr>
        <w:t>текстотвірних</w:t>
      </w:r>
      <w:r>
        <w:t></w:t>
      </w:r>
      <w:r>
        <w:rPr>
          <w:rFonts w:hint="eastAsia"/>
        </w:rPr>
        <w:t>і</w:t>
      </w:r>
      <w:r>
        <w:t></w:t>
      </w:r>
      <w:r>
        <w:rPr>
          <w:rFonts w:hint="eastAsia"/>
        </w:rPr>
        <w:t>дискурсивних</w:t>
      </w:r>
      <w:r>
        <w:t></w:t>
      </w:r>
      <w:r>
        <w:rPr>
          <w:rFonts w:hint="eastAsia"/>
        </w:rPr>
        <w:t>властивостей</w:t>
      </w:r>
      <w:r>
        <w:t></w:t>
      </w:r>
      <w:r>
        <w:rPr>
          <w:rFonts w:hint="eastAsia"/>
        </w:rPr>
        <w:t>цих</w:t>
      </w:r>
      <w:r>
        <w:t></w:t>
      </w:r>
      <w:r>
        <w:rPr>
          <w:rFonts w:hint="eastAsia"/>
        </w:rPr>
        <w:t>одиниць</w:t>
      </w:r>
      <w:r>
        <w:t></w:t>
      </w:r>
      <w:r>
        <w:rPr>
          <w:rFonts w:hint="eastAsia"/>
        </w:rPr>
        <w:t>з</w:t>
      </w:r>
      <w:r>
        <w:t></w:t>
      </w:r>
      <w:r>
        <w:rPr>
          <w:rFonts w:hint="eastAsia"/>
        </w:rPr>
        <w:t>урахуванням</w:t>
      </w:r>
      <w:r>
        <w:t></w:t>
      </w:r>
      <w:r>
        <w:rPr>
          <w:rFonts w:hint="eastAsia"/>
        </w:rPr>
        <w:t>специфіки</w:t>
      </w:r>
      <w:r>
        <w:t></w:t>
      </w:r>
      <w:r>
        <w:rPr>
          <w:rFonts w:hint="eastAsia"/>
        </w:rPr>
        <w:t>національної</w:t>
      </w:r>
      <w:r>
        <w:t></w:t>
      </w:r>
      <w:r>
        <w:rPr>
          <w:rFonts w:hint="eastAsia"/>
        </w:rPr>
        <w:t>літератури</w:t>
      </w:r>
      <w:r>
        <w:t></w:t>
      </w:r>
      <w:r>
        <w:t></w:t>
      </w:r>
      <w:r>
        <w:rPr>
          <w:rFonts w:hint="eastAsia"/>
        </w:rPr>
        <w:t>з’ясування</w:t>
      </w:r>
      <w:r>
        <w:t></w:t>
      </w:r>
      <w:r>
        <w:rPr>
          <w:rFonts w:hint="eastAsia"/>
        </w:rPr>
        <w:t>динаміки</w:t>
      </w:r>
      <w:r>
        <w:t></w:t>
      </w:r>
      <w:r>
        <w:rPr>
          <w:rFonts w:hint="eastAsia"/>
        </w:rPr>
        <w:t>корпусу</w:t>
      </w:r>
      <w:r>
        <w:t></w:t>
      </w:r>
      <w:r>
        <w:rPr>
          <w:rFonts w:hint="eastAsia"/>
        </w:rPr>
        <w:t>прецедентів</w:t>
      </w:r>
      <w:r>
        <w:t></w:t>
      </w:r>
      <w:r>
        <w:t></w:t>
      </w:r>
      <w:r>
        <w:rPr>
          <w:rFonts w:hint="eastAsia"/>
        </w:rPr>
        <w:t>а</w:t>
      </w:r>
      <w:r>
        <w:t></w:t>
      </w:r>
      <w:r>
        <w:rPr>
          <w:rFonts w:hint="eastAsia"/>
        </w:rPr>
        <w:t>також</w:t>
      </w:r>
      <w:r>
        <w:t></w:t>
      </w:r>
      <w:r>
        <w:rPr>
          <w:rFonts w:hint="eastAsia"/>
        </w:rPr>
        <w:t>їх</w:t>
      </w:r>
      <w:r>
        <w:t></w:t>
      </w:r>
      <w:r>
        <w:rPr>
          <w:rFonts w:hint="eastAsia"/>
        </w:rPr>
        <w:t>лексикографічної</w:t>
      </w:r>
      <w:r>
        <w:t></w:t>
      </w:r>
      <w:r>
        <w:rPr>
          <w:rFonts w:hint="eastAsia"/>
        </w:rPr>
        <w:t>репрезентації</w:t>
      </w:r>
      <w:r>
        <w:t></w:t>
      </w:r>
      <w:bookmarkStart w:id="0" w:name="_GoBack"/>
      <w:bookmarkEnd w:id="0"/>
    </w:p>
    <w:sectPr w:rsidR="0065451D" w:rsidRPr="0065451D"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62D" w:rsidRDefault="0053562D">
      <w:pPr>
        <w:spacing w:after="0" w:line="240" w:lineRule="auto"/>
      </w:pPr>
      <w:r>
        <w:separator/>
      </w:r>
    </w:p>
  </w:endnote>
  <w:endnote w:type="continuationSeparator" w:id="0">
    <w:p w:rsidR="0053562D" w:rsidRDefault="00535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62D" w:rsidRDefault="0053562D"/>
    <w:p w:rsidR="0053562D" w:rsidRDefault="0053562D"/>
    <w:p w:rsidR="0053562D" w:rsidRDefault="0053562D"/>
    <w:p w:rsidR="0053562D" w:rsidRDefault="0053562D"/>
    <w:p w:rsidR="0053562D" w:rsidRDefault="0053562D"/>
    <w:p w:rsidR="0053562D" w:rsidRDefault="0053562D"/>
    <w:p w:rsidR="0053562D" w:rsidRDefault="0053562D">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62D" w:rsidRDefault="005356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53562D" w:rsidRDefault="005356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53562D" w:rsidRDefault="0053562D"/>
    <w:p w:rsidR="0053562D" w:rsidRDefault="0053562D"/>
    <w:p w:rsidR="0053562D" w:rsidRDefault="0053562D">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62D" w:rsidRDefault="0053562D"/>
                          <w:p w:rsidR="0053562D" w:rsidRDefault="0053562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53562D" w:rsidRDefault="0053562D"/>
                    <w:p w:rsidR="0053562D" w:rsidRDefault="0053562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53562D" w:rsidRDefault="0053562D"/>
    <w:p w:rsidR="0053562D" w:rsidRDefault="0053562D">
      <w:pPr>
        <w:rPr>
          <w:sz w:val="2"/>
          <w:szCs w:val="2"/>
        </w:rPr>
      </w:pPr>
    </w:p>
    <w:p w:rsidR="0053562D" w:rsidRDefault="0053562D"/>
    <w:p w:rsidR="0053562D" w:rsidRDefault="0053562D">
      <w:pPr>
        <w:spacing w:after="0" w:line="240" w:lineRule="auto"/>
      </w:pPr>
    </w:p>
  </w:footnote>
  <w:footnote w:type="continuationSeparator" w:id="0">
    <w:p w:rsidR="0053562D" w:rsidRDefault="00535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62D"/>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16DA7F-D0E4-4392-AA20-676846A30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17338</TotalTime>
  <Pages>7</Pages>
  <Words>1924</Words>
  <Characters>10969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829</cp:revision>
  <cp:lastPrinted>2009-02-06T05:36:00Z</cp:lastPrinted>
  <dcterms:created xsi:type="dcterms:W3CDTF">2023-09-07T12:38:00Z</dcterms:created>
  <dcterms:modified xsi:type="dcterms:W3CDTF">2023-11-22T11:44:00Z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