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0690" w14:textId="77777777" w:rsidR="00E20821" w:rsidRDefault="00E20821" w:rsidP="00E20821">
      <w:r>
        <w:rPr>
          <w:rFonts w:hint="eastAsia"/>
        </w:rPr>
        <w:t>«</w:t>
      </w:r>
      <w:r>
        <w:rPr>
          <w:rFonts w:hint="eastAsia"/>
        </w:rPr>
        <w:t>Волгоградская</w:t>
      </w:r>
      <w:r>
        <w:t xml:space="preserve"> </w:t>
      </w:r>
      <w:r>
        <w:rPr>
          <w:rFonts w:hint="eastAsia"/>
        </w:rPr>
        <w:t>государственная</w:t>
      </w:r>
      <w:r>
        <w:t xml:space="preserve"> </w:t>
      </w:r>
      <w:r>
        <w:rPr>
          <w:rFonts w:hint="eastAsia"/>
        </w:rPr>
        <w:t>академия</w:t>
      </w:r>
      <w:r>
        <w:t xml:space="preserve"> </w:t>
      </w:r>
      <w:r>
        <w:rPr>
          <w:rFonts w:hint="eastAsia"/>
        </w:rPr>
        <w:t>физической</w:t>
      </w:r>
      <w:r>
        <w:t xml:space="preserve"> </w:t>
      </w:r>
      <w:r>
        <w:rPr>
          <w:rFonts w:hint="eastAsia"/>
        </w:rPr>
        <w:t>культуры</w:t>
      </w:r>
      <w:r>
        <w:rPr>
          <w:rFonts w:hint="eastAsia"/>
        </w:rPr>
        <w:t>»</w:t>
      </w:r>
    </w:p>
    <w:p w14:paraId="024EAC0A" w14:textId="77777777" w:rsidR="00E20821" w:rsidRDefault="00E20821" w:rsidP="00E20821">
      <w:r>
        <w:rPr>
          <w:rFonts w:hint="eastAsia"/>
        </w:rPr>
        <w:t>На</w:t>
      </w:r>
      <w:r>
        <w:t xml:space="preserve"> </w:t>
      </w:r>
      <w:r>
        <w:rPr>
          <w:rFonts w:hint="eastAsia"/>
        </w:rPr>
        <w:t>правах</w:t>
      </w:r>
      <w:r>
        <w:t xml:space="preserve"> </w:t>
      </w:r>
      <w:r>
        <w:rPr>
          <w:rFonts w:hint="eastAsia"/>
        </w:rPr>
        <w:t>рукописи</w:t>
      </w:r>
    </w:p>
    <w:p w14:paraId="1F2ABA6D" w14:textId="77777777" w:rsidR="00E20821" w:rsidRDefault="00E20821" w:rsidP="00E20821">
      <w:r>
        <w:rPr>
          <w:rFonts w:hint="eastAsia"/>
        </w:rPr>
        <w:t>ТОЦКАЯ</w:t>
      </w:r>
      <w:r>
        <w:t xml:space="preserve"> </w:t>
      </w:r>
      <w:r>
        <w:rPr>
          <w:rFonts w:hint="eastAsia"/>
        </w:rPr>
        <w:t>ЕЛЕНА</w:t>
      </w:r>
      <w:r>
        <w:t xml:space="preserve"> </w:t>
      </w:r>
      <w:r>
        <w:rPr>
          <w:rFonts w:hint="eastAsia"/>
        </w:rPr>
        <w:t>НИКОЛАЕВНА</w:t>
      </w:r>
    </w:p>
    <w:p w14:paraId="453EA351" w14:textId="77777777" w:rsidR="00E20821" w:rsidRDefault="00E20821" w:rsidP="00E20821">
      <w:r>
        <w:rPr>
          <w:rFonts w:hint="eastAsia"/>
        </w:rPr>
        <w:t>НАПРАВЛЕННОЕ</w:t>
      </w:r>
      <w:r>
        <w:t xml:space="preserve"> </w:t>
      </w:r>
      <w:r>
        <w:rPr>
          <w:rFonts w:hint="eastAsia"/>
        </w:rPr>
        <w:t>ВОЗДЕЙСТВИЕ</w:t>
      </w:r>
      <w:r>
        <w:t xml:space="preserve"> </w:t>
      </w:r>
      <w:r>
        <w:rPr>
          <w:rFonts w:hint="eastAsia"/>
        </w:rPr>
        <w:t>ПОДВИЖНЫХ</w:t>
      </w:r>
      <w:r>
        <w:t xml:space="preserve"> </w:t>
      </w:r>
      <w:r>
        <w:rPr>
          <w:rFonts w:hint="eastAsia"/>
        </w:rPr>
        <w:t>ИГР</w:t>
      </w:r>
    </w:p>
    <w:p w14:paraId="0F0C425B" w14:textId="77777777" w:rsidR="00E20821" w:rsidRDefault="00E20821" w:rsidP="00E20821">
      <w:r>
        <w:rPr>
          <w:rFonts w:hint="eastAsia"/>
        </w:rPr>
        <w:t>НА</w:t>
      </w:r>
      <w:r>
        <w:t xml:space="preserve"> </w:t>
      </w:r>
      <w:r>
        <w:rPr>
          <w:rFonts w:hint="eastAsia"/>
        </w:rPr>
        <w:t>РАЗВИТИЕ</w:t>
      </w:r>
      <w:r>
        <w:t xml:space="preserve"> </w:t>
      </w:r>
      <w:r>
        <w:rPr>
          <w:rFonts w:hint="eastAsia"/>
        </w:rPr>
        <w:t>КОММУНИКАТИВНЫХ</w:t>
      </w:r>
      <w:r>
        <w:t xml:space="preserve"> </w:t>
      </w:r>
      <w:r>
        <w:rPr>
          <w:rFonts w:hint="eastAsia"/>
        </w:rPr>
        <w:t>СПОСОБНОСТЕЙ</w:t>
      </w:r>
    </w:p>
    <w:p w14:paraId="645A4E0F" w14:textId="77777777" w:rsidR="00E20821" w:rsidRDefault="00E20821" w:rsidP="00E20821">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p>
    <w:p w14:paraId="77718DB5" w14:textId="77777777" w:rsidR="00E20821" w:rsidRDefault="00E20821" w:rsidP="00E20821">
      <w:r>
        <w:t xml:space="preserve">13.00.04 -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физического</w:t>
      </w:r>
      <w:r>
        <w:t xml:space="preserve"> </w:t>
      </w:r>
      <w:r>
        <w:rPr>
          <w:rFonts w:hint="eastAsia"/>
        </w:rPr>
        <w:t>воспитания</w:t>
      </w:r>
      <w:r>
        <w:t xml:space="preserve">, </w:t>
      </w:r>
      <w:r>
        <w:rPr>
          <w:rFonts w:hint="eastAsia"/>
        </w:rPr>
        <w:t>спортивной</w:t>
      </w:r>
      <w:r>
        <w:t xml:space="preserve"> </w:t>
      </w:r>
      <w:r>
        <w:rPr>
          <w:rFonts w:hint="eastAsia"/>
        </w:rPr>
        <w:t>трениров</w:t>
      </w:r>
      <w:r>
        <w:rPr>
          <w:rFonts w:hint="eastAsia"/>
        </w:rPr>
        <w:t>¬</w:t>
      </w:r>
      <w:r>
        <w:rPr>
          <w:rFonts w:hint="eastAsia"/>
        </w:rPr>
        <w:t>ки</w:t>
      </w:r>
      <w:r>
        <w:t xml:space="preserve">, </w:t>
      </w:r>
      <w:r>
        <w:rPr>
          <w:rFonts w:hint="eastAsia"/>
        </w:rPr>
        <w:t>оздоровительной</w:t>
      </w:r>
      <w:r>
        <w:t xml:space="preserve"> </w:t>
      </w:r>
      <w:r>
        <w:rPr>
          <w:rFonts w:hint="eastAsia"/>
        </w:rPr>
        <w:t>и</w:t>
      </w:r>
      <w:r>
        <w:t xml:space="preserve"> </w:t>
      </w:r>
      <w:r>
        <w:rPr>
          <w:rFonts w:hint="eastAsia"/>
        </w:rPr>
        <w:t>адаптивной</w:t>
      </w:r>
      <w:r>
        <w:t xml:space="preserve"> </w:t>
      </w:r>
      <w:r>
        <w:rPr>
          <w:rFonts w:hint="eastAsia"/>
        </w:rPr>
        <w:t>физической</w:t>
      </w:r>
      <w:r>
        <w:t xml:space="preserve"> </w:t>
      </w:r>
      <w:r>
        <w:rPr>
          <w:rFonts w:hint="eastAsia"/>
        </w:rPr>
        <w:t>культуры</w:t>
      </w:r>
    </w:p>
    <w:p w14:paraId="5A56470C" w14:textId="77777777" w:rsidR="00E20821" w:rsidRDefault="00E20821" w:rsidP="00E20821">
      <w:r>
        <w:rPr>
          <w:rFonts w:hint="eastAsia"/>
        </w:rPr>
        <w:t>ДИССЕРТАЦИЯ</w:t>
      </w:r>
    </w:p>
    <w:p w14:paraId="3AF07F96" w14:textId="77777777" w:rsidR="00E20821" w:rsidRDefault="00E20821" w:rsidP="00E20821">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375B6A5F" w14:textId="77777777" w:rsidR="00E20821" w:rsidRDefault="00E20821" w:rsidP="00E20821">
      <w:r>
        <w:rPr>
          <w:rFonts w:hint="eastAsia"/>
        </w:rPr>
        <w:t>кандидата</w:t>
      </w:r>
      <w:r>
        <w:t xml:space="preserve"> </w:t>
      </w:r>
      <w:r>
        <w:rPr>
          <w:rFonts w:hint="eastAsia"/>
        </w:rPr>
        <w:t>педагогических</w:t>
      </w:r>
      <w:r>
        <w:t xml:space="preserve"> </w:t>
      </w:r>
      <w:r>
        <w:rPr>
          <w:rFonts w:hint="eastAsia"/>
        </w:rPr>
        <w:t>наук</w:t>
      </w:r>
    </w:p>
    <w:p w14:paraId="490C7FED" w14:textId="77777777" w:rsidR="00E20821" w:rsidRDefault="00E20821" w:rsidP="00E20821">
      <w:r>
        <w:rPr>
          <w:rFonts w:hint="eastAsia"/>
        </w:rPr>
        <w:t>Волгоград</w:t>
      </w:r>
      <w:r>
        <w:t xml:space="preserve"> 2011 </w:t>
      </w:r>
    </w:p>
    <w:p w14:paraId="7F947086" w14:textId="77777777" w:rsidR="00E20821" w:rsidRDefault="00E20821" w:rsidP="00E20821">
      <w:r>
        <w:rPr>
          <w:rFonts w:hint="eastAsia"/>
        </w:rPr>
        <w:t>СОДЕРЖАНИЕ</w:t>
      </w:r>
    </w:p>
    <w:p w14:paraId="7CADC52E" w14:textId="77777777" w:rsidR="00E20821" w:rsidRDefault="00E20821" w:rsidP="00E20821">
      <w:r>
        <w:rPr>
          <w:rFonts w:hint="eastAsia"/>
        </w:rPr>
        <w:t>Стр</w:t>
      </w:r>
      <w:r>
        <w:t>.</w:t>
      </w:r>
    </w:p>
    <w:p w14:paraId="31726355" w14:textId="77777777" w:rsidR="00E20821" w:rsidRDefault="00E20821" w:rsidP="00E20821">
      <w:r>
        <w:rPr>
          <w:rFonts w:hint="eastAsia"/>
        </w:rPr>
        <w:t>ВВЕДЕНИЕ</w:t>
      </w:r>
      <w:r>
        <w:tab/>
        <w:t xml:space="preserve"> 4</w:t>
      </w:r>
    </w:p>
    <w:p w14:paraId="0C5983D5" w14:textId="77777777" w:rsidR="00E20821" w:rsidRDefault="00E20821" w:rsidP="00E20821">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ИСПОЛЬЗОВАНИЯ</w:t>
      </w:r>
      <w:r>
        <w:t xml:space="preserve"> </w:t>
      </w:r>
      <w:r>
        <w:rPr>
          <w:rFonts w:hint="eastAsia"/>
        </w:rPr>
        <w:t>ПОДВИЖНЫХ</w:t>
      </w:r>
      <w:r>
        <w:t xml:space="preserve"> </w:t>
      </w:r>
      <w:r>
        <w:rPr>
          <w:rFonts w:hint="eastAsia"/>
        </w:rPr>
        <w:t>ИГР</w:t>
      </w:r>
      <w:r>
        <w:t xml:space="preserve">, </w:t>
      </w:r>
      <w:r>
        <w:rPr>
          <w:rFonts w:hint="eastAsia"/>
        </w:rPr>
        <w:t>НАПРАВЛЕННЫХ</w:t>
      </w:r>
      <w:r>
        <w:t xml:space="preserve"> </w:t>
      </w:r>
      <w:r>
        <w:rPr>
          <w:rFonts w:hint="eastAsia"/>
        </w:rPr>
        <w:t>НА</w:t>
      </w:r>
      <w:r>
        <w:t xml:space="preserve"> </w:t>
      </w:r>
      <w:r>
        <w:rPr>
          <w:rFonts w:hint="eastAsia"/>
        </w:rPr>
        <w:t>ФОРМИРОВАНИЕ</w:t>
      </w:r>
      <w:r>
        <w:t xml:space="preserve"> </w:t>
      </w:r>
      <w:r>
        <w:rPr>
          <w:rFonts w:hint="eastAsia"/>
        </w:rPr>
        <w:t>КОММУНИКАТИВНЫХ</w:t>
      </w:r>
      <w:r>
        <w:t xml:space="preserve"> </w:t>
      </w:r>
      <w:r>
        <w:rPr>
          <w:rFonts w:hint="eastAsia"/>
        </w:rPr>
        <w:t>СПОСОБНОСТЕЙ</w:t>
      </w:r>
      <w:r>
        <w:t xml:space="preserve"> </w:t>
      </w:r>
      <w:r>
        <w:rPr>
          <w:rFonts w:hint="eastAsia"/>
        </w:rPr>
        <w:t>В</w:t>
      </w:r>
      <w:r>
        <w:t xml:space="preserve"> </w:t>
      </w:r>
      <w:r>
        <w:rPr>
          <w:rFonts w:hint="eastAsia"/>
        </w:rPr>
        <w:t>СТАРШЕМ</w:t>
      </w:r>
    </w:p>
    <w:p w14:paraId="61232E96" w14:textId="77777777" w:rsidR="00E20821" w:rsidRDefault="00E20821" w:rsidP="00E20821">
      <w:r>
        <w:rPr>
          <w:rFonts w:hint="eastAsia"/>
        </w:rPr>
        <w:t>і</w:t>
      </w:r>
    </w:p>
    <w:p w14:paraId="1DBF10C7" w14:textId="77777777" w:rsidR="00E20821" w:rsidRDefault="00E20821" w:rsidP="00E20821">
      <w:r>
        <w:rPr>
          <w:rFonts w:hint="eastAsia"/>
        </w:rPr>
        <w:t>ДОШКОЛЬНОМ</w:t>
      </w:r>
      <w:r>
        <w:t xml:space="preserve"> </w:t>
      </w:r>
      <w:r>
        <w:rPr>
          <w:rFonts w:hint="eastAsia"/>
        </w:rPr>
        <w:t>ВОЗРАСТЕ</w:t>
      </w:r>
      <w:r>
        <w:tab/>
        <w:t xml:space="preserve"> 10</w:t>
      </w:r>
    </w:p>
    <w:p w14:paraId="45F3656E" w14:textId="77777777" w:rsidR="00E20821" w:rsidRDefault="00E20821" w:rsidP="00E20821">
      <w:r>
        <w:t>1.1.</w:t>
      </w:r>
      <w:r>
        <w:tab/>
      </w:r>
      <w:r>
        <w:rPr>
          <w:rFonts w:hint="eastAsia"/>
        </w:rPr>
        <w:t>Особенности</w:t>
      </w:r>
      <w:r>
        <w:t xml:space="preserve"> </w:t>
      </w:r>
      <w:r>
        <w:rPr>
          <w:rFonts w:hint="eastAsia"/>
        </w:rPr>
        <w:t>использования</w:t>
      </w:r>
      <w:r>
        <w:t xml:space="preserve"> </w:t>
      </w:r>
      <w:r>
        <w:rPr>
          <w:rFonts w:hint="eastAsia"/>
        </w:rPr>
        <w:t>подвижных</w:t>
      </w:r>
      <w:r>
        <w:t xml:space="preserve"> </w:t>
      </w:r>
      <w:r>
        <w:rPr>
          <w:rFonts w:hint="eastAsia"/>
        </w:rPr>
        <w:t>игр</w:t>
      </w:r>
      <w:r>
        <w:t xml:space="preserve"> </w:t>
      </w:r>
      <w:r>
        <w:rPr>
          <w:rFonts w:hint="eastAsia"/>
        </w:rPr>
        <w:t>в</w:t>
      </w:r>
      <w:r>
        <w:t xml:space="preserve"> </w:t>
      </w:r>
      <w:r>
        <w:rPr>
          <w:rFonts w:hint="eastAsia"/>
        </w:rPr>
        <w:t>системе</w:t>
      </w:r>
      <w:r>
        <w:t xml:space="preserve"> </w:t>
      </w:r>
      <w:r>
        <w:rPr>
          <w:rFonts w:hint="eastAsia"/>
        </w:rPr>
        <w:t>физического</w:t>
      </w:r>
    </w:p>
    <w:p w14:paraId="2586FD36" w14:textId="77777777" w:rsidR="00E20821" w:rsidRDefault="00E20821" w:rsidP="00E20821">
      <w:r>
        <w:rPr>
          <w:rFonts w:hint="eastAsia"/>
        </w:rPr>
        <w:t>воспитания</w:t>
      </w:r>
      <w:r>
        <w:t xml:space="preserve"> </w:t>
      </w:r>
      <w:r>
        <w:rPr>
          <w:rFonts w:hint="eastAsia"/>
        </w:rPr>
        <w:t>детей</w:t>
      </w:r>
      <w:r>
        <w:t xml:space="preserve"> </w:t>
      </w:r>
      <w:r>
        <w:rPr>
          <w:rFonts w:hint="eastAsia"/>
        </w:rPr>
        <w:t>дошкольного</w:t>
      </w:r>
      <w:r>
        <w:t xml:space="preserve"> </w:t>
      </w:r>
      <w:r>
        <w:rPr>
          <w:rFonts w:hint="eastAsia"/>
        </w:rPr>
        <w:t>возраста</w:t>
      </w:r>
      <w:r>
        <w:tab/>
        <w:t xml:space="preserve"> 10</w:t>
      </w:r>
    </w:p>
    <w:p w14:paraId="46ACC8B3" w14:textId="77777777" w:rsidR="00E20821" w:rsidRDefault="00E20821" w:rsidP="00E20821">
      <w:r>
        <w:rPr>
          <w:rFonts w:hint="eastAsia"/>
        </w:rPr>
        <w:t>•</w:t>
      </w:r>
      <w:r>
        <w:t xml:space="preserve"> 1.2. </w:t>
      </w:r>
      <w:r>
        <w:rPr>
          <w:rFonts w:hint="eastAsia"/>
        </w:rPr>
        <w:t>Программное</w:t>
      </w:r>
      <w:r>
        <w:t xml:space="preserve"> </w:t>
      </w:r>
      <w:r>
        <w:rPr>
          <w:rFonts w:hint="eastAsia"/>
        </w:rPr>
        <w:t>обеспечение</w:t>
      </w:r>
      <w:r>
        <w:t xml:space="preserve"> </w:t>
      </w:r>
      <w:r>
        <w:rPr>
          <w:rFonts w:hint="eastAsia"/>
        </w:rPr>
        <w:t>физического</w:t>
      </w:r>
      <w:r>
        <w:t xml:space="preserve"> </w:t>
      </w:r>
      <w:r>
        <w:rPr>
          <w:rFonts w:hint="eastAsia"/>
        </w:rPr>
        <w:t>воспитания</w:t>
      </w:r>
      <w:r>
        <w:t xml:space="preserve"> </w:t>
      </w:r>
      <w:r>
        <w:rPr>
          <w:rFonts w:hint="eastAsia"/>
        </w:rPr>
        <w:t>в</w:t>
      </w:r>
      <w:r>
        <w:t xml:space="preserve"> </w:t>
      </w:r>
      <w:r>
        <w:rPr>
          <w:rFonts w:hint="eastAsia"/>
        </w:rPr>
        <w:t>дошкольном</w:t>
      </w:r>
      <w:r>
        <w:t xml:space="preserve"> </w:t>
      </w:r>
      <w:r>
        <w:rPr>
          <w:rFonts w:hint="eastAsia"/>
        </w:rPr>
        <w:t>возрасте</w:t>
      </w:r>
      <w:r>
        <w:tab/>
        <w:t xml:space="preserve"> 17</w:t>
      </w:r>
    </w:p>
    <w:p w14:paraId="6D9C4AD3" w14:textId="77777777" w:rsidR="00E20821" w:rsidRDefault="00E20821" w:rsidP="00E20821">
      <w:r>
        <w:t>1.3.</w:t>
      </w:r>
      <w:r>
        <w:tab/>
      </w:r>
      <w:r>
        <w:rPr>
          <w:rFonts w:hint="eastAsia"/>
        </w:rPr>
        <w:t>Анатомо</w:t>
      </w:r>
      <w:r>
        <w:t>-</w:t>
      </w:r>
      <w:r>
        <w:rPr>
          <w:rFonts w:hint="eastAsia"/>
        </w:rPr>
        <w:t>физиологические</w:t>
      </w:r>
      <w:r>
        <w:t xml:space="preserve"> </w:t>
      </w:r>
      <w:r>
        <w:rPr>
          <w:rFonts w:hint="eastAsia"/>
        </w:rPr>
        <w:t>особенности</w:t>
      </w:r>
      <w:r>
        <w:t xml:space="preserve"> </w:t>
      </w:r>
      <w:r>
        <w:rPr>
          <w:rFonts w:hint="eastAsia"/>
        </w:rPr>
        <w:t>детей</w:t>
      </w:r>
    </w:p>
    <w:p w14:paraId="1FEF6BA7" w14:textId="77777777" w:rsidR="00E20821" w:rsidRDefault="00E20821" w:rsidP="00E20821">
      <w:r>
        <w:rPr>
          <w:rFonts w:hint="eastAsia"/>
        </w:rPr>
        <w:t>дошкольного</w:t>
      </w:r>
      <w:r>
        <w:t xml:space="preserve"> </w:t>
      </w:r>
      <w:r>
        <w:rPr>
          <w:rFonts w:hint="eastAsia"/>
        </w:rPr>
        <w:t>возраста</w:t>
      </w:r>
      <w:r>
        <w:tab/>
        <w:t xml:space="preserve"> 21</w:t>
      </w:r>
    </w:p>
    <w:p w14:paraId="3F01A7D4" w14:textId="77777777" w:rsidR="00E20821" w:rsidRDefault="00E20821" w:rsidP="00E20821">
      <w:r>
        <w:t>1.4.</w:t>
      </w:r>
      <w:r>
        <w:tab/>
      </w:r>
      <w:r>
        <w:rPr>
          <w:rFonts w:hint="eastAsia"/>
        </w:rPr>
        <w:t>Возрастные</w:t>
      </w:r>
      <w:r>
        <w:t xml:space="preserve"> </w:t>
      </w:r>
      <w:r>
        <w:rPr>
          <w:rFonts w:hint="eastAsia"/>
        </w:rPr>
        <w:t>закономерности</w:t>
      </w:r>
      <w:r>
        <w:t xml:space="preserve"> </w:t>
      </w:r>
      <w:r>
        <w:rPr>
          <w:rFonts w:hint="eastAsia"/>
        </w:rPr>
        <w:t>формирования</w:t>
      </w:r>
      <w:r>
        <w:t xml:space="preserve"> </w:t>
      </w:r>
      <w:r>
        <w:rPr>
          <w:rFonts w:hint="eastAsia"/>
        </w:rPr>
        <w:t>коммуникативных</w:t>
      </w:r>
    </w:p>
    <w:p w14:paraId="3D9058C4" w14:textId="77777777" w:rsidR="00E20821" w:rsidRDefault="00E20821" w:rsidP="00E20821">
      <w:r>
        <w:rPr>
          <w:rFonts w:hint="eastAsia"/>
        </w:rPr>
        <w:t>способностей</w:t>
      </w:r>
      <w:r>
        <w:t xml:space="preserve"> </w:t>
      </w:r>
      <w:r>
        <w:rPr>
          <w:rFonts w:hint="eastAsia"/>
        </w:rPr>
        <w:t>детей</w:t>
      </w:r>
      <w:r>
        <w:t xml:space="preserve"> </w:t>
      </w:r>
      <w:r>
        <w:rPr>
          <w:rFonts w:hint="eastAsia"/>
        </w:rPr>
        <w:t>дошкольного</w:t>
      </w:r>
      <w:r>
        <w:t xml:space="preserve"> </w:t>
      </w:r>
      <w:r>
        <w:rPr>
          <w:rFonts w:hint="eastAsia"/>
        </w:rPr>
        <w:t>возраста</w:t>
      </w:r>
      <w:r>
        <w:tab/>
        <w:t xml:space="preserve"> 27</w:t>
      </w:r>
    </w:p>
    <w:p w14:paraId="65AA2E7E" w14:textId="77777777" w:rsidR="00E20821" w:rsidRDefault="00E20821" w:rsidP="00E20821">
      <w:r>
        <w:rPr>
          <w:rFonts w:hint="eastAsia"/>
        </w:rPr>
        <w:t>Заключение</w:t>
      </w:r>
      <w:r>
        <w:t xml:space="preserve"> </w:t>
      </w:r>
      <w:r>
        <w:rPr>
          <w:rFonts w:hint="eastAsia"/>
        </w:rPr>
        <w:t>по</w:t>
      </w:r>
      <w:r>
        <w:t xml:space="preserve"> I </w:t>
      </w:r>
      <w:r>
        <w:rPr>
          <w:rFonts w:hint="eastAsia"/>
        </w:rPr>
        <w:t>главе</w:t>
      </w:r>
      <w:r>
        <w:tab/>
        <w:t xml:space="preserve"> 37</w:t>
      </w:r>
    </w:p>
    <w:p w14:paraId="4CC68911" w14:textId="77777777" w:rsidR="00E20821" w:rsidRDefault="00E20821" w:rsidP="00E20821">
      <w:r>
        <w:rPr>
          <w:rFonts w:hint="eastAsia"/>
        </w:rPr>
        <w:lastRenderedPageBreak/>
        <w:t>ГЛАВА</w:t>
      </w:r>
      <w:r>
        <w:t xml:space="preserve"> II.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r>
        <w:tab/>
        <w:t xml:space="preserve"> 39</w:t>
      </w:r>
    </w:p>
    <w:p w14:paraId="77851D3A" w14:textId="77777777" w:rsidR="00E20821" w:rsidRDefault="00E20821" w:rsidP="00E20821">
      <w:r>
        <w:t>2.1.</w:t>
      </w:r>
      <w:r>
        <w:tab/>
      </w:r>
      <w:r>
        <w:rPr>
          <w:rFonts w:hint="eastAsia"/>
        </w:rPr>
        <w:t>Методы</w:t>
      </w:r>
      <w:r>
        <w:t xml:space="preserve"> </w:t>
      </w:r>
      <w:r>
        <w:rPr>
          <w:rFonts w:hint="eastAsia"/>
        </w:rPr>
        <w:t>исследования</w:t>
      </w:r>
      <w:r>
        <w:tab/>
        <w:t xml:space="preserve"> 39</w:t>
      </w:r>
    </w:p>
    <w:p w14:paraId="48BF21EC" w14:textId="77777777" w:rsidR="00E20821" w:rsidRDefault="00E20821" w:rsidP="00E20821">
      <w:r>
        <w:t>2.2.</w:t>
      </w:r>
      <w:r>
        <w:tab/>
      </w:r>
      <w:r>
        <w:rPr>
          <w:rFonts w:hint="eastAsia"/>
        </w:rPr>
        <w:t>Организация</w:t>
      </w:r>
      <w:r>
        <w:t xml:space="preserve"> </w:t>
      </w:r>
      <w:r>
        <w:rPr>
          <w:rFonts w:hint="eastAsia"/>
        </w:rPr>
        <w:t>исследования</w:t>
      </w:r>
      <w:r>
        <w:tab/>
        <w:t xml:space="preserve"> 47</w:t>
      </w:r>
    </w:p>
    <w:p w14:paraId="67852B48" w14:textId="77777777" w:rsidR="00E20821" w:rsidRDefault="00E20821" w:rsidP="00E20821">
      <w:r>
        <w:rPr>
          <w:rFonts w:hint="eastAsia"/>
        </w:rPr>
        <w:t>ГЛАВА</w:t>
      </w:r>
      <w:r>
        <w:t xml:space="preserve"> III. </w:t>
      </w:r>
      <w:r>
        <w:rPr>
          <w:rFonts w:hint="eastAsia"/>
        </w:rPr>
        <w:t>ИССЛЕДОВАНИЕ</w:t>
      </w:r>
      <w:r>
        <w:t xml:space="preserve"> </w:t>
      </w:r>
      <w:r>
        <w:rPr>
          <w:rFonts w:hint="eastAsia"/>
        </w:rPr>
        <w:t>ПРЕДПОСЫЛОК</w:t>
      </w:r>
      <w:r>
        <w:t xml:space="preserve"> </w:t>
      </w:r>
      <w:r>
        <w:rPr>
          <w:rFonts w:hint="eastAsia"/>
        </w:rPr>
        <w:t>ПРИМЕНЕНИЯ</w:t>
      </w:r>
      <w:r>
        <w:t xml:space="preserve"> </w:t>
      </w:r>
      <w:r>
        <w:rPr>
          <w:rFonts w:hint="eastAsia"/>
        </w:rPr>
        <w:t>ПОДВИЖНЫХ</w:t>
      </w:r>
      <w:r>
        <w:t xml:space="preserve"> </w:t>
      </w:r>
      <w:r>
        <w:rPr>
          <w:rFonts w:hint="eastAsia"/>
        </w:rPr>
        <w:t>ИГР</w:t>
      </w:r>
      <w:r>
        <w:t xml:space="preserve"> </w:t>
      </w:r>
      <w:r>
        <w:rPr>
          <w:rFonts w:hint="eastAsia"/>
        </w:rPr>
        <w:t>НАПРАВЛЕННЫХ</w:t>
      </w:r>
      <w:r>
        <w:t xml:space="preserve"> </w:t>
      </w:r>
      <w:r>
        <w:rPr>
          <w:rFonts w:hint="eastAsia"/>
        </w:rPr>
        <w:t>НА</w:t>
      </w:r>
      <w:r>
        <w:t xml:space="preserve"> </w:t>
      </w:r>
      <w:r>
        <w:rPr>
          <w:rFonts w:hint="eastAsia"/>
        </w:rPr>
        <w:t>РАЗВИТИЕ</w:t>
      </w:r>
      <w:r>
        <w:t xml:space="preserve"> </w:t>
      </w:r>
      <w:r>
        <w:rPr>
          <w:rFonts w:hint="eastAsia"/>
        </w:rPr>
        <w:t>КОММУНИКАТИВНЫХ</w:t>
      </w:r>
      <w:r>
        <w:t xml:space="preserve"> </w:t>
      </w:r>
      <w:r>
        <w:rPr>
          <w:rFonts w:hint="eastAsia"/>
        </w:rPr>
        <w:t>СПОСОБНОСТЕЙ</w:t>
      </w:r>
      <w:r>
        <w:t xml:space="preserve"> </w:t>
      </w:r>
      <w:r>
        <w:rPr>
          <w:rFonts w:hint="eastAsia"/>
        </w:rPr>
        <w:t>В</w:t>
      </w:r>
      <w:r>
        <w:t xml:space="preserve"> </w:t>
      </w:r>
      <w:r>
        <w:rPr>
          <w:rFonts w:hint="eastAsia"/>
        </w:rPr>
        <w:t>СТАРШЕМ</w:t>
      </w:r>
    </w:p>
    <w:p w14:paraId="7ADA4D1B" w14:textId="77777777" w:rsidR="00E20821" w:rsidRDefault="00E20821" w:rsidP="00E20821">
      <w:r>
        <w:rPr>
          <w:rFonts w:hint="eastAsia"/>
        </w:rPr>
        <w:t>ДОШКОЛЬНОМ</w:t>
      </w:r>
      <w:r>
        <w:t xml:space="preserve"> </w:t>
      </w:r>
      <w:r>
        <w:rPr>
          <w:rFonts w:hint="eastAsia"/>
        </w:rPr>
        <w:t>ВОЗРАСТЕ</w:t>
      </w:r>
      <w:r>
        <w:tab/>
        <w:t xml:space="preserve"> 49</w:t>
      </w:r>
    </w:p>
    <w:p w14:paraId="23CD10DA" w14:textId="77777777" w:rsidR="00E20821" w:rsidRDefault="00E20821" w:rsidP="00E20821">
      <w:r>
        <w:t xml:space="preserve">3.1 </w:t>
      </w:r>
      <w:r>
        <w:rPr>
          <w:rFonts w:hint="eastAsia"/>
        </w:rPr>
        <w:t>Изучение</w:t>
      </w:r>
      <w:r>
        <w:t xml:space="preserve"> </w:t>
      </w:r>
      <w:r>
        <w:rPr>
          <w:rFonts w:hint="eastAsia"/>
        </w:rPr>
        <w:t>особенностей</w:t>
      </w:r>
      <w:r>
        <w:t xml:space="preserve"> </w:t>
      </w:r>
      <w:r>
        <w:rPr>
          <w:rFonts w:hint="eastAsia"/>
        </w:rPr>
        <w:t>применения</w:t>
      </w:r>
      <w:r>
        <w:t xml:space="preserve"> </w:t>
      </w:r>
      <w:r>
        <w:rPr>
          <w:rFonts w:hint="eastAsia"/>
        </w:rPr>
        <w:t>подвижных</w:t>
      </w:r>
      <w:r>
        <w:t xml:space="preserve"> </w:t>
      </w:r>
      <w:r>
        <w:rPr>
          <w:rFonts w:hint="eastAsia"/>
        </w:rPr>
        <w:t>игр</w:t>
      </w:r>
      <w:r>
        <w:t xml:space="preserve"> </w:t>
      </w:r>
      <w:r>
        <w:rPr>
          <w:rFonts w:hint="eastAsia"/>
        </w:rPr>
        <w:t>в</w:t>
      </w:r>
    </w:p>
    <w:p w14:paraId="0D0C4168" w14:textId="77777777" w:rsidR="00E20821" w:rsidRDefault="00E20821" w:rsidP="00E20821">
      <w:r>
        <w:rPr>
          <w:rFonts w:hint="eastAsia"/>
        </w:rPr>
        <w:t>педагогическом</w:t>
      </w:r>
      <w:r>
        <w:t xml:space="preserve"> </w:t>
      </w:r>
      <w:r>
        <w:rPr>
          <w:rFonts w:hint="eastAsia"/>
        </w:rPr>
        <w:t>процессе</w:t>
      </w:r>
      <w:r>
        <w:t xml:space="preserve"> </w:t>
      </w:r>
      <w:r>
        <w:rPr>
          <w:rFonts w:hint="eastAsia"/>
        </w:rPr>
        <w:t>дошкольных</w:t>
      </w:r>
      <w:r>
        <w:t xml:space="preserve"> </w:t>
      </w:r>
      <w:r>
        <w:rPr>
          <w:rFonts w:hint="eastAsia"/>
        </w:rPr>
        <w:t>образовательных</w:t>
      </w:r>
      <w:r>
        <w:t xml:space="preserve"> </w:t>
      </w:r>
      <w:r>
        <w:rPr>
          <w:rFonts w:hint="eastAsia"/>
        </w:rPr>
        <w:t>учреждений</w:t>
      </w:r>
      <w:r>
        <w:t>....</w:t>
      </w:r>
      <w:r>
        <w:tab/>
        <w:t>49</w:t>
      </w:r>
    </w:p>
    <w:p w14:paraId="2A35EDD4" w14:textId="77777777" w:rsidR="00E20821" w:rsidRDefault="00E20821" w:rsidP="00E20821">
      <w:r>
        <w:t>3.2.</w:t>
      </w:r>
      <w:r>
        <w:tab/>
      </w:r>
      <w:r>
        <w:rPr>
          <w:rFonts w:hint="eastAsia"/>
        </w:rPr>
        <w:t>Особенности</w:t>
      </w:r>
      <w:r>
        <w:t xml:space="preserve"> </w:t>
      </w:r>
      <w:r>
        <w:rPr>
          <w:rFonts w:hint="eastAsia"/>
        </w:rPr>
        <w:t>применения</w:t>
      </w:r>
      <w:r>
        <w:t xml:space="preserve"> </w:t>
      </w:r>
      <w:r>
        <w:rPr>
          <w:rFonts w:hint="eastAsia"/>
        </w:rPr>
        <w:t>подвижных</w:t>
      </w:r>
      <w:r>
        <w:t xml:space="preserve"> </w:t>
      </w:r>
      <w:r>
        <w:rPr>
          <w:rFonts w:hint="eastAsia"/>
        </w:rPr>
        <w:t>игр</w:t>
      </w:r>
      <w:r>
        <w:t xml:space="preserve"> </w:t>
      </w:r>
      <w:r>
        <w:rPr>
          <w:rFonts w:hint="eastAsia"/>
        </w:rPr>
        <w:t>в</w:t>
      </w:r>
      <w:r>
        <w:t xml:space="preserve"> </w:t>
      </w:r>
      <w:r>
        <w:rPr>
          <w:rFonts w:hint="eastAsia"/>
        </w:rPr>
        <w:t>режиме</w:t>
      </w:r>
      <w:r>
        <w:t xml:space="preserve"> </w:t>
      </w:r>
      <w:r>
        <w:rPr>
          <w:rFonts w:hint="eastAsia"/>
        </w:rPr>
        <w:t>дня</w:t>
      </w:r>
      <w:r>
        <w:t xml:space="preserve"> </w:t>
      </w:r>
      <w:r>
        <w:rPr>
          <w:rFonts w:hint="eastAsia"/>
        </w:rPr>
        <w:t>детей</w:t>
      </w:r>
    </w:p>
    <w:p w14:paraId="71F19695" w14:textId="77777777" w:rsidR="00E20821" w:rsidRDefault="00E20821" w:rsidP="00E20821">
      <w:r>
        <w:rPr>
          <w:rFonts w:hint="eastAsia"/>
        </w:rPr>
        <w:t>старшего</w:t>
      </w:r>
      <w:r>
        <w:t xml:space="preserve"> </w:t>
      </w:r>
      <w:r>
        <w:rPr>
          <w:rFonts w:hint="eastAsia"/>
        </w:rPr>
        <w:t>дошкольного</w:t>
      </w:r>
      <w:r>
        <w:t xml:space="preserve"> </w:t>
      </w:r>
      <w:r>
        <w:rPr>
          <w:rFonts w:hint="eastAsia"/>
        </w:rPr>
        <w:t>возраста</w:t>
      </w:r>
      <w:r>
        <w:tab/>
        <w:t>54</w:t>
      </w:r>
    </w:p>
    <w:p w14:paraId="5C2AD7A6" w14:textId="77777777" w:rsidR="00E20821" w:rsidRDefault="00E20821" w:rsidP="00E20821">
      <w:r>
        <w:rPr>
          <w:rFonts w:hint="eastAsia"/>
        </w:rPr>
        <w:t>•</w:t>
      </w:r>
      <w:r>
        <w:t xml:space="preserve">3.3. </w:t>
      </w:r>
      <w:r>
        <w:rPr>
          <w:rFonts w:hint="eastAsia"/>
        </w:rPr>
        <w:t>Состояние</w:t>
      </w:r>
      <w:r>
        <w:t xml:space="preserve"> </w:t>
      </w:r>
      <w:r>
        <w:rPr>
          <w:rFonts w:hint="eastAsia"/>
        </w:rPr>
        <w:t>физической</w:t>
      </w:r>
      <w:r>
        <w:t xml:space="preserve"> </w:t>
      </w:r>
      <w:r>
        <w:rPr>
          <w:rFonts w:hint="eastAsia"/>
        </w:rPr>
        <w:t>подготовленности</w:t>
      </w:r>
      <w:r>
        <w:t xml:space="preserve"> </w:t>
      </w:r>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r>
        <w:tab/>
        <w:t xml:space="preserve"> 59</w:t>
      </w:r>
    </w:p>
    <w:p w14:paraId="729FEF84" w14:textId="77777777" w:rsidR="00E20821" w:rsidRDefault="00E20821" w:rsidP="00E20821">
      <w:r>
        <w:t>3.4.</w:t>
      </w:r>
      <w:r>
        <w:tab/>
      </w:r>
      <w:r>
        <w:rPr>
          <w:rFonts w:hint="eastAsia"/>
        </w:rPr>
        <w:t>Исследование</w:t>
      </w:r>
      <w:r>
        <w:t xml:space="preserve"> </w:t>
      </w:r>
      <w:r>
        <w:rPr>
          <w:rFonts w:hint="eastAsia"/>
        </w:rPr>
        <w:t>развития</w:t>
      </w:r>
      <w:r>
        <w:t xml:space="preserve"> </w:t>
      </w:r>
      <w:r>
        <w:rPr>
          <w:rFonts w:hint="eastAsia"/>
        </w:rPr>
        <w:t>коммуникативных</w:t>
      </w:r>
      <w:r>
        <w:t xml:space="preserve"> </w:t>
      </w:r>
      <w:r>
        <w:rPr>
          <w:rFonts w:hint="eastAsia"/>
        </w:rPr>
        <w:t>способностей</w:t>
      </w:r>
      <w:r>
        <w:t xml:space="preserve"> </w:t>
      </w:r>
      <w:r>
        <w:rPr>
          <w:rFonts w:hint="eastAsia"/>
        </w:rPr>
        <w:t>детей</w:t>
      </w:r>
    </w:p>
    <w:p w14:paraId="7CB49096" w14:textId="77777777" w:rsidR="00E20821" w:rsidRDefault="00E20821" w:rsidP="00E20821">
      <w:r>
        <w:rPr>
          <w:rFonts w:hint="eastAsia"/>
        </w:rPr>
        <w:t>з</w:t>
      </w:r>
    </w:p>
    <w:p w14:paraId="361BD197" w14:textId="77777777" w:rsidR="00E20821" w:rsidRDefault="00E20821" w:rsidP="00E20821">
      <w:r>
        <w:rPr>
          <w:rFonts w:hint="eastAsia"/>
        </w:rPr>
        <w:t>старшего</w:t>
      </w:r>
      <w:r>
        <w:t xml:space="preserve"> </w:t>
      </w:r>
      <w:r>
        <w:rPr>
          <w:rFonts w:hint="eastAsia"/>
        </w:rPr>
        <w:t>дошкольного</w:t>
      </w:r>
      <w:r>
        <w:t xml:space="preserve"> </w:t>
      </w:r>
      <w:r>
        <w:rPr>
          <w:rFonts w:hint="eastAsia"/>
        </w:rPr>
        <w:t>возраста</w:t>
      </w:r>
      <w:r>
        <w:tab/>
        <w:t xml:space="preserve"> 66</w:t>
      </w:r>
    </w:p>
    <w:p w14:paraId="64445483" w14:textId="77777777" w:rsidR="00E20821" w:rsidRDefault="00E20821" w:rsidP="00E20821">
      <w:r>
        <w:t>3.5.</w:t>
      </w:r>
      <w:r>
        <w:tab/>
      </w:r>
      <w:r>
        <w:rPr>
          <w:rFonts w:hint="eastAsia"/>
        </w:rPr>
        <w:t>Взаимозависимость</w:t>
      </w:r>
      <w:r>
        <w:t xml:space="preserve"> </w:t>
      </w:r>
      <w:r>
        <w:rPr>
          <w:rFonts w:hint="eastAsia"/>
        </w:rPr>
        <w:t>между</w:t>
      </w:r>
      <w:r>
        <w:t xml:space="preserve"> </w:t>
      </w:r>
      <w:r>
        <w:rPr>
          <w:rFonts w:hint="eastAsia"/>
        </w:rPr>
        <w:t>показателями</w:t>
      </w:r>
      <w:r>
        <w:t xml:space="preserve"> </w:t>
      </w:r>
      <w:r>
        <w:rPr>
          <w:rFonts w:hint="eastAsia"/>
        </w:rPr>
        <w:t>физической</w:t>
      </w:r>
      <w:r>
        <w:t xml:space="preserve"> </w:t>
      </w:r>
      <w:r>
        <w:rPr>
          <w:rFonts w:hint="eastAsia"/>
        </w:rPr>
        <w:t>подготовленности</w:t>
      </w:r>
      <w:r>
        <w:t xml:space="preserve"> </w:t>
      </w:r>
      <w:r>
        <w:rPr>
          <w:rFonts w:hint="eastAsia"/>
        </w:rPr>
        <w:t>и</w:t>
      </w:r>
      <w:r>
        <w:t xml:space="preserve"> </w:t>
      </w:r>
      <w:r>
        <w:rPr>
          <w:rFonts w:hint="eastAsia"/>
        </w:rPr>
        <w:t>развития</w:t>
      </w:r>
      <w:r>
        <w:t xml:space="preserve"> </w:t>
      </w:r>
      <w:r>
        <w:rPr>
          <w:rFonts w:hint="eastAsia"/>
        </w:rPr>
        <w:t>коммуникативных</w:t>
      </w:r>
      <w:r>
        <w:t xml:space="preserve"> </w:t>
      </w:r>
      <w:r>
        <w:rPr>
          <w:rFonts w:hint="eastAsia"/>
        </w:rPr>
        <w:t>способностей</w:t>
      </w:r>
      <w:r>
        <w:t xml:space="preserve"> </w:t>
      </w:r>
      <w:r>
        <w:rPr>
          <w:rFonts w:hint="eastAsia"/>
        </w:rPr>
        <w:t>в</w:t>
      </w:r>
    </w:p>
    <w:p w14:paraId="2C6B0A72" w14:textId="77777777" w:rsidR="00E20821" w:rsidRDefault="00E20821" w:rsidP="00E20821">
      <w:r>
        <w:rPr>
          <w:rFonts w:hint="eastAsia"/>
        </w:rPr>
        <w:t>старшем</w:t>
      </w:r>
      <w:r>
        <w:t xml:space="preserve"> </w:t>
      </w:r>
      <w:r>
        <w:rPr>
          <w:rFonts w:hint="eastAsia"/>
        </w:rPr>
        <w:t>дошкольном</w:t>
      </w:r>
      <w:r>
        <w:t xml:space="preserve"> </w:t>
      </w:r>
      <w:r>
        <w:rPr>
          <w:rFonts w:hint="eastAsia"/>
        </w:rPr>
        <w:t>возрасте</w:t>
      </w:r>
      <w:r>
        <w:tab/>
        <w:t xml:space="preserve"> 74</w:t>
      </w:r>
    </w:p>
    <w:p w14:paraId="217C7DA0" w14:textId="77777777" w:rsidR="00E20821" w:rsidRDefault="00E20821" w:rsidP="00E20821">
      <w:r>
        <w:rPr>
          <w:rFonts w:hint="eastAsia"/>
        </w:rPr>
        <w:t>Заключение</w:t>
      </w:r>
      <w:r>
        <w:t xml:space="preserve"> </w:t>
      </w:r>
      <w:r>
        <w:rPr>
          <w:rFonts w:hint="eastAsia"/>
        </w:rPr>
        <w:t>по</w:t>
      </w:r>
      <w:r>
        <w:t xml:space="preserve"> III </w:t>
      </w:r>
      <w:r>
        <w:rPr>
          <w:rFonts w:hint="eastAsia"/>
        </w:rPr>
        <w:t>главе</w:t>
      </w:r>
      <w:r>
        <w:tab/>
        <w:t xml:space="preserve"> 79</w:t>
      </w:r>
    </w:p>
    <w:p w14:paraId="3FEC1E2B" w14:textId="77777777" w:rsidR="00E20821" w:rsidRDefault="00E20821" w:rsidP="00E20821">
      <w:r>
        <w:rPr>
          <w:rFonts w:hint="eastAsia"/>
        </w:rPr>
        <w:t>ГЛАВА</w:t>
      </w:r>
      <w:r>
        <w:t xml:space="preserve"> IV. </w:t>
      </w:r>
      <w:r>
        <w:rPr>
          <w:rFonts w:hint="eastAsia"/>
        </w:rPr>
        <w:t>МЕТОДИКА</w:t>
      </w:r>
      <w:r>
        <w:t xml:space="preserve"> </w:t>
      </w:r>
      <w:r>
        <w:rPr>
          <w:rFonts w:hint="eastAsia"/>
        </w:rPr>
        <w:t>НАПРАВЛЕННОГО</w:t>
      </w:r>
      <w:r>
        <w:t xml:space="preserve"> </w:t>
      </w:r>
      <w:r>
        <w:rPr>
          <w:rFonts w:hint="eastAsia"/>
        </w:rPr>
        <w:t>ВОЗДЕЙСТВИЯ</w:t>
      </w:r>
      <w:r>
        <w:t xml:space="preserve"> </w:t>
      </w:r>
      <w:r>
        <w:rPr>
          <w:rFonts w:hint="eastAsia"/>
        </w:rPr>
        <w:t>ПОДВИЖНЫХ</w:t>
      </w:r>
      <w:r>
        <w:t xml:space="preserve"> </w:t>
      </w:r>
      <w:r>
        <w:rPr>
          <w:rFonts w:hint="eastAsia"/>
        </w:rPr>
        <w:t>ИГР</w:t>
      </w:r>
      <w:r>
        <w:t xml:space="preserve"> </w:t>
      </w:r>
      <w:r>
        <w:rPr>
          <w:rFonts w:hint="eastAsia"/>
        </w:rPr>
        <w:t>НА</w:t>
      </w:r>
      <w:r>
        <w:t xml:space="preserve"> </w:t>
      </w:r>
      <w:r>
        <w:rPr>
          <w:rFonts w:hint="eastAsia"/>
        </w:rPr>
        <w:t>РАЗВИТИЕ</w:t>
      </w:r>
      <w:r>
        <w:t xml:space="preserve"> </w:t>
      </w:r>
      <w:r>
        <w:rPr>
          <w:rFonts w:hint="eastAsia"/>
        </w:rPr>
        <w:t>КОММУНИКАТИВНЫХ</w:t>
      </w:r>
      <w:r>
        <w:t xml:space="preserve"> </w:t>
      </w:r>
      <w:r>
        <w:rPr>
          <w:rFonts w:hint="eastAsia"/>
        </w:rPr>
        <w:t>СПОСОБНОСТЕЙ</w:t>
      </w:r>
      <w:r>
        <w:t xml:space="preserve"> </w:t>
      </w:r>
      <w:r>
        <w:rPr>
          <w:rFonts w:hint="eastAsia"/>
        </w:rPr>
        <w:t>ДЕТЕЙ</w:t>
      </w:r>
      <w:r>
        <w:t xml:space="preserve"> </w:t>
      </w:r>
      <w:r>
        <w:rPr>
          <w:rFonts w:hint="eastAsia"/>
        </w:rPr>
        <w:t>ДОШКОЛЬНОГО</w:t>
      </w:r>
      <w:r>
        <w:t xml:space="preserve"> </w:t>
      </w:r>
      <w:r>
        <w:rPr>
          <w:rFonts w:hint="eastAsia"/>
        </w:rPr>
        <w:t>ВОЗРАСТА</w:t>
      </w:r>
      <w:r>
        <w:tab/>
        <w:t xml:space="preserve"> 83</w:t>
      </w:r>
    </w:p>
    <w:p w14:paraId="604E368E" w14:textId="77777777" w:rsidR="00E20821" w:rsidRDefault="00E20821" w:rsidP="00E20821">
      <w:r>
        <w:t>4.1.</w:t>
      </w:r>
      <w:r>
        <w:tab/>
      </w:r>
      <w:r>
        <w:rPr>
          <w:rFonts w:hint="eastAsia"/>
        </w:rPr>
        <w:t>Содержание</w:t>
      </w:r>
      <w:r>
        <w:t xml:space="preserve"> </w:t>
      </w:r>
      <w:r>
        <w:rPr>
          <w:rFonts w:hint="eastAsia"/>
        </w:rPr>
        <w:t>экспериментальной</w:t>
      </w:r>
      <w:r>
        <w:t xml:space="preserve"> </w:t>
      </w:r>
      <w:r>
        <w:rPr>
          <w:rFonts w:hint="eastAsia"/>
        </w:rPr>
        <w:t>методики</w:t>
      </w:r>
      <w:r>
        <w:t xml:space="preserve"> </w:t>
      </w:r>
      <w:r>
        <w:rPr>
          <w:rFonts w:hint="eastAsia"/>
        </w:rPr>
        <w:t>направленного</w:t>
      </w:r>
    </w:p>
    <w:p w14:paraId="338FC4BF" w14:textId="77777777" w:rsidR="00E20821" w:rsidRDefault="00E20821" w:rsidP="00E20821">
      <w:r>
        <w:rPr>
          <w:rFonts w:hint="eastAsia"/>
        </w:rPr>
        <w:t>воздействия</w:t>
      </w:r>
      <w:r>
        <w:t xml:space="preserve"> </w:t>
      </w:r>
      <w:r>
        <w:rPr>
          <w:rFonts w:hint="eastAsia"/>
        </w:rPr>
        <w:t>подвижных</w:t>
      </w:r>
      <w:r>
        <w:t xml:space="preserve"> </w:t>
      </w:r>
      <w:r>
        <w:rPr>
          <w:rFonts w:hint="eastAsia"/>
        </w:rPr>
        <w:t>игр</w:t>
      </w:r>
      <w:r>
        <w:t xml:space="preserve"> </w:t>
      </w:r>
      <w:r>
        <w:rPr>
          <w:rFonts w:hint="eastAsia"/>
        </w:rPr>
        <w:t>на</w:t>
      </w:r>
      <w:r>
        <w:t xml:space="preserve"> </w:t>
      </w:r>
      <w:r>
        <w:rPr>
          <w:rFonts w:hint="eastAsia"/>
        </w:rPr>
        <w:t>развитие</w:t>
      </w:r>
      <w:r>
        <w:t xml:space="preserve"> </w:t>
      </w:r>
      <w:r>
        <w:rPr>
          <w:rFonts w:hint="eastAsia"/>
        </w:rPr>
        <w:t>коммуникативных</w:t>
      </w:r>
      <w:r>
        <w:t xml:space="preserve"> </w:t>
      </w:r>
      <w:r>
        <w:rPr>
          <w:rFonts w:hint="eastAsia"/>
        </w:rPr>
        <w:t>способностей</w:t>
      </w:r>
      <w:r>
        <w:t xml:space="preserve"> </w:t>
      </w:r>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r>
        <w:tab/>
        <w:t xml:space="preserve"> 83</w:t>
      </w:r>
    </w:p>
    <w:p w14:paraId="2D7BA117" w14:textId="77777777" w:rsidR="00E20821" w:rsidRDefault="00E20821" w:rsidP="00E20821">
      <w:r>
        <w:t>4.2.</w:t>
      </w:r>
      <w:r>
        <w:tab/>
      </w:r>
      <w:r>
        <w:rPr>
          <w:rFonts w:hint="eastAsia"/>
        </w:rPr>
        <w:t>Эффективность</w:t>
      </w:r>
      <w:r>
        <w:t xml:space="preserve"> </w:t>
      </w:r>
      <w:r>
        <w:rPr>
          <w:rFonts w:hint="eastAsia"/>
        </w:rPr>
        <w:t>авторской</w:t>
      </w:r>
      <w:r>
        <w:t xml:space="preserve"> </w:t>
      </w:r>
      <w:r>
        <w:rPr>
          <w:rFonts w:hint="eastAsia"/>
        </w:rPr>
        <w:t>методики</w:t>
      </w:r>
      <w:r>
        <w:t xml:space="preserve"> </w:t>
      </w:r>
      <w:r>
        <w:rPr>
          <w:rFonts w:hint="eastAsia"/>
        </w:rPr>
        <w:t>направленного</w:t>
      </w:r>
      <w:r>
        <w:t xml:space="preserve"> </w:t>
      </w:r>
      <w:r>
        <w:rPr>
          <w:rFonts w:hint="eastAsia"/>
        </w:rPr>
        <w:t>воздействия</w:t>
      </w:r>
    </w:p>
    <w:p w14:paraId="7ADFB0B1" w14:textId="77777777" w:rsidR="00E20821" w:rsidRDefault="00E20821" w:rsidP="00E20821">
      <w:r>
        <w:rPr>
          <w:rFonts w:hint="eastAsia"/>
        </w:rPr>
        <w:t>подвижных</w:t>
      </w:r>
      <w:r>
        <w:t xml:space="preserve"> </w:t>
      </w:r>
      <w:r>
        <w:rPr>
          <w:rFonts w:hint="eastAsia"/>
        </w:rPr>
        <w:t>игр</w:t>
      </w:r>
      <w:r>
        <w:t xml:space="preserve"> </w:t>
      </w:r>
      <w:r>
        <w:rPr>
          <w:rFonts w:hint="eastAsia"/>
        </w:rPr>
        <w:t>на</w:t>
      </w:r>
      <w:r>
        <w:t xml:space="preserve"> </w:t>
      </w:r>
      <w:r>
        <w:rPr>
          <w:rFonts w:hint="eastAsia"/>
        </w:rPr>
        <w:t>развитие</w:t>
      </w:r>
      <w:r>
        <w:t xml:space="preserve"> </w:t>
      </w:r>
      <w:r>
        <w:rPr>
          <w:rFonts w:hint="eastAsia"/>
        </w:rPr>
        <w:t>коммуникативных</w:t>
      </w:r>
      <w:r>
        <w:t xml:space="preserve"> </w:t>
      </w:r>
      <w:r>
        <w:rPr>
          <w:rFonts w:hint="eastAsia"/>
        </w:rPr>
        <w:t>способностей</w:t>
      </w:r>
      <w:r>
        <w:tab/>
        <w:t xml:space="preserve"> 107</w:t>
      </w:r>
    </w:p>
    <w:p w14:paraId="728A5F1F" w14:textId="77777777" w:rsidR="00E20821" w:rsidRDefault="00E20821" w:rsidP="00E20821">
      <w:r>
        <w:lastRenderedPageBreak/>
        <w:t>4.2.1.</w:t>
      </w:r>
      <w:r>
        <w:tab/>
      </w:r>
      <w:r>
        <w:rPr>
          <w:rFonts w:hint="eastAsia"/>
        </w:rPr>
        <w:t>Влияние</w:t>
      </w:r>
      <w:r>
        <w:t xml:space="preserve"> </w:t>
      </w:r>
      <w:r>
        <w:rPr>
          <w:rFonts w:hint="eastAsia"/>
        </w:rPr>
        <w:t>экспериментальной</w:t>
      </w:r>
      <w:r>
        <w:t xml:space="preserve"> </w:t>
      </w:r>
      <w:r>
        <w:rPr>
          <w:rFonts w:hint="eastAsia"/>
        </w:rPr>
        <w:t>методики</w:t>
      </w:r>
      <w:r>
        <w:t xml:space="preserve"> </w:t>
      </w:r>
      <w:r>
        <w:rPr>
          <w:rFonts w:hint="eastAsia"/>
        </w:rPr>
        <w:t>на</w:t>
      </w:r>
      <w:r>
        <w:t xml:space="preserve"> </w:t>
      </w:r>
      <w:r>
        <w:rPr>
          <w:rFonts w:hint="eastAsia"/>
        </w:rPr>
        <w:t>физическую</w:t>
      </w:r>
    </w:p>
    <w:p w14:paraId="41702CF6" w14:textId="77777777" w:rsidR="00E20821" w:rsidRDefault="00E20821" w:rsidP="00E20821">
      <w:r>
        <w:rPr>
          <w:rFonts w:hint="eastAsia"/>
        </w:rPr>
        <w:t>подготовленность</w:t>
      </w:r>
      <w:r>
        <w:t xml:space="preserve"> </w:t>
      </w:r>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r>
        <w:tab/>
        <w:t xml:space="preserve"> 107</w:t>
      </w:r>
    </w:p>
    <w:p w14:paraId="0779A739" w14:textId="77777777" w:rsidR="00E20821" w:rsidRDefault="00E20821" w:rsidP="00E20821">
      <w:r>
        <w:t>4.2.2.</w:t>
      </w:r>
      <w:r>
        <w:tab/>
      </w:r>
      <w:r>
        <w:rPr>
          <w:rFonts w:hint="eastAsia"/>
        </w:rPr>
        <w:t>Влияние</w:t>
      </w:r>
      <w:r>
        <w:t xml:space="preserve"> </w:t>
      </w:r>
      <w:r>
        <w:rPr>
          <w:rFonts w:hint="eastAsia"/>
        </w:rPr>
        <w:t>авторской</w:t>
      </w:r>
      <w:r>
        <w:t xml:space="preserve"> </w:t>
      </w:r>
      <w:r>
        <w:rPr>
          <w:rFonts w:hint="eastAsia"/>
        </w:rPr>
        <w:t>методики</w:t>
      </w:r>
      <w:r>
        <w:t xml:space="preserve"> </w:t>
      </w:r>
      <w:r>
        <w:rPr>
          <w:rFonts w:hint="eastAsia"/>
        </w:rPr>
        <w:t>на</w:t>
      </w:r>
      <w:r>
        <w:t xml:space="preserve"> </w:t>
      </w:r>
      <w:r>
        <w:rPr>
          <w:rFonts w:hint="eastAsia"/>
        </w:rPr>
        <w:t>развитие</w:t>
      </w:r>
      <w:r>
        <w:t xml:space="preserve"> </w:t>
      </w:r>
      <w:r>
        <w:rPr>
          <w:rFonts w:hint="eastAsia"/>
        </w:rPr>
        <w:t>коммуникативных</w:t>
      </w:r>
    </w:p>
    <w:p w14:paraId="6110DE9E" w14:textId="77777777" w:rsidR="00E20821" w:rsidRDefault="00E20821" w:rsidP="00E20821">
      <w:r>
        <w:rPr>
          <w:rFonts w:hint="eastAsia"/>
        </w:rPr>
        <w:t>способностей</w:t>
      </w:r>
      <w:r>
        <w:t xml:space="preserve"> </w:t>
      </w:r>
      <w:r>
        <w:rPr>
          <w:rFonts w:hint="eastAsia"/>
        </w:rPr>
        <w:t>старших</w:t>
      </w:r>
      <w:r>
        <w:t xml:space="preserve"> </w:t>
      </w:r>
      <w:r>
        <w:rPr>
          <w:rFonts w:hint="eastAsia"/>
        </w:rPr>
        <w:t>дошкольников</w:t>
      </w:r>
      <w:r>
        <w:t>.;</w:t>
      </w:r>
      <w:r>
        <w:tab/>
        <w:t xml:space="preserve"> 111</w:t>
      </w:r>
    </w:p>
    <w:p w14:paraId="5F3933FB" w14:textId="77777777" w:rsidR="00E20821" w:rsidRDefault="00E20821" w:rsidP="00E20821">
      <w:r>
        <w:rPr>
          <w:rFonts w:hint="eastAsia"/>
        </w:rPr>
        <w:t>Заключение</w:t>
      </w:r>
      <w:r>
        <w:t xml:space="preserve"> </w:t>
      </w:r>
      <w:r>
        <w:rPr>
          <w:rFonts w:hint="eastAsia"/>
        </w:rPr>
        <w:t>по</w:t>
      </w:r>
      <w:r>
        <w:t xml:space="preserve"> IV </w:t>
      </w:r>
      <w:r>
        <w:rPr>
          <w:rFonts w:hint="eastAsia"/>
        </w:rPr>
        <w:t>главе</w:t>
      </w:r>
      <w:r>
        <w:tab/>
        <w:t xml:space="preserve"> 117</w:t>
      </w:r>
    </w:p>
    <w:p w14:paraId="308C0332" w14:textId="77777777" w:rsidR="00E20821" w:rsidRDefault="00E20821" w:rsidP="00E20821">
      <w:r>
        <w:rPr>
          <w:rFonts w:hint="eastAsia"/>
        </w:rPr>
        <w:t>ЗАКЛЮЧЕНИЕ</w:t>
      </w:r>
      <w:r>
        <w:tab/>
        <w:t xml:space="preserve"> 120</w:t>
      </w:r>
    </w:p>
    <w:p w14:paraId="066354EF" w14:textId="77777777" w:rsidR="00E20821" w:rsidRDefault="00E20821" w:rsidP="00E20821">
      <w:r>
        <w:rPr>
          <w:rFonts w:hint="eastAsia"/>
        </w:rPr>
        <w:t>ВЫВОДЫ</w:t>
      </w:r>
      <w:r>
        <w:tab/>
        <w:t xml:space="preserve"> 125</w:t>
      </w:r>
    </w:p>
    <w:p w14:paraId="2BBDF80B" w14:textId="77777777" w:rsidR="00E20821" w:rsidRDefault="00E20821" w:rsidP="00E20821">
      <w:r>
        <w:rPr>
          <w:rFonts w:hint="eastAsia"/>
        </w:rPr>
        <w:t>ПРАКТИЧЕСКИЕ</w:t>
      </w:r>
      <w:r>
        <w:t xml:space="preserve"> </w:t>
      </w:r>
      <w:r>
        <w:rPr>
          <w:rFonts w:hint="eastAsia"/>
        </w:rPr>
        <w:t>РЕКОМЕНДАЦИИ</w:t>
      </w:r>
      <w:r>
        <w:tab/>
        <w:t xml:space="preserve"> 129</w:t>
      </w:r>
    </w:p>
    <w:p w14:paraId="31E17FB6" w14:textId="77777777" w:rsidR="00E20821" w:rsidRDefault="00E20821" w:rsidP="00E20821">
      <w:r>
        <w:rPr>
          <w:rFonts w:hint="eastAsia"/>
        </w:rPr>
        <w:t>СПИСОК</w:t>
      </w:r>
      <w:r>
        <w:t xml:space="preserve"> </w:t>
      </w:r>
      <w:r>
        <w:rPr>
          <w:rFonts w:hint="eastAsia"/>
        </w:rPr>
        <w:t>ЛИТЕРАТУРЫ</w:t>
      </w:r>
      <w:r>
        <w:tab/>
        <w:t xml:space="preserve"> 132</w:t>
      </w:r>
    </w:p>
    <w:p w14:paraId="32ED280F" w14:textId="77777777" w:rsidR="00E20821" w:rsidRDefault="00E20821" w:rsidP="00E20821">
      <w:r>
        <w:rPr>
          <w:rFonts w:hint="eastAsia"/>
        </w:rPr>
        <w:t>ПРИЛОЖЕНИЯ</w:t>
      </w:r>
      <w:r>
        <w:tab/>
        <w:t xml:space="preserve"> 154 </w:t>
      </w:r>
    </w:p>
    <w:p w14:paraId="17302B32" w14:textId="4A9B9DB5" w:rsidR="000401F2" w:rsidRDefault="000401F2" w:rsidP="00E20821"/>
    <w:p w14:paraId="2B9B12EC" w14:textId="77777777" w:rsidR="00E20821" w:rsidRDefault="00E20821" w:rsidP="00E20821"/>
    <w:p w14:paraId="213CE44D" w14:textId="77777777" w:rsidR="00E20821" w:rsidRDefault="00E20821" w:rsidP="00E20821">
      <w:r>
        <w:rPr>
          <w:rFonts w:hint="eastAsia"/>
        </w:rPr>
        <w:t>ВЫВОДЫ</w:t>
      </w:r>
    </w:p>
    <w:p w14:paraId="380F1F03" w14:textId="77777777" w:rsidR="00E20821" w:rsidRDefault="00E20821" w:rsidP="00E20821">
      <w:r>
        <w:t>1.</w:t>
      </w:r>
      <w:r>
        <w:tab/>
      </w:r>
      <w:r>
        <w:rPr>
          <w:rFonts w:hint="eastAsia"/>
        </w:rPr>
        <w:t>В</w:t>
      </w:r>
      <w:r>
        <w:t xml:space="preserve"> </w:t>
      </w:r>
      <w:r>
        <w:rPr>
          <w:rFonts w:hint="eastAsia"/>
        </w:rPr>
        <w:t>процессе</w:t>
      </w:r>
      <w:r>
        <w:t xml:space="preserve"> </w:t>
      </w:r>
      <w:r>
        <w:rPr>
          <w:rFonts w:hint="eastAsia"/>
        </w:rPr>
        <w:t>анализа</w:t>
      </w:r>
      <w:r>
        <w:t xml:space="preserve"> </w:t>
      </w:r>
      <w:r>
        <w:rPr>
          <w:rFonts w:hint="eastAsia"/>
        </w:rPr>
        <w:t>научно</w:t>
      </w:r>
      <w:r>
        <w:t>-</w:t>
      </w:r>
      <w:r>
        <w:rPr>
          <w:rFonts w:hint="eastAsia"/>
        </w:rPr>
        <w:t>методической</w:t>
      </w:r>
      <w:r>
        <w:t xml:space="preserve"> </w:t>
      </w:r>
      <w:r>
        <w:rPr>
          <w:rFonts w:hint="eastAsia"/>
        </w:rPr>
        <w:t>литературы</w:t>
      </w:r>
      <w:r>
        <w:t xml:space="preserve"> </w:t>
      </w:r>
      <w:r>
        <w:rPr>
          <w:rFonts w:hint="eastAsia"/>
        </w:rPr>
        <w:t>и</w:t>
      </w:r>
      <w:r>
        <w:t xml:space="preserve"> </w:t>
      </w:r>
      <w:r>
        <w:rPr>
          <w:rFonts w:hint="eastAsia"/>
        </w:rPr>
        <w:t>обобщения</w:t>
      </w:r>
      <w:r>
        <w:t xml:space="preserve"> </w:t>
      </w:r>
      <w:r>
        <w:rPr>
          <w:rFonts w:hint="eastAsia"/>
        </w:rPr>
        <w:t>передового</w:t>
      </w:r>
      <w:r>
        <w:t xml:space="preserve"> </w:t>
      </w:r>
      <w:r>
        <w:rPr>
          <w:rFonts w:hint="eastAsia"/>
        </w:rPr>
        <w:t>практического</w:t>
      </w:r>
      <w:r>
        <w:t xml:space="preserve"> </w:t>
      </w:r>
      <w:r>
        <w:rPr>
          <w:rFonts w:hint="eastAsia"/>
        </w:rPr>
        <w:t>опыта</w:t>
      </w:r>
      <w:r>
        <w:t xml:space="preserve"> </w:t>
      </w:r>
      <w:r>
        <w:rPr>
          <w:rFonts w:hint="eastAsia"/>
        </w:rPr>
        <w:t>было</w:t>
      </w:r>
      <w:r>
        <w:t xml:space="preserve"> </w:t>
      </w:r>
      <w:r>
        <w:rPr>
          <w:rFonts w:hint="eastAsia"/>
        </w:rPr>
        <w:t>установлено</w:t>
      </w:r>
      <w:r>
        <w:t xml:space="preserve">, </w:t>
      </w:r>
      <w:r>
        <w:rPr>
          <w:rFonts w:hint="eastAsia"/>
        </w:rPr>
        <w:t>в</w:t>
      </w:r>
      <w:r>
        <w:t xml:space="preserve"> </w:t>
      </w:r>
      <w:r>
        <w:rPr>
          <w:rFonts w:hint="eastAsia"/>
        </w:rPr>
        <w:t>дошкольном</w:t>
      </w:r>
      <w:r>
        <w:t xml:space="preserve"> </w:t>
      </w:r>
      <w:r>
        <w:rPr>
          <w:rFonts w:hint="eastAsia"/>
        </w:rPr>
        <w:t>возрасте</w:t>
      </w:r>
      <w:r>
        <w:t xml:space="preserve"> </w:t>
      </w:r>
      <w:r>
        <w:rPr>
          <w:rFonts w:hint="eastAsia"/>
        </w:rPr>
        <w:t>основным</w:t>
      </w:r>
      <w:r>
        <w:t xml:space="preserve"> </w:t>
      </w:r>
      <w:r>
        <w:rPr>
          <w:rFonts w:hint="eastAsia"/>
        </w:rPr>
        <w:t>средством</w:t>
      </w:r>
      <w:r>
        <w:t xml:space="preserve"> </w:t>
      </w:r>
      <w:r>
        <w:rPr>
          <w:rFonts w:hint="eastAsia"/>
        </w:rPr>
        <w:t>и</w:t>
      </w:r>
      <w:r>
        <w:t xml:space="preserve"> </w:t>
      </w:r>
      <w:r>
        <w:rPr>
          <w:rFonts w:hint="eastAsia"/>
        </w:rPr>
        <w:t>методом</w:t>
      </w:r>
      <w:r>
        <w:t xml:space="preserve"> </w:t>
      </w:r>
      <w:r>
        <w:rPr>
          <w:rFonts w:hint="eastAsia"/>
        </w:rPr>
        <w:t>физического</w:t>
      </w:r>
      <w:r>
        <w:t xml:space="preserve"> </w:t>
      </w:r>
      <w:r>
        <w:rPr>
          <w:rFonts w:hint="eastAsia"/>
        </w:rPr>
        <w:t>воспитания</w:t>
      </w:r>
      <w:r>
        <w:t xml:space="preserve"> </w:t>
      </w:r>
      <w:r>
        <w:rPr>
          <w:rFonts w:hint="eastAsia"/>
        </w:rPr>
        <w:t>для</w:t>
      </w:r>
      <w:r>
        <w:t xml:space="preserve"> </w:t>
      </w:r>
      <w:r>
        <w:rPr>
          <w:rFonts w:hint="eastAsia"/>
        </w:rPr>
        <w:t>всестороннего</w:t>
      </w:r>
      <w:r>
        <w:t xml:space="preserve"> </w:t>
      </w:r>
      <w:r>
        <w:rPr>
          <w:rFonts w:hint="eastAsia"/>
        </w:rPr>
        <w:t>развития</w:t>
      </w:r>
      <w:r>
        <w:t xml:space="preserve"> </w:t>
      </w:r>
      <w:r>
        <w:rPr>
          <w:rFonts w:hint="eastAsia"/>
        </w:rPr>
        <w:t>детей</w:t>
      </w:r>
      <w:r>
        <w:t xml:space="preserve"> </w:t>
      </w:r>
      <w:r>
        <w:rPr>
          <w:rFonts w:hint="eastAsia"/>
        </w:rPr>
        <w:t>является</w:t>
      </w:r>
      <w:r>
        <w:t xml:space="preserve"> </w:t>
      </w:r>
      <w:r>
        <w:rPr>
          <w:rFonts w:hint="eastAsia"/>
        </w:rPr>
        <w:t>подвижная</w:t>
      </w:r>
      <w:r>
        <w:t xml:space="preserve"> </w:t>
      </w:r>
      <w:r>
        <w:rPr>
          <w:rFonts w:hint="eastAsia"/>
        </w:rPr>
        <w:t>игра</w:t>
      </w:r>
      <w:r>
        <w:t xml:space="preserve">. </w:t>
      </w:r>
      <w:r>
        <w:rPr>
          <w:rFonts w:hint="eastAsia"/>
        </w:rPr>
        <w:t>Удовлетворяя</w:t>
      </w:r>
      <w:r>
        <w:t xml:space="preserve"> </w:t>
      </w:r>
      <w:r>
        <w:rPr>
          <w:rFonts w:hint="eastAsia"/>
        </w:rPr>
        <w:t>потребность</w:t>
      </w:r>
      <w:r>
        <w:t xml:space="preserve"> </w:t>
      </w:r>
      <w:r>
        <w:rPr>
          <w:rFonts w:hint="eastAsia"/>
        </w:rPr>
        <w:t>в</w:t>
      </w:r>
      <w:r>
        <w:t xml:space="preserve"> </w:t>
      </w:r>
      <w:r>
        <w:rPr>
          <w:rFonts w:hint="eastAsia"/>
        </w:rPr>
        <w:t>движе</w:t>
      </w:r>
      <w:r>
        <w:rPr>
          <w:rFonts w:hint="eastAsia"/>
        </w:rPr>
        <w:t>¬</w:t>
      </w:r>
      <w:r>
        <w:rPr>
          <w:rFonts w:hint="eastAsia"/>
        </w:rPr>
        <w:t>нии</w:t>
      </w:r>
      <w:r>
        <w:t xml:space="preserve">, </w:t>
      </w:r>
      <w:r>
        <w:rPr>
          <w:rFonts w:hint="eastAsia"/>
        </w:rPr>
        <w:t>в</w:t>
      </w:r>
      <w:r>
        <w:t xml:space="preserve"> </w:t>
      </w:r>
      <w:r>
        <w:rPr>
          <w:rFonts w:hint="eastAsia"/>
        </w:rPr>
        <w:t>подвижных</w:t>
      </w:r>
      <w:r>
        <w:t xml:space="preserve"> </w:t>
      </w:r>
      <w:r>
        <w:rPr>
          <w:rFonts w:hint="eastAsia"/>
        </w:rPr>
        <w:t>играх</w:t>
      </w:r>
      <w:r>
        <w:t xml:space="preserve"> </w:t>
      </w:r>
      <w:r>
        <w:rPr>
          <w:rFonts w:hint="eastAsia"/>
        </w:rPr>
        <w:t>можно</w:t>
      </w:r>
      <w:r>
        <w:t xml:space="preserve"> </w:t>
      </w:r>
      <w:r>
        <w:rPr>
          <w:rFonts w:hint="eastAsia"/>
        </w:rPr>
        <w:t>добиться</w:t>
      </w:r>
      <w:r>
        <w:t xml:space="preserve"> </w:t>
      </w:r>
      <w:r>
        <w:rPr>
          <w:rFonts w:hint="eastAsia"/>
        </w:rPr>
        <w:t>высоких</w:t>
      </w:r>
      <w:r>
        <w:t xml:space="preserve"> </w:t>
      </w:r>
      <w:r>
        <w:rPr>
          <w:rFonts w:hint="eastAsia"/>
        </w:rPr>
        <w:t>результатов</w:t>
      </w:r>
      <w:r>
        <w:t xml:space="preserve"> </w:t>
      </w:r>
      <w:r>
        <w:rPr>
          <w:rFonts w:hint="eastAsia"/>
        </w:rPr>
        <w:t>в</w:t>
      </w:r>
      <w:r>
        <w:t xml:space="preserve"> </w:t>
      </w:r>
      <w:r>
        <w:rPr>
          <w:rFonts w:hint="eastAsia"/>
        </w:rPr>
        <w:t>умственном</w:t>
      </w:r>
      <w:r>
        <w:t xml:space="preserve"> </w:t>
      </w:r>
      <w:r>
        <w:rPr>
          <w:rFonts w:hint="eastAsia"/>
        </w:rPr>
        <w:t>и</w:t>
      </w:r>
      <w:r>
        <w:t xml:space="preserve"> </w:t>
      </w:r>
      <w:r>
        <w:rPr>
          <w:rFonts w:hint="eastAsia"/>
        </w:rPr>
        <w:t>физическом</w:t>
      </w:r>
      <w:r>
        <w:t xml:space="preserve"> </w:t>
      </w:r>
      <w:r>
        <w:rPr>
          <w:rFonts w:hint="eastAsia"/>
        </w:rPr>
        <w:t>воспитании</w:t>
      </w:r>
      <w:r>
        <w:t xml:space="preserve"> </w:t>
      </w:r>
      <w:r>
        <w:rPr>
          <w:rFonts w:hint="eastAsia"/>
        </w:rPr>
        <w:t>ребенка</w:t>
      </w:r>
      <w:r>
        <w:t xml:space="preserve">, </w:t>
      </w:r>
      <w:r>
        <w:rPr>
          <w:rFonts w:hint="eastAsia"/>
        </w:rPr>
        <w:t>а</w:t>
      </w:r>
      <w:r>
        <w:t xml:space="preserve"> </w:t>
      </w:r>
      <w:r>
        <w:rPr>
          <w:rFonts w:hint="eastAsia"/>
        </w:rPr>
        <w:t>также</w:t>
      </w:r>
      <w:r>
        <w:t xml:space="preserve"> </w:t>
      </w:r>
      <w:r>
        <w:rPr>
          <w:rFonts w:hint="eastAsia"/>
        </w:rPr>
        <w:t>способствовать</w:t>
      </w:r>
      <w:r>
        <w:t xml:space="preserve"> </w:t>
      </w:r>
      <w:r>
        <w:rPr>
          <w:rFonts w:hint="eastAsia"/>
        </w:rPr>
        <w:t>развитию</w:t>
      </w:r>
      <w:r>
        <w:t xml:space="preserve"> </w:t>
      </w:r>
      <w:r>
        <w:rPr>
          <w:rFonts w:hint="eastAsia"/>
        </w:rPr>
        <w:t>лично</w:t>
      </w:r>
      <w:r>
        <w:rPr>
          <w:rFonts w:hint="eastAsia"/>
        </w:rPr>
        <w:t>¬</w:t>
      </w:r>
      <w:r>
        <w:rPr>
          <w:rFonts w:hint="eastAsia"/>
        </w:rPr>
        <w:t>стных</w:t>
      </w:r>
      <w:r>
        <w:t xml:space="preserve"> </w:t>
      </w:r>
      <w:r>
        <w:rPr>
          <w:rFonts w:hint="eastAsia"/>
        </w:rPr>
        <w:t>качеств</w:t>
      </w:r>
      <w:r>
        <w:t xml:space="preserve"> </w:t>
      </w:r>
      <w:r>
        <w:rPr>
          <w:rFonts w:hint="eastAsia"/>
        </w:rPr>
        <w:t>дошкольников</w:t>
      </w:r>
      <w:r>
        <w:t>.</w:t>
      </w:r>
    </w:p>
    <w:p w14:paraId="3725830B" w14:textId="77777777" w:rsidR="00E20821" w:rsidRDefault="00E20821" w:rsidP="00E20821">
      <w:r>
        <w:t>2.</w:t>
      </w:r>
      <w:r>
        <w:tab/>
      </w:r>
      <w:r>
        <w:rPr>
          <w:rFonts w:hint="eastAsia"/>
        </w:rPr>
        <w:t>Воспитательный</w:t>
      </w:r>
      <w:r>
        <w:t xml:space="preserve"> </w:t>
      </w:r>
      <w:r>
        <w:rPr>
          <w:rFonts w:hint="eastAsia"/>
        </w:rPr>
        <w:t>процесс</w:t>
      </w:r>
      <w:r>
        <w:t xml:space="preserve"> </w:t>
      </w:r>
      <w:r>
        <w:rPr>
          <w:rFonts w:hint="eastAsia"/>
        </w:rPr>
        <w:t>в</w:t>
      </w:r>
      <w:r>
        <w:t xml:space="preserve"> </w:t>
      </w:r>
      <w:r>
        <w:rPr>
          <w:rFonts w:hint="eastAsia"/>
        </w:rPr>
        <w:t>дошкольных</w:t>
      </w:r>
      <w:r>
        <w:t xml:space="preserve"> </w:t>
      </w:r>
      <w:r>
        <w:rPr>
          <w:rFonts w:hint="eastAsia"/>
        </w:rPr>
        <w:t>образовательных</w:t>
      </w:r>
      <w:r>
        <w:t xml:space="preserve"> </w:t>
      </w:r>
      <w:r>
        <w:rPr>
          <w:rFonts w:hint="eastAsia"/>
        </w:rPr>
        <w:t>учрежде</w:t>
      </w:r>
      <w:r>
        <w:rPr>
          <w:rFonts w:hint="eastAsia"/>
        </w:rPr>
        <w:t>¬</w:t>
      </w:r>
      <w:r>
        <w:rPr>
          <w:rFonts w:hint="eastAsia"/>
        </w:rPr>
        <w:t>ниях</w:t>
      </w:r>
      <w:r>
        <w:t xml:space="preserve"> </w:t>
      </w:r>
      <w:r>
        <w:rPr>
          <w:rFonts w:hint="eastAsia"/>
        </w:rPr>
        <w:t>строится</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комплексных</w:t>
      </w:r>
      <w:r>
        <w:t xml:space="preserve"> </w:t>
      </w:r>
      <w:r>
        <w:rPr>
          <w:rFonts w:hint="eastAsia"/>
        </w:rPr>
        <w:t>программ</w:t>
      </w:r>
      <w:r>
        <w:t xml:space="preserve"> </w:t>
      </w:r>
      <w:r>
        <w:rPr>
          <w:rFonts w:hint="eastAsia"/>
        </w:rPr>
        <w:t>обучения</w:t>
      </w:r>
      <w:r>
        <w:t xml:space="preserve"> </w:t>
      </w:r>
      <w:r>
        <w:rPr>
          <w:rFonts w:hint="eastAsia"/>
        </w:rPr>
        <w:t>и</w:t>
      </w:r>
      <w:r>
        <w:t xml:space="preserve"> </w:t>
      </w:r>
      <w:r>
        <w:rPr>
          <w:rFonts w:hint="eastAsia"/>
        </w:rPr>
        <w:t>воспитания</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и</w:t>
      </w:r>
      <w:r>
        <w:t xml:space="preserve"> </w:t>
      </w:r>
      <w:r>
        <w:rPr>
          <w:rFonts w:hint="eastAsia"/>
        </w:rPr>
        <w:t>парциальных</w:t>
      </w:r>
      <w:r>
        <w:t xml:space="preserve">, </w:t>
      </w:r>
      <w:r>
        <w:rPr>
          <w:rFonts w:hint="eastAsia"/>
        </w:rPr>
        <w:t>однако</w:t>
      </w:r>
      <w:r>
        <w:t xml:space="preserve"> </w:t>
      </w:r>
      <w:r>
        <w:rPr>
          <w:rFonts w:hint="eastAsia"/>
        </w:rPr>
        <w:t>в</w:t>
      </w:r>
      <w:r>
        <w:t xml:space="preserve"> </w:t>
      </w:r>
      <w:r>
        <w:rPr>
          <w:rFonts w:hint="eastAsia"/>
        </w:rPr>
        <w:t>них</w:t>
      </w:r>
      <w:r>
        <w:t xml:space="preserve"> </w:t>
      </w:r>
      <w:r>
        <w:rPr>
          <w:rFonts w:hint="eastAsia"/>
        </w:rPr>
        <w:t>не</w:t>
      </w:r>
      <w:r>
        <w:t xml:space="preserve"> </w:t>
      </w:r>
      <w:r>
        <w:rPr>
          <w:rFonts w:hint="eastAsia"/>
        </w:rPr>
        <w:t>со</w:t>
      </w:r>
      <w:r>
        <w:rPr>
          <w:rFonts w:hint="eastAsia"/>
        </w:rPr>
        <w:t>¬</w:t>
      </w:r>
      <w:r>
        <w:rPr>
          <w:rFonts w:hint="eastAsia"/>
        </w:rPr>
        <w:t>держатся</w:t>
      </w:r>
      <w:r>
        <w:t xml:space="preserve">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подвижных</w:t>
      </w:r>
      <w:r>
        <w:t xml:space="preserve"> </w:t>
      </w:r>
      <w:r>
        <w:rPr>
          <w:rFonts w:hint="eastAsia"/>
        </w:rPr>
        <w:t>игр</w:t>
      </w:r>
      <w:r>
        <w:t xml:space="preserve"> </w:t>
      </w:r>
      <w:r>
        <w:rPr>
          <w:rFonts w:hint="eastAsia"/>
        </w:rPr>
        <w:t>различной</w:t>
      </w:r>
      <w:r>
        <w:t xml:space="preserve"> </w:t>
      </w:r>
      <w:r>
        <w:rPr>
          <w:rFonts w:hint="eastAsia"/>
        </w:rPr>
        <w:t>интен</w:t>
      </w:r>
      <w:r>
        <w:rPr>
          <w:rFonts w:hint="eastAsia"/>
        </w:rPr>
        <w:t>¬</w:t>
      </w:r>
      <w:r>
        <w:rPr>
          <w:rFonts w:hint="eastAsia"/>
        </w:rPr>
        <w:t>сивности</w:t>
      </w:r>
      <w:r>
        <w:t xml:space="preserve"> </w:t>
      </w:r>
      <w:r>
        <w:rPr>
          <w:rFonts w:hint="eastAsia"/>
        </w:rPr>
        <w:t>и</w:t>
      </w:r>
      <w:r>
        <w:t xml:space="preserve"> </w:t>
      </w:r>
      <w:r>
        <w:rPr>
          <w:rFonts w:hint="eastAsia"/>
        </w:rPr>
        <w:t>их</w:t>
      </w:r>
      <w:r>
        <w:t xml:space="preserve"> </w:t>
      </w:r>
      <w:r>
        <w:rPr>
          <w:rFonts w:hint="eastAsia"/>
        </w:rPr>
        <w:t>содержательной</w:t>
      </w:r>
      <w:r>
        <w:t xml:space="preserve"> </w:t>
      </w:r>
      <w:r>
        <w:rPr>
          <w:rFonts w:hint="eastAsia"/>
        </w:rPr>
        <w:t>направленности</w:t>
      </w:r>
      <w:r>
        <w:t xml:space="preserve"> </w:t>
      </w:r>
      <w:r>
        <w:rPr>
          <w:rFonts w:hint="eastAsia"/>
        </w:rPr>
        <w:t>в</w:t>
      </w:r>
      <w:r>
        <w:t xml:space="preserve"> </w:t>
      </w:r>
      <w:r>
        <w:rPr>
          <w:rFonts w:hint="eastAsia"/>
        </w:rPr>
        <w:t>двигательном</w:t>
      </w:r>
      <w:r>
        <w:t xml:space="preserve"> </w:t>
      </w:r>
      <w:r>
        <w:rPr>
          <w:rFonts w:hint="eastAsia"/>
        </w:rPr>
        <w:t>режиме</w:t>
      </w:r>
      <w:r>
        <w:t xml:space="preserve"> </w:t>
      </w:r>
      <w:r>
        <w:rPr>
          <w:rFonts w:hint="eastAsia"/>
        </w:rPr>
        <w:t>дня</w:t>
      </w:r>
      <w:r>
        <w:t xml:space="preserve">, </w:t>
      </w:r>
      <w:r>
        <w:rPr>
          <w:rFonts w:hint="eastAsia"/>
        </w:rPr>
        <w:t>что</w:t>
      </w:r>
      <w:r>
        <w:t xml:space="preserve"> </w:t>
      </w:r>
      <w:r>
        <w:rPr>
          <w:rFonts w:hint="eastAsia"/>
        </w:rPr>
        <w:t>затрудняет</w:t>
      </w:r>
      <w:r>
        <w:t xml:space="preserve"> </w:t>
      </w:r>
      <w:r>
        <w:rPr>
          <w:rFonts w:hint="eastAsia"/>
        </w:rPr>
        <w:t>их</w:t>
      </w:r>
      <w:r>
        <w:t xml:space="preserve"> </w:t>
      </w:r>
      <w:r>
        <w:rPr>
          <w:rFonts w:hint="eastAsia"/>
        </w:rPr>
        <w:t>практическое</w:t>
      </w:r>
      <w:r>
        <w:t xml:space="preserve"> </w:t>
      </w:r>
      <w:r>
        <w:rPr>
          <w:rFonts w:hint="eastAsia"/>
        </w:rPr>
        <w:t>применение</w:t>
      </w:r>
      <w:r>
        <w:t xml:space="preserve">. </w:t>
      </w:r>
      <w:r>
        <w:rPr>
          <w:rFonts w:hint="eastAsia"/>
        </w:rPr>
        <w:t>Также</w:t>
      </w:r>
      <w:r>
        <w:t xml:space="preserve"> </w:t>
      </w:r>
      <w:r>
        <w:rPr>
          <w:rFonts w:hint="eastAsia"/>
        </w:rPr>
        <w:t>остаются</w:t>
      </w:r>
      <w:r>
        <w:t xml:space="preserve"> </w:t>
      </w:r>
      <w:r>
        <w:rPr>
          <w:rFonts w:hint="eastAsia"/>
        </w:rPr>
        <w:t>не</w:t>
      </w:r>
      <w:r>
        <w:t xml:space="preserve"> </w:t>
      </w:r>
      <w:r>
        <w:rPr>
          <w:rFonts w:hint="eastAsia"/>
        </w:rPr>
        <w:t>разработан</w:t>
      </w:r>
      <w:r>
        <w:rPr>
          <w:rFonts w:hint="eastAsia"/>
        </w:rPr>
        <w:t>¬</w:t>
      </w:r>
      <w:r>
        <w:rPr>
          <w:rFonts w:hint="eastAsia"/>
        </w:rPr>
        <w:t>ными</w:t>
      </w:r>
      <w:r>
        <w:t xml:space="preserve"> </w:t>
      </w:r>
      <w:r>
        <w:rPr>
          <w:rFonts w:hint="eastAsia"/>
        </w:rPr>
        <w:t>вопросы</w:t>
      </w:r>
      <w:r>
        <w:t xml:space="preserve"> </w:t>
      </w:r>
      <w:r>
        <w:rPr>
          <w:rFonts w:hint="eastAsia"/>
        </w:rPr>
        <w:t>содержания</w:t>
      </w:r>
      <w:r>
        <w:t xml:space="preserve"> </w:t>
      </w:r>
      <w:r>
        <w:rPr>
          <w:rFonts w:hint="eastAsia"/>
        </w:rPr>
        <w:t>игровой</w:t>
      </w:r>
      <w:r>
        <w:t xml:space="preserve"> </w:t>
      </w:r>
      <w:r>
        <w:rPr>
          <w:rFonts w:hint="eastAsia"/>
        </w:rPr>
        <w:t>двигательной</w:t>
      </w:r>
      <w:r>
        <w:t xml:space="preserve"> </w:t>
      </w:r>
      <w:r>
        <w:rPr>
          <w:rFonts w:hint="eastAsia"/>
        </w:rPr>
        <w:t>деятельности</w:t>
      </w:r>
      <w:r>
        <w:t xml:space="preserve">, </w:t>
      </w:r>
      <w:r>
        <w:rPr>
          <w:rFonts w:hint="eastAsia"/>
        </w:rPr>
        <w:t>направлен</w:t>
      </w:r>
      <w:r>
        <w:rPr>
          <w:rFonts w:hint="eastAsia"/>
        </w:rPr>
        <w:t>¬</w:t>
      </w:r>
      <w:r>
        <w:rPr>
          <w:rFonts w:hint="eastAsia"/>
        </w:rPr>
        <w:t>ной</w:t>
      </w:r>
      <w:r>
        <w:t xml:space="preserve"> </w:t>
      </w:r>
      <w:r>
        <w:rPr>
          <w:rFonts w:hint="eastAsia"/>
        </w:rPr>
        <w:t>на</w:t>
      </w:r>
      <w:r>
        <w:t xml:space="preserve"> </w:t>
      </w:r>
      <w:r>
        <w:rPr>
          <w:rFonts w:hint="eastAsia"/>
        </w:rPr>
        <w:t>установление</w:t>
      </w:r>
      <w:r>
        <w:t xml:space="preserve"> </w:t>
      </w:r>
      <w:r>
        <w:rPr>
          <w:rFonts w:hint="eastAsia"/>
        </w:rPr>
        <w:t>межличностных</w:t>
      </w:r>
      <w:r>
        <w:t xml:space="preserve"> </w:t>
      </w:r>
      <w:r>
        <w:rPr>
          <w:rFonts w:hint="eastAsia"/>
        </w:rPr>
        <w:t>отношений</w:t>
      </w:r>
      <w:r>
        <w:t xml:space="preserve"> </w:t>
      </w:r>
      <w:r>
        <w:rPr>
          <w:rFonts w:hint="eastAsia"/>
        </w:rPr>
        <w:t>в</w:t>
      </w:r>
      <w:r>
        <w:t xml:space="preserve"> </w:t>
      </w:r>
      <w:r>
        <w:rPr>
          <w:rFonts w:hint="eastAsia"/>
        </w:rPr>
        <w:t>детском</w:t>
      </w:r>
      <w:r>
        <w:t xml:space="preserve"> </w:t>
      </w:r>
      <w:r>
        <w:rPr>
          <w:rFonts w:hint="eastAsia"/>
        </w:rPr>
        <w:t>коллективе</w:t>
      </w:r>
      <w:r>
        <w:t>.</w:t>
      </w:r>
    </w:p>
    <w:p w14:paraId="35210561" w14:textId="77777777" w:rsidR="00E20821" w:rsidRDefault="00E20821" w:rsidP="00E20821">
      <w:r>
        <w:rPr>
          <w:rFonts w:hint="eastAsia"/>
        </w:rPr>
        <w:t>В</w:t>
      </w:r>
      <w:r>
        <w:t xml:space="preserve"> </w:t>
      </w:r>
      <w:r>
        <w:rPr>
          <w:rFonts w:hint="eastAsia"/>
        </w:rPr>
        <w:t>практике</w:t>
      </w:r>
      <w:r>
        <w:t xml:space="preserve"> </w:t>
      </w:r>
      <w:r>
        <w:rPr>
          <w:rFonts w:hint="eastAsia"/>
        </w:rPr>
        <w:t>работы</w:t>
      </w:r>
      <w:r>
        <w:t xml:space="preserve"> </w:t>
      </w:r>
      <w:r>
        <w:rPr>
          <w:rFonts w:hint="eastAsia"/>
        </w:rPr>
        <w:t>детских</w:t>
      </w:r>
      <w:r>
        <w:t xml:space="preserve"> </w:t>
      </w:r>
      <w:r>
        <w:rPr>
          <w:rFonts w:hint="eastAsia"/>
        </w:rPr>
        <w:t>садов</w:t>
      </w:r>
      <w:r>
        <w:t xml:space="preserve"> </w:t>
      </w:r>
      <w:r>
        <w:rPr>
          <w:rFonts w:hint="eastAsia"/>
        </w:rPr>
        <w:t>объем</w:t>
      </w:r>
      <w:r>
        <w:t xml:space="preserve"> </w:t>
      </w:r>
      <w:r>
        <w:rPr>
          <w:rFonts w:hint="eastAsia"/>
        </w:rPr>
        <w:t>игровой</w:t>
      </w:r>
      <w:r>
        <w:t xml:space="preserve"> </w:t>
      </w:r>
      <w:r>
        <w:rPr>
          <w:rFonts w:hint="eastAsia"/>
        </w:rPr>
        <w:t>деятельности</w:t>
      </w:r>
      <w:r>
        <w:t xml:space="preserve"> </w:t>
      </w:r>
      <w:r>
        <w:rPr>
          <w:rFonts w:hint="eastAsia"/>
        </w:rPr>
        <w:t>детей</w:t>
      </w:r>
      <w:r>
        <w:t xml:space="preserve"> </w:t>
      </w:r>
      <w:r>
        <w:rPr>
          <w:rFonts w:hint="eastAsia"/>
        </w:rPr>
        <w:t>составляет</w:t>
      </w:r>
      <w:r>
        <w:t xml:space="preserve"> 8,8 % </w:t>
      </w:r>
      <w:r>
        <w:rPr>
          <w:rFonts w:hint="eastAsia"/>
        </w:rPr>
        <w:t>от</w:t>
      </w:r>
      <w:r>
        <w:t xml:space="preserve"> </w:t>
      </w:r>
      <w:r>
        <w:rPr>
          <w:rFonts w:hint="eastAsia"/>
        </w:rPr>
        <w:t>общего</w:t>
      </w:r>
      <w:r>
        <w:t xml:space="preserve"> </w:t>
      </w:r>
      <w:r>
        <w:rPr>
          <w:rFonts w:hint="eastAsia"/>
        </w:rPr>
        <w:t>времени</w:t>
      </w:r>
      <w:r>
        <w:t xml:space="preserve"> </w:t>
      </w:r>
      <w:r>
        <w:rPr>
          <w:rFonts w:hint="eastAsia"/>
        </w:rPr>
        <w:t>и</w:t>
      </w:r>
      <w:r>
        <w:rPr>
          <w:rFonts w:hint="eastAsia"/>
        </w:rPr>
        <w:lastRenderedPageBreak/>
        <w:t>х</w:t>
      </w:r>
      <w:r>
        <w:t xml:space="preserve"> </w:t>
      </w:r>
      <w:r>
        <w:rPr>
          <w:rFonts w:hint="eastAsia"/>
        </w:rPr>
        <w:t>пребывания</w:t>
      </w:r>
      <w:r>
        <w:t xml:space="preserve"> </w:t>
      </w:r>
      <w:r>
        <w:rPr>
          <w:rFonts w:hint="eastAsia"/>
        </w:rPr>
        <w:t>в</w:t>
      </w:r>
      <w:r>
        <w:t xml:space="preserve"> </w:t>
      </w:r>
      <w:r>
        <w:rPr>
          <w:rFonts w:hint="eastAsia"/>
        </w:rPr>
        <w:t>дошкольном</w:t>
      </w:r>
      <w:r>
        <w:t xml:space="preserve"> </w:t>
      </w:r>
      <w:r>
        <w:rPr>
          <w:rFonts w:hint="eastAsia"/>
        </w:rPr>
        <w:t>учрежде</w:t>
      </w:r>
      <w:r>
        <w:rPr>
          <w:rFonts w:hint="eastAsia"/>
        </w:rPr>
        <w:t>¬</w:t>
      </w:r>
      <w:r>
        <w:rPr>
          <w:rFonts w:hint="eastAsia"/>
        </w:rPr>
        <w:t>нии</w:t>
      </w:r>
      <w:r>
        <w:t xml:space="preserve">. </w:t>
      </w:r>
      <w:r>
        <w:rPr>
          <w:rFonts w:hint="eastAsia"/>
        </w:rPr>
        <w:t>При</w:t>
      </w:r>
      <w:r>
        <w:t xml:space="preserve"> </w:t>
      </w:r>
      <w:r>
        <w:rPr>
          <w:rFonts w:hint="eastAsia"/>
        </w:rPr>
        <w:t>этом</w:t>
      </w:r>
      <w:r>
        <w:t xml:space="preserve"> </w:t>
      </w:r>
      <w:r>
        <w:rPr>
          <w:rFonts w:hint="eastAsia"/>
        </w:rPr>
        <w:t>в</w:t>
      </w:r>
      <w:r>
        <w:t xml:space="preserve"> </w:t>
      </w:r>
      <w:r>
        <w:rPr>
          <w:rFonts w:hint="eastAsia"/>
        </w:rPr>
        <w:t>большинстве</w:t>
      </w:r>
      <w:r>
        <w:t xml:space="preserve"> </w:t>
      </w:r>
      <w:r>
        <w:rPr>
          <w:rFonts w:hint="eastAsia"/>
        </w:rPr>
        <w:t>случаев</w:t>
      </w:r>
      <w:r>
        <w:t xml:space="preserve"> </w:t>
      </w:r>
      <w:r>
        <w:rPr>
          <w:rFonts w:hint="eastAsia"/>
        </w:rPr>
        <w:t>подвижные</w:t>
      </w:r>
      <w:r>
        <w:t xml:space="preserve"> </w:t>
      </w:r>
      <w:r>
        <w:rPr>
          <w:rFonts w:hint="eastAsia"/>
        </w:rPr>
        <w:t>игры</w:t>
      </w:r>
      <w:r>
        <w:t xml:space="preserve"> </w:t>
      </w:r>
      <w:r>
        <w:rPr>
          <w:rFonts w:hint="eastAsia"/>
        </w:rPr>
        <w:t>имеют</w:t>
      </w:r>
      <w:r>
        <w:t xml:space="preserve"> </w:t>
      </w:r>
      <w:r>
        <w:rPr>
          <w:rFonts w:hint="eastAsia"/>
        </w:rPr>
        <w:t>высокую</w:t>
      </w:r>
      <w:r>
        <w:t xml:space="preserve"> </w:t>
      </w:r>
      <w:r>
        <w:rPr>
          <w:rFonts w:hint="eastAsia"/>
        </w:rPr>
        <w:t>ин</w:t>
      </w:r>
      <w:r>
        <w:rPr>
          <w:rFonts w:hint="eastAsia"/>
        </w:rPr>
        <w:t>¬</w:t>
      </w:r>
      <w:r>
        <w:rPr>
          <w:rFonts w:hint="eastAsia"/>
        </w:rPr>
        <w:t>тенсивность</w:t>
      </w:r>
      <w:r>
        <w:t xml:space="preserve">, </w:t>
      </w:r>
      <w:r>
        <w:rPr>
          <w:rFonts w:hint="eastAsia"/>
        </w:rPr>
        <w:t>что</w:t>
      </w:r>
      <w:r>
        <w:t xml:space="preserve"> </w:t>
      </w:r>
      <w:r>
        <w:rPr>
          <w:rFonts w:hint="eastAsia"/>
        </w:rPr>
        <w:t>противоречит</w:t>
      </w:r>
      <w:r>
        <w:t xml:space="preserve"> </w:t>
      </w:r>
      <w:r>
        <w:rPr>
          <w:rFonts w:hint="eastAsia"/>
        </w:rPr>
        <w:t>основным</w:t>
      </w:r>
      <w:r>
        <w:t xml:space="preserve"> </w:t>
      </w:r>
      <w:r>
        <w:rPr>
          <w:rFonts w:hint="eastAsia"/>
        </w:rPr>
        <w:t>требованиям</w:t>
      </w:r>
      <w:r>
        <w:t xml:space="preserve"> </w:t>
      </w:r>
      <w:r>
        <w:rPr>
          <w:rFonts w:hint="eastAsia"/>
        </w:rPr>
        <w:t>к</w:t>
      </w:r>
      <w:r>
        <w:t xml:space="preserve"> </w:t>
      </w:r>
      <w:r>
        <w:rPr>
          <w:rFonts w:hint="eastAsia"/>
        </w:rPr>
        <w:t>их</w:t>
      </w:r>
      <w:r>
        <w:t xml:space="preserve"> </w:t>
      </w:r>
      <w:r>
        <w:rPr>
          <w:rFonts w:hint="eastAsia"/>
        </w:rPr>
        <w:t>использованию</w:t>
      </w:r>
      <w:r>
        <w:t xml:space="preserve"> </w:t>
      </w:r>
      <w:r>
        <w:rPr>
          <w:rFonts w:hint="eastAsia"/>
        </w:rPr>
        <w:t>в</w:t>
      </w:r>
      <w:r>
        <w:t xml:space="preserve"> </w:t>
      </w:r>
      <w:r>
        <w:rPr>
          <w:rFonts w:hint="eastAsia"/>
        </w:rPr>
        <w:t>физическом</w:t>
      </w:r>
      <w:r>
        <w:t xml:space="preserve"> </w:t>
      </w:r>
      <w:r>
        <w:rPr>
          <w:rFonts w:hint="eastAsia"/>
        </w:rPr>
        <w:t>воспитании</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Полагаем</w:t>
      </w:r>
      <w:r>
        <w:t xml:space="preserve">, </w:t>
      </w:r>
      <w:r>
        <w:rPr>
          <w:rFonts w:hint="eastAsia"/>
        </w:rPr>
        <w:t>что</w:t>
      </w:r>
      <w:r>
        <w:t xml:space="preserve"> </w:t>
      </w:r>
      <w:r>
        <w:rPr>
          <w:rFonts w:hint="eastAsia"/>
        </w:rPr>
        <w:t>устране</w:t>
      </w:r>
      <w:r>
        <w:rPr>
          <w:rFonts w:hint="eastAsia"/>
        </w:rPr>
        <w:t>¬</w:t>
      </w:r>
      <w:r>
        <w:rPr>
          <w:rFonts w:hint="eastAsia"/>
        </w:rPr>
        <w:t>ние</w:t>
      </w:r>
      <w:r>
        <w:t xml:space="preserve"> </w:t>
      </w:r>
      <w:r>
        <w:rPr>
          <w:rFonts w:hint="eastAsia"/>
        </w:rPr>
        <w:t>данных</w:t>
      </w:r>
      <w:r>
        <w:t xml:space="preserve"> </w:t>
      </w:r>
      <w:r>
        <w:rPr>
          <w:rFonts w:hint="eastAsia"/>
        </w:rPr>
        <w:t>несоответствий</w:t>
      </w:r>
      <w:r>
        <w:t xml:space="preserve"> </w:t>
      </w:r>
      <w:r>
        <w:rPr>
          <w:rFonts w:hint="eastAsia"/>
        </w:rPr>
        <w:t>повысит</w:t>
      </w:r>
      <w:r>
        <w:t xml:space="preserve"> </w:t>
      </w:r>
      <w:r>
        <w:rPr>
          <w:rFonts w:hint="eastAsia"/>
        </w:rPr>
        <w:t>эффективность</w:t>
      </w:r>
      <w:r>
        <w:t xml:space="preserve"> </w:t>
      </w:r>
      <w:r>
        <w:rPr>
          <w:rFonts w:hint="eastAsia"/>
        </w:rPr>
        <w:t>использования</w:t>
      </w:r>
      <w:r>
        <w:t xml:space="preserve"> </w:t>
      </w:r>
      <w:r>
        <w:rPr>
          <w:rFonts w:hint="eastAsia"/>
        </w:rPr>
        <w:t>подвиж</w:t>
      </w:r>
      <w:r>
        <w:rPr>
          <w:rFonts w:hint="eastAsia"/>
        </w:rPr>
        <w:t>¬</w:t>
      </w:r>
      <w:r>
        <w:rPr>
          <w:rFonts w:hint="eastAsia"/>
        </w:rPr>
        <w:t>ных</w:t>
      </w:r>
      <w:r>
        <w:t xml:space="preserve"> </w:t>
      </w:r>
      <w:r>
        <w:rPr>
          <w:rFonts w:hint="eastAsia"/>
        </w:rPr>
        <w:t>игр</w:t>
      </w:r>
      <w:r>
        <w:t xml:space="preserve"> </w:t>
      </w:r>
      <w:r>
        <w:rPr>
          <w:rFonts w:hint="eastAsia"/>
        </w:rPr>
        <w:t>в</w:t>
      </w:r>
      <w:r>
        <w:t xml:space="preserve"> </w:t>
      </w:r>
      <w:r>
        <w:rPr>
          <w:rFonts w:hint="eastAsia"/>
        </w:rPr>
        <w:t>дошкольном</w:t>
      </w:r>
      <w:r>
        <w:t xml:space="preserve"> </w:t>
      </w:r>
      <w:r>
        <w:rPr>
          <w:rFonts w:hint="eastAsia"/>
        </w:rPr>
        <w:t>возрасте</w:t>
      </w:r>
      <w:r>
        <w:t>.</w:t>
      </w:r>
    </w:p>
    <w:p w14:paraId="4ED81F8C" w14:textId="77777777" w:rsidR="00E20821" w:rsidRDefault="00E20821" w:rsidP="00E20821">
      <w:r>
        <w:t>3.</w:t>
      </w:r>
      <w:r>
        <w:tab/>
      </w:r>
      <w:r>
        <w:rPr>
          <w:rFonts w:hint="eastAsia"/>
        </w:rPr>
        <w:t>Изучение</w:t>
      </w:r>
      <w:r>
        <w:t xml:space="preserve"> </w:t>
      </w:r>
      <w:r>
        <w:rPr>
          <w:rFonts w:hint="eastAsia"/>
        </w:rPr>
        <w:t>двигательной</w:t>
      </w:r>
      <w:r>
        <w:t xml:space="preserve"> </w:t>
      </w:r>
      <w:r>
        <w:rPr>
          <w:rFonts w:hint="eastAsia"/>
        </w:rPr>
        <w:t>подготовленности</w:t>
      </w:r>
      <w:r>
        <w:t xml:space="preserve"> </w:t>
      </w:r>
      <w:r>
        <w:rPr>
          <w:rFonts w:hint="eastAsia"/>
        </w:rPr>
        <w:t>детей</w:t>
      </w:r>
      <w:r>
        <w:t xml:space="preserve"> </w:t>
      </w:r>
      <w:r>
        <w:rPr>
          <w:rFonts w:hint="eastAsia"/>
        </w:rPr>
        <w:t>старшего</w:t>
      </w:r>
      <w:r>
        <w:t xml:space="preserve"> </w:t>
      </w:r>
      <w:r>
        <w:rPr>
          <w:rFonts w:hint="eastAsia"/>
        </w:rPr>
        <w:t>дошколь</w:t>
      </w:r>
      <w:r>
        <w:rPr>
          <w:rFonts w:hint="eastAsia"/>
        </w:rPr>
        <w:t>¬</w:t>
      </w:r>
      <w:r>
        <w:rPr>
          <w:rFonts w:hint="eastAsia"/>
        </w:rPr>
        <w:t>ного</w:t>
      </w:r>
      <w:r>
        <w:t xml:space="preserve"> </w:t>
      </w:r>
      <w:r>
        <w:rPr>
          <w:rFonts w:hint="eastAsia"/>
        </w:rPr>
        <w:t>возраста</w:t>
      </w:r>
      <w:r>
        <w:t xml:space="preserve"> </w:t>
      </w:r>
      <w:r>
        <w:rPr>
          <w:rFonts w:hint="eastAsia"/>
        </w:rPr>
        <w:t>позволило</w:t>
      </w:r>
      <w:r>
        <w:t xml:space="preserve"> </w:t>
      </w:r>
      <w:r>
        <w:rPr>
          <w:rFonts w:hint="eastAsia"/>
        </w:rPr>
        <w:t>установить</w:t>
      </w:r>
      <w:r>
        <w:t xml:space="preserve">, </w:t>
      </w:r>
      <w:r>
        <w:rPr>
          <w:rFonts w:hint="eastAsia"/>
        </w:rPr>
        <w:t>что</w:t>
      </w:r>
      <w:r>
        <w:t xml:space="preserve"> 35,0 % </w:t>
      </w:r>
      <w:r>
        <w:rPr>
          <w:rFonts w:hint="eastAsia"/>
        </w:rPr>
        <w:t>детей</w:t>
      </w:r>
      <w:r>
        <w:t xml:space="preserve"> </w:t>
      </w:r>
      <w:r>
        <w:rPr>
          <w:rFonts w:hint="eastAsia"/>
        </w:rPr>
        <w:t>имеют</w:t>
      </w:r>
      <w:r>
        <w:t xml:space="preserve"> </w:t>
      </w:r>
      <w:r>
        <w:rPr>
          <w:rFonts w:hint="eastAsia"/>
        </w:rPr>
        <w:t>«</w:t>
      </w:r>
      <w:r>
        <w:rPr>
          <w:rFonts w:hint="eastAsia"/>
        </w:rPr>
        <w:t>средний</w:t>
      </w:r>
      <w:r>
        <w:rPr>
          <w:rFonts w:hint="eastAsia"/>
        </w:rPr>
        <w:t>»</w:t>
      </w:r>
      <w:r>
        <w:t xml:space="preserve"> </w:t>
      </w:r>
      <w:r>
        <w:rPr>
          <w:rFonts w:hint="eastAsia"/>
        </w:rPr>
        <w:t>уро</w:t>
      </w:r>
      <w:r>
        <w:rPr>
          <w:rFonts w:hint="eastAsia"/>
        </w:rPr>
        <w:t>¬</w:t>
      </w:r>
      <w:r>
        <w:rPr>
          <w:rFonts w:hint="eastAsia"/>
        </w:rPr>
        <w:t>вень</w:t>
      </w:r>
      <w:r>
        <w:t xml:space="preserve"> </w:t>
      </w:r>
      <w:r>
        <w:rPr>
          <w:rFonts w:hint="eastAsia"/>
        </w:rPr>
        <w:t>физической</w:t>
      </w:r>
      <w:r>
        <w:t xml:space="preserve"> </w:t>
      </w:r>
      <w:r>
        <w:rPr>
          <w:rFonts w:hint="eastAsia"/>
        </w:rPr>
        <w:t>подготовленности</w:t>
      </w:r>
      <w:r>
        <w:t xml:space="preserve">; 47,8 % - </w:t>
      </w:r>
      <w:r>
        <w:rPr>
          <w:rFonts w:hint="eastAsia"/>
        </w:rPr>
        <w:t>«</w:t>
      </w:r>
      <w:r>
        <w:rPr>
          <w:rFonts w:hint="eastAsia"/>
        </w:rPr>
        <w:t>ниже</w:t>
      </w:r>
      <w:r>
        <w:t xml:space="preserve"> </w:t>
      </w:r>
      <w:r>
        <w:rPr>
          <w:rFonts w:hint="eastAsia"/>
        </w:rPr>
        <w:t>среднего</w:t>
      </w:r>
      <w:r>
        <w:rPr>
          <w:rFonts w:hint="eastAsia"/>
        </w:rPr>
        <w:t>»</w:t>
      </w:r>
      <w:r>
        <w:t xml:space="preserve"> </w:t>
      </w:r>
      <w:r>
        <w:rPr>
          <w:rFonts w:hint="eastAsia"/>
        </w:rPr>
        <w:t>и</w:t>
      </w:r>
      <w:r>
        <w:t xml:space="preserve"> </w:t>
      </w:r>
      <w:r>
        <w:rPr>
          <w:rFonts w:hint="eastAsia"/>
        </w:rPr>
        <w:t>«</w:t>
      </w:r>
      <w:r>
        <w:rPr>
          <w:rFonts w:hint="eastAsia"/>
        </w:rPr>
        <w:t>низкий</w:t>
      </w:r>
      <w:r>
        <w:rPr>
          <w:rFonts w:hint="eastAsia"/>
        </w:rPr>
        <w:t>»</w:t>
      </w:r>
      <w:r>
        <w:t xml:space="preserve">; </w:t>
      </w:r>
      <w:r>
        <w:rPr>
          <w:rFonts w:hint="eastAsia"/>
        </w:rPr>
        <w:t>«</w:t>
      </w:r>
      <w:r>
        <w:rPr>
          <w:rFonts w:hint="eastAsia"/>
        </w:rPr>
        <w:t>высокий</w:t>
      </w:r>
      <w:r>
        <w:rPr>
          <w:rFonts w:hint="eastAsia"/>
        </w:rPr>
        <w:t>»</w:t>
      </w:r>
      <w:r>
        <w:t xml:space="preserve"> </w:t>
      </w:r>
      <w:r>
        <w:rPr>
          <w:rFonts w:hint="eastAsia"/>
        </w:rPr>
        <w:t>и</w:t>
      </w:r>
      <w:r>
        <w:t xml:space="preserve"> </w:t>
      </w:r>
      <w:r>
        <w:rPr>
          <w:rFonts w:hint="eastAsia"/>
        </w:rPr>
        <w:t>«</w:t>
      </w:r>
      <w:r>
        <w:rPr>
          <w:rFonts w:hint="eastAsia"/>
        </w:rPr>
        <w:t>выше</w:t>
      </w:r>
      <w:r>
        <w:t xml:space="preserve"> </w:t>
      </w:r>
      <w:r>
        <w:rPr>
          <w:rFonts w:hint="eastAsia"/>
        </w:rPr>
        <w:t>среднего</w:t>
      </w:r>
      <w:r>
        <w:rPr>
          <w:rFonts w:hint="eastAsia"/>
        </w:rPr>
        <w:t>»</w:t>
      </w:r>
      <w:r>
        <w:t xml:space="preserve"> - 17,2 % </w:t>
      </w:r>
      <w:r>
        <w:rPr>
          <w:rFonts w:hint="eastAsia"/>
        </w:rPr>
        <w:t>детей</w:t>
      </w:r>
      <w:r>
        <w:t>.</w:t>
      </w:r>
    </w:p>
    <w:p w14:paraId="543F185F" w14:textId="77777777" w:rsidR="00E20821" w:rsidRDefault="00E20821" w:rsidP="00E20821">
      <w:r>
        <w:rPr>
          <w:rFonts w:hint="eastAsia"/>
        </w:rPr>
        <w:t>Значительное</w:t>
      </w:r>
      <w:r>
        <w:t xml:space="preserve"> </w:t>
      </w:r>
      <w:r>
        <w:rPr>
          <w:rFonts w:hint="eastAsia"/>
        </w:rPr>
        <w:t>количество</w:t>
      </w:r>
      <w:r>
        <w:t xml:space="preserve"> </w:t>
      </w:r>
      <w:r>
        <w:rPr>
          <w:rFonts w:hint="eastAsia"/>
        </w:rPr>
        <w:t>средних</w:t>
      </w:r>
      <w:r>
        <w:t xml:space="preserve"> </w:t>
      </w:r>
      <w:r>
        <w:rPr>
          <w:rFonts w:hint="eastAsia"/>
        </w:rPr>
        <w:t>и</w:t>
      </w:r>
      <w:r>
        <w:t xml:space="preserve"> </w:t>
      </w:r>
      <w:r>
        <w:rPr>
          <w:rFonts w:hint="eastAsia"/>
        </w:rPr>
        <w:t>выше</w:t>
      </w:r>
      <w:r>
        <w:t xml:space="preserve"> </w:t>
      </w:r>
      <w:r>
        <w:rPr>
          <w:rFonts w:hint="eastAsia"/>
        </w:rPr>
        <w:t>результатов</w:t>
      </w:r>
      <w:r>
        <w:t xml:space="preserve"> </w:t>
      </w:r>
      <w:r>
        <w:rPr>
          <w:rFonts w:hint="eastAsia"/>
        </w:rPr>
        <w:t>было</w:t>
      </w:r>
      <w:r>
        <w:t xml:space="preserve"> </w:t>
      </w:r>
      <w:r>
        <w:rPr>
          <w:rFonts w:hint="eastAsia"/>
        </w:rPr>
        <w:t>отмечено</w:t>
      </w:r>
      <w:r>
        <w:t xml:space="preserve"> </w:t>
      </w:r>
      <w:r>
        <w:rPr>
          <w:rFonts w:hint="eastAsia"/>
        </w:rPr>
        <w:t>в</w:t>
      </w:r>
      <w:r>
        <w:t xml:space="preserve"> </w:t>
      </w:r>
      <w:r>
        <w:rPr>
          <w:rFonts w:hint="eastAsia"/>
        </w:rPr>
        <w:t>тестах</w:t>
      </w:r>
      <w:r>
        <w:t xml:space="preserve">, </w:t>
      </w:r>
      <w:r>
        <w:rPr>
          <w:rFonts w:hint="eastAsia"/>
        </w:rPr>
        <w:t>характеризующих</w:t>
      </w:r>
      <w:r>
        <w:t xml:space="preserve"> </w:t>
      </w:r>
      <w:r>
        <w:rPr>
          <w:rFonts w:hint="eastAsia"/>
        </w:rPr>
        <w:t>развитие</w:t>
      </w:r>
      <w:r>
        <w:t xml:space="preserve"> </w:t>
      </w:r>
      <w:r>
        <w:rPr>
          <w:rFonts w:hint="eastAsia"/>
        </w:rPr>
        <w:t>скоростных</w:t>
      </w:r>
      <w:r>
        <w:t xml:space="preserve">, </w:t>
      </w:r>
      <w:r>
        <w:rPr>
          <w:rFonts w:hint="eastAsia"/>
        </w:rPr>
        <w:t>скоростно</w:t>
      </w:r>
      <w:r>
        <w:t>-</w:t>
      </w:r>
      <w:r>
        <w:rPr>
          <w:rFonts w:hint="eastAsia"/>
        </w:rPr>
        <w:t>силовых</w:t>
      </w:r>
      <w:r>
        <w:t xml:space="preserve"> </w:t>
      </w:r>
      <w:r>
        <w:rPr>
          <w:rFonts w:hint="eastAsia"/>
        </w:rPr>
        <w:t>и</w:t>
      </w:r>
      <w:r>
        <w:t xml:space="preserve"> </w:t>
      </w:r>
      <w:r>
        <w:rPr>
          <w:rFonts w:hint="eastAsia"/>
        </w:rPr>
        <w:t>коор</w:t>
      </w:r>
      <w:r>
        <w:rPr>
          <w:rFonts w:hint="eastAsia"/>
        </w:rPr>
        <w:t>¬</w:t>
      </w:r>
      <w:r>
        <w:rPr>
          <w:rFonts w:hint="eastAsia"/>
        </w:rPr>
        <w:t>динационных</w:t>
      </w:r>
      <w:r>
        <w:t xml:space="preserve"> </w:t>
      </w:r>
      <w:r>
        <w:rPr>
          <w:rFonts w:hint="eastAsia"/>
        </w:rPr>
        <w:t>способностей</w:t>
      </w:r>
      <w:r>
        <w:t xml:space="preserve">, </w:t>
      </w:r>
      <w:r>
        <w:rPr>
          <w:rFonts w:hint="eastAsia"/>
        </w:rPr>
        <w:t>тогда</w:t>
      </w:r>
      <w:r>
        <w:t xml:space="preserve">, </w:t>
      </w:r>
      <w:r>
        <w:rPr>
          <w:rFonts w:hint="eastAsia"/>
        </w:rPr>
        <w:t>как</w:t>
      </w:r>
      <w:r>
        <w:t xml:space="preserve"> </w:t>
      </w:r>
      <w:r>
        <w:rPr>
          <w:rFonts w:hint="eastAsia"/>
        </w:rPr>
        <w:t>низкие</w:t>
      </w:r>
      <w:r>
        <w:t xml:space="preserve"> </w:t>
      </w:r>
      <w:r>
        <w:rPr>
          <w:rFonts w:hint="eastAsia"/>
        </w:rPr>
        <w:t>результаты</w:t>
      </w:r>
      <w:r>
        <w:t xml:space="preserve"> </w:t>
      </w:r>
      <w:r>
        <w:rPr>
          <w:rFonts w:hint="eastAsia"/>
        </w:rPr>
        <w:t>преобладают</w:t>
      </w:r>
      <w:r>
        <w:t xml:space="preserve"> </w:t>
      </w:r>
      <w:r>
        <w:rPr>
          <w:rFonts w:hint="eastAsia"/>
        </w:rPr>
        <w:t>в</w:t>
      </w:r>
      <w:r>
        <w:t xml:space="preserve"> </w:t>
      </w:r>
      <w:r>
        <w:rPr>
          <w:rFonts w:hint="eastAsia"/>
        </w:rPr>
        <w:t>тес</w:t>
      </w:r>
      <w:r>
        <w:rPr>
          <w:rFonts w:hint="eastAsia"/>
        </w:rPr>
        <w:t>¬</w:t>
      </w:r>
      <w:r>
        <w:rPr>
          <w:rFonts w:hint="eastAsia"/>
        </w:rPr>
        <w:t>тах</w:t>
      </w:r>
      <w:r>
        <w:t xml:space="preserve">, </w:t>
      </w:r>
      <w:r>
        <w:rPr>
          <w:rFonts w:hint="eastAsia"/>
        </w:rPr>
        <w:t>характеризующих</w:t>
      </w:r>
      <w:r>
        <w:t xml:space="preserve"> </w:t>
      </w:r>
      <w:r>
        <w:rPr>
          <w:rFonts w:hint="eastAsia"/>
        </w:rPr>
        <w:t>степень</w:t>
      </w:r>
      <w:r>
        <w:t xml:space="preserve"> </w:t>
      </w:r>
      <w:r>
        <w:rPr>
          <w:rFonts w:hint="eastAsia"/>
        </w:rPr>
        <w:t>развития</w:t>
      </w:r>
      <w:r>
        <w:t xml:space="preserve"> </w:t>
      </w:r>
      <w:r>
        <w:rPr>
          <w:rFonts w:hint="eastAsia"/>
        </w:rPr>
        <w:t>силовых</w:t>
      </w:r>
      <w:r>
        <w:t xml:space="preserve"> </w:t>
      </w:r>
      <w:r>
        <w:rPr>
          <w:rFonts w:hint="eastAsia"/>
        </w:rPr>
        <w:t>способностей</w:t>
      </w:r>
      <w:r>
        <w:t xml:space="preserve"> </w:t>
      </w:r>
      <w:r>
        <w:rPr>
          <w:rFonts w:hint="eastAsia"/>
        </w:rPr>
        <w:t>и</w:t>
      </w:r>
      <w:r>
        <w:t xml:space="preserve"> </w:t>
      </w:r>
      <w:r>
        <w:rPr>
          <w:rFonts w:hint="eastAsia"/>
        </w:rPr>
        <w:t>гибкости</w:t>
      </w:r>
      <w:r>
        <w:t>.</w:t>
      </w:r>
    </w:p>
    <w:p w14:paraId="1396DE8A" w14:textId="77777777" w:rsidR="00E20821" w:rsidRDefault="00E20821" w:rsidP="00E20821">
      <w:r>
        <w:rPr>
          <w:rFonts w:hint="eastAsia"/>
        </w:rPr>
        <w:t>Анализ</w:t>
      </w:r>
      <w:r>
        <w:t xml:space="preserve"> </w:t>
      </w:r>
      <w:r>
        <w:rPr>
          <w:rFonts w:hint="eastAsia"/>
        </w:rPr>
        <w:t>отдельных</w:t>
      </w:r>
      <w:r>
        <w:t xml:space="preserve"> </w:t>
      </w:r>
      <w:r>
        <w:rPr>
          <w:rFonts w:hint="eastAsia"/>
        </w:rPr>
        <w:t>показателей</w:t>
      </w:r>
      <w:r>
        <w:t xml:space="preserve"> </w:t>
      </w:r>
      <w:r>
        <w:rPr>
          <w:rFonts w:hint="eastAsia"/>
        </w:rPr>
        <w:t>развития</w:t>
      </w:r>
      <w:r>
        <w:t xml:space="preserve"> </w:t>
      </w:r>
      <w:r>
        <w:rPr>
          <w:rFonts w:hint="eastAsia"/>
        </w:rPr>
        <w:t>физических</w:t>
      </w:r>
      <w:r>
        <w:t xml:space="preserve"> </w:t>
      </w:r>
      <w:r>
        <w:rPr>
          <w:rFonts w:hint="eastAsia"/>
        </w:rPr>
        <w:t>способностей</w:t>
      </w:r>
      <w:r>
        <w:t xml:space="preserve"> </w:t>
      </w:r>
      <w:r>
        <w:rPr>
          <w:rFonts w:hint="eastAsia"/>
        </w:rPr>
        <w:t>об</w:t>
      </w:r>
      <w:r>
        <w:rPr>
          <w:rFonts w:hint="eastAsia"/>
        </w:rPr>
        <w:t>¬</w:t>
      </w:r>
      <w:r>
        <w:rPr>
          <w:rFonts w:hint="eastAsia"/>
        </w:rPr>
        <w:t>наружил</w:t>
      </w:r>
      <w:r>
        <w:t xml:space="preserve"> </w:t>
      </w:r>
      <w:r>
        <w:rPr>
          <w:rFonts w:hint="eastAsia"/>
        </w:rPr>
        <w:t>значительное</w:t>
      </w:r>
      <w:r>
        <w:t xml:space="preserve"> </w:t>
      </w:r>
      <w:r>
        <w:rPr>
          <w:rFonts w:hint="eastAsia"/>
        </w:rPr>
        <w:t>превосходство</w:t>
      </w:r>
      <w:r>
        <w:t xml:space="preserve"> </w:t>
      </w:r>
      <w:r>
        <w:rPr>
          <w:rFonts w:hint="eastAsia"/>
        </w:rPr>
        <w:t>девочек</w:t>
      </w:r>
      <w:r>
        <w:t xml:space="preserve"> </w:t>
      </w:r>
      <w:r>
        <w:rPr>
          <w:rFonts w:hint="eastAsia"/>
        </w:rPr>
        <w:t>над</w:t>
      </w:r>
      <w:r>
        <w:t xml:space="preserve"> </w:t>
      </w:r>
      <w:r>
        <w:rPr>
          <w:rFonts w:hint="eastAsia"/>
        </w:rPr>
        <w:t>мальчиками</w:t>
      </w:r>
      <w:r>
        <w:t xml:space="preserve"> </w:t>
      </w:r>
      <w:r>
        <w:rPr>
          <w:rFonts w:hint="eastAsia"/>
        </w:rPr>
        <w:t>в</w:t>
      </w:r>
      <w:r>
        <w:t xml:space="preserve"> </w:t>
      </w:r>
      <w:r>
        <w:rPr>
          <w:rFonts w:hint="eastAsia"/>
        </w:rPr>
        <w:t>проявлении</w:t>
      </w:r>
      <w:r>
        <w:t xml:space="preserve"> </w:t>
      </w:r>
      <w:r>
        <w:rPr>
          <w:rFonts w:hint="eastAsia"/>
        </w:rPr>
        <w:t>гибкости</w:t>
      </w:r>
      <w:r>
        <w:t xml:space="preserve"> </w:t>
      </w:r>
      <w:r>
        <w:rPr>
          <w:rFonts w:hint="eastAsia"/>
        </w:rPr>
        <w:t>—</w:t>
      </w:r>
      <w:r>
        <w:t xml:space="preserve"> </w:t>
      </w:r>
      <w:r>
        <w:rPr>
          <w:rFonts w:hint="eastAsia"/>
        </w:rPr>
        <w:t>наклон</w:t>
      </w:r>
      <w:r>
        <w:t xml:space="preserve"> </w:t>
      </w:r>
      <w:r>
        <w:rPr>
          <w:rFonts w:hint="eastAsia"/>
        </w:rPr>
        <w:t>вперед</w:t>
      </w:r>
      <w:r>
        <w:t xml:space="preserve"> (</w:t>
      </w:r>
      <w:r>
        <w:rPr>
          <w:rFonts w:hint="eastAsia"/>
        </w:rPr>
        <w:t>р</w:t>
      </w:r>
      <w:r>
        <w:t xml:space="preserve"> &lt; 0,001), </w:t>
      </w:r>
      <w:r>
        <w:rPr>
          <w:rFonts w:hint="eastAsia"/>
        </w:rPr>
        <w:t>а</w:t>
      </w:r>
      <w:r>
        <w:t xml:space="preserve"> </w:t>
      </w:r>
      <w:r>
        <w:rPr>
          <w:rFonts w:hint="eastAsia"/>
        </w:rPr>
        <w:t>по</w:t>
      </w:r>
      <w:r>
        <w:t xml:space="preserve"> </w:t>
      </w:r>
      <w:r>
        <w:rPr>
          <w:rFonts w:hint="eastAsia"/>
        </w:rPr>
        <w:t>результатам</w:t>
      </w:r>
      <w:r>
        <w:t xml:space="preserve"> </w:t>
      </w:r>
      <w:r>
        <w:rPr>
          <w:rFonts w:hint="eastAsia"/>
        </w:rPr>
        <w:t>тестов</w:t>
      </w:r>
      <w:r>
        <w:t xml:space="preserve">, </w:t>
      </w:r>
      <w:r>
        <w:rPr>
          <w:rFonts w:hint="eastAsia"/>
        </w:rPr>
        <w:t>характеризую</w:t>
      </w:r>
      <w:r>
        <w:rPr>
          <w:rFonts w:hint="eastAsia"/>
        </w:rPr>
        <w:t>¬</w:t>
      </w:r>
      <w:r>
        <w:rPr>
          <w:rFonts w:hint="eastAsia"/>
        </w:rPr>
        <w:t>щих</w:t>
      </w:r>
      <w:r>
        <w:t xml:space="preserve"> </w:t>
      </w:r>
      <w:r>
        <w:rPr>
          <w:rFonts w:hint="eastAsia"/>
        </w:rPr>
        <w:t>развитие</w:t>
      </w:r>
      <w:r>
        <w:t xml:space="preserve"> </w:t>
      </w:r>
      <w:r>
        <w:rPr>
          <w:rFonts w:hint="eastAsia"/>
        </w:rPr>
        <w:t>скоростно</w:t>
      </w:r>
      <w:r>
        <w:t>-</w:t>
      </w:r>
      <w:r>
        <w:rPr>
          <w:rFonts w:hint="eastAsia"/>
        </w:rPr>
        <w:t>силовых</w:t>
      </w:r>
      <w:r>
        <w:t xml:space="preserve"> </w:t>
      </w:r>
      <w:r>
        <w:rPr>
          <w:rFonts w:hint="eastAsia"/>
        </w:rPr>
        <w:t>и</w:t>
      </w:r>
      <w:r>
        <w:t xml:space="preserve"> </w:t>
      </w:r>
      <w:r>
        <w:rPr>
          <w:rFonts w:hint="eastAsia"/>
        </w:rPr>
        <w:t>силовых</w:t>
      </w:r>
      <w:r>
        <w:t xml:space="preserve"> </w:t>
      </w:r>
      <w:r>
        <w:rPr>
          <w:rFonts w:hint="eastAsia"/>
        </w:rPr>
        <w:t>способностей</w:t>
      </w:r>
      <w:r>
        <w:t xml:space="preserve"> </w:t>
      </w:r>
      <w:r>
        <w:rPr>
          <w:rFonts w:hint="eastAsia"/>
        </w:rPr>
        <w:t>наблюдается</w:t>
      </w:r>
      <w:r>
        <w:t xml:space="preserve"> </w:t>
      </w:r>
      <w:r>
        <w:rPr>
          <w:rFonts w:hint="eastAsia"/>
        </w:rPr>
        <w:t>зна</w:t>
      </w:r>
      <w:r>
        <w:rPr>
          <w:rFonts w:hint="eastAsia"/>
        </w:rPr>
        <w:t>¬</w:t>
      </w:r>
      <w:r>
        <w:rPr>
          <w:rFonts w:hint="eastAsia"/>
        </w:rPr>
        <w:t>чительное</w:t>
      </w:r>
      <w:r>
        <w:t xml:space="preserve"> </w:t>
      </w:r>
      <w:r>
        <w:rPr>
          <w:rFonts w:hint="eastAsia"/>
        </w:rPr>
        <w:t>превосходство</w:t>
      </w:r>
      <w:r>
        <w:t xml:space="preserve"> </w:t>
      </w:r>
      <w:r>
        <w:rPr>
          <w:rFonts w:hint="eastAsia"/>
        </w:rPr>
        <w:t>мальчиков</w:t>
      </w:r>
      <w:r>
        <w:t xml:space="preserve"> (</w:t>
      </w:r>
      <w:r>
        <w:rPr>
          <w:rFonts w:hint="eastAsia"/>
        </w:rPr>
        <w:t>прыжки</w:t>
      </w:r>
      <w:r>
        <w:t xml:space="preserve"> </w:t>
      </w:r>
      <w:r>
        <w:rPr>
          <w:rFonts w:hint="eastAsia"/>
        </w:rPr>
        <w:t>в</w:t>
      </w:r>
      <w:r>
        <w:t xml:space="preserve"> </w:t>
      </w:r>
      <w:r>
        <w:rPr>
          <w:rFonts w:hint="eastAsia"/>
        </w:rPr>
        <w:t>длину</w:t>
      </w:r>
      <w:r>
        <w:t xml:space="preserve"> </w:t>
      </w:r>
      <w:r>
        <w:rPr>
          <w:rFonts w:hint="eastAsia"/>
        </w:rPr>
        <w:t>с</w:t>
      </w:r>
      <w:r>
        <w:t xml:space="preserve"> </w:t>
      </w:r>
      <w:r>
        <w:rPr>
          <w:rFonts w:hint="eastAsia"/>
        </w:rPr>
        <w:t>места</w:t>
      </w:r>
      <w:r>
        <w:t xml:space="preserve"> (</w:t>
      </w:r>
      <w:r>
        <w:rPr>
          <w:rFonts w:hint="eastAsia"/>
        </w:rPr>
        <w:t>р</w:t>
      </w:r>
      <w:r>
        <w:t xml:space="preserve"> &lt; 0,001), </w:t>
      </w:r>
      <w:r>
        <w:rPr>
          <w:rFonts w:hint="eastAsia"/>
        </w:rPr>
        <w:t>ме</w:t>
      </w:r>
      <w:r>
        <w:t>-</w:t>
      </w:r>
      <w:r>
        <w:rPr>
          <w:rFonts w:hint="eastAsia"/>
        </w:rPr>
        <w:t>тание</w:t>
      </w:r>
      <w:r>
        <w:t xml:space="preserve"> </w:t>
      </w:r>
      <w:r>
        <w:rPr>
          <w:rFonts w:hint="eastAsia"/>
        </w:rPr>
        <w:t>малого</w:t>
      </w:r>
      <w:r>
        <w:t xml:space="preserve"> </w:t>
      </w:r>
      <w:r>
        <w:rPr>
          <w:rFonts w:hint="eastAsia"/>
        </w:rPr>
        <w:t>мяча</w:t>
      </w:r>
      <w:r>
        <w:t xml:space="preserve"> (</w:t>
      </w:r>
      <w:r>
        <w:rPr>
          <w:rFonts w:hint="eastAsia"/>
        </w:rPr>
        <w:t>р</w:t>
      </w:r>
      <w:r>
        <w:t xml:space="preserve"> &lt; 0,01); </w:t>
      </w:r>
      <w:r>
        <w:rPr>
          <w:rFonts w:hint="eastAsia"/>
        </w:rPr>
        <w:t>динамометрия</w:t>
      </w:r>
      <w:r>
        <w:t xml:space="preserve"> </w:t>
      </w:r>
      <w:r>
        <w:rPr>
          <w:rFonts w:hint="eastAsia"/>
        </w:rPr>
        <w:t>кистей</w:t>
      </w:r>
      <w:r>
        <w:t xml:space="preserve"> </w:t>
      </w:r>
      <w:r>
        <w:rPr>
          <w:rFonts w:hint="eastAsia"/>
        </w:rPr>
        <w:t>рук</w:t>
      </w:r>
      <w:r>
        <w:t xml:space="preserve"> (</w:t>
      </w:r>
      <w:r>
        <w:rPr>
          <w:rFonts w:hint="eastAsia"/>
        </w:rPr>
        <w:t>р</w:t>
      </w:r>
      <w:r>
        <w:t xml:space="preserve"> &lt; 0,01).</w:t>
      </w:r>
    </w:p>
    <w:p w14:paraId="1DE4086F" w14:textId="77777777" w:rsidR="00E20821" w:rsidRDefault="00E20821" w:rsidP="00E20821">
      <w:r>
        <w:t>4.</w:t>
      </w:r>
      <w:r>
        <w:tab/>
      </w:r>
      <w:r>
        <w:rPr>
          <w:rFonts w:hint="eastAsia"/>
        </w:rPr>
        <w:t>В</w:t>
      </w:r>
      <w:r>
        <w:t xml:space="preserve"> </w:t>
      </w:r>
      <w:r>
        <w:rPr>
          <w:rFonts w:hint="eastAsia"/>
        </w:rPr>
        <w:t>результате</w:t>
      </w:r>
      <w:r>
        <w:t xml:space="preserve"> </w:t>
      </w:r>
      <w:r>
        <w:rPr>
          <w:rFonts w:hint="eastAsia"/>
        </w:rPr>
        <w:t>исследования</w:t>
      </w:r>
      <w:r>
        <w:t xml:space="preserve"> </w:t>
      </w:r>
      <w:r>
        <w:rPr>
          <w:rFonts w:hint="eastAsia"/>
        </w:rPr>
        <w:t>внешних</w:t>
      </w:r>
      <w:r>
        <w:t xml:space="preserve"> </w:t>
      </w:r>
      <w:r>
        <w:rPr>
          <w:rFonts w:hint="eastAsia"/>
        </w:rPr>
        <w:t>проявлений</w:t>
      </w:r>
      <w:r>
        <w:t xml:space="preserve"> </w:t>
      </w:r>
      <w:r>
        <w:rPr>
          <w:rFonts w:hint="eastAsia"/>
        </w:rPr>
        <w:t>коммуникативных</w:t>
      </w:r>
      <w:r>
        <w:t xml:space="preserve"> </w:t>
      </w:r>
      <w:r>
        <w:rPr>
          <w:rFonts w:hint="eastAsia"/>
        </w:rPr>
        <w:t>способностей</w:t>
      </w:r>
      <w:r>
        <w:t xml:space="preserve"> </w:t>
      </w:r>
      <w:r>
        <w:rPr>
          <w:rFonts w:hint="eastAsia"/>
        </w:rPr>
        <w:t>установлено</w:t>
      </w:r>
      <w:r>
        <w:t xml:space="preserve">, </w:t>
      </w:r>
      <w:r>
        <w:rPr>
          <w:rFonts w:hint="eastAsia"/>
        </w:rPr>
        <w:t>что</w:t>
      </w:r>
      <w:r>
        <w:t xml:space="preserve"> </w:t>
      </w:r>
      <w:r>
        <w:rPr>
          <w:rFonts w:hint="eastAsia"/>
        </w:rPr>
        <w:t>«</w:t>
      </w:r>
      <w:r>
        <w:rPr>
          <w:rFonts w:hint="eastAsia"/>
        </w:rPr>
        <w:t>высокий</w:t>
      </w:r>
      <w:r>
        <w:rPr>
          <w:rFonts w:hint="eastAsia"/>
        </w:rPr>
        <w:t>»</w:t>
      </w:r>
      <w:r>
        <w:t xml:space="preserve"> </w:t>
      </w:r>
      <w:r>
        <w:rPr>
          <w:rFonts w:hint="eastAsia"/>
        </w:rPr>
        <w:t>уровень</w:t>
      </w:r>
      <w:r>
        <w:t xml:space="preserve"> </w:t>
      </w:r>
      <w:r>
        <w:rPr>
          <w:rFonts w:hint="eastAsia"/>
        </w:rPr>
        <w:t>проявления</w:t>
      </w:r>
      <w:r>
        <w:t xml:space="preserve"> </w:t>
      </w:r>
      <w:r>
        <w:rPr>
          <w:rFonts w:hint="eastAsia"/>
        </w:rPr>
        <w:t>коммуника</w:t>
      </w:r>
      <w:r>
        <w:rPr>
          <w:rFonts w:hint="eastAsia"/>
        </w:rPr>
        <w:t>¬</w:t>
      </w:r>
      <w:r>
        <w:rPr>
          <w:rFonts w:hint="eastAsia"/>
        </w:rPr>
        <w:t>тивных</w:t>
      </w:r>
      <w:r>
        <w:t xml:space="preserve"> </w:t>
      </w:r>
      <w:r>
        <w:rPr>
          <w:rFonts w:hint="eastAsia"/>
        </w:rPr>
        <w:t>способностей</w:t>
      </w:r>
      <w:r>
        <w:t xml:space="preserve"> </w:t>
      </w:r>
      <w:r>
        <w:rPr>
          <w:rFonts w:hint="eastAsia"/>
        </w:rPr>
        <w:t>наблюдался</w:t>
      </w:r>
      <w:r>
        <w:t xml:space="preserve"> </w:t>
      </w:r>
      <w:r>
        <w:rPr>
          <w:rFonts w:hint="eastAsia"/>
        </w:rPr>
        <w:t>у</w:t>
      </w:r>
      <w:r>
        <w:t xml:space="preserve"> 6,4 % </w:t>
      </w:r>
      <w:r>
        <w:rPr>
          <w:rFonts w:hint="eastAsia"/>
        </w:rPr>
        <w:t>испытуемых</w:t>
      </w:r>
      <w:r>
        <w:t xml:space="preserve">. </w:t>
      </w:r>
      <w:r>
        <w:rPr>
          <w:rFonts w:hint="eastAsia"/>
        </w:rPr>
        <w:t>Из</w:t>
      </w:r>
      <w:r>
        <w:t xml:space="preserve"> </w:t>
      </w:r>
      <w:r>
        <w:rPr>
          <w:rFonts w:hint="eastAsia"/>
        </w:rPr>
        <w:t>воспитанников</w:t>
      </w:r>
      <w:r>
        <w:t xml:space="preserve">, </w:t>
      </w:r>
      <w:r>
        <w:rPr>
          <w:rFonts w:hint="eastAsia"/>
        </w:rPr>
        <w:t>которых</w:t>
      </w:r>
      <w:r>
        <w:t xml:space="preserve"> </w:t>
      </w:r>
      <w:r>
        <w:rPr>
          <w:rFonts w:hint="eastAsia"/>
        </w:rPr>
        <w:t>после</w:t>
      </w:r>
      <w:r>
        <w:t xml:space="preserve"> </w:t>
      </w:r>
      <w:r>
        <w:rPr>
          <w:rFonts w:hint="eastAsia"/>
        </w:rPr>
        <w:t>подсчета</w:t>
      </w:r>
      <w:r>
        <w:t xml:space="preserve"> </w:t>
      </w:r>
      <w:r>
        <w:rPr>
          <w:rFonts w:hint="eastAsia"/>
        </w:rPr>
        <w:t>результатов</w:t>
      </w:r>
      <w:r>
        <w:t xml:space="preserve"> </w:t>
      </w:r>
      <w:r>
        <w:rPr>
          <w:rFonts w:hint="eastAsia"/>
        </w:rPr>
        <w:t>отнесли</w:t>
      </w:r>
      <w:r>
        <w:t xml:space="preserve"> </w:t>
      </w:r>
      <w:r>
        <w:rPr>
          <w:rFonts w:hint="eastAsia"/>
        </w:rPr>
        <w:t>к</w:t>
      </w:r>
      <w:r>
        <w:t xml:space="preserve"> </w:t>
      </w:r>
      <w:r>
        <w:rPr>
          <w:rFonts w:hint="eastAsia"/>
        </w:rPr>
        <w:t>«</w:t>
      </w:r>
      <w:r>
        <w:rPr>
          <w:rFonts w:hint="eastAsia"/>
        </w:rPr>
        <w:t>среднему</w:t>
      </w:r>
      <w:r>
        <w:rPr>
          <w:rFonts w:hint="eastAsia"/>
        </w:rPr>
        <w:t>»</w:t>
      </w:r>
      <w:r>
        <w:t xml:space="preserve"> </w:t>
      </w:r>
      <w:r>
        <w:rPr>
          <w:rFonts w:hint="eastAsia"/>
        </w:rPr>
        <w:t>и</w:t>
      </w:r>
      <w:r>
        <w:t xml:space="preserve"> </w:t>
      </w:r>
      <w:r>
        <w:rPr>
          <w:rFonts w:hint="eastAsia"/>
        </w:rPr>
        <w:t>«</w:t>
      </w:r>
      <w:r>
        <w:rPr>
          <w:rFonts w:hint="eastAsia"/>
        </w:rPr>
        <w:t>выше</w:t>
      </w:r>
      <w:r>
        <w:t xml:space="preserve"> </w:t>
      </w:r>
      <w:r>
        <w:rPr>
          <w:rFonts w:hint="eastAsia"/>
        </w:rPr>
        <w:t>средне</w:t>
      </w:r>
      <w:r>
        <w:rPr>
          <w:rFonts w:hint="eastAsia"/>
        </w:rPr>
        <w:t>¬</w:t>
      </w:r>
      <w:r>
        <w:rPr>
          <w:rFonts w:hint="eastAsia"/>
        </w:rPr>
        <w:t>го</w:t>
      </w:r>
      <w:r>
        <w:rPr>
          <w:rFonts w:hint="eastAsia"/>
        </w:rPr>
        <w:t>»</w:t>
      </w:r>
      <w:r>
        <w:t xml:space="preserve"> </w:t>
      </w:r>
      <w:r>
        <w:rPr>
          <w:rFonts w:hint="eastAsia"/>
        </w:rPr>
        <w:t>уровню</w:t>
      </w:r>
      <w:r>
        <w:t xml:space="preserve"> </w:t>
      </w:r>
      <w:r>
        <w:rPr>
          <w:rFonts w:hint="eastAsia"/>
        </w:rPr>
        <w:t>проявления</w:t>
      </w:r>
      <w:r>
        <w:t xml:space="preserve"> </w:t>
      </w:r>
      <w:r>
        <w:rPr>
          <w:rFonts w:hint="eastAsia"/>
        </w:rPr>
        <w:t>коммуникативных</w:t>
      </w:r>
      <w:r>
        <w:t xml:space="preserve"> </w:t>
      </w:r>
      <w:r>
        <w:rPr>
          <w:rFonts w:hint="eastAsia"/>
        </w:rPr>
        <w:t>способностей</w:t>
      </w:r>
      <w:r>
        <w:t xml:space="preserve">, </w:t>
      </w:r>
      <w:r>
        <w:rPr>
          <w:rFonts w:hint="eastAsia"/>
        </w:rPr>
        <w:t>среди</w:t>
      </w:r>
      <w:r>
        <w:t xml:space="preserve"> </w:t>
      </w:r>
      <w:r>
        <w:rPr>
          <w:rFonts w:hint="eastAsia"/>
        </w:rPr>
        <w:t>девочек</w:t>
      </w:r>
      <w:r>
        <w:t xml:space="preserve"> </w:t>
      </w:r>
      <w:r>
        <w:rPr>
          <w:rFonts w:hint="eastAsia"/>
        </w:rPr>
        <w:t>ока</w:t>
      </w:r>
      <w:r>
        <w:rPr>
          <w:rFonts w:hint="eastAsia"/>
        </w:rPr>
        <w:t>¬</w:t>
      </w:r>
      <w:r>
        <w:rPr>
          <w:rFonts w:hint="eastAsia"/>
        </w:rPr>
        <w:t>залось</w:t>
      </w:r>
      <w:r>
        <w:t xml:space="preserve"> 26,9 %, </w:t>
      </w:r>
      <w:r>
        <w:rPr>
          <w:rFonts w:hint="eastAsia"/>
        </w:rPr>
        <w:t>а</w:t>
      </w:r>
      <w:r>
        <w:t xml:space="preserve"> </w:t>
      </w:r>
      <w:r>
        <w:rPr>
          <w:rFonts w:hint="eastAsia"/>
        </w:rPr>
        <w:t>среди</w:t>
      </w:r>
      <w:r>
        <w:t xml:space="preserve"> </w:t>
      </w:r>
      <w:r>
        <w:rPr>
          <w:rFonts w:hint="eastAsia"/>
        </w:rPr>
        <w:t>мальчиков</w:t>
      </w:r>
      <w:r>
        <w:t xml:space="preserve"> - 21,7 %. 21,2 % </w:t>
      </w:r>
      <w:r>
        <w:rPr>
          <w:rFonts w:hint="eastAsia"/>
        </w:rPr>
        <w:t>девочек</w:t>
      </w:r>
      <w:r>
        <w:t xml:space="preserve"> </w:t>
      </w:r>
      <w:r>
        <w:rPr>
          <w:rFonts w:hint="eastAsia"/>
        </w:rPr>
        <w:t>и</w:t>
      </w:r>
      <w:r>
        <w:t xml:space="preserve"> 15,6 % </w:t>
      </w:r>
      <w:r>
        <w:rPr>
          <w:rFonts w:hint="eastAsia"/>
        </w:rPr>
        <w:t>мальчи</w:t>
      </w:r>
      <w:r>
        <w:t xml:space="preserve">- * </w:t>
      </w:r>
      <w:r>
        <w:rPr>
          <w:rFonts w:hint="eastAsia"/>
        </w:rPr>
        <w:t>ков</w:t>
      </w:r>
      <w:r>
        <w:t xml:space="preserve"> </w:t>
      </w:r>
      <w:r>
        <w:rPr>
          <w:rFonts w:hint="eastAsia"/>
        </w:rPr>
        <w:t>по</w:t>
      </w:r>
      <w:r>
        <w:t xml:space="preserve"> </w:t>
      </w:r>
      <w:r>
        <w:rPr>
          <w:rFonts w:hint="eastAsia"/>
        </w:rPr>
        <w:t>результатам</w:t>
      </w:r>
      <w:r>
        <w:t xml:space="preserve"> </w:t>
      </w:r>
      <w:r>
        <w:rPr>
          <w:rFonts w:hint="eastAsia"/>
        </w:rPr>
        <w:t>наблюдений</w:t>
      </w:r>
      <w:r>
        <w:t xml:space="preserve"> </w:t>
      </w:r>
      <w:r>
        <w:rPr>
          <w:rFonts w:hint="eastAsia"/>
        </w:rPr>
        <w:t>были</w:t>
      </w:r>
      <w:r>
        <w:t xml:space="preserve"> </w:t>
      </w:r>
      <w:r>
        <w:rPr>
          <w:rFonts w:hint="eastAsia"/>
        </w:rPr>
        <w:t>отнесены</w:t>
      </w:r>
      <w:r>
        <w:t xml:space="preserve"> </w:t>
      </w:r>
      <w:r>
        <w:rPr>
          <w:rFonts w:hint="eastAsia"/>
        </w:rPr>
        <w:t>к</w:t>
      </w:r>
      <w:r>
        <w:t xml:space="preserve"> </w:t>
      </w:r>
      <w:r>
        <w:rPr>
          <w:rFonts w:hint="eastAsia"/>
        </w:rPr>
        <w:t>«</w:t>
      </w:r>
      <w:r>
        <w:rPr>
          <w:rFonts w:hint="eastAsia"/>
        </w:rPr>
        <w:t>ниже</w:t>
      </w:r>
      <w:r>
        <w:t xml:space="preserve"> </w:t>
      </w:r>
      <w:r>
        <w:rPr>
          <w:rFonts w:hint="eastAsia"/>
        </w:rPr>
        <w:t>среднему</w:t>
      </w:r>
      <w:r>
        <w:rPr>
          <w:rFonts w:hint="eastAsia"/>
        </w:rPr>
        <w:t>»</w:t>
      </w:r>
      <w:r>
        <w:t xml:space="preserve"> </w:t>
      </w:r>
      <w:r>
        <w:rPr>
          <w:rFonts w:hint="eastAsia"/>
        </w:rPr>
        <w:t>и</w:t>
      </w:r>
      <w:r>
        <w:t xml:space="preserve"> </w:t>
      </w:r>
      <w:r>
        <w:rPr>
          <w:rFonts w:hint="eastAsia"/>
        </w:rPr>
        <w:t>«</w:t>
      </w:r>
      <w:r>
        <w:rPr>
          <w:rFonts w:hint="eastAsia"/>
        </w:rPr>
        <w:t>низко</w:t>
      </w:r>
      <w:r>
        <w:t>-</w:t>
      </w:r>
      <w:r>
        <w:rPr>
          <w:rFonts w:hint="eastAsia"/>
        </w:rPr>
        <w:t>му</w:t>
      </w:r>
      <w:r>
        <w:rPr>
          <w:rFonts w:hint="eastAsia"/>
        </w:rPr>
        <w:t>»</w:t>
      </w:r>
      <w:r>
        <w:t xml:space="preserve"> </w:t>
      </w:r>
      <w:r>
        <w:rPr>
          <w:rFonts w:hint="eastAsia"/>
        </w:rPr>
        <w:t>уровню</w:t>
      </w:r>
      <w:r>
        <w:t xml:space="preserve"> </w:t>
      </w:r>
      <w:r>
        <w:rPr>
          <w:rFonts w:hint="eastAsia"/>
        </w:rPr>
        <w:t>развития</w:t>
      </w:r>
      <w:r>
        <w:t xml:space="preserve"> </w:t>
      </w:r>
      <w:r>
        <w:rPr>
          <w:rFonts w:hint="eastAsia"/>
        </w:rPr>
        <w:t>коммуникативных</w:t>
      </w:r>
      <w:r>
        <w:t xml:space="preserve"> </w:t>
      </w:r>
      <w:r>
        <w:rPr>
          <w:rFonts w:hint="eastAsia"/>
        </w:rPr>
        <w:t>способностей</w:t>
      </w:r>
      <w:r>
        <w:t xml:space="preserve">. </w:t>
      </w:r>
      <w:r>
        <w:rPr>
          <w:rFonts w:hint="eastAsia"/>
        </w:rPr>
        <w:t>Во</w:t>
      </w:r>
      <w:r>
        <w:t xml:space="preserve"> </w:t>
      </w:r>
      <w:r>
        <w:rPr>
          <w:rFonts w:hint="eastAsia"/>
        </w:rPr>
        <w:t>время</w:t>
      </w:r>
      <w:r>
        <w:t xml:space="preserve"> </w:t>
      </w:r>
      <w:r>
        <w:rPr>
          <w:rFonts w:hint="eastAsia"/>
        </w:rPr>
        <w:t>общения</w:t>
      </w:r>
      <w:r>
        <w:t xml:space="preserve"> </w:t>
      </w:r>
      <w:r>
        <w:rPr>
          <w:rFonts w:hint="eastAsia"/>
        </w:rPr>
        <w:t>они</w:t>
      </w:r>
      <w:r>
        <w:t xml:space="preserve"> </w:t>
      </w:r>
      <w:r>
        <w:rPr>
          <w:rFonts w:hint="eastAsia"/>
        </w:rPr>
        <w:t>часто</w:t>
      </w:r>
      <w:r>
        <w:t xml:space="preserve"> </w:t>
      </w:r>
      <w:r>
        <w:rPr>
          <w:rFonts w:hint="eastAsia"/>
        </w:rPr>
        <w:t>проявляли</w:t>
      </w:r>
      <w:r>
        <w:t xml:space="preserve"> </w:t>
      </w:r>
      <w:r>
        <w:rPr>
          <w:rFonts w:hint="eastAsia"/>
        </w:rPr>
        <w:t>равнодушие</w:t>
      </w:r>
      <w:r>
        <w:t xml:space="preserve">, </w:t>
      </w:r>
      <w:r>
        <w:rPr>
          <w:rFonts w:hint="eastAsia"/>
        </w:rPr>
        <w:t>пассивность</w:t>
      </w:r>
      <w:r>
        <w:t xml:space="preserve"> </w:t>
      </w:r>
      <w:r>
        <w:rPr>
          <w:rFonts w:hint="eastAsia"/>
        </w:rPr>
        <w:t>и</w:t>
      </w:r>
      <w:r>
        <w:t xml:space="preserve"> </w:t>
      </w:r>
      <w:r>
        <w:rPr>
          <w:rFonts w:hint="eastAsia"/>
        </w:rPr>
        <w:t>безучастность</w:t>
      </w:r>
      <w:r>
        <w:t xml:space="preserve">, </w:t>
      </w:r>
      <w:r>
        <w:rPr>
          <w:rFonts w:hint="eastAsia"/>
        </w:rPr>
        <w:t>а</w:t>
      </w:r>
      <w:r>
        <w:t xml:space="preserve"> </w:t>
      </w:r>
      <w:r>
        <w:rPr>
          <w:rFonts w:hint="eastAsia"/>
        </w:rPr>
        <w:t>иногда</w:t>
      </w:r>
      <w:r>
        <w:t xml:space="preserve"> </w:t>
      </w:r>
      <w:r>
        <w:rPr>
          <w:rFonts w:hint="eastAsia"/>
        </w:rPr>
        <w:t>конфликтность</w:t>
      </w:r>
      <w:r>
        <w:t xml:space="preserve"> </w:t>
      </w:r>
      <w:r>
        <w:rPr>
          <w:rFonts w:hint="eastAsia"/>
        </w:rPr>
        <w:t>и</w:t>
      </w:r>
      <w:r>
        <w:t xml:space="preserve"> </w:t>
      </w:r>
      <w:r>
        <w:rPr>
          <w:rFonts w:hint="eastAsia"/>
        </w:rPr>
        <w:t>открытый</w:t>
      </w:r>
      <w:r>
        <w:t xml:space="preserve"> </w:t>
      </w:r>
      <w:r>
        <w:rPr>
          <w:rFonts w:hint="eastAsia"/>
        </w:rPr>
        <w:t>негативизм</w:t>
      </w:r>
      <w:r>
        <w:t>.</w:t>
      </w:r>
    </w:p>
    <w:p w14:paraId="50245BEC" w14:textId="77777777" w:rsidR="00E20821" w:rsidRDefault="00E20821" w:rsidP="00E20821">
      <w:r>
        <w:t>5.</w:t>
      </w:r>
      <w:r>
        <w:tab/>
      </w:r>
      <w:r>
        <w:rPr>
          <w:rFonts w:hint="eastAsia"/>
        </w:rPr>
        <w:t>Анализ</w:t>
      </w:r>
      <w:r>
        <w:t xml:space="preserve"> </w:t>
      </w:r>
      <w:r>
        <w:rPr>
          <w:rFonts w:hint="eastAsia"/>
        </w:rPr>
        <w:t>отдельных</w:t>
      </w:r>
      <w:r>
        <w:t xml:space="preserve"> </w:t>
      </w:r>
      <w:r>
        <w:rPr>
          <w:rFonts w:hint="eastAsia"/>
        </w:rPr>
        <w:t>компонентов</w:t>
      </w:r>
      <w:r>
        <w:t xml:space="preserve"> </w:t>
      </w:r>
      <w:r>
        <w:rPr>
          <w:rFonts w:hint="eastAsia"/>
        </w:rPr>
        <w:t>проявления</w:t>
      </w:r>
      <w:r>
        <w:t xml:space="preserve"> </w:t>
      </w:r>
      <w:r>
        <w:rPr>
          <w:rFonts w:hint="eastAsia"/>
        </w:rPr>
        <w:t>коммуникативных</w:t>
      </w:r>
      <w:r>
        <w:t xml:space="preserve"> </w:t>
      </w:r>
      <w:r>
        <w:rPr>
          <w:rFonts w:hint="eastAsia"/>
        </w:rPr>
        <w:t>спо</w:t>
      </w:r>
      <w:r>
        <w:rPr>
          <w:rFonts w:hint="eastAsia"/>
        </w:rPr>
        <w:t>¬</w:t>
      </w:r>
      <w:r>
        <w:rPr>
          <w:rFonts w:hint="eastAsia"/>
        </w:rPr>
        <w:t>собностей</w:t>
      </w:r>
      <w:r>
        <w:t xml:space="preserve"> </w:t>
      </w:r>
      <w:r>
        <w:rPr>
          <w:rFonts w:hint="eastAsia"/>
        </w:rPr>
        <w:t>показывает</w:t>
      </w:r>
      <w:r>
        <w:t>:</w:t>
      </w:r>
    </w:p>
    <w:p w14:paraId="1DE73F28" w14:textId="77777777" w:rsidR="00E20821" w:rsidRDefault="00E20821" w:rsidP="00E20821">
      <w:r>
        <w:t>-</w:t>
      </w:r>
      <w:r>
        <w:tab/>
      </w:r>
      <w:r>
        <w:rPr>
          <w:rFonts w:hint="eastAsia"/>
        </w:rPr>
        <w:t>«</w:t>
      </w:r>
      <w:r>
        <w:rPr>
          <w:rFonts w:hint="eastAsia"/>
        </w:rPr>
        <w:t>низкий</w:t>
      </w:r>
      <w:r>
        <w:rPr>
          <w:rFonts w:hint="eastAsia"/>
        </w:rPr>
        <w:t>»</w:t>
      </w:r>
      <w:r>
        <w:t xml:space="preserve"> </w:t>
      </w:r>
      <w:r>
        <w:rPr>
          <w:rFonts w:hint="eastAsia"/>
        </w:rPr>
        <w:t>и</w:t>
      </w:r>
      <w:r>
        <w:t xml:space="preserve"> </w:t>
      </w:r>
      <w:r>
        <w:rPr>
          <w:rFonts w:hint="eastAsia"/>
        </w:rPr>
        <w:t>«</w:t>
      </w:r>
      <w:r>
        <w:rPr>
          <w:rFonts w:hint="eastAsia"/>
        </w:rPr>
        <w:t>ниже</w:t>
      </w:r>
      <w:r>
        <w:t xml:space="preserve"> </w:t>
      </w:r>
      <w:r>
        <w:rPr>
          <w:rFonts w:hint="eastAsia"/>
        </w:rPr>
        <w:t>среднего</w:t>
      </w:r>
      <w:r>
        <w:rPr>
          <w:rFonts w:hint="eastAsia"/>
        </w:rPr>
        <w:t>»</w:t>
      </w:r>
      <w:r>
        <w:t xml:space="preserve"> </w:t>
      </w:r>
      <w:r>
        <w:rPr>
          <w:rFonts w:hint="eastAsia"/>
        </w:rPr>
        <w:t>уровень</w:t>
      </w:r>
      <w:r>
        <w:t xml:space="preserve"> </w:t>
      </w:r>
      <w:r>
        <w:rPr>
          <w:rFonts w:hint="eastAsia"/>
        </w:rPr>
        <w:t>понимания</w:t>
      </w:r>
      <w:r>
        <w:t xml:space="preserve"> </w:t>
      </w:r>
      <w:r>
        <w:rPr>
          <w:rFonts w:hint="eastAsia"/>
        </w:rPr>
        <w:t>ребенком</w:t>
      </w:r>
      <w:r>
        <w:t xml:space="preserve"> </w:t>
      </w:r>
      <w:r>
        <w:rPr>
          <w:rFonts w:hint="eastAsia"/>
        </w:rPr>
        <w:t>эмоцио</w:t>
      </w:r>
      <w:r>
        <w:rPr>
          <w:rFonts w:hint="eastAsia"/>
        </w:rPr>
        <w:t>¬</w:t>
      </w:r>
      <w:r>
        <w:rPr>
          <w:rFonts w:hint="eastAsia"/>
        </w:rPr>
        <w:t>нального</w:t>
      </w:r>
      <w:r>
        <w:t xml:space="preserve"> </w:t>
      </w:r>
      <w:r>
        <w:rPr>
          <w:rFonts w:hint="eastAsia"/>
        </w:rPr>
        <w:t>состояния</w:t>
      </w:r>
      <w:r>
        <w:t xml:space="preserve"> </w:t>
      </w:r>
      <w:r>
        <w:rPr>
          <w:rFonts w:hint="eastAsia"/>
        </w:rPr>
        <w:t>сверстника</w:t>
      </w:r>
      <w:r>
        <w:t xml:space="preserve"> </w:t>
      </w:r>
      <w:r>
        <w:rPr>
          <w:rFonts w:hint="eastAsia"/>
        </w:rPr>
        <w:t>отмечается</w:t>
      </w:r>
      <w:r>
        <w:t xml:space="preserve"> </w:t>
      </w:r>
      <w:r>
        <w:rPr>
          <w:rFonts w:hint="eastAsia"/>
        </w:rPr>
        <w:t>у</w:t>
      </w:r>
      <w:r>
        <w:t xml:space="preserve"> 34,6 % </w:t>
      </w:r>
      <w:r>
        <w:rPr>
          <w:rFonts w:hint="eastAsia"/>
        </w:rPr>
        <w:t>детей</w:t>
      </w:r>
      <w:r>
        <w:t xml:space="preserve">. </w:t>
      </w:r>
      <w:r>
        <w:rPr>
          <w:rFonts w:hint="eastAsia"/>
        </w:rPr>
        <w:t>Значительное</w:t>
      </w:r>
      <w:r>
        <w:t xml:space="preserve"> </w:t>
      </w:r>
      <w:r>
        <w:rPr>
          <w:rFonts w:hint="eastAsia"/>
        </w:rPr>
        <w:t>чис</w:t>
      </w:r>
      <w:r>
        <w:rPr>
          <w:rFonts w:hint="eastAsia"/>
        </w:rPr>
        <w:t>¬</w:t>
      </w:r>
      <w:r>
        <w:rPr>
          <w:rFonts w:hint="eastAsia"/>
        </w:rPr>
        <w:t>ло</w:t>
      </w:r>
      <w:r>
        <w:t xml:space="preserve"> </w:t>
      </w:r>
      <w:r>
        <w:rPr>
          <w:rFonts w:hint="eastAsia"/>
        </w:rPr>
        <w:t>отрицательных</w:t>
      </w:r>
      <w:r>
        <w:t xml:space="preserve"> </w:t>
      </w:r>
      <w:r>
        <w:rPr>
          <w:rFonts w:hint="eastAsia"/>
        </w:rPr>
        <w:t>выборов</w:t>
      </w:r>
      <w:r>
        <w:t xml:space="preserve"> </w:t>
      </w:r>
      <w:r>
        <w:rPr>
          <w:rFonts w:hint="eastAsia"/>
        </w:rPr>
        <w:t>получили</w:t>
      </w:r>
      <w:r>
        <w:t xml:space="preserve"> </w:t>
      </w:r>
      <w:r>
        <w:rPr>
          <w:rFonts w:hint="eastAsia"/>
        </w:rPr>
        <w:t>рисунки</w:t>
      </w:r>
      <w:r>
        <w:t xml:space="preserve">, </w:t>
      </w:r>
      <w:r>
        <w:rPr>
          <w:rFonts w:hint="eastAsia"/>
        </w:rPr>
        <w:t>изображающие</w:t>
      </w:r>
      <w:r>
        <w:t xml:space="preserve"> </w:t>
      </w:r>
      <w:r>
        <w:rPr>
          <w:rFonts w:hint="eastAsia"/>
        </w:rPr>
        <w:t>ситуацию</w:t>
      </w:r>
      <w:r>
        <w:t xml:space="preserve"> </w:t>
      </w:r>
      <w:r>
        <w:rPr>
          <w:rFonts w:hint="eastAsia"/>
        </w:rPr>
        <w:t>аг</w:t>
      </w:r>
      <w:r>
        <w:rPr>
          <w:rFonts w:hint="eastAsia"/>
        </w:rPr>
        <w:t>¬</w:t>
      </w:r>
      <w:r>
        <w:rPr>
          <w:rFonts w:hint="eastAsia"/>
        </w:rPr>
        <w:t>рессивного</w:t>
      </w:r>
      <w:r>
        <w:t xml:space="preserve"> </w:t>
      </w:r>
      <w:r>
        <w:rPr>
          <w:rFonts w:hint="eastAsia"/>
        </w:rPr>
        <w:t>нападения</w:t>
      </w:r>
      <w:r>
        <w:t xml:space="preserve">. </w:t>
      </w:r>
      <w:r>
        <w:rPr>
          <w:rFonts w:hint="eastAsia"/>
        </w:rPr>
        <w:t>Наибольшее</w:t>
      </w:r>
      <w:r>
        <w:t xml:space="preserve"> </w:t>
      </w:r>
      <w:r>
        <w:rPr>
          <w:rFonts w:hint="eastAsia"/>
        </w:rPr>
        <w:t>количество</w:t>
      </w:r>
      <w:r>
        <w:t xml:space="preserve"> </w:t>
      </w:r>
      <w:r>
        <w:rPr>
          <w:rFonts w:hint="eastAsia"/>
        </w:rPr>
        <w:t>положительных</w:t>
      </w:r>
      <w:r>
        <w:t xml:space="preserve"> </w:t>
      </w:r>
      <w:r>
        <w:rPr>
          <w:rFonts w:hint="eastAsia"/>
        </w:rPr>
        <w:t>эмоций</w:t>
      </w:r>
      <w:r>
        <w:t xml:space="preserve"> </w:t>
      </w:r>
      <w:r>
        <w:rPr>
          <w:rFonts w:hint="eastAsia"/>
        </w:rPr>
        <w:t>по</w:t>
      </w:r>
      <w:r>
        <w:rPr>
          <w:rFonts w:hint="eastAsia"/>
        </w:rPr>
        <w:t>¬</w:t>
      </w:r>
      <w:r>
        <w:rPr>
          <w:rFonts w:hint="eastAsia"/>
        </w:rPr>
        <w:t>лучили</w:t>
      </w:r>
      <w:r>
        <w:t xml:space="preserve"> </w:t>
      </w:r>
      <w:r>
        <w:rPr>
          <w:rFonts w:hint="eastAsia"/>
        </w:rPr>
        <w:t>картинки</w:t>
      </w:r>
      <w:r>
        <w:t xml:space="preserve">, </w:t>
      </w:r>
      <w:r>
        <w:rPr>
          <w:rFonts w:hint="eastAsia"/>
        </w:rPr>
        <w:t>на</w:t>
      </w:r>
      <w:r>
        <w:t xml:space="preserve"> </w:t>
      </w:r>
      <w:r>
        <w:rPr>
          <w:rFonts w:hint="eastAsia"/>
        </w:rPr>
        <w:t>которых</w:t>
      </w:r>
      <w:r>
        <w:t xml:space="preserve"> </w:t>
      </w:r>
      <w:r>
        <w:rPr>
          <w:rFonts w:hint="eastAsia"/>
        </w:rPr>
        <w:t>п</w:t>
      </w:r>
      <w:r>
        <w:rPr>
          <w:rFonts w:hint="eastAsia"/>
        </w:rPr>
        <w:lastRenderedPageBreak/>
        <w:t>редставлены</w:t>
      </w:r>
      <w:r>
        <w:t xml:space="preserve"> </w:t>
      </w:r>
      <w:r>
        <w:rPr>
          <w:rFonts w:hint="eastAsia"/>
        </w:rPr>
        <w:t>игры</w:t>
      </w:r>
      <w:r>
        <w:t xml:space="preserve"> </w:t>
      </w:r>
      <w:r>
        <w:rPr>
          <w:rFonts w:hint="eastAsia"/>
        </w:rPr>
        <w:t>со</w:t>
      </w:r>
      <w:r>
        <w:t xml:space="preserve"> </w:t>
      </w:r>
      <w:r>
        <w:rPr>
          <w:rFonts w:hint="eastAsia"/>
        </w:rPr>
        <w:t>сверстниками</w:t>
      </w:r>
      <w:r>
        <w:t>;</w:t>
      </w:r>
    </w:p>
    <w:p w14:paraId="4B6EB3E1" w14:textId="77777777" w:rsidR="00E20821" w:rsidRDefault="00E20821" w:rsidP="00E20821">
      <w:r>
        <w:rPr>
          <w:rFonts w:hint="eastAsia"/>
        </w:rPr>
        <w:t>—</w:t>
      </w:r>
      <w:r>
        <w:tab/>
        <w:t xml:space="preserve">22,1 % </w:t>
      </w:r>
      <w:r>
        <w:rPr>
          <w:rFonts w:hint="eastAsia"/>
        </w:rPr>
        <w:t>детей</w:t>
      </w:r>
      <w:r>
        <w:t xml:space="preserve"> </w:t>
      </w:r>
      <w:r>
        <w:rPr>
          <w:rFonts w:hint="eastAsia"/>
        </w:rPr>
        <w:t>имеют</w:t>
      </w:r>
      <w:r>
        <w:t xml:space="preserve"> </w:t>
      </w:r>
      <w:r>
        <w:rPr>
          <w:rFonts w:hint="eastAsia"/>
        </w:rPr>
        <w:t>единичные</w:t>
      </w:r>
      <w:r>
        <w:t xml:space="preserve"> </w:t>
      </w:r>
      <w:r>
        <w:rPr>
          <w:rFonts w:hint="eastAsia"/>
        </w:rPr>
        <w:t>представления</w:t>
      </w:r>
      <w:r>
        <w:t xml:space="preserve"> </w:t>
      </w:r>
      <w:r>
        <w:rPr>
          <w:rFonts w:hint="eastAsia"/>
        </w:rPr>
        <w:t>о</w:t>
      </w:r>
      <w:r>
        <w:t xml:space="preserve"> </w:t>
      </w:r>
      <w:r>
        <w:rPr>
          <w:rFonts w:hint="eastAsia"/>
        </w:rPr>
        <w:t>нормах</w:t>
      </w:r>
      <w:r>
        <w:t xml:space="preserve"> </w:t>
      </w:r>
      <w:r>
        <w:rPr>
          <w:rFonts w:hint="eastAsia"/>
        </w:rPr>
        <w:t>установления</w:t>
      </w:r>
      <w:r>
        <w:t xml:space="preserve"> </w:t>
      </w:r>
      <w:r>
        <w:rPr>
          <w:rFonts w:hint="eastAsia"/>
        </w:rPr>
        <w:t>взаимоотношений</w:t>
      </w:r>
      <w:r>
        <w:t xml:space="preserve"> </w:t>
      </w:r>
      <w:r>
        <w:rPr>
          <w:rFonts w:hint="eastAsia"/>
        </w:rPr>
        <w:t>в</w:t>
      </w:r>
      <w:r>
        <w:t xml:space="preserve"> </w:t>
      </w:r>
      <w:r>
        <w:rPr>
          <w:rFonts w:hint="eastAsia"/>
        </w:rPr>
        <w:t>коллективе</w:t>
      </w:r>
      <w:r>
        <w:t xml:space="preserve"> </w:t>
      </w:r>
      <w:r>
        <w:rPr>
          <w:rFonts w:hint="eastAsia"/>
        </w:rPr>
        <w:t>сверстников</w:t>
      </w:r>
      <w:r>
        <w:t xml:space="preserve">, 54,3 %, </w:t>
      </w:r>
      <w:r>
        <w:rPr>
          <w:rFonts w:hint="eastAsia"/>
        </w:rPr>
        <w:t>хотя</w:t>
      </w:r>
      <w:r>
        <w:t xml:space="preserve"> </w:t>
      </w:r>
      <w:r>
        <w:rPr>
          <w:rFonts w:hint="eastAsia"/>
        </w:rPr>
        <w:t>и</w:t>
      </w:r>
      <w:r>
        <w:t xml:space="preserve"> </w:t>
      </w:r>
      <w:r>
        <w:rPr>
          <w:rFonts w:hint="eastAsia"/>
        </w:rPr>
        <w:t>имеют</w:t>
      </w:r>
      <w:r>
        <w:t xml:space="preserve"> </w:t>
      </w:r>
      <w:r>
        <w:rPr>
          <w:rFonts w:hint="eastAsia"/>
        </w:rPr>
        <w:t>достаточ</w:t>
      </w:r>
      <w:r>
        <w:rPr>
          <w:rFonts w:hint="eastAsia"/>
        </w:rPr>
        <w:t>¬</w:t>
      </w:r>
      <w:r>
        <w:rPr>
          <w:rFonts w:hint="eastAsia"/>
        </w:rPr>
        <w:t>но</w:t>
      </w:r>
      <w:r>
        <w:t xml:space="preserve"> </w:t>
      </w:r>
      <w:r>
        <w:rPr>
          <w:rFonts w:hint="eastAsia"/>
        </w:rPr>
        <w:t>большой</w:t>
      </w:r>
      <w:r>
        <w:t xml:space="preserve"> </w:t>
      </w:r>
      <w:r>
        <w:rPr>
          <w:rFonts w:hint="eastAsia"/>
        </w:rPr>
        <w:t>объем</w:t>
      </w:r>
      <w:r>
        <w:t xml:space="preserve"> </w:t>
      </w:r>
      <w:r>
        <w:rPr>
          <w:rFonts w:hint="eastAsia"/>
        </w:rPr>
        <w:t>знаний</w:t>
      </w:r>
      <w:r>
        <w:t xml:space="preserve"> </w:t>
      </w:r>
      <w:r>
        <w:rPr>
          <w:rFonts w:hint="eastAsia"/>
        </w:rPr>
        <w:t>о</w:t>
      </w:r>
      <w:r>
        <w:t xml:space="preserve"> </w:t>
      </w:r>
      <w:r>
        <w:rPr>
          <w:rFonts w:hint="eastAsia"/>
        </w:rPr>
        <w:t>нормах</w:t>
      </w:r>
      <w:r>
        <w:t xml:space="preserve"> </w:t>
      </w:r>
      <w:r>
        <w:rPr>
          <w:rFonts w:hint="eastAsia"/>
        </w:rPr>
        <w:t>общения</w:t>
      </w:r>
      <w:r>
        <w:t xml:space="preserve">, </w:t>
      </w:r>
      <w:r>
        <w:rPr>
          <w:rFonts w:hint="eastAsia"/>
        </w:rPr>
        <w:t>но</w:t>
      </w:r>
      <w:r>
        <w:t xml:space="preserve"> </w:t>
      </w:r>
      <w:r>
        <w:rPr>
          <w:rFonts w:hint="eastAsia"/>
        </w:rPr>
        <w:t>они</w:t>
      </w:r>
      <w:r>
        <w:t xml:space="preserve"> </w:t>
      </w:r>
      <w:r>
        <w:rPr>
          <w:rFonts w:hint="eastAsia"/>
        </w:rPr>
        <w:t>не</w:t>
      </w:r>
      <w:r>
        <w:t xml:space="preserve"> </w:t>
      </w:r>
      <w:r>
        <w:rPr>
          <w:rFonts w:hint="eastAsia"/>
        </w:rPr>
        <w:t>всегда</w:t>
      </w:r>
      <w:r>
        <w:t xml:space="preserve"> </w:t>
      </w:r>
      <w:r>
        <w:rPr>
          <w:rFonts w:hint="eastAsia"/>
        </w:rPr>
        <w:t>могут</w:t>
      </w:r>
      <w:r>
        <w:t xml:space="preserve"> </w:t>
      </w:r>
      <w:r>
        <w:rPr>
          <w:rFonts w:hint="eastAsia"/>
        </w:rPr>
        <w:t>выде</w:t>
      </w:r>
      <w:r>
        <w:rPr>
          <w:rFonts w:hint="eastAsia"/>
        </w:rPr>
        <w:t>¬</w:t>
      </w:r>
      <w:r>
        <w:rPr>
          <w:rFonts w:hint="eastAsia"/>
        </w:rPr>
        <w:t>лить</w:t>
      </w:r>
      <w:r>
        <w:t xml:space="preserve"> </w:t>
      </w:r>
      <w:r>
        <w:rPr>
          <w:rFonts w:hint="eastAsia"/>
        </w:rPr>
        <w:t>существенные</w:t>
      </w:r>
      <w:r>
        <w:t xml:space="preserve"> </w:t>
      </w:r>
      <w:r>
        <w:rPr>
          <w:rFonts w:hint="eastAsia"/>
        </w:rPr>
        <w:t>признаки</w:t>
      </w:r>
      <w:r>
        <w:t xml:space="preserve"> </w:t>
      </w:r>
      <w:r>
        <w:rPr>
          <w:rFonts w:hint="eastAsia"/>
        </w:rPr>
        <w:t>и</w:t>
      </w:r>
      <w:r>
        <w:t xml:space="preserve"> </w:t>
      </w:r>
      <w:r>
        <w:rPr>
          <w:rFonts w:hint="eastAsia"/>
        </w:rPr>
        <w:t>привести</w:t>
      </w:r>
      <w:r>
        <w:t xml:space="preserve"> </w:t>
      </w:r>
      <w:r>
        <w:rPr>
          <w:rFonts w:hint="eastAsia"/>
        </w:rPr>
        <w:t>примеры</w:t>
      </w:r>
      <w:r>
        <w:t xml:space="preserve"> </w:t>
      </w:r>
      <w:r>
        <w:rPr>
          <w:rFonts w:hint="eastAsia"/>
        </w:rPr>
        <w:t>их</w:t>
      </w:r>
      <w:r>
        <w:t xml:space="preserve"> </w:t>
      </w:r>
      <w:r>
        <w:rPr>
          <w:rFonts w:hint="eastAsia"/>
        </w:rPr>
        <w:t>проявления</w:t>
      </w:r>
      <w:r>
        <w:t xml:space="preserve"> </w:t>
      </w:r>
      <w:r>
        <w:rPr>
          <w:rFonts w:hint="eastAsia"/>
        </w:rPr>
        <w:t>в</w:t>
      </w:r>
      <w:r>
        <w:t xml:space="preserve"> </w:t>
      </w:r>
      <w:r>
        <w:rPr>
          <w:rFonts w:hint="eastAsia"/>
        </w:rPr>
        <w:t>жизни</w:t>
      </w:r>
      <w:r>
        <w:t>;</w:t>
      </w:r>
    </w:p>
    <w:p w14:paraId="70F78A1D" w14:textId="77777777" w:rsidR="00E20821" w:rsidRDefault="00E20821" w:rsidP="00E20821">
      <w:r>
        <w:t>-</w:t>
      </w:r>
      <w:r>
        <w:tab/>
        <w:t xml:space="preserve">40,6 % </w:t>
      </w:r>
      <w:r>
        <w:rPr>
          <w:rFonts w:hint="eastAsia"/>
        </w:rPr>
        <w:t>дошкольников</w:t>
      </w:r>
      <w:r>
        <w:t xml:space="preserve">, </w:t>
      </w:r>
      <w:r>
        <w:rPr>
          <w:rFonts w:hint="eastAsia"/>
        </w:rPr>
        <w:t>участвующих</w:t>
      </w:r>
      <w:r>
        <w:t xml:space="preserve"> </w:t>
      </w:r>
      <w:r>
        <w:rPr>
          <w:rFonts w:hint="eastAsia"/>
        </w:rPr>
        <w:t>в</w:t>
      </w:r>
      <w:r>
        <w:t xml:space="preserve"> </w:t>
      </w:r>
      <w:r>
        <w:rPr>
          <w:rFonts w:hint="eastAsia"/>
        </w:rPr>
        <w:t>эксперименте</w:t>
      </w:r>
      <w:r>
        <w:t xml:space="preserve">, </w:t>
      </w:r>
      <w:r>
        <w:rPr>
          <w:rFonts w:hint="eastAsia"/>
        </w:rPr>
        <w:t>не</w:t>
      </w:r>
      <w:r>
        <w:t xml:space="preserve"> </w:t>
      </w:r>
      <w:r>
        <w:rPr>
          <w:rFonts w:hint="eastAsia"/>
        </w:rPr>
        <w:t>всегда</w:t>
      </w:r>
      <w:r>
        <w:t xml:space="preserve"> </w:t>
      </w:r>
      <w:r>
        <w:rPr>
          <w:rFonts w:hint="eastAsia"/>
        </w:rPr>
        <w:t>адек</w:t>
      </w:r>
      <w:r>
        <w:rPr>
          <w:rFonts w:hint="eastAsia"/>
        </w:rPr>
        <w:t>¬</w:t>
      </w:r>
      <w:r>
        <w:rPr>
          <w:rFonts w:hint="eastAsia"/>
        </w:rPr>
        <w:t>ватно</w:t>
      </w:r>
      <w:r>
        <w:t xml:space="preserve"> </w:t>
      </w:r>
      <w:r>
        <w:rPr>
          <w:rFonts w:hint="eastAsia"/>
        </w:rPr>
        <w:t>реагировали</w:t>
      </w:r>
      <w:r>
        <w:t xml:space="preserve"> </w:t>
      </w:r>
      <w:r>
        <w:rPr>
          <w:rFonts w:hint="eastAsia"/>
        </w:rPr>
        <w:t>на</w:t>
      </w:r>
      <w:r>
        <w:t xml:space="preserve"> </w:t>
      </w:r>
      <w:r>
        <w:rPr>
          <w:rFonts w:hint="eastAsia"/>
        </w:rPr>
        <w:t>действия</w:t>
      </w:r>
      <w:r>
        <w:t xml:space="preserve"> </w:t>
      </w:r>
      <w:r>
        <w:rPr>
          <w:rFonts w:hint="eastAsia"/>
        </w:rPr>
        <w:t>людей</w:t>
      </w:r>
      <w:r>
        <w:t xml:space="preserve"> </w:t>
      </w:r>
      <w:r>
        <w:rPr>
          <w:rFonts w:hint="eastAsia"/>
        </w:rPr>
        <w:t>в</w:t>
      </w:r>
      <w:r>
        <w:t xml:space="preserve"> </w:t>
      </w:r>
      <w:r>
        <w:rPr>
          <w:rFonts w:hint="eastAsia"/>
        </w:rPr>
        <w:t>конфликтных</w:t>
      </w:r>
      <w:r>
        <w:t xml:space="preserve"> </w:t>
      </w:r>
      <w:r>
        <w:rPr>
          <w:rFonts w:hint="eastAsia"/>
        </w:rPr>
        <w:t>ситуациях</w:t>
      </w:r>
      <w:r>
        <w:t xml:space="preserve">, </w:t>
      </w:r>
      <w:r>
        <w:rPr>
          <w:rFonts w:hint="eastAsia"/>
        </w:rPr>
        <w:t>их</w:t>
      </w:r>
      <w:r>
        <w:t xml:space="preserve"> </w:t>
      </w:r>
      <w:r>
        <w:rPr>
          <w:rFonts w:hint="eastAsia"/>
        </w:rPr>
        <w:t>первая</w:t>
      </w:r>
      <w:r>
        <w:t xml:space="preserve"> </w:t>
      </w:r>
      <w:r>
        <w:rPr>
          <w:rFonts w:hint="eastAsia"/>
        </w:rPr>
        <w:t>реакция</w:t>
      </w:r>
      <w:r>
        <w:t xml:space="preserve"> </w:t>
      </w:r>
      <w:r>
        <w:rPr>
          <w:rFonts w:hint="eastAsia"/>
        </w:rPr>
        <w:t>на</w:t>
      </w:r>
      <w:r>
        <w:t xml:space="preserve"> </w:t>
      </w:r>
      <w:r>
        <w:rPr>
          <w:rFonts w:hint="eastAsia"/>
        </w:rPr>
        <w:t>агрессивное</w:t>
      </w:r>
      <w:r>
        <w:t xml:space="preserve"> </w:t>
      </w:r>
      <w:r>
        <w:rPr>
          <w:rFonts w:hint="eastAsia"/>
        </w:rPr>
        <w:t>нападение</w:t>
      </w:r>
      <w:r>
        <w:t xml:space="preserve"> </w:t>
      </w:r>
      <w:r>
        <w:rPr>
          <w:rFonts w:hint="eastAsia"/>
        </w:rPr>
        <w:t>сверстников</w:t>
      </w:r>
      <w:r>
        <w:t xml:space="preserve"> </w:t>
      </w:r>
      <w:r>
        <w:rPr>
          <w:rFonts w:hint="eastAsia"/>
        </w:rPr>
        <w:t>вызывала</w:t>
      </w:r>
      <w:r>
        <w:t xml:space="preserve"> </w:t>
      </w:r>
      <w:r>
        <w:rPr>
          <w:rFonts w:hint="eastAsia"/>
        </w:rPr>
        <w:t>смех</w:t>
      </w:r>
      <w:r>
        <w:t>;</w:t>
      </w:r>
    </w:p>
    <w:p w14:paraId="637A7065" w14:textId="77777777" w:rsidR="00E20821" w:rsidRDefault="00E20821" w:rsidP="00E20821">
      <w:r>
        <w:t>-</w:t>
      </w:r>
      <w:r>
        <w:tab/>
      </w:r>
      <w:r>
        <w:rPr>
          <w:rFonts w:hint="eastAsia"/>
        </w:rPr>
        <w:t>высокий</w:t>
      </w:r>
      <w:r>
        <w:t xml:space="preserve"> </w:t>
      </w:r>
      <w:r>
        <w:rPr>
          <w:rFonts w:hint="eastAsia"/>
        </w:rPr>
        <w:t>уровень</w:t>
      </w:r>
      <w:r>
        <w:t xml:space="preserve"> </w:t>
      </w:r>
      <w:r>
        <w:rPr>
          <w:rFonts w:hint="eastAsia"/>
        </w:rPr>
        <w:t>сформированное™</w:t>
      </w:r>
      <w:r>
        <w:t xml:space="preserve"> </w:t>
      </w:r>
      <w:r>
        <w:rPr>
          <w:rFonts w:hint="eastAsia"/>
        </w:rPr>
        <w:t>когнитивного</w:t>
      </w:r>
      <w:r>
        <w:t xml:space="preserve"> </w:t>
      </w:r>
      <w:r>
        <w:rPr>
          <w:rFonts w:hint="eastAsia"/>
        </w:rPr>
        <w:t>компонента</w:t>
      </w:r>
      <w:r>
        <w:t xml:space="preserve"> </w:t>
      </w:r>
      <w:r>
        <w:rPr>
          <w:rFonts w:hint="eastAsia"/>
        </w:rPr>
        <w:t>ком</w:t>
      </w:r>
      <w:r>
        <w:rPr>
          <w:rFonts w:hint="eastAsia"/>
        </w:rPr>
        <w:t>¬</w:t>
      </w:r>
      <w:r>
        <w:rPr>
          <w:rFonts w:hint="eastAsia"/>
        </w:rPr>
        <w:t>муникативных</w:t>
      </w:r>
      <w:r>
        <w:t xml:space="preserve"> </w:t>
      </w:r>
      <w:r>
        <w:rPr>
          <w:rFonts w:hint="eastAsia"/>
        </w:rPr>
        <w:t>способностей</w:t>
      </w:r>
      <w:r>
        <w:t xml:space="preserve"> </w:t>
      </w:r>
      <w:r>
        <w:rPr>
          <w:rFonts w:hint="eastAsia"/>
        </w:rPr>
        <w:t>был</w:t>
      </w:r>
      <w:r>
        <w:t xml:space="preserve"> </w:t>
      </w:r>
      <w:r>
        <w:rPr>
          <w:rFonts w:hint="eastAsia"/>
        </w:rPr>
        <w:t>отмечен</w:t>
      </w:r>
      <w:r>
        <w:t xml:space="preserve"> </w:t>
      </w:r>
      <w:r>
        <w:rPr>
          <w:rFonts w:hint="eastAsia"/>
        </w:rPr>
        <w:t>лишь</w:t>
      </w:r>
      <w:r>
        <w:t xml:space="preserve"> </w:t>
      </w:r>
      <w:r>
        <w:rPr>
          <w:rFonts w:hint="eastAsia"/>
        </w:rPr>
        <w:t>у</w:t>
      </w:r>
      <w:r>
        <w:t xml:space="preserve"> 13,9 % </w:t>
      </w:r>
      <w:r>
        <w:rPr>
          <w:rFonts w:hint="eastAsia"/>
        </w:rPr>
        <w:t>детей</w:t>
      </w:r>
      <w:r>
        <w:t xml:space="preserve">. </w:t>
      </w:r>
      <w:r>
        <w:rPr>
          <w:rFonts w:hint="eastAsia"/>
        </w:rPr>
        <w:t>Они</w:t>
      </w:r>
      <w:r>
        <w:t xml:space="preserve"> </w:t>
      </w:r>
      <w:r>
        <w:rPr>
          <w:rFonts w:hint="eastAsia"/>
        </w:rPr>
        <w:t>проявля</w:t>
      </w:r>
      <w:r>
        <w:rPr>
          <w:rFonts w:hint="eastAsia"/>
        </w:rPr>
        <w:t>¬</w:t>
      </w:r>
      <w:r>
        <w:rPr>
          <w:rFonts w:hint="eastAsia"/>
        </w:rPr>
        <w:t>ли</w:t>
      </w:r>
      <w:r>
        <w:t xml:space="preserve"> </w:t>
      </w:r>
      <w:r>
        <w:rPr>
          <w:rFonts w:hint="eastAsia"/>
        </w:rPr>
        <w:t>способность</w:t>
      </w:r>
      <w:r>
        <w:t xml:space="preserve"> </w:t>
      </w:r>
      <w:r>
        <w:rPr>
          <w:rFonts w:hint="eastAsia"/>
        </w:rPr>
        <w:t>самостоятельно</w:t>
      </w:r>
      <w:r>
        <w:t xml:space="preserve"> </w:t>
      </w:r>
      <w:r>
        <w:rPr>
          <w:rFonts w:hint="eastAsia"/>
        </w:rPr>
        <w:t>находить</w:t>
      </w:r>
      <w:r>
        <w:t xml:space="preserve"> </w:t>
      </w:r>
      <w:r>
        <w:rPr>
          <w:rFonts w:hint="eastAsia"/>
        </w:rPr>
        <w:t>выход</w:t>
      </w:r>
      <w:r>
        <w:t xml:space="preserve"> </w:t>
      </w:r>
      <w:r>
        <w:rPr>
          <w:rFonts w:hint="eastAsia"/>
        </w:rPr>
        <w:t>из</w:t>
      </w:r>
      <w:r>
        <w:t xml:space="preserve"> </w:t>
      </w:r>
      <w:r>
        <w:rPr>
          <w:rFonts w:hint="eastAsia"/>
        </w:rPr>
        <w:t>конфликтных</w:t>
      </w:r>
      <w:r>
        <w:t xml:space="preserve"> </w:t>
      </w:r>
      <w:r>
        <w:rPr>
          <w:rFonts w:hint="eastAsia"/>
        </w:rPr>
        <w:t>ситуаций</w:t>
      </w:r>
      <w:r>
        <w:t xml:space="preserve">, </w:t>
      </w:r>
      <w:r>
        <w:rPr>
          <w:rFonts w:hint="eastAsia"/>
        </w:rPr>
        <w:t>предлагаемых</w:t>
      </w:r>
      <w:r>
        <w:t xml:space="preserve"> </w:t>
      </w:r>
      <w:r>
        <w:rPr>
          <w:rFonts w:hint="eastAsia"/>
        </w:rPr>
        <w:t>воспитателем</w:t>
      </w:r>
      <w:r>
        <w:t>;</w:t>
      </w:r>
    </w:p>
    <w:p w14:paraId="6B36C840" w14:textId="77777777" w:rsidR="00E20821" w:rsidRDefault="00E20821" w:rsidP="00E20821">
      <w:r>
        <w:t>-</w:t>
      </w:r>
      <w:r>
        <w:tab/>
        <w:t xml:space="preserve">36,3 % </w:t>
      </w:r>
      <w:r>
        <w:rPr>
          <w:rFonts w:hint="eastAsia"/>
        </w:rPr>
        <w:t>детей</w:t>
      </w:r>
      <w:r>
        <w:t xml:space="preserve"> </w:t>
      </w:r>
      <w:r>
        <w:rPr>
          <w:rFonts w:hint="eastAsia"/>
        </w:rPr>
        <w:t>способны</w:t>
      </w:r>
      <w:r>
        <w:t xml:space="preserve"> </w:t>
      </w:r>
      <w:r>
        <w:rPr>
          <w:rFonts w:hint="eastAsia"/>
        </w:rPr>
        <w:t>правильно</w:t>
      </w:r>
      <w:r>
        <w:t xml:space="preserve"> </w:t>
      </w:r>
      <w:r>
        <w:rPr>
          <w:rFonts w:hint="eastAsia"/>
        </w:rPr>
        <w:t>оценивают</w:t>
      </w:r>
      <w:r>
        <w:t xml:space="preserve"> </w:t>
      </w:r>
      <w:r>
        <w:rPr>
          <w:rFonts w:hint="eastAsia"/>
        </w:rPr>
        <w:t>проблемы</w:t>
      </w:r>
      <w:r>
        <w:t xml:space="preserve">, </w:t>
      </w:r>
      <w:r>
        <w:rPr>
          <w:rFonts w:hint="eastAsia"/>
        </w:rPr>
        <w:t>которые</w:t>
      </w:r>
      <w:r>
        <w:t xml:space="preserve"> </w:t>
      </w:r>
      <w:r>
        <w:rPr>
          <w:rFonts w:hint="eastAsia"/>
        </w:rPr>
        <w:t>воз</w:t>
      </w:r>
      <w:r>
        <w:rPr>
          <w:rFonts w:hint="eastAsia"/>
        </w:rPr>
        <w:t>¬</w:t>
      </w:r>
      <w:r>
        <w:rPr>
          <w:rFonts w:hint="eastAsia"/>
        </w:rPr>
        <w:t>никают</w:t>
      </w:r>
      <w:r>
        <w:t xml:space="preserve"> </w:t>
      </w:r>
      <w:r>
        <w:rPr>
          <w:rFonts w:hint="eastAsia"/>
        </w:rPr>
        <w:t>во</w:t>
      </w:r>
      <w:r>
        <w:t xml:space="preserve"> </w:t>
      </w:r>
      <w:r>
        <w:rPr>
          <w:rFonts w:hint="eastAsia"/>
        </w:rPr>
        <w:t>взаимоотношениях</w:t>
      </w:r>
      <w:r>
        <w:t xml:space="preserve"> </w:t>
      </w:r>
      <w:r>
        <w:rPr>
          <w:rFonts w:hint="eastAsia"/>
        </w:rPr>
        <w:t>со</w:t>
      </w:r>
      <w:r>
        <w:t xml:space="preserve"> </w:t>
      </w:r>
      <w:r>
        <w:rPr>
          <w:rFonts w:hint="eastAsia"/>
        </w:rPr>
        <w:t>взрослыми</w:t>
      </w:r>
      <w:r>
        <w:t xml:space="preserve">, </w:t>
      </w:r>
      <w:r>
        <w:rPr>
          <w:rFonts w:hint="eastAsia"/>
        </w:rPr>
        <w:t>но</w:t>
      </w:r>
      <w:r>
        <w:t xml:space="preserve"> </w:t>
      </w:r>
      <w:r>
        <w:rPr>
          <w:rFonts w:hint="eastAsia"/>
        </w:rPr>
        <w:t>при</w:t>
      </w:r>
      <w:r>
        <w:t xml:space="preserve"> </w:t>
      </w:r>
      <w:r>
        <w:rPr>
          <w:rFonts w:hint="eastAsia"/>
        </w:rPr>
        <w:t>выборе</w:t>
      </w:r>
      <w:r>
        <w:t xml:space="preserve"> </w:t>
      </w:r>
      <w:r>
        <w:rPr>
          <w:rFonts w:hint="eastAsia"/>
        </w:rPr>
        <w:t>способов</w:t>
      </w:r>
      <w:r>
        <w:t xml:space="preserve"> </w:t>
      </w:r>
      <w:r>
        <w:rPr>
          <w:rFonts w:hint="eastAsia"/>
        </w:rPr>
        <w:t>их</w:t>
      </w:r>
      <w:r>
        <w:t xml:space="preserve"> </w:t>
      </w:r>
      <w:r>
        <w:rPr>
          <w:rFonts w:hint="eastAsia"/>
        </w:rPr>
        <w:t>ре</w:t>
      </w:r>
      <w:r>
        <w:rPr>
          <w:rFonts w:hint="eastAsia"/>
        </w:rPr>
        <w:t>¬</w:t>
      </w:r>
      <w:r>
        <w:rPr>
          <w:rFonts w:hint="eastAsia"/>
        </w:rPr>
        <w:t>шения</w:t>
      </w:r>
      <w:r>
        <w:t xml:space="preserve"> </w:t>
      </w:r>
      <w:r>
        <w:rPr>
          <w:rFonts w:hint="eastAsia"/>
        </w:rPr>
        <w:t>стараются</w:t>
      </w:r>
      <w:r>
        <w:t xml:space="preserve"> </w:t>
      </w:r>
      <w:r>
        <w:rPr>
          <w:rFonts w:hint="eastAsia"/>
        </w:rPr>
        <w:t>уйти</w:t>
      </w:r>
      <w:r>
        <w:t xml:space="preserve"> </w:t>
      </w:r>
      <w:r>
        <w:rPr>
          <w:rFonts w:hint="eastAsia"/>
        </w:rPr>
        <w:t>от</w:t>
      </w:r>
      <w:r>
        <w:t xml:space="preserve"> </w:t>
      </w:r>
      <w:r>
        <w:rPr>
          <w:rFonts w:hint="eastAsia"/>
        </w:rPr>
        <w:t>решения</w:t>
      </w:r>
      <w:r>
        <w:t xml:space="preserve">. </w:t>
      </w:r>
      <w:r>
        <w:rPr>
          <w:rFonts w:hint="eastAsia"/>
        </w:rPr>
        <w:t>При</w:t>
      </w:r>
      <w:r>
        <w:t xml:space="preserve"> </w:t>
      </w:r>
      <w:r>
        <w:rPr>
          <w:rFonts w:hint="eastAsia"/>
        </w:rPr>
        <w:t>этом</w:t>
      </w:r>
      <w:r>
        <w:t xml:space="preserve">, 26,5 % </w:t>
      </w:r>
      <w:r>
        <w:rPr>
          <w:rFonts w:hint="eastAsia"/>
        </w:rPr>
        <w:t>считают</w:t>
      </w:r>
      <w:r>
        <w:t xml:space="preserve">, </w:t>
      </w:r>
      <w:r>
        <w:rPr>
          <w:rFonts w:hint="eastAsia"/>
        </w:rPr>
        <w:t>что</w:t>
      </w:r>
      <w:r>
        <w:t xml:space="preserve"> </w:t>
      </w:r>
      <w:r>
        <w:rPr>
          <w:rFonts w:hint="eastAsia"/>
        </w:rPr>
        <w:t>помогать</w:t>
      </w:r>
      <w:r>
        <w:t xml:space="preserve"> </w:t>
      </w:r>
      <w:r>
        <w:rPr>
          <w:rFonts w:hint="eastAsia"/>
        </w:rPr>
        <w:t>взрослым</w:t>
      </w:r>
      <w:r>
        <w:t xml:space="preserve"> </w:t>
      </w:r>
      <w:r>
        <w:rPr>
          <w:rFonts w:hint="eastAsia"/>
        </w:rPr>
        <w:t>должны</w:t>
      </w:r>
      <w:r>
        <w:t xml:space="preserve"> </w:t>
      </w:r>
      <w:r>
        <w:rPr>
          <w:rFonts w:hint="eastAsia"/>
        </w:rPr>
        <w:t>сами</w:t>
      </w:r>
      <w:r>
        <w:t xml:space="preserve"> </w:t>
      </w:r>
      <w:r>
        <w:rPr>
          <w:rFonts w:hint="eastAsia"/>
        </w:rPr>
        <w:t>взрослые</w:t>
      </w:r>
      <w:r>
        <w:t xml:space="preserve">. </w:t>
      </w:r>
      <w:r>
        <w:rPr>
          <w:rFonts w:hint="eastAsia"/>
        </w:rPr>
        <w:t>Только</w:t>
      </w:r>
      <w:r>
        <w:t xml:space="preserve"> 12,3 % </w:t>
      </w:r>
      <w:r>
        <w:rPr>
          <w:rFonts w:hint="eastAsia"/>
        </w:rPr>
        <w:t>участников</w:t>
      </w:r>
      <w:r>
        <w:t xml:space="preserve"> </w:t>
      </w:r>
      <w:r>
        <w:rPr>
          <w:rFonts w:hint="eastAsia"/>
        </w:rPr>
        <w:t>эксперимента</w:t>
      </w:r>
      <w:r>
        <w:t xml:space="preserve"> </w:t>
      </w:r>
      <w:r>
        <w:rPr>
          <w:rFonts w:hint="eastAsia"/>
        </w:rPr>
        <w:t>имеют</w:t>
      </w:r>
      <w:r>
        <w:t xml:space="preserve"> </w:t>
      </w:r>
      <w:r>
        <w:rPr>
          <w:rFonts w:hint="eastAsia"/>
        </w:rPr>
        <w:t>представления</w:t>
      </w:r>
      <w:r>
        <w:t xml:space="preserve"> </w:t>
      </w:r>
      <w:r>
        <w:rPr>
          <w:rFonts w:hint="eastAsia"/>
        </w:rPr>
        <w:t>о</w:t>
      </w:r>
      <w:r>
        <w:t xml:space="preserve"> </w:t>
      </w:r>
      <w:r>
        <w:rPr>
          <w:rFonts w:hint="eastAsia"/>
        </w:rPr>
        <w:t>принятых</w:t>
      </w:r>
      <w:r>
        <w:t xml:space="preserve"> </w:t>
      </w:r>
      <w:r>
        <w:rPr>
          <w:rFonts w:hint="eastAsia"/>
        </w:rPr>
        <w:t>общественных</w:t>
      </w:r>
      <w:r>
        <w:t xml:space="preserve"> </w:t>
      </w:r>
      <w:r>
        <w:rPr>
          <w:rFonts w:hint="eastAsia"/>
        </w:rPr>
        <w:t>нормах</w:t>
      </w:r>
      <w:r>
        <w:t xml:space="preserve"> </w:t>
      </w:r>
      <w:r>
        <w:rPr>
          <w:rFonts w:hint="eastAsia"/>
        </w:rPr>
        <w:t>взаимоотношений</w:t>
      </w:r>
      <w:r>
        <w:t xml:space="preserve"> </w:t>
      </w:r>
      <w:r>
        <w:rPr>
          <w:rFonts w:hint="eastAsia"/>
        </w:rPr>
        <w:t>детей</w:t>
      </w:r>
      <w:r>
        <w:t xml:space="preserve"> </w:t>
      </w:r>
      <w:r>
        <w:rPr>
          <w:rFonts w:hint="eastAsia"/>
        </w:rPr>
        <w:t>и</w:t>
      </w:r>
      <w:r>
        <w:t xml:space="preserve"> </w:t>
      </w:r>
      <w:r>
        <w:rPr>
          <w:rFonts w:hint="eastAsia"/>
        </w:rPr>
        <w:t>взрослых</w:t>
      </w:r>
      <w:r>
        <w:t xml:space="preserve"> </w:t>
      </w:r>
      <w:r>
        <w:rPr>
          <w:rFonts w:hint="eastAsia"/>
        </w:rPr>
        <w:t>и</w:t>
      </w:r>
      <w:r>
        <w:t xml:space="preserve"> </w:t>
      </w:r>
      <w:r>
        <w:rPr>
          <w:rFonts w:hint="eastAsia"/>
        </w:rPr>
        <w:t>способах</w:t>
      </w:r>
      <w:r>
        <w:t xml:space="preserve"> </w:t>
      </w:r>
      <w:r>
        <w:rPr>
          <w:rFonts w:hint="eastAsia"/>
        </w:rPr>
        <w:t>выражения</w:t>
      </w:r>
      <w:r>
        <w:t xml:space="preserve"> </w:t>
      </w:r>
      <w:r>
        <w:rPr>
          <w:rFonts w:hint="eastAsia"/>
        </w:rPr>
        <w:t>своего</w:t>
      </w:r>
      <w:r>
        <w:t xml:space="preserve"> </w:t>
      </w:r>
      <w:r>
        <w:rPr>
          <w:rFonts w:hint="eastAsia"/>
        </w:rPr>
        <w:t>отношения</w:t>
      </w:r>
      <w:r>
        <w:t xml:space="preserve"> </w:t>
      </w:r>
      <w:r>
        <w:rPr>
          <w:rFonts w:hint="eastAsia"/>
        </w:rPr>
        <w:t>к</w:t>
      </w:r>
      <w:r>
        <w:t xml:space="preserve"> </w:t>
      </w:r>
      <w:r>
        <w:rPr>
          <w:rFonts w:hint="eastAsia"/>
        </w:rPr>
        <w:t>взрослым</w:t>
      </w:r>
      <w:r>
        <w:t>;</w:t>
      </w:r>
    </w:p>
    <w:p w14:paraId="2FAD3F3B" w14:textId="77777777" w:rsidR="00E20821" w:rsidRDefault="00E20821" w:rsidP="00E20821">
      <w:r>
        <w:t>-</w:t>
      </w:r>
      <w:r>
        <w:tab/>
        <w:t xml:space="preserve">54,6 % </w:t>
      </w:r>
      <w:r>
        <w:rPr>
          <w:rFonts w:hint="eastAsia"/>
        </w:rPr>
        <w:t>дошкольников</w:t>
      </w:r>
      <w:r>
        <w:t xml:space="preserve"> </w:t>
      </w:r>
      <w:r>
        <w:rPr>
          <w:rFonts w:hint="eastAsia"/>
        </w:rPr>
        <w:t>могут</w:t>
      </w:r>
      <w:r>
        <w:t xml:space="preserve"> </w:t>
      </w:r>
      <w:r>
        <w:rPr>
          <w:rFonts w:hint="eastAsia"/>
        </w:rPr>
        <w:t>правильно</w:t>
      </w:r>
      <w:r>
        <w:t xml:space="preserve"> </w:t>
      </w:r>
      <w:r>
        <w:rPr>
          <w:rFonts w:hint="eastAsia"/>
        </w:rPr>
        <w:t>оценить</w:t>
      </w:r>
      <w:r>
        <w:t xml:space="preserve"> </w:t>
      </w:r>
      <w:r>
        <w:rPr>
          <w:rFonts w:hint="eastAsia"/>
        </w:rPr>
        <w:t>ситуацию</w:t>
      </w:r>
      <w:r>
        <w:t xml:space="preserve">, </w:t>
      </w:r>
      <w:r>
        <w:rPr>
          <w:rFonts w:hint="eastAsia"/>
        </w:rPr>
        <w:t>возникаю</w:t>
      </w:r>
      <w:r>
        <w:rPr>
          <w:rFonts w:hint="eastAsia"/>
        </w:rPr>
        <w:t>¬</w:t>
      </w:r>
    </w:p>
    <w:p w14:paraId="245F7734" w14:textId="77777777" w:rsidR="00E20821" w:rsidRDefault="00E20821" w:rsidP="00E20821">
      <w:r>
        <w:rPr>
          <w:rFonts w:hint="eastAsia"/>
        </w:rPr>
        <w:t>щие</w:t>
      </w:r>
      <w:r>
        <w:t xml:space="preserve"> </w:t>
      </w:r>
      <w:r>
        <w:rPr>
          <w:rFonts w:hint="eastAsia"/>
        </w:rPr>
        <w:t>во</w:t>
      </w:r>
      <w:r>
        <w:t xml:space="preserve"> </w:t>
      </w:r>
      <w:r>
        <w:rPr>
          <w:rFonts w:hint="eastAsia"/>
        </w:rPr>
        <w:t>взаимоотношениях</w:t>
      </w:r>
      <w:r>
        <w:t xml:space="preserve"> </w:t>
      </w:r>
      <w:r>
        <w:rPr>
          <w:rFonts w:hint="eastAsia"/>
        </w:rPr>
        <w:t>со</w:t>
      </w:r>
      <w:r>
        <w:t xml:space="preserve"> </w:t>
      </w:r>
      <w:r>
        <w:rPr>
          <w:rFonts w:hint="eastAsia"/>
        </w:rPr>
        <w:t>сверстниками</w:t>
      </w:r>
      <w:r>
        <w:t xml:space="preserve">, </w:t>
      </w:r>
      <w:r>
        <w:rPr>
          <w:rFonts w:hint="eastAsia"/>
        </w:rPr>
        <w:t>но</w:t>
      </w:r>
      <w:r>
        <w:t xml:space="preserve"> </w:t>
      </w:r>
      <w:r>
        <w:rPr>
          <w:rFonts w:hint="eastAsia"/>
        </w:rPr>
        <w:t>объяснить</w:t>
      </w:r>
      <w:r>
        <w:t xml:space="preserve"> </w:t>
      </w:r>
      <w:r>
        <w:rPr>
          <w:rFonts w:hint="eastAsia"/>
        </w:rPr>
        <w:t>способ</w:t>
      </w:r>
      <w:r>
        <w:t xml:space="preserve"> </w:t>
      </w:r>
      <w:r>
        <w:rPr>
          <w:rFonts w:hint="eastAsia"/>
        </w:rPr>
        <w:t>ее</w:t>
      </w:r>
      <w:r>
        <w:t xml:space="preserve"> </w:t>
      </w:r>
      <w:r>
        <w:rPr>
          <w:rFonts w:hint="eastAsia"/>
        </w:rPr>
        <w:t>решения</w:t>
      </w:r>
      <w:r>
        <w:t xml:space="preserve"> </w:t>
      </w:r>
      <w:r>
        <w:rPr>
          <w:rFonts w:hint="eastAsia"/>
        </w:rPr>
        <w:t>не</w:t>
      </w:r>
      <w:r>
        <w:t xml:space="preserve"> </w:t>
      </w:r>
      <w:r>
        <w:rPr>
          <w:rFonts w:hint="eastAsia"/>
        </w:rPr>
        <w:t>могли</w:t>
      </w:r>
      <w:r>
        <w:t>;</w:t>
      </w:r>
      <w:r>
        <w:tab/>
        <w:t>.</w:t>
      </w:r>
    </w:p>
    <w:p w14:paraId="7D6CC547" w14:textId="77777777" w:rsidR="00E20821" w:rsidRDefault="00E20821" w:rsidP="00E20821">
      <w:r>
        <w:t>-</w:t>
      </w:r>
      <w:r>
        <w:tab/>
      </w:r>
      <w:r>
        <w:rPr>
          <w:rFonts w:hint="eastAsia"/>
        </w:rPr>
        <w:t>сравнительные</w:t>
      </w:r>
      <w:r>
        <w:t xml:space="preserve"> </w:t>
      </w:r>
      <w:r>
        <w:rPr>
          <w:rFonts w:hint="eastAsia"/>
        </w:rPr>
        <w:t>показатели</w:t>
      </w:r>
      <w:r>
        <w:t xml:space="preserve"> </w:t>
      </w:r>
      <w:r>
        <w:rPr>
          <w:rFonts w:hint="eastAsia"/>
        </w:rPr>
        <w:t>статусных</w:t>
      </w:r>
      <w:r>
        <w:t xml:space="preserve"> </w:t>
      </w:r>
      <w:r>
        <w:rPr>
          <w:rFonts w:hint="eastAsia"/>
        </w:rPr>
        <w:t>категорий</w:t>
      </w:r>
      <w:r>
        <w:t xml:space="preserve"> </w:t>
      </w:r>
      <w:r>
        <w:rPr>
          <w:rFonts w:hint="eastAsia"/>
        </w:rPr>
        <w:t>детей</w:t>
      </w:r>
      <w:r>
        <w:t xml:space="preserve"> </w:t>
      </w:r>
      <w:r>
        <w:rPr>
          <w:rFonts w:hint="eastAsia"/>
        </w:rPr>
        <w:t>позволил</w:t>
      </w:r>
      <w:r>
        <w:t xml:space="preserve"> </w:t>
      </w:r>
      <w:r>
        <w:rPr>
          <w:rFonts w:hint="eastAsia"/>
        </w:rPr>
        <w:t>вы</w:t>
      </w:r>
      <w:r>
        <w:rPr>
          <w:rFonts w:hint="eastAsia"/>
        </w:rPr>
        <w:t>¬</w:t>
      </w:r>
      <w:r>
        <w:rPr>
          <w:rFonts w:hint="eastAsia"/>
        </w:rPr>
        <w:t>явить</w:t>
      </w:r>
      <w:r>
        <w:t xml:space="preserve"> </w:t>
      </w:r>
      <w:r>
        <w:rPr>
          <w:rFonts w:hint="eastAsia"/>
        </w:rPr>
        <w:t>среди</w:t>
      </w:r>
      <w:r>
        <w:t xml:space="preserve"> </w:t>
      </w:r>
      <w:r>
        <w:rPr>
          <w:rFonts w:hint="eastAsia"/>
        </w:rPr>
        <w:t>девочек</w:t>
      </w:r>
      <w:r>
        <w:t xml:space="preserve"> 8,1 % </w:t>
      </w:r>
      <w:r>
        <w:rPr>
          <w:rFonts w:hint="eastAsia"/>
        </w:rPr>
        <w:t>отверженных</w:t>
      </w:r>
      <w:r>
        <w:t xml:space="preserve"> </w:t>
      </w:r>
      <w:r>
        <w:rPr>
          <w:rFonts w:hint="eastAsia"/>
        </w:rPr>
        <w:t>и</w:t>
      </w:r>
      <w:r>
        <w:t xml:space="preserve"> </w:t>
      </w:r>
      <w:r>
        <w:rPr>
          <w:rFonts w:hint="eastAsia"/>
        </w:rPr>
        <w:t>изолированных</w:t>
      </w:r>
      <w:r>
        <w:t xml:space="preserve">, </w:t>
      </w:r>
      <w:r>
        <w:rPr>
          <w:rFonts w:hint="eastAsia"/>
        </w:rPr>
        <w:t>а</w:t>
      </w:r>
      <w:r>
        <w:t xml:space="preserve"> </w:t>
      </w:r>
      <w:r>
        <w:rPr>
          <w:rFonts w:hint="eastAsia"/>
        </w:rPr>
        <w:t>среди</w:t>
      </w:r>
      <w:r>
        <w:t xml:space="preserve"> </w:t>
      </w:r>
      <w:r>
        <w:rPr>
          <w:rFonts w:hint="eastAsia"/>
        </w:rPr>
        <w:t>мальчиков</w:t>
      </w:r>
      <w:r>
        <w:t xml:space="preserve"> -6,2%.</w:t>
      </w:r>
    </w:p>
    <w:p w14:paraId="50D92842" w14:textId="77777777" w:rsidR="00E20821" w:rsidRDefault="00E20821" w:rsidP="00E20821">
      <w:r>
        <w:t>6.</w:t>
      </w:r>
      <w:r>
        <w:tab/>
      </w:r>
      <w:r>
        <w:rPr>
          <w:rFonts w:hint="eastAsia"/>
        </w:rPr>
        <w:t>Установленные</w:t>
      </w:r>
      <w:r>
        <w:t xml:space="preserve"> </w:t>
      </w:r>
      <w:r>
        <w:rPr>
          <w:rFonts w:hint="eastAsia"/>
        </w:rPr>
        <w:t>в</w:t>
      </w:r>
      <w:r>
        <w:t xml:space="preserve"> </w:t>
      </w:r>
      <w:r>
        <w:rPr>
          <w:rFonts w:hint="eastAsia"/>
        </w:rPr>
        <w:t>ходе</w:t>
      </w:r>
      <w:r>
        <w:t xml:space="preserve"> </w:t>
      </w:r>
      <w:r>
        <w:rPr>
          <w:rFonts w:hint="eastAsia"/>
        </w:rPr>
        <w:t>исследования</w:t>
      </w:r>
      <w:r>
        <w:t xml:space="preserve"> </w:t>
      </w:r>
      <w:r>
        <w:rPr>
          <w:rFonts w:hint="eastAsia"/>
        </w:rPr>
        <w:t>устойчивые</w:t>
      </w:r>
      <w:r>
        <w:t xml:space="preserve"> </w:t>
      </w:r>
      <w:r>
        <w:rPr>
          <w:rFonts w:hint="eastAsia"/>
        </w:rPr>
        <w:t>функциональные</w:t>
      </w:r>
      <w:r>
        <w:t xml:space="preserve"> </w:t>
      </w:r>
      <w:r>
        <w:rPr>
          <w:rFonts w:hint="eastAsia"/>
        </w:rPr>
        <w:t>взаимосвязи</w:t>
      </w:r>
      <w:r>
        <w:t xml:space="preserve"> </w:t>
      </w:r>
      <w:r>
        <w:rPr>
          <w:rFonts w:hint="eastAsia"/>
        </w:rPr>
        <w:t>различной</w:t>
      </w:r>
      <w:r>
        <w:t xml:space="preserve"> </w:t>
      </w:r>
      <w:r>
        <w:rPr>
          <w:rFonts w:hint="eastAsia"/>
        </w:rPr>
        <w:t>силы</w:t>
      </w:r>
      <w:r>
        <w:t xml:space="preserve"> </w:t>
      </w:r>
      <w:r>
        <w:rPr>
          <w:rFonts w:hint="eastAsia"/>
        </w:rPr>
        <w:t>между</w:t>
      </w:r>
      <w:r>
        <w:t xml:space="preserve"> </w:t>
      </w:r>
      <w:r>
        <w:rPr>
          <w:rFonts w:hint="eastAsia"/>
        </w:rPr>
        <w:t>результатами</w:t>
      </w:r>
      <w:r>
        <w:t xml:space="preserve"> </w:t>
      </w:r>
      <w:r>
        <w:rPr>
          <w:rFonts w:hint="eastAsia"/>
        </w:rPr>
        <w:t>внешнего</w:t>
      </w:r>
      <w:r>
        <w:t xml:space="preserve"> </w:t>
      </w:r>
      <w:r>
        <w:rPr>
          <w:rFonts w:hint="eastAsia"/>
        </w:rPr>
        <w:t>проявления</w:t>
      </w:r>
      <w:r>
        <w:t xml:space="preserve"> </w:t>
      </w:r>
      <w:r>
        <w:rPr>
          <w:rFonts w:hint="eastAsia"/>
        </w:rPr>
        <w:t>ком</w:t>
      </w:r>
      <w:r>
        <w:rPr>
          <w:rFonts w:hint="eastAsia"/>
        </w:rPr>
        <w:t>¬</w:t>
      </w:r>
      <w:r>
        <w:rPr>
          <w:rFonts w:hint="eastAsia"/>
        </w:rPr>
        <w:t>муникативных</w:t>
      </w:r>
      <w:r>
        <w:t xml:space="preserve"> </w:t>
      </w:r>
      <w:r>
        <w:rPr>
          <w:rFonts w:hint="eastAsia"/>
        </w:rPr>
        <w:t>способностей</w:t>
      </w:r>
      <w:r>
        <w:t xml:space="preserve"> </w:t>
      </w:r>
      <w:r>
        <w:rPr>
          <w:rFonts w:hint="eastAsia"/>
        </w:rPr>
        <w:t>и</w:t>
      </w:r>
      <w:r>
        <w:t xml:space="preserve"> </w:t>
      </w:r>
      <w:r>
        <w:rPr>
          <w:rFonts w:hint="eastAsia"/>
        </w:rPr>
        <w:t>отдельными</w:t>
      </w:r>
      <w:r>
        <w:t xml:space="preserve"> </w:t>
      </w:r>
      <w:r>
        <w:rPr>
          <w:rFonts w:hint="eastAsia"/>
        </w:rPr>
        <w:t>показателями</w:t>
      </w:r>
      <w:r>
        <w:t xml:space="preserve"> </w:t>
      </w:r>
      <w:r>
        <w:rPr>
          <w:rFonts w:hint="eastAsia"/>
        </w:rPr>
        <w:t>физической</w:t>
      </w:r>
      <w:r>
        <w:t xml:space="preserve"> </w:t>
      </w:r>
      <w:r>
        <w:rPr>
          <w:rFonts w:hint="eastAsia"/>
        </w:rPr>
        <w:t>подго</w:t>
      </w:r>
      <w:r>
        <w:rPr>
          <w:rFonts w:hint="eastAsia"/>
        </w:rPr>
        <w:t>¬</w:t>
      </w:r>
      <w:r>
        <w:rPr>
          <w:rFonts w:hint="eastAsia"/>
        </w:rPr>
        <w:t>товленности</w:t>
      </w:r>
      <w:r>
        <w:t xml:space="preserve"> (</w:t>
      </w:r>
      <w:r>
        <w:rPr>
          <w:rFonts w:hint="eastAsia"/>
        </w:rPr>
        <w:t>г</w:t>
      </w:r>
      <w:r>
        <w:t xml:space="preserve"> = 0,650 </w:t>
      </w:r>
      <w:r>
        <w:rPr>
          <w:rFonts w:hint="eastAsia"/>
        </w:rPr>
        <w:t>—</w:t>
      </w:r>
      <w:r>
        <w:t xml:space="preserve"> 0,880), </w:t>
      </w:r>
      <w:r>
        <w:rPr>
          <w:rFonts w:hint="eastAsia"/>
        </w:rPr>
        <w:t>дают</w:t>
      </w:r>
      <w:r>
        <w:t xml:space="preserve"> </w:t>
      </w:r>
      <w:r>
        <w:rPr>
          <w:rFonts w:hint="eastAsia"/>
        </w:rPr>
        <w:t>основание</w:t>
      </w:r>
      <w:r>
        <w:t xml:space="preserve"> </w:t>
      </w:r>
      <w:r>
        <w:rPr>
          <w:rFonts w:hint="eastAsia"/>
        </w:rPr>
        <w:t>для</w:t>
      </w:r>
      <w:r>
        <w:t xml:space="preserve"> </w:t>
      </w:r>
      <w:r>
        <w:rPr>
          <w:rFonts w:hint="eastAsia"/>
        </w:rPr>
        <w:t>признания</w:t>
      </w:r>
      <w:r>
        <w:t xml:space="preserve"> </w:t>
      </w:r>
      <w:r>
        <w:rPr>
          <w:rFonts w:hint="eastAsia"/>
        </w:rPr>
        <w:t>взаимосвязи</w:t>
      </w:r>
      <w:r>
        <w:t xml:space="preserve"> </w:t>
      </w:r>
      <w:r>
        <w:rPr>
          <w:rFonts w:hint="eastAsia"/>
        </w:rPr>
        <w:t>между</w:t>
      </w:r>
      <w:r>
        <w:t xml:space="preserve"> </w:t>
      </w:r>
      <w:r>
        <w:rPr>
          <w:rFonts w:hint="eastAsia"/>
        </w:rPr>
        <w:t>развитием</w:t>
      </w:r>
      <w:r>
        <w:t xml:space="preserve"> </w:t>
      </w:r>
      <w:r>
        <w:rPr>
          <w:rFonts w:hint="eastAsia"/>
        </w:rPr>
        <w:t>двигательных</w:t>
      </w:r>
      <w:r>
        <w:t xml:space="preserve"> </w:t>
      </w:r>
      <w:r>
        <w:rPr>
          <w:rFonts w:hint="eastAsia"/>
        </w:rPr>
        <w:t>и</w:t>
      </w:r>
      <w:r>
        <w:t xml:space="preserve"> </w:t>
      </w:r>
      <w:r>
        <w:rPr>
          <w:rFonts w:hint="eastAsia"/>
        </w:rPr>
        <w:t>коммуникативных</w:t>
      </w:r>
      <w:r>
        <w:t xml:space="preserve"> </w:t>
      </w:r>
      <w:r>
        <w:rPr>
          <w:rFonts w:hint="eastAsia"/>
        </w:rPr>
        <w:t>способностей</w:t>
      </w:r>
      <w:r>
        <w:t>.</w:t>
      </w:r>
    </w:p>
    <w:p w14:paraId="35EA425F" w14:textId="77777777" w:rsidR="00E20821" w:rsidRDefault="00E20821" w:rsidP="00E20821">
      <w:r>
        <w:t>7.</w:t>
      </w:r>
      <w:r>
        <w:tab/>
      </w:r>
      <w:r>
        <w:rPr>
          <w:rFonts w:hint="eastAsia"/>
        </w:rPr>
        <w:t>Экспериментальная</w:t>
      </w:r>
      <w:r>
        <w:t xml:space="preserve"> </w:t>
      </w:r>
      <w:r>
        <w:rPr>
          <w:rFonts w:hint="eastAsia"/>
        </w:rPr>
        <w:t>методика</w:t>
      </w:r>
      <w:r>
        <w:t xml:space="preserve"> </w:t>
      </w:r>
      <w:r>
        <w:rPr>
          <w:rFonts w:hint="eastAsia"/>
        </w:rPr>
        <w:t>направленного</w:t>
      </w:r>
      <w:r>
        <w:t xml:space="preserve"> </w:t>
      </w:r>
      <w:r>
        <w:rPr>
          <w:rFonts w:hint="eastAsia"/>
        </w:rPr>
        <w:t>воздействия</w:t>
      </w:r>
      <w:r>
        <w:t xml:space="preserve"> </w:t>
      </w:r>
      <w:r>
        <w:rPr>
          <w:rFonts w:hint="eastAsia"/>
        </w:rPr>
        <w:t>подвижных</w:t>
      </w:r>
      <w:r>
        <w:t xml:space="preserve"> </w:t>
      </w:r>
      <w:r>
        <w:rPr>
          <w:rFonts w:hint="eastAsia"/>
        </w:rPr>
        <w:t>игр</w:t>
      </w:r>
      <w:r>
        <w:t xml:space="preserve"> </w:t>
      </w:r>
      <w:r>
        <w:rPr>
          <w:rFonts w:hint="eastAsia"/>
        </w:rPr>
        <w:t>на</w:t>
      </w:r>
      <w:r>
        <w:t xml:space="preserve"> </w:t>
      </w:r>
      <w:r>
        <w:rPr>
          <w:rFonts w:hint="eastAsia"/>
        </w:rPr>
        <w:t>развитие</w:t>
      </w:r>
      <w:r>
        <w:t xml:space="preserve"> </w:t>
      </w:r>
      <w:r>
        <w:rPr>
          <w:rFonts w:hint="eastAsia"/>
        </w:rPr>
        <w:t>коммуникативных</w:t>
      </w:r>
      <w:r>
        <w:t xml:space="preserve"> </w:t>
      </w:r>
      <w:r>
        <w:rPr>
          <w:rFonts w:hint="eastAsia"/>
        </w:rPr>
        <w:t>способностей</w:t>
      </w:r>
      <w:r>
        <w:t xml:space="preserve"> </w:t>
      </w:r>
      <w:r>
        <w:rPr>
          <w:rFonts w:hint="eastAsia"/>
        </w:rPr>
        <w:t>детей</w:t>
      </w:r>
      <w:r>
        <w:t xml:space="preserve"> </w:t>
      </w:r>
      <w:r>
        <w:rPr>
          <w:rFonts w:hint="eastAsia"/>
        </w:rPr>
        <w:t>старшего</w:t>
      </w:r>
      <w:r>
        <w:t xml:space="preserve"> </w:t>
      </w:r>
      <w:r>
        <w:rPr>
          <w:rFonts w:hint="eastAsia"/>
        </w:rPr>
        <w:t>дошкольно</w:t>
      </w:r>
      <w:r>
        <w:rPr>
          <w:rFonts w:hint="eastAsia"/>
        </w:rPr>
        <w:t>¬</w:t>
      </w:r>
      <w:r>
        <w:rPr>
          <w:rFonts w:hint="eastAsia"/>
        </w:rPr>
        <w:t>го</w:t>
      </w:r>
      <w:r>
        <w:t xml:space="preserve"> </w:t>
      </w:r>
      <w:r>
        <w:rPr>
          <w:rFonts w:hint="eastAsia"/>
        </w:rPr>
        <w:t>возраста</w:t>
      </w:r>
      <w:r>
        <w:t xml:space="preserve"> </w:t>
      </w:r>
      <w:r>
        <w:rPr>
          <w:rFonts w:hint="eastAsia"/>
        </w:rPr>
        <w:t>включает</w:t>
      </w:r>
      <w:r>
        <w:t xml:space="preserve"> </w:t>
      </w:r>
      <w:r>
        <w:rPr>
          <w:rFonts w:hint="eastAsia"/>
        </w:rPr>
        <w:t>в</w:t>
      </w:r>
      <w:r>
        <w:t xml:space="preserve"> </w:t>
      </w:r>
      <w:r>
        <w:rPr>
          <w:rFonts w:hint="eastAsia"/>
        </w:rPr>
        <w:t>себя</w:t>
      </w:r>
      <w:r>
        <w:t xml:space="preserve"> </w:t>
      </w:r>
      <w:r>
        <w:rPr>
          <w:rFonts w:hint="eastAsia"/>
        </w:rPr>
        <w:t>три</w:t>
      </w:r>
      <w:r>
        <w:t xml:space="preserve"> </w:t>
      </w:r>
      <w:r>
        <w:rPr>
          <w:rFonts w:hint="eastAsia"/>
        </w:rPr>
        <w:t>группы</w:t>
      </w:r>
      <w:r>
        <w:t xml:space="preserve"> </w:t>
      </w:r>
      <w:r>
        <w:rPr>
          <w:rFonts w:hint="eastAsia"/>
        </w:rPr>
        <w:t>игр</w:t>
      </w:r>
      <w:r>
        <w:t xml:space="preserve"> (</w:t>
      </w:r>
      <w:r>
        <w:rPr>
          <w:rFonts w:hint="eastAsia"/>
        </w:rPr>
        <w:t>индивидуальные</w:t>
      </w:r>
      <w:r>
        <w:t xml:space="preserve"> </w:t>
      </w:r>
      <w:r>
        <w:rPr>
          <w:rFonts w:hint="eastAsia"/>
        </w:rPr>
        <w:t>подвижные</w:t>
      </w:r>
      <w:r>
        <w:t xml:space="preserve"> </w:t>
      </w:r>
      <w:r>
        <w:rPr>
          <w:rFonts w:hint="eastAsia"/>
        </w:rPr>
        <w:t>иг</w:t>
      </w:r>
      <w:r>
        <w:rPr>
          <w:rFonts w:hint="eastAsia"/>
        </w:rPr>
        <w:t>¬</w:t>
      </w:r>
      <w:r>
        <w:rPr>
          <w:rFonts w:hint="eastAsia"/>
        </w:rPr>
        <w:t>ры</w:t>
      </w:r>
      <w:r>
        <w:t xml:space="preserve">, </w:t>
      </w:r>
      <w:r>
        <w:rPr>
          <w:rFonts w:hint="eastAsia"/>
        </w:rPr>
        <w:t>парные</w:t>
      </w:r>
      <w:r>
        <w:t xml:space="preserve"> </w:t>
      </w:r>
      <w:r>
        <w:rPr>
          <w:rFonts w:hint="eastAsia"/>
        </w:rPr>
        <w:t>подвижные</w:t>
      </w:r>
      <w:r>
        <w:t xml:space="preserve"> </w:t>
      </w:r>
      <w:r>
        <w:rPr>
          <w:rFonts w:hint="eastAsia"/>
        </w:rPr>
        <w:t>игры</w:t>
      </w:r>
      <w:r>
        <w:t xml:space="preserve">, </w:t>
      </w:r>
      <w:r>
        <w:rPr>
          <w:rFonts w:hint="eastAsia"/>
        </w:rPr>
        <w:t>командные</w:t>
      </w:r>
      <w:r>
        <w:t xml:space="preserve"> </w:t>
      </w:r>
      <w:r>
        <w:rPr>
          <w:rFonts w:hint="eastAsia"/>
        </w:rPr>
        <w:t>подвижные</w:t>
      </w:r>
      <w:r>
        <w:t xml:space="preserve"> </w:t>
      </w:r>
      <w:r>
        <w:rPr>
          <w:rFonts w:hint="eastAsia"/>
        </w:rPr>
        <w:t>игры</w:t>
      </w:r>
      <w:r>
        <w:t xml:space="preserve"> </w:t>
      </w:r>
      <w:r>
        <w:rPr>
          <w:rFonts w:hint="eastAsia"/>
        </w:rPr>
        <w:t>соревновательного</w:t>
      </w:r>
      <w:r>
        <w:t xml:space="preserve"> </w:t>
      </w:r>
      <w:r>
        <w:rPr>
          <w:rFonts w:hint="eastAsia"/>
        </w:rPr>
        <w:t>характера</w:t>
      </w:r>
      <w:r>
        <w:t xml:space="preserve">). </w:t>
      </w:r>
      <w:r>
        <w:rPr>
          <w:rFonts w:hint="eastAsia"/>
        </w:rPr>
        <w:t>Распр</w:t>
      </w:r>
      <w:r>
        <w:rPr>
          <w:rFonts w:hint="eastAsia"/>
        </w:rPr>
        <w:lastRenderedPageBreak/>
        <w:t>еделение</w:t>
      </w:r>
      <w:r>
        <w:t xml:space="preserve"> </w:t>
      </w:r>
      <w:r>
        <w:rPr>
          <w:rFonts w:hint="eastAsia"/>
        </w:rPr>
        <w:t>подвижных</w:t>
      </w:r>
      <w:r>
        <w:t xml:space="preserve"> </w:t>
      </w:r>
      <w:r>
        <w:rPr>
          <w:rFonts w:hint="eastAsia"/>
        </w:rPr>
        <w:t>игр</w:t>
      </w:r>
      <w:r>
        <w:t xml:space="preserve"> </w:t>
      </w:r>
      <w:r>
        <w:rPr>
          <w:rFonts w:hint="eastAsia"/>
        </w:rPr>
        <w:t>в</w:t>
      </w:r>
      <w:r>
        <w:t xml:space="preserve"> </w:t>
      </w:r>
      <w:r>
        <w:rPr>
          <w:rFonts w:hint="eastAsia"/>
        </w:rPr>
        <w:t>ходе</w:t>
      </w:r>
      <w:r>
        <w:t xml:space="preserve"> </w:t>
      </w:r>
      <w:r>
        <w:rPr>
          <w:rFonts w:hint="eastAsia"/>
        </w:rPr>
        <w:t>эксперимента</w:t>
      </w:r>
      <w:r>
        <w:t xml:space="preserve"> </w:t>
      </w:r>
      <w:r>
        <w:rPr>
          <w:rFonts w:hint="eastAsia"/>
        </w:rPr>
        <w:t>происходит</w:t>
      </w:r>
      <w:r>
        <w:t xml:space="preserve"> </w:t>
      </w:r>
      <w:r>
        <w:rPr>
          <w:rFonts w:hint="eastAsia"/>
        </w:rPr>
        <w:t>на</w:t>
      </w:r>
      <w:r>
        <w:t xml:space="preserve"> </w:t>
      </w:r>
      <w:r>
        <w:rPr>
          <w:rFonts w:hint="eastAsia"/>
        </w:rPr>
        <w:t>основе</w:t>
      </w:r>
      <w:r>
        <w:t xml:space="preserve"> </w:t>
      </w:r>
      <w:r>
        <w:rPr>
          <w:rFonts w:hint="eastAsia"/>
        </w:rPr>
        <w:t>постепенного</w:t>
      </w:r>
      <w:r>
        <w:t xml:space="preserve"> </w:t>
      </w:r>
      <w:r>
        <w:rPr>
          <w:rFonts w:hint="eastAsia"/>
        </w:rPr>
        <w:t>перехода</w:t>
      </w:r>
      <w:r>
        <w:t xml:space="preserve"> </w:t>
      </w:r>
      <w:r>
        <w:rPr>
          <w:rFonts w:hint="eastAsia"/>
        </w:rPr>
        <w:t>от</w:t>
      </w:r>
      <w:r>
        <w:t xml:space="preserve"> </w:t>
      </w:r>
      <w:r>
        <w:rPr>
          <w:rFonts w:hint="eastAsia"/>
        </w:rPr>
        <w:t>подвижных</w:t>
      </w:r>
      <w:r>
        <w:t xml:space="preserve"> </w:t>
      </w:r>
      <w:r>
        <w:rPr>
          <w:rFonts w:hint="eastAsia"/>
        </w:rPr>
        <w:t>игр</w:t>
      </w:r>
      <w:r>
        <w:t xml:space="preserve"> </w:t>
      </w:r>
      <w:r>
        <w:rPr>
          <w:rFonts w:hint="eastAsia"/>
        </w:rPr>
        <w:t>с</w:t>
      </w:r>
      <w:r>
        <w:t xml:space="preserve"> </w:t>
      </w:r>
      <w:r>
        <w:rPr>
          <w:rFonts w:hint="eastAsia"/>
        </w:rPr>
        <w:t>преобладанием</w:t>
      </w:r>
      <w:r>
        <w:t xml:space="preserve"> </w:t>
      </w:r>
      <w:r>
        <w:rPr>
          <w:rFonts w:hint="eastAsia"/>
        </w:rPr>
        <w:t>инди</w:t>
      </w:r>
      <w:r>
        <w:rPr>
          <w:rFonts w:hint="eastAsia"/>
        </w:rPr>
        <w:t>¬</w:t>
      </w:r>
      <w:r>
        <w:rPr>
          <w:rFonts w:hint="eastAsia"/>
        </w:rPr>
        <w:t>видуального</w:t>
      </w:r>
      <w:r>
        <w:t xml:space="preserve"> </w:t>
      </w:r>
      <w:r>
        <w:rPr>
          <w:rFonts w:hint="eastAsia"/>
        </w:rPr>
        <w:t>характера</w:t>
      </w:r>
      <w:r>
        <w:t xml:space="preserve"> </w:t>
      </w:r>
      <w:r>
        <w:rPr>
          <w:rFonts w:hint="eastAsia"/>
        </w:rPr>
        <w:t>действий</w:t>
      </w:r>
      <w:r>
        <w:t xml:space="preserve"> </w:t>
      </w:r>
      <w:r>
        <w:rPr>
          <w:rFonts w:hint="eastAsia"/>
        </w:rPr>
        <w:t>участников</w:t>
      </w:r>
      <w:r>
        <w:t xml:space="preserve">, </w:t>
      </w:r>
      <w:r>
        <w:rPr>
          <w:rFonts w:hint="eastAsia"/>
        </w:rPr>
        <w:t>к</w:t>
      </w:r>
      <w:r>
        <w:t xml:space="preserve"> </w:t>
      </w:r>
      <w:r>
        <w:rPr>
          <w:rFonts w:hint="eastAsia"/>
        </w:rPr>
        <w:t>командным</w:t>
      </w:r>
      <w:r>
        <w:t xml:space="preserve"> </w:t>
      </w:r>
      <w:r>
        <w:rPr>
          <w:rFonts w:hint="eastAsia"/>
        </w:rPr>
        <w:t>подвижным</w:t>
      </w:r>
      <w:r>
        <w:t xml:space="preserve"> </w:t>
      </w:r>
      <w:r>
        <w:rPr>
          <w:rFonts w:hint="eastAsia"/>
        </w:rPr>
        <w:t>играм</w:t>
      </w:r>
      <w:r>
        <w:t xml:space="preserve"> </w:t>
      </w:r>
      <w:r>
        <w:rPr>
          <w:rFonts w:hint="eastAsia"/>
        </w:rPr>
        <w:t>соревновательного</w:t>
      </w:r>
      <w:r>
        <w:t xml:space="preserve"> </w:t>
      </w:r>
      <w:r>
        <w:rPr>
          <w:rFonts w:hint="eastAsia"/>
        </w:rPr>
        <w:t>характера</w:t>
      </w:r>
      <w:r>
        <w:t xml:space="preserve">, </w:t>
      </w:r>
      <w:r>
        <w:rPr>
          <w:rFonts w:hint="eastAsia"/>
        </w:rPr>
        <w:t>основу</w:t>
      </w:r>
      <w:r>
        <w:t xml:space="preserve"> </w:t>
      </w:r>
      <w:r>
        <w:rPr>
          <w:rFonts w:hint="eastAsia"/>
        </w:rPr>
        <w:t>которых</w:t>
      </w:r>
      <w:r>
        <w:t xml:space="preserve"> </w:t>
      </w:r>
      <w:r>
        <w:rPr>
          <w:rFonts w:hint="eastAsia"/>
        </w:rPr>
        <w:t>составляют</w:t>
      </w:r>
      <w:r>
        <w:t xml:space="preserve"> </w:t>
      </w:r>
      <w:r>
        <w:rPr>
          <w:rFonts w:hint="eastAsia"/>
        </w:rPr>
        <w:t>совместные</w:t>
      </w:r>
      <w:r>
        <w:t xml:space="preserve"> </w:t>
      </w:r>
      <w:r>
        <w:rPr>
          <w:rFonts w:hint="eastAsia"/>
        </w:rPr>
        <w:t>дейст</w:t>
      </w:r>
      <w:r>
        <w:t>-</w:t>
      </w:r>
    </w:p>
    <w:p w14:paraId="7700FA8B" w14:textId="77777777" w:rsidR="00E20821" w:rsidRDefault="00E20821" w:rsidP="00E20821">
      <w:r>
        <w:rPr>
          <w:rFonts w:hint="eastAsia"/>
        </w:rPr>
        <w:t>г</w:t>
      </w:r>
    </w:p>
    <w:p w14:paraId="7B98A3FF" w14:textId="77777777" w:rsidR="00E20821" w:rsidRDefault="00E20821" w:rsidP="00E20821">
      <w:r>
        <w:rPr>
          <w:rFonts w:hint="eastAsia"/>
        </w:rPr>
        <w:t>вия</w:t>
      </w:r>
      <w:r>
        <w:t xml:space="preserve"> </w:t>
      </w:r>
      <w:r>
        <w:rPr>
          <w:rFonts w:hint="eastAsia"/>
        </w:rPr>
        <w:t>участников</w:t>
      </w:r>
      <w:r>
        <w:t xml:space="preserve"> </w:t>
      </w:r>
      <w:r>
        <w:rPr>
          <w:rFonts w:hint="eastAsia"/>
        </w:rPr>
        <w:t>команд</w:t>
      </w:r>
      <w:r>
        <w:t xml:space="preserve">. </w:t>
      </w:r>
      <w:r>
        <w:rPr>
          <w:rFonts w:hint="eastAsia"/>
        </w:rPr>
        <w:t>Реализация</w:t>
      </w:r>
      <w:r>
        <w:t xml:space="preserve"> </w:t>
      </w:r>
      <w:r>
        <w:rPr>
          <w:rFonts w:hint="eastAsia"/>
        </w:rPr>
        <w:t>авторской</w:t>
      </w:r>
      <w:r>
        <w:t xml:space="preserve"> </w:t>
      </w:r>
      <w:r>
        <w:rPr>
          <w:rFonts w:hint="eastAsia"/>
        </w:rPr>
        <w:t>методики</w:t>
      </w:r>
      <w:r>
        <w:t xml:space="preserve"> </w:t>
      </w:r>
      <w:r>
        <w:rPr>
          <w:rFonts w:hint="eastAsia"/>
        </w:rPr>
        <w:t>осуществляется</w:t>
      </w:r>
      <w:r>
        <w:t xml:space="preserve"> </w:t>
      </w:r>
      <w:r>
        <w:rPr>
          <w:rFonts w:hint="eastAsia"/>
        </w:rPr>
        <w:t>в</w:t>
      </w:r>
      <w:r>
        <w:t xml:space="preserve"> </w:t>
      </w:r>
      <w:r>
        <w:rPr>
          <w:rFonts w:hint="eastAsia"/>
        </w:rPr>
        <w:t>ходе</w:t>
      </w:r>
      <w:r>
        <w:t xml:space="preserve"> </w:t>
      </w:r>
      <w:r>
        <w:rPr>
          <w:rFonts w:hint="eastAsia"/>
        </w:rPr>
        <w:t>учебно</w:t>
      </w:r>
      <w:r>
        <w:t>-</w:t>
      </w:r>
      <w:r>
        <w:rPr>
          <w:rFonts w:hint="eastAsia"/>
        </w:rPr>
        <w:t>воспитательного</w:t>
      </w:r>
      <w:r>
        <w:t xml:space="preserve"> </w:t>
      </w:r>
      <w:r>
        <w:rPr>
          <w:rFonts w:hint="eastAsia"/>
        </w:rPr>
        <w:t>процесса</w:t>
      </w:r>
      <w:r>
        <w:t xml:space="preserve"> </w:t>
      </w:r>
      <w:r>
        <w:rPr>
          <w:rFonts w:hint="eastAsia"/>
        </w:rPr>
        <w:t>через</w:t>
      </w:r>
      <w:r>
        <w:t xml:space="preserve"> </w:t>
      </w:r>
      <w:r>
        <w:rPr>
          <w:rFonts w:hint="eastAsia"/>
        </w:rPr>
        <w:t>урочные</w:t>
      </w:r>
      <w:r>
        <w:t xml:space="preserve"> </w:t>
      </w:r>
      <w:r>
        <w:rPr>
          <w:rFonts w:hint="eastAsia"/>
        </w:rPr>
        <w:t>формы</w:t>
      </w:r>
      <w:r>
        <w:t xml:space="preserve"> </w:t>
      </w:r>
      <w:r>
        <w:rPr>
          <w:rFonts w:hint="eastAsia"/>
        </w:rPr>
        <w:t>работы</w:t>
      </w:r>
      <w:r>
        <w:t xml:space="preserve">, </w:t>
      </w:r>
      <w:r>
        <w:rPr>
          <w:rFonts w:hint="eastAsia"/>
        </w:rPr>
        <w:t>физ</w:t>
      </w:r>
      <w:r>
        <w:rPr>
          <w:rFonts w:hint="eastAsia"/>
        </w:rPr>
        <w:t>¬</w:t>
      </w:r>
      <w:r>
        <w:rPr>
          <w:rFonts w:hint="eastAsia"/>
        </w:rPr>
        <w:t>культурно</w:t>
      </w:r>
      <w:r>
        <w:t>-</w:t>
      </w:r>
      <w:r>
        <w:rPr>
          <w:rFonts w:hint="eastAsia"/>
        </w:rPr>
        <w:t>оздоровительных</w:t>
      </w:r>
      <w:r>
        <w:t xml:space="preserve"> </w:t>
      </w:r>
      <w:r>
        <w:rPr>
          <w:rFonts w:hint="eastAsia"/>
        </w:rPr>
        <w:t>мероприятий</w:t>
      </w:r>
      <w:r>
        <w:t xml:space="preserve"> </w:t>
      </w:r>
      <w:r>
        <w:rPr>
          <w:rFonts w:hint="eastAsia"/>
        </w:rPr>
        <w:t>в</w:t>
      </w:r>
      <w:r>
        <w:t xml:space="preserve"> </w:t>
      </w:r>
      <w:r>
        <w:rPr>
          <w:rFonts w:hint="eastAsia"/>
        </w:rPr>
        <w:t>режиме</w:t>
      </w:r>
      <w:r>
        <w:t xml:space="preserve"> </w:t>
      </w:r>
      <w:r>
        <w:rPr>
          <w:rFonts w:hint="eastAsia"/>
        </w:rPr>
        <w:t>дня</w:t>
      </w:r>
      <w:r>
        <w:t xml:space="preserve"> </w:t>
      </w:r>
      <w:r>
        <w:rPr>
          <w:rFonts w:hint="eastAsia"/>
        </w:rPr>
        <w:t>и</w:t>
      </w:r>
      <w:r>
        <w:t xml:space="preserve"> </w:t>
      </w:r>
      <w:r>
        <w:rPr>
          <w:rFonts w:hint="eastAsia"/>
        </w:rPr>
        <w:t>активного</w:t>
      </w:r>
      <w:r>
        <w:t xml:space="preserve"> </w:t>
      </w:r>
      <w:r>
        <w:rPr>
          <w:rFonts w:hint="eastAsia"/>
        </w:rPr>
        <w:t>отдыха</w:t>
      </w:r>
      <w:r>
        <w:t xml:space="preserve"> </w:t>
      </w:r>
      <w:r>
        <w:rPr>
          <w:rFonts w:hint="eastAsia"/>
        </w:rPr>
        <w:t>с</w:t>
      </w:r>
      <w:r>
        <w:t xml:space="preserve"> </w:t>
      </w:r>
      <w:r>
        <w:rPr>
          <w:rFonts w:hint="eastAsia"/>
        </w:rPr>
        <w:t>использованием</w:t>
      </w:r>
      <w:r>
        <w:t xml:space="preserve"> </w:t>
      </w:r>
      <w:r>
        <w:rPr>
          <w:rFonts w:hint="eastAsia"/>
        </w:rPr>
        <w:t>игрового</w:t>
      </w:r>
      <w:r>
        <w:t xml:space="preserve"> </w:t>
      </w:r>
      <w:r>
        <w:rPr>
          <w:rFonts w:hint="eastAsia"/>
        </w:rPr>
        <w:t>и</w:t>
      </w:r>
      <w:r>
        <w:t xml:space="preserve"> </w:t>
      </w:r>
      <w:r>
        <w:rPr>
          <w:rFonts w:hint="eastAsia"/>
        </w:rPr>
        <w:t>соревновательного</w:t>
      </w:r>
      <w:r>
        <w:t xml:space="preserve"> </w:t>
      </w:r>
      <w:r>
        <w:rPr>
          <w:rFonts w:hint="eastAsia"/>
        </w:rPr>
        <w:t>методов</w:t>
      </w:r>
      <w:r>
        <w:t xml:space="preserve"> </w:t>
      </w:r>
      <w:r>
        <w:rPr>
          <w:rFonts w:hint="eastAsia"/>
        </w:rPr>
        <w:t>физического</w:t>
      </w:r>
      <w:r>
        <w:t xml:space="preserve"> </w:t>
      </w:r>
      <w:r>
        <w:rPr>
          <w:rFonts w:hint="eastAsia"/>
        </w:rPr>
        <w:t>воспи</w:t>
      </w:r>
      <w:r>
        <w:rPr>
          <w:rFonts w:hint="eastAsia"/>
        </w:rPr>
        <w:t>¬</w:t>
      </w:r>
      <w:r>
        <w:rPr>
          <w:rFonts w:hint="eastAsia"/>
        </w:rPr>
        <w:t>тания</w:t>
      </w:r>
      <w:r>
        <w:t>.</w:t>
      </w:r>
    </w:p>
    <w:p w14:paraId="29D8776E" w14:textId="77777777" w:rsidR="00E20821" w:rsidRDefault="00E20821" w:rsidP="00E20821">
      <w:r>
        <w:t>8.</w:t>
      </w:r>
      <w:r>
        <w:tab/>
      </w:r>
      <w:r>
        <w:rPr>
          <w:rFonts w:hint="eastAsia"/>
        </w:rPr>
        <w:t>Применение</w:t>
      </w:r>
      <w:r>
        <w:t xml:space="preserve"> </w:t>
      </w:r>
      <w:r>
        <w:rPr>
          <w:rFonts w:hint="eastAsia"/>
        </w:rPr>
        <w:t>экспериментальной</w:t>
      </w:r>
      <w:r>
        <w:t xml:space="preserve"> </w:t>
      </w:r>
      <w:r>
        <w:rPr>
          <w:rFonts w:hint="eastAsia"/>
        </w:rPr>
        <w:t>методики</w:t>
      </w:r>
      <w:r>
        <w:t xml:space="preserve"> </w:t>
      </w:r>
      <w:r>
        <w:rPr>
          <w:rFonts w:hint="eastAsia"/>
        </w:rPr>
        <w:t>позволило</w:t>
      </w:r>
      <w:r>
        <w:t xml:space="preserve"> </w:t>
      </w:r>
      <w:r>
        <w:rPr>
          <w:rFonts w:hint="eastAsia"/>
        </w:rPr>
        <w:t>улучшить</w:t>
      </w:r>
      <w:r>
        <w:t xml:space="preserve"> </w:t>
      </w:r>
      <w:r>
        <w:rPr>
          <w:rFonts w:hint="eastAsia"/>
        </w:rPr>
        <w:t>пока</w:t>
      </w:r>
      <w:r>
        <w:rPr>
          <w:rFonts w:hint="eastAsia"/>
        </w:rPr>
        <w:t>¬</w:t>
      </w:r>
      <w:r>
        <w:rPr>
          <w:rFonts w:hint="eastAsia"/>
        </w:rPr>
        <w:t>затель</w:t>
      </w:r>
      <w:r>
        <w:t xml:space="preserve"> </w:t>
      </w:r>
      <w:r>
        <w:rPr>
          <w:rFonts w:hint="eastAsia"/>
        </w:rPr>
        <w:t>экспертной</w:t>
      </w:r>
      <w:r>
        <w:t xml:space="preserve"> </w:t>
      </w:r>
      <w:r>
        <w:rPr>
          <w:rFonts w:hint="eastAsia"/>
        </w:rPr>
        <w:t>оценки</w:t>
      </w:r>
      <w:r>
        <w:t xml:space="preserve"> </w:t>
      </w:r>
      <w:r>
        <w:rPr>
          <w:rFonts w:hint="eastAsia"/>
        </w:rPr>
        <w:t>коммуникативных</w:t>
      </w:r>
      <w:r>
        <w:t xml:space="preserve"> </w:t>
      </w:r>
      <w:r>
        <w:rPr>
          <w:rFonts w:hint="eastAsia"/>
        </w:rPr>
        <w:t>качеств</w:t>
      </w:r>
      <w:r>
        <w:t xml:space="preserve"> </w:t>
      </w:r>
      <w:r>
        <w:rPr>
          <w:rFonts w:hint="eastAsia"/>
        </w:rPr>
        <w:t>личности</w:t>
      </w:r>
      <w:r>
        <w:t xml:space="preserve"> </w:t>
      </w:r>
      <w:r>
        <w:rPr>
          <w:rFonts w:hint="eastAsia"/>
        </w:rPr>
        <w:t>детей</w:t>
      </w:r>
      <w:r>
        <w:t xml:space="preserve"> </w:t>
      </w:r>
      <w:r>
        <w:rPr>
          <w:rFonts w:hint="eastAsia"/>
        </w:rPr>
        <w:t>экспе</w:t>
      </w:r>
      <w:r>
        <w:rPr>
          <w:rFonts w:hint="eastAsia"/>
        </w:rPr>
        <w:t>¬</w:t>
      </w:r>
      <w:r>
        <w:rPr>
          <w:rFonts w:hint="eastAsia"/>
        </w:rPr>
        <w:t>риментальной</w:t>
      </w:r>
      <w:r>
        <w:t xml:space="preserve"> </w:t>
      </w:r>
      <w:r>
        <w:rPr>
          <w:rFonts w:hint="eastAsia"/>
        </w:rPr>
        <w:t>группы</w:t>
      </w:r>
      <w:r>
        <w:t xml:space="preserve"> </w:t>
      </w:r>
      <w:r>
        <w:rPr>
          <w:rFonts w:hint="eastAsia"/>
        </w:rPr>
        <w:t>на</w:t>
      </w:r>
      <w:r>
        <w:t xml:space="preserve"> 30,4 % (</w:t>
      </w:r>
      <w:r>
        <w:rPr>
          <w:rFonts w:hint="eastAsia"/>
        </w:rPr>
        <w:t>р</w:t>
      </w:r>
      <w:r>
        <w:t xml:space="preserve"> &lt; 0,001); </w:t>
      </w:r>
      <w:r>
        <w:rPr>
          <w:rFonts w:hint="eastAsia"/>
        </w:rPr>
        <w:t>показатель</w:t>
      </w:r>
      <w:r>
        <w:t xml:space="preserve">, </w:t>
      </w:r>
      <w:r>
        <w:rPr>
          <w:rFonts w:hint="eastAsia"/>
        </w:rPr>
        <w:t>характеризующий</w:t>
      </w:r>
      <w:r>
        <w:t xml:space="preserve"> </w:t>
      </w:r>
      <w:r>
        <w:rPr>
          <w:rFonts w:hint="eastAsia"/>
        </w:rPr>
        <w:t>умение</w:t>
      </w:r>
      <w:r>
        <w:t xml:space="preserve"> </w:t>
      </w:r>
      <w:r>
        <w:rPr>
          <w:rFonts w:hint="eastAsia"/>
        </w:rPr>
        <w:t>понимать</w:t>
      </w:r>
      <w:r>
        <w:t xml:space="preserve"> </w:t>
      </w:r>
      <w:r>
        <w:rPr>
          <w:rFonts w:hint="eastAsia"/>
        </w:rPr>
        <w:t>ребенком</w:t>
      </w:r>
      <w:r>
        <w:t xml:space="preserve"> </w:t>
      </w:r>
      <w:r>
        <w:rPr>
          <w:rFonts w:hint="eastAsia"/>
        </w:rPr>
        <w:t>состояние</w:t>
      </w:r>
      <w:r>
        <w:t xml:space="preserve"> </w:t>
      </w:r>
      <w:r>
        <w:rPr>
          <w:rFonts w:hint="eastAsia"/>
        </w:rPr>
        <w:t>сверстника</w:t>
      </w:r>
      <w:r>
        <w:t xml:space="preserve"> </w:t>
      </w:r>
      <w:r>
        <w:rPr>
          <w:rFonts w:hint="eastAsia"/>
        </w:rPr>
        <w:t>увеличился</w:t>
      </w:r>
      <w:r>
        <w:t xml:space="preserve"> </w:t>
      </w:r>
      <w:r>
        <w:rPr>
          <w:rFonts w:hint="eastAsia"/>
        </w:rPr>
        <w:t>на</w:t>
      </w:r>
      <w:r>
        <w:t xml:space="preserve"> 42,3 % (</w:t>
      </w:r>
      <w:r>
        <w:rPr>
          <w:rFonts w:hint="eastAsia"/>
        </w:rPr>
        <w:t>р</w:t>
      </w:r>
      <w:r>
        <w:t xml:space="preserve"> &lt; 0,001); </w:t>
      </w:r>
      <w:r>
        <w:rPr>
          <w:rFonts w:hint="eastAsia"/>
        </w:rPr>
        <w:t>показатель</w:t>
      </w:r>
      <w:r>
        <w:t xml:space="preserve">, </w:t>
      </w:r>
      <w:r>
        <w:rPr>
          <w:rFonts w:hint="eastAsia"/>
        </w:rPr>
        <w:t>характеризующий</w:t>
      </w:r>
      <w:r>
        <w:t xml:space="preserve"> </w:t>
      </w:r>
      <w:r>
        <w:rPr>
          <w:rFonts w:hint="eastAsia"/>
        </w:rPr>
        <w:t>способность</w:t>
      </w:r>
      <w:r>
        <w:t xml:space="preserve"> </w:t>
      </w:r>
      <w:r>
        <w:rPr>
          <w:rFonts w:hint="eastAsia"/>
        </w:rPr>
        <w:t>ребенка</w:t>
      </w:r>
      <w:r>
        <w:t xml:space="preserve"> </w:t>
      </w:r>
      <w:r>
        <w:rPr>
          <w:rFonts w:hint="eastAsia"/>
        </w:rPr>
        <w:t>понимать</w:t>
      </w:r>
      <w:r>
        <w:t xml:space="preserve"> </w:t>
      </w:r>
      <w:r>
        <w:rPr>
          <w:rFonts w:hint="eastAsia"/>
        </w:rPr>
        <w:t>задачи</w:t>
      </w:r>
      <w:r>
        <w:t xml:space="preserve">, </w:t>
      </w:r>
      <w:r>
        <w:rPr>
          <w:rFonts w:hint="eastAsia"/>
        </w:rPr>
        <w:t>ставящиеся</w:t>
      </w:r>
      <w:r>
        <w:t xml:space="preserve"> </w:t>
      </w:r>
      <w:r>
        <w:rPr>
          <w:rFonts w:hint="eastAsia"/>
        </w:rPr>
        <w:t>в</w:t>
      </w:r>
      <w:r>
        <w:t xml:space="preserve"> </w:t>
      </w:r>
      <w:r>
        <w:rPr>
          <w:rFonts w:hint="eastAsia"/>
        </w:rPr>
        <w:t>ходе</w:t>
      </w:r>
      <w:r>
        <w:t xml:space="preserve"> </w:t>
      </w:r>
      <w:r>
        <w:rPr>
          <w:rFonts w:hint="eastAsia"/>
        </w:rPr>
        <w:t>общения</w:t>
      </w:r>
      <w:r>
        <w:t xml:space="preserve"> - </w:t>
      </w:r>
      <w:r>
        <w:rPr>
          <w:rFonts w:hint="eastAsia"/>
        </w:rPr>
        <w:t>на</w:t>
      </w:r>
      <w:r>
        <w:t xml:space="preserve"> 25,9 % ( </w:t>
      </w:r>
      <w:r>
        <w:rPr>
          <w:rFonts w:hint="eastAsia"/>
        </w:rPr>
        <w:t>р</w:t>
      </w:r>
      <w:r>
        <w:t xml:space="preserve"> &lt; 0,01 ); </w:t>
      </w:r>
      <w:r>
        <w:rPr>
          <w:rFonts w:hint="eastAsia"/>
        </w:rPr>
        <w:t>умение</w:t>
      </w:r>
      <w:r>
        <w:t xml:space="preserve"> </w:t>
      </w:r>
      <w:r>
        <w:rPr>
          <w:rFonts w:hint="eastAsia"/>
        </w:rPr>
        <w:t>решать</w:t>
      </w:r>
      <w:r>
        <w:t xml:space="preserve"> </w:t>
      </w:r>
      <w:r>
        <w:rPr>
          <w:rFonts w:hint="eastAsia"/>
        </w:rPr>
        <w:t>возникшие</w:t>
      </w:r>
      <w:r>
        <w:t xml:space="preserve"> </w:t>
      </w:r>
      <w:r>
        <w:rPr>
          <w:rFonts w:hint="eastAsia"/>
        </w:rPr>
        <w:t>спорные</w:t>
      </w:r>
      <w:r>
        <w:t xml:space="preserve"> </w:t>
      </w:r>
      <w:r>
        <w:rPr>
          <w:rFonts w:hint="eastAsia"/>
        </w:rPr>
        <w:t>ситуации</w:t>
      </w:r>
      <w:r>
        <w:t xml:space="preserve"> </w:t>
      </w:r>
      <w:r>
        <w:rPr>
          <w:rFonts w:hint="eastAsia"/>
        </w:rPr>
        <w:t>или</w:t>
      </w:r>
      <w:r>
        <w:t xml:space="preserve"> </w:t>
      </w:r>
      <w:r>
        <w:rPr>
          <w:rFonts w:hint="eastAsia"/>
        </w:rPr>
        <w:t>отсутствие</w:t>
      </w:r>
      <w:r>
        <w:t xml:space="preserve"> </w:t>
      </w:r>
      <w:r>
        <w:rPr>
          <w:rFonts w:hint="eastAsia"/>
        </w:rPr>
        <w:t>их</w:t>
      </w:r>
      <w:r>
        <w:t xml:space="preserve"> </w:t>
      </w:r>
      <w:r>
        <w:rPr>
          <w:rFonts w:hint="eastAsia"/>
        </w:rPr>
        <w:t>увеличился</w:t>
      </w:r>
      <w:r>
        <w:t xml:space="preserve"> </w:t>
      </w:r>
      <w:r>
        <w:rPr>
          <w:rFonts w:hint="eastAsia"/>
        </w:rPr>
        <w:t>на</w:t>
      </w:r>
      <w:r>
        <w:t xml:space="preserve"> 35,6 % (</w:t>
      </w:r>
      <w:r>
        <w:rPr>
          <w:rFonts w:hint="eastAsia"/>
        </w:rPr>
        <w:t>р</w:t>
      </w:r>
      <w:r>
        <w:t xml:space="preserve"> &lt; 0,01); </w:t>
      </w:r>
      <w:r>
        <w:rPr>
          <w:rFonts w:hint="eastAsia"/>
        </w:rPr>
        <w:t>пред</w:t>
      </w:r>
      <w:r>
        <w:rPr>
          <w:rFonts w:hint="eastAsia"/>
        </w:rPr>
        <w:t>¬</w:t>
      </w:r>
      <w:r>
        <w:rPr>
          <w:rFonts w:hint="eastAsia"/>
        </w:rPr>
        <w:t>ставления</w:t>
      </w:r>
      <w:r>
        <w:t xml:space="preserve"> </w:t>
      </w:r>
      <w:r>
        <w:rPr>
          <w:rFonts w:hint="eastAsia"/>
        </w:rPr>
        <w:t>ребенка</w:t>
      </w:r>
      <w:r>
        <w:t xml:space="preserve"> </w:t>
      </w:r>
      <w:r>
        <w:rPr>
          <w:rFonts w:hint="eastAsia"/>
        </w:rPr>
        <w:t>о</w:t>
      </w:r>
      <w:r>
        <w:t xml:space="preserve"> </w:t>
      </w:r>
      <w:r>
        <w:rPr>
          <w:rFonts w:hint="eastAsia"/>
        </w:rPr>
        <w:t>способах</w:t>
      </w:r>
      <w:r>
        <w:t xml:space="preserve"> </w:t>
      </w:r>
      <w:r>
        <w:rPr>
          <w:rFonts w:hint="eastAsia"/>
        </w:rPr>
        <w:t>выражения</w:t>
      </w:r>
      <w:r>
        <w:t xml:space="preserve"> </w:t>
      </w:r>
      <w:r>
        <w:rPr>
          <w:rFonts w:hint="eastAsia"/>
        </w:rPr>
        <w:t>отношения</w:t>
      </w:r>
      <w:r>
        <w:t xml:space="preserve"> </w:t>
      </w:r>
      <w:r>
        <w:rPr>
          <w:rFonts w:hint="eastAsia"/>
        </w:rPr>
        <w:t>к</w:t>
      </w:r>
      <w:r>
        <w:t xml:space="preserve"> </w:t>
      </w:r>
      <w:r>
        <w:rPr>
          <w:rFonts w:hint="eastAsia"/>
        </w:rPr>
        <w:t>сверстнику</w:t>
      </w:r>
      <w:r>
        <w:t xml:space="preserve"> </w:t>
      </w:r>
      <w:r>
        <w:rPr>
          <w:rFonts w:hint="eastAsia"/>
        </w:rPr>
        <w:t>увеличи</w:t>
      </w:r>
      <w:r>
        <w:rPr>
          <w:rFonts w:hint="eastAsia"/>
        </w:rPr>
        <w:t>¬</w:t>
      </w:r>
      <w:r>
        <w:rPr>
          <w:rFonts w:hint="eastAsia"/>
        </w:rPr>
        <w:t>лись</w:t>
      </w:r>
      <w:r>
        <w:t xml:space="preserve"> </w:t>
      </w:r>
      <w:r>
        <w:rPr>
          <w:rFonts w:hint="eastAsia"/>
        </w:rPr>
        <w:t>на</w:t>
      </w:r>
      <w:r>
        <w:t xml:space="preserve"> 48,7 % (</w:t>
      </w:r>
      <w:r>
        <w:rPr>
          <w:rFonts w:hint="eastAsia"/>
        </w:rPr>
        <w:t>р</w:t>
      </w:r>
      <w:r>
        <w:t xml:space="preserve"> &lt; 0,001); </w:t>
      </w:r>
      <w:r>
        <w:rPr>
          <w:rFonts w:hint="eastAsia"/>
        </w:rPr>
        <w:t>представления</w:t>
      </w:r>
      <w:r>
        <w:t xml:space="preserve"> </w:t>
      </w:r>
      <w:r>
        <w:rPr>
          <w:rFonts w:hint="eastAsia"/>
        </w:rPr>
        <w:t>ребенка</w:t>
      </w:r>
      <w:r>
        <w:t xml:space="preserve"> </w:t>
      </w:r>
      <w:r>
        <w:rPr>
          <w:rFonts w:hint="eastAsia"/>
        </w:rPr>
        <w:t>о</w:t>
      </w:r>
      <w:r>
        <w:t xml:space="preserve"> </w:t>
      </w:r>
      <w:r>
        <w:rPr>
          <w:rFonts w:hint="eastAsia"/>
        </w:rPr>
        <w:t>способах</w:t>
      </w:r>
      <w:r>
        <w:t xml:space="preserve"> </w:t>
      </w:r>
      <w:r>
        <w:rPr>
          <w:rFonts w:hint="eastAsia"/>
        </w:rPr>
        <w:t>выражения</w:t>
      </w:r>
      <w:r>
        <w:t xml:space="preserve"> </w:t>
      </w:r>
      <w:r>
        <w:rPr>
          <w:rFonts w:hint="eastAsia"/>
        </w:rPr>
        <w:t>от</w:t>
      </w:r>
      <w:r>
        <w:rPr>
          <w:rFonts w:hint="eastAsia"/>
        </w:rPr>
        <w:t>¬</w:t>
      </w:r>
      <w:r>
        <w:rPr>
          <w:rFonts w:hint="eastAsia"/>
        </w:rPr>
        <w:t>ношения</w:t>
      </w:r>
      <w:r>
        <w:t xml:space="preserve"> </w:t>
      </w:r>
      <w:r>
        <w:rPr>
          <w:rFonts w:hint="eastAsia"/>
        </w:rPr>
        <w:t>к</w:t>
      </w:r>
      <w:r>
        <w:t xml:space="preserve"> </w:t>
      </w:r>
      <w:r>
        <w:rPr>
          <w:rFonts w:hint="eastAsia"/>
        </w:rPr>
        <w:t>взрослому</w:t>
      </w:r>
      <w:r>
        <w:t xml:space="preserve"> - </w:t>
      </w:r>
      <w:r>
        <w:rPr>
          <w:rFonts w:hint="eastAsia"/>
        </w:rPr>
        <w:t>на</w:t>
      </w:r>
      <w:r>
        <w:t xml:space="preserve"> 18,3 % (</w:t>
      </w:r>
      <w:r>
        <w:rPr>
          <w:rFonts w:hint="eastAsia"/>
        </w:rPr>
        <w:t>р</w:t>
      </w:r>
      <w:r>
        <w:t xml:space="preserve"> &lt; 0,01).</w:t>
      </w:r>
    </w:p>
    <w:p w14:paraId="45C2F0CA" w14:textId="706A924C" w:rsidR="00E20821" w:rsidRPr="00E20821" w:rsidRDefault="00E20821" w:rsidP="00E20821">
      <w:r>
        <w:t>9.</w:t>
      </w:r>
      <w:r>
        <w:tab/>
      </w:r>
      <w:r>
        <w:rPr>
          <w:rFonts w:hint="eastAsia"/>
        </w:rPr>
        <w:t>Экспериментальная</w:t>
      </w:r>
      <w:r>
        <w:t xml:space="preserve"> </w:t>
      </w:r>
      <w:r>
        <w:rPr>
          <w:rFonts w:hint="eastAsia"/>
        </w:rPr>
        <w:t>методика</w:t>
      </w:r>
      <w:r>
        <w:t xml:space="preserve"> </w:t>
      </w:r>
      <w:r>
        <w:rPr>
          <w:rFonts w:hint="eastAsia"/>
        </w:rPr>
        <w:t>направленного</w:t>
      </w:r>
      <w:r>
        <w:t xml:space="preserve"> </w:t>
      </w:r>
      <w:r>
        <w:rPr>
          <w:rFonts w:hint="eastAsia"/>
        </w:rPr>
        <w:t>воздействия</w:t>
      </w:r>
      <w:r>
        <w:t xml:space="preserve"> </w:t>
      </w:r>
      <w:r>
        <w:rPr>
          <w:rFonts w:hint="eastAsia"/>
        </w:rPr>
        <w:t>подвижных</w:t>
      </w:r>
      <w:r>
        <w:t xml:space="preserve"> </w:t>
      </w:r>
      <w:r>
        <w:rPr>
          <w:rFonts w:hint="eastAsia"/>
        </w:rPr>
        <w:t>игр</w:t>
      </w:r>
      <w:r>
        <w:t xml:space="preserve"> </w:t>
      </w:r>
      <w:r>
        <w:rPr>
          <w:rFonts w:hint="eastAsia"/>
        </w:rPr>
        <w:t>на</w:t>
      </w:r>
      <w:r>
        <w:t xml:space="preserve"> </w:t>
      </w:r>
      <w:r>
        <w:rPr>
          <w:rFonts w:hint="eastAsia"/>
        </w:rPr>
        <w:t>развитие</w:t>
      </w:r>
      <w:r>
        <w:t xml:space="preserve"> </w:t>
      </w:r>
      <w:r>
        <w:rPr>
          <w:rFonts w:hint="eastAsia"/>
        </w:rPr>
        <w:t>коммуникативных</w:t>
      </w:r>
      <w:r>
        <w:t xml:space="preserve"> </w:t>
      </w:r>
      <w:r>
        <w:rPr>
          <w:rFonts w:hint="eastAsia"/>
        </w:rPr>
        <w:t>способностей</w:t>
      </w:r>
      <w:r>
        <w:t xml:space="preserve">, </w:t>
      </w:r>
      <w:r>
        <w:rPr>
          <w:rFonts w:hint="eastAsia"/>
        </w:rPr>
        <w:t>оказала</w:t>
      </w:r>
      <w:r>
        <w:t xml:space="preserve"> </w:t>
      </w:r>
      <w:r>
        <w:rPr>
          <w:rFonts w:hint="eastAsia"/>
        </w:rPr>
        <w:t>комплексное</w:t>
      </w:r>
      <w:r>
        <w:t xml:space="preserve"> </w:t>
      </w:r>
      <w:r>
        <w:rPr>
          <w:rFonts w:hint="eastAsia"/>
        </w:rPr>
        <w:t>влия</w:t>
      </w:r>
      <w:r>
        <w:rPr>
          <w:rFonts w:hint="eastAsia"/>
        </w:rPr>
        <w:t>¬</w:t>
      </w:r>
      <w:r>
        <w:rPr>
          <w:rFonts w:hint="eastAsia"/>
        </w:rPr>
        <w:t>ние</w:t>
      </w:r>
      <w:r>
        <w:t xml:space="preserve"> </w:t>
      </w:r>
      <w:r>
        <w:rPr>
          <w:rFonts w:hint="eastAsia"/>
        </w:rPr>
        <w:t>на</w:t>
      </w:r>
      <w:r>
        <w:t xml:space="preserve"> </w:t>
      </w:r>
      <w:r>
        <w:rPr>
          <w:rFonts w:hint="eastAsia"/>
        </w:rPr>
        <w:t>повышение</w:t>
      </w:r>
      <w:r>
        <w:t xml:space="preserve"> </w:t>
      </w:r>
      <w:r>
        <w:rPr>
          <w:rFonts w:hint="eastAsia"/>
        </w:rPr>
        <w:t>уровня</w:t>
      </w:r>
      <w:r>
        <w:t xml:space="preserve"> </w:t>
      </w:r>
      <w:r>
        <w:rPr>
          <w:rFonts w:hint="eastAsia"/>
        </w:rPr>
        <w:t>развития</w:t>
      </w:r>
      <w:r>
        <w:t xml:space="preserve"> </w:t>
      </w:r>
      <w:r>
        <w:rPr>
          <w:rFonts w:hint="eastAsia"/>
        </w:rPr>
        <w:t>двигательных</w:t>
      </w:r>
      <w:r>
        <w:t xml:space="preserve"> </w:t>
      </w:r>
      <w:r>
        <w:rPr>
          <w:rFonts w:hint="eastAsia"/>
        </w:rPr>
        <w:t>качеств</w:t>
      </w:r>
      <w:r>
        <w:t xml:space="preserve">: </w:t>
      </w:r>
      <w:r>
        <w:rPr>
          <w:rFonts w:hint="eastAsia"/>
        </w:rPr>
        <w:t>скоростных</w:t>
      </w:r>
      <w:r>
        <w:t xml:space="preserve"> - 15,6 %, (</w:t>
      </w:r>
      <w:r>
        <w:rPr>
          <w:rFonts w:hint="eastAsia"/>
        </w:rPr>
        <w:t>р</w:t>
      </w:r>
      <w:r>
        <w:t xml:space="preserve"> &lt; 0,001), </w:t>
      </w:r>
      <w:r>
        <w:rPr>
          <w:rFonts w:hint="eastAsia"/>
        </w:rPr>
        <w:t>скоростно</w:t>
      </w:r>
      <w:r>
        <w:t>-</w:t>
      </w:r>
      <w:r>
        <w:rPr>
          <w:rFonts w:hint="eastAsia"/>
        </w:rPr>
        <w:t>силовых</w:t>
      </w:r>
      <w:r>
        <w:t xml:space="preserve"> - 16,2% (</w:t>
      </w:r>
      <w:r>
        <w:rPr>
          <w:rFonts w:hint="eastAsia"/>
        </w:rPr>
        <w:t>р</w:t>
      </w:r>
      <w:r>
        <w:t xml:space="preserve"> &lt; 0,05), </w:t>
      </w:r>
      <w:r>
        <w:rPr>
          <w:rFonts w:hint="eastAsia"/>
        </w:rPr>
        <w:t>выносливости</w:t>
      </w:r>
      <w:r>
        <w:t xml:space="preserve"> </w:t>
      </w:r>
      <w:r>
        <w:rPr>
          <w:rFonts w:hint="eastAsia"/>
        </w:rPr>
        <w:t>—</w:t>
      </w:r>
      <w:r>
        <w:t xml:space="preserve"> 6,2 % (</w:t>
      </w:r>
      <w:r>
        <w:rPr>
          <w:rFonts w:hint="eastAsia"/>
        </w:rPr>
        <w:t>р</w:t>
      </w:r>
      <w:r>
        <w:t xml:space="preserve"> &lt; 0,001), </w:t>
      </w:r>
      <w:r>
        <w:rPr>
          <w:rFonts w:hint="eastAsia"/>
        </w:rPr>
        <w:t>координационных</w:t>
      </w:r>
      <w:r>
        <w:t xml:space="preserve"> </w:t>
      </w:r>
      <w:r>
        <w:rPr>
          <w:rFonts w:hint="eastAsia"/>
        </w:rPr>
        <w:t>способностей</w:t>
      </w:r>
      <w:r>
        <w:t xml:space="preserve"> </w:t>
      </w:r>
      <w:r>
        <w:rPr>
          <w:rFonts w:hint="eastAsia"/>
        </w:rPr>
        <w:t>—</w:t>
      </w:r>
      <w:r>
        <w:t xml:space="preserve"> 17,2 % (</w:t>
      </w:r>
      <w:r>
        <w:rPr>
          <w:rFonts w:hint="eastAsia"/>
        </w:rPr>
        <w:t>р</w:t>
      </w:r>
      <w:r>
        <w:t xml:space="preserve"> &lt; 0,01-0,001), </w:t>
      </w:r>
      <w:r>
        <w:rPr>
          <w:rFonts w:hint="eastAsia"/>
        </w:rPr>
        <w:t>силовых</w:t>
      </w:r>
      <w:r>
        <w:t xml:space="preserve"> </w:t>
      </w:r>
      <w:r>
        <w:rPr>
          <w:rFonts w:hint="eastAsia"/>
        </w:rPr>
        <w:t>способностей</w:t>
      </w:r>
      <w:r>
        <w:t xml:space="preserve"> - 19,3 % (</w:t>
      </w:r>
      <w:r>
        <w:rPr>
          <w:rFonts w:hint="eastAsia"/>
        </w:rPr>
        <w:t>р</w:t>
      </w:r>
      <w:r>
        <w:t xml:space="preserve"> &lt; 0,001).</w:t>
      </w:r>
    </w:p>
    <w:sectPr w:rsidR="00E20821" w:rsidRPr="00E20821" w:rsidSect="00923D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D314" w14:textId="77777777" w:rsidR="00923D98" w:rsidRDefault="00923D98">
      <w:pPr>
        <w:spacing w:after="0" w:line="240" w:lineRule="auto"/>
      </w:pPr>
      <w:r>
        <w:separator/>
      </w:r>
    </w:p>
  </w:endnote>
  <w:endnote w:type="continuationSeparator" w:id="0">
    <w:p w14:paraId="1C9CA911" w14:textId="77777777" w:rsidR="00923D98" w:rsidRDefault="0092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FB79" w14:textId="77777777" w:rsidR="00923D98" w:rsidRDefault="00923D98"/>
    <w:p w14:paraId="0AAD2C73" w14:textId="77777777" w:rsidR="00923D98" w:rsidRDefault="00923D98"/>
    <w:p w14:paraId="308EE2F0" w14:textId="77777777" w:rsidR="00923D98" w:rsidRDefault="00923D98"/>
    <w:p w14:paraId="74A4DCA3" w14:textId="77777777" w:rsidR="00923D98" w:rsidRDefault="00923D98"/>
    <w:p w14:paraId="73B1560B" w14:textId="77777777" w:rsidR="00923D98" w:rsidRDefault="00923D98"/>
    <w:p w14:paraId="753ED582" w14:textId="77777777" w:rsidR="00923D98" w:rsidRDefault="00923D98"/>
    <w:p w14:paraId="0691E3A0" w14:textId="77777777" w:rsidR="00923D98" w:rsidRDefault="00923D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ECCEF0" wp14:editId="2ECB8D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9AAB8" w14:textId="77777777" w:rsidR="00923D98" w:rsidRDefault="00923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ECCE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A9AAB8" w14:textId="77777777" w:rsidR="00923D98" w:rsidRDefault="00923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D62D4B" w14:textId="77777777" w:rsidR="00923D98" w:rsidRDefault="00923D98"/>
    <w:p w14:paraId="24946A9E" w14:textId="77777777" w:rsidR="00923D98" w:rsidRDefault="00923D98"/>
    <w:p w14:paraId="6CCAF71A" w14:textId="77777777" w:rsidR="00923D98" w:rsidRDefault="00923D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FF5550" wp14:editId="4B78CF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03A69" w14:textId="77777777" w:rsidR="00923D98" w:rsidRDefault="00923D98"/>
                          <w:p w14:paraId="0DED939B" w14:textId="77777777" w:rsidR="00923D98" w:rsidRDefault="00923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FF55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A03A69" w14:textId="77777777" w:rsidR="00923D98" w:rsidRDefault="00923D98"/>
                    <w:p w14:paraId="0DED939B" w14:textId="77777777" w:rsidR="00923D98" w:rsidRDefault="00923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769A21" w14:textId="77777777" w:rsidR="00923D98" w:rsidRDefault="00923D98"/>
    <w:p w14:paraId="7E03BD39" w14:textId="77777777" w:rsidR="00923D98" w:rsidRDefault="00923D98">
      <w:pPr>
        <w:rPr>
          <w:sz w:val="2"/>
          <w:szCs w:val="2"/>
        </w:rPr>
      </w:pPr>
    </w:p>
    <w:p w14:paraId="707F40B8" w14:textId="77777777" w:rsidR="00923D98" w:rsidRDefault="00923D98"/>
    <w:p w14:paraId="5CE2CD5A" w14:textId="77777777" w:rsidR="00923D98" w:rsidRDefault="00923D98">
      <w:pPr>
        <w:spacing w:after="0" w:line="240" w:lineRule="auto"/>
      </w:pPr>
    </w:p>
  </w:footnote>
  <w:footnote w:type="continuationSeparator" w:id="0">
    <w:p w14:paraId="7CEC9B95" w14:textId="77777777" w:rsidR="00923D98" w:rsidRDefault="00923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D98"/>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49111</TotalTime>
  <Pages>6</Pages>
  <Words>1460</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383</cp:revision>
  <cp:lastPrinted>2009-02-06T05:36:00Z</cp:lastPrinted>
  <dcterms:created xsi:type="dcterms:W3CDTF">2024-01-07T13:43:00Z</dcterms:created>
  <dcterms:modified xsi:type="dcterms:W3CDTF">2024-03-24T21:47:00Z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