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E450"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Юдин, Сергей Николаевич.</w:t>
      </w:r>
      <w:r w:rsidRPr="000056ED">
        <w:rPr>
          <w:rFonts w:ascii="Helvetica" w:eastAsia="Symbol" w:hAnsi="Helvetica" w:cs="Helvetica"/>
          <w:b/>
          <w:bCs/>
          <w:color w:val="222222"/>
          <w:kern w:val="0"/>
          <w:sz w:val="21"/>
          <w:szCs w:val="21"/>
          <w:lang w:eastAsia="ru-RU"/>
        </w:rPr>
        <w:br/>
        <w:t>Переходы в антипротонных атомах и ионах гелия при столкновениях с атомами гелия : диссертация ... кандидата физико-математических наук : 01.04.16 / Юдин Сергей Николаевич; [Место защиты: Моск. гос. ун-т им. М.В. Ломоносова]. - Москва, 2018. - 132 с. : ил.</w:t>
      </w:r>
    </w:p>
    <w:p w14:paraId="49729FBD"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 </w:t>
      </w:r>
    </w:p>
    <w:p w14:paraId="4D66E4DC"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Оглавление диссертациикандидат наук Юдин, Сергей Николаевич</w:t>
      </w:r>
    </w:p>
    <w:p w14:paraId="7F66A588"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Оглавление</w:t>
      </w:r>
    </w:p>
    <w:p w14:paraId="1FE95BE7"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Введение</w:t>
      </w:r>
    </w:p>
    <w:p w14:paraId="56776C62"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Глава 1. Современное состояние изучения метастабильных антипротонных атомов и ионов гелия</w:t>
      </w:r>
    </w:p>
    <w:p w14:paraId="3E85BFAC"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1.1. Обзор экспериментов по наблюдению метастабильных состояний антипротонных атомов и ионов гелия</w:t>
      </w:r>
    </w:p>
    <w:p w14:paraId="2C16FBAF"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1.1.1. Предыстория наблюдений долгоживущих состояний адронных атомов</w:t>
      </w:r>
    </w:p>
    <w:p w14:paraId="08C22605"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1.1.2. Прецизионные измерения лазерно-индуцированных переходов в антипротонном гелии</w:t>
      </w:r>
    </w:p>
    <w:p w14:paraId="1B393F32"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1.1.3. Наблюдение сверхтонкой структуры антипротонного атома гелия</w:t>
      </w:r>
    </w:p>
    <w:p w14:paraId="7E3A2F89"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1.1.4. Лазерно-спектроскопические эксперименты с антипротонными ионами гелия</w:t>
      </w:r>
    </w:p>
    <w:p w14:paraId="193E9AD3"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1.2. Теоретические представления об образовании и разрушении адронных атомов</w:t>
      </w:r>
    </w:p>
    <w:p w14:paraId="11C65477"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1.2.1. Механизмы образования адронных атомов гелия</w:t>
      </w:r>
    </w:p>
    <w:p w14:paraId="00A31B79"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1.2.2. Разрушение изолированных адронных атомов гелия</w:t>
      </w:r>
    </w:p>
    <w:p w14:paraId="0C6193F4"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Глава 2. Столкновения холодных антипротонных ионов гелия с атомами среды</w:t>
      </w:r>
    </w:p>
    <w:p w14:paraId="1675A474"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2.1. Экспериментальные данные о свойствах метастабильных состояний антипротонного иона гелия</w:t>
      </w:r>
    </w:p>
    <w:p w14:paraId="3A32A695"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2.2. Постановка теоретической задачи</w:t>
      </w:r>
    </w:p>
    <w:p w14:paraId="442D794F"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2.3. Теоретическая модель описания столкновений в системе рНе2+ — Не. Штарковские переходы</w:t>
      </w:r>
    </w:p>
    <w:p w14:paraId="1F939F52"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2.3.1. Гамильтониан системы pHe2+ — He с учетом аннигиляционных состояний</w:t>
      </w:r>
    </w:p>
    <w:p w14:paraId="7D53DB89"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2.3.2. Формулировка метода связанных каналов в задаче о столкновениях pHe2+ — Не с учетом аннигилляционных состояний</w:t>
      </w:r>
    </w:p>
    <w:p w14:paraId="151A134E"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2.4. Численное интегрирование системы уравнений связанных каналов с учетом аннигиляции в задаче о столкновительных штарковских переходах</w:t>
      </w:r>
    </w:p>
    <w:p w14:paraId="2463469E"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2.5. Результаты решения задачи о штарковских переходах в антипротонных ионах при столкновениях с обычными атомами гелия</w:t>
      </w:r>
    </w:p>
    <w:p w14:paraId="0F98E67B"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2.5.1. Сечения штарковских переходов в столкновениях pHe2+ — He</w:t>
      </w:r>
    </w:p>
    <w:p w14:paraId="77CEB04E"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2.5.2. Усреднение по тепловому движению и температурная зависимость скоростей переходов</w:t>
      </w:r>
    </w:p>
    <w:p w14:paraId="4F4EA64F"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lastRenderedPageBreak/>
        <w:t>2.6. Расчеты столкновительных штарковских переходов в антипротонном ионе гелия с взаимодействием ab initio в системе рНе2+ — Не</w:t>
      </w:r>
    </w:p>
    <w:p w14:paraId="174EF5D9"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2.6.1. Метод численного расчета поверхности потенциальной энергии системы рНе2 +—Не. Мультипольные члены</w:t>
      </w:r>
    </w:p>
    <w:p w14:paraId="4B3A54CE"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2.6.2. Поверхности потенциальной энергии pHe2+ — He</w:t>
      </w:r>
    </w:p>
    <w:p w14:paraId="17D44DE9"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2.6.3. Матрица потенциалов. Относительная роль членов мультипольного разложения. Сравнение с модельным потенциалом</w:t>
      </w:r>
    </w:p>
    <w:p w14:paraId="46BDACC6"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2.6.3. Решение квантовой задачи о рассеянии антипротонных ионов гелия на атомах гелия методом связанных каналов с потенциалом ab initio</w:t>
      </w:r>
    </w:p>
    <w:p w14:paraId="759A0C8E"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2.7. Столкновительная перезарядка возбужденного антипротонного иона гелия</w:t>
      </w:r>
    </w:p>
    <w:p w14:paraId="31E0A19E"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2.7.1. Теоретическое описание процесса перезарядки при столкновении антипротонного иона гелия с обычным атомом гелия</w:t>
      </w:r>
    </w:p>
    <w:p w14:paraId="11A4F1F5"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2.7.2. Результаты вычисления сечений и скоростей процесса перезарядки</w:t>
      </w:r>
    </w:p>
    <w:p w14:paraId="7FE30962"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2.8. Эволюция заселенностей и эффективная скорость аннигиляции состояний антипротонного иона гелия рНе2+</w:t>
      </w:r>
    </w:p>
    <w:p w14:paraId="43EBFC72"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2.9. Сводка результатов</w:t>
      </w:r>
    </w:p>
    <w:p w14:paraId="4F408764"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Глава 3. Влияние столкновений на переходы между состояниями сверхтонкой структуры антипротонного 4Не</w:t>
      </w:r>
    </w:p>
    <w:p w14:paraId="7996E955"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3.1. Экспериментальные наблюдения сверхтонкой структуры антипротонного 4Не</w:t>
      </w:r>
    </w:p>
    <w:p w14:paraId="2D825233"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3.2. Теоретические задачи о влиянии столкновений на переходы между состояниями сверхтонкой структуры</w:t>
      </w:r>
    </w:p>
    <w:p w14:paraId="7B982CCA"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3.3. Квантовомеханическая задача о переходах между уровнями СТС при столкновениях антипротонного гелия с обычным атомом гелия</w:t>
      </w:r>
    </w:p>
    <w:p w14:paraId="17FB3F6A"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3.3.1. Гамильтониан системы «антипротонный гелий - обычный атом гелия»</w:t>
      </w:r>
    </w:p>
    <w:p w14:paraId="1CBC8D11"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3.3.2 Система радиальных уравнений для связанных каналов</w:t>
      </w:r>
    </w:p>
    <w:p w14:paraId="087C8A90"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3.3.3. Сечения переходов, сдвиги и уширения спектральных линий переходов</w:t>
      </w:r>
    </w:p>
    <w:p w14:paraId="2CDC716F"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3.4. Результаты численного решения задачи о столкновении в системе р 4Не+ — 4Не</w:t>
      </w:r>
    </w:p>
    <w:p w14:paraId="1FF86EDE"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3.4.1. Зависимости сечений переходов, сдвигов и уширение спектральных линий от кинетической энергии</w:t>
      </w:r>
    </w:p>
    <w:p w14:paraId="18C1EF53"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3.4.2. Температурная зависимость скоростей переходов, сдвигов и уширения линий СТС</w:t>
      </w:r>
    </w:p>
    <w:p w14:paraId="6307113A"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3.5. Сводка полученных результатов</w:t>
      </w:r>
    </w:p>
    <w:p w14:paraId="212CC240"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Глава 4. Временная эволюция заселенностей уровней СТС, в присутствии внешнего поля и столкновительной релаксации для 4Не</w:t>
      </w:r>
    </w:p>
    <w:p w14:paraId="4D24E578"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4.1. Экспериментально наблюдаемые данные. Постановка задачи</w:t>
      </w:r>
    </w:p>
    <w:p w14:paraId="1B840CBB"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4.2. Теоретическая модель кинетики системы</w:t>
      </w:r>
    </w:p>
    <w:p w14:paraId="33E91722"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lastRenderedPageBreak/>
        <w:t>4.2.1. Дифференциальные уравнения, определяющие кинетику заселенности уровней СТС в условиях эксперимента</w:t>
      </w:r>
    </w:p>
    <w:p w14:paraId="10294BD8"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4.2.2. Аналитическое решение кинетических уравнений в частных случаях</w:t>
      </w:r>
    </w:p>
    <w:p w14:paraId="1B4F64CE"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4.3. Численное решение системы кинетических уравнений</w:t>
      </w:r>
    </w:p>
    <w:p w14:paraId="4FDAE350"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4.4. Полученные результаты и их обсуждение</w:t>
      </w:r>
    </w:p>
    <w:p w14:paraId="1B4F61E9"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и</w:t>
      </w:r>
    </w:p>
    <w:p w14:paraId="4F6BE60F"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Глава 5. Влияние столкновений на переходы в СТС антипротонного Не</w:t>
      </w:r>
    </w:p>
    <w:p w14:paraId="7965B30C"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5.1. Эксперименты по наблюдению сверхтонкой структуры антипротонного атома 3Не и постановка задачи о влиянии столкновений на переходы между состояниями СТС</w:t>
      </w:r>
    </w:p>
    <w:p w14:paraId="4D92DF40"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5.2. Решение квантовой задачи о столкновении в системе р 3Не+ — 3Не</w:t>
      </w:r>
    </w:p>
    <w:p w14:paraId="168B78E3"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5.2.1. Взаимодействия между антипротонным атомом и обычным атомом 3Не. Система уравнений на связанные каналы</w:t>
      </w:r>
    </w:p>
    <w:p w14:paraId="7FA95FBF"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5.2.2. Результаты численного решения задачи рассеяния; сравнение характеристик элементарного столкновения в системе для 3Не и 4Не</w:t>
      </w:r>
    </w:p>
    <w:p w14:paraId="1FCB26F0"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м м</w:t>
      </w:r>
    </w:p>
    <w:p w14:paraId="4FA1851A"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5.3. Временная зависимость заселенностей уровней СТС антипротонного Не в присутствии МВИ и релаксационных процессов</w:t>
      </w:r>
    </w:p>
    <w:p w14:paraId="027C0DF7"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5.3.1. Кинетическое уравнение для матрицы плотности уровней СТС антипротонного Не в присутствии МВИ и релаксационных процессов</w:t>
      </w:r>
    </w:p>
    <w:p w14:paraId="6C307633"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5.3.2. Результаты численного решения кинетического уравнения. Сравнение с 4Не</w:t>
      </w:r>
    </w:p>
    <w:p w14:paraId="1A336896"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5.4. Сводка результатов для 3Не и сравнение с 4Не</w:t>
      </w:r>
    </w:p>
    <w:p w14:paraId="413FF5D1"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Заключение</w:t>
      </w:r>
    </w:p>
    <w:p w14:paraId="4DC63D06" w14:textId="77777777" w:rsidR="000056ED" w:rsidRPr="000056ED" w:rsidRDefault="000056ED" w:rsidP="000056ED">
      <w:pPr>
        <w:rPr>
          <w:rFonts w:ascii="Helvetica" w:eastAsia="Symbol" w:hAnsi="Helvetica" w:cs="Helvetica"/>
          <w:b/>
          <w:bCs/>
          <w:color w:val="222222"/>
          <w:kern w:val="0"/>
          <w:sz w:val="21"/>
          <w:szCs w:val="21"/>
          <w:lang w:eastAsia="ru-RU"/>
        </w:rPr>
      </w:pPr>
      <w:r w:rsidRPr="000056ED">
        <w:rPr>
          <w:rFonts w:ascii="Helvetica" w:eastAsia="Symbol" w:hAnsi="Helvetica" w:cs="Helvetica"/>
          <w:b/>
          <w:bCs/>
          <w:color w:val="222222"/>
          <w:kern w:val="0"/>
          <w:sz w:val="21"/>
          <w:szCs w:val="21"/>
          <w:lang w:eastAsia="ru-RU"/>
        </w:rPr>
        <w:t>Список литературы</w:t>
      </w:r>
    </w:p>
    <w:p w14:paraId="3869883D" w14:textId="56B54EA6" w:rsidR="00F11235" w:rsidRPr="000056ED" w:rsidRDefault="00F11235" w:rsidP="000056ED"/>
    <w:sectPr w:rsidR="00F11235" w:rsidRPr="000056E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4DC93" w14:textId="77777777" w:rsidR="00677E39" w:rsidRDefault="00677E39">
      <w:pPr>
        <w:spacing w:after="0" w:line="240" w:lineRule="auto"/>
      </w:pPr>
      <w:r>
        <w:separator/>
      </w:r>
    </w:p>
  </w:endnote>
  <w:endnote w:type="continuationSeparator" w:id="0">
    <w:p w14:paraId="37ED5C11" w14:textId="77777777" w:rsidR="00677E39" w:rsidRDefault="00677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A098" w14:textId="77777777" w:rsidR="00677E39" w:rsidRDefault="00677E39"/>
    <w:p w14:paraId="2831CE79" w14:textId="77777777" w:rsidR="00677E39" w:rsidRDefault="00677E39"/>
    <w:p w14:paraId="19CAB6F9" w14:textId="77777777" w:rsidR="00677E39" w:rsidRDefault="00677E39"/>
    <w:p w14:paraId="10DA3F15" w14:textId="77777777" w:rsidR="00677E39" w:rsidRDefault="00677E39"/>
    <w:p w14:paraId="1FB2CD31" w14:textId="77777777" w:rsidR="00677E39" w:rsidRDefault="00677E39"/>
    <w:p w14:paraId="29768BFF" w14:textId="77777777" w:rsidR="00677E39" w:rsidRDefault="00677E39"/>
    <w:p w14:paraId="43E57C25" w14:textId="77777777" w:rsidR="00677E39" w:rsidRDefault="00677E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85070C" wp14:editId="7F6C46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49ABA" w14:textId="77777777" w:rsidR="00677E39" w:rsidRDefault="00677E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8507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849ABA" w14:textId="77777777" w:rsidR="00677E39" w:rsidRDefault="00677E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D86E5B" w14:textId="77777777" w:rsidR="00677E39" w:rsidRDefault="00677E39"/>
    <w:p w14:paraId="6B0E8DDF" w14:textId="77777777" w:rsidR="00677E39" w:rsidRDefault="00677E39"/>
    <w:p w14:paraId="286584AC" w14:textId="77777777" w:rsidR="00677E39" w:rsidRDefault="00677E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D89E8B" wp14:editId="4C472D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D7BF8" w14:textId="77777777" w:rsidR="00677E39" w:rsidRDefault="00677E39"/>
                          <w:p w14:paraId="7C99823A" w14:textId="77777777" w:rsidR="00677E39" w:rsidRDefault="00677E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D89E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4D7BF8" w14:textId="77777777" w:rsidR="00677E39" w:rsidRDefault="00677E39"/>
                    <w:p w14:paraId="7C99823A" w14:textId="77777777" w:rsidR="00677E39" w:rsidRDefault="00677E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9F7A3F" w14:textId="77777777" w:rsidR="00677E39" w:rsidRDefault="00677E39"/>
    <w:p w14:paraId="5621B2D4" w14:textId="77777777" w:rsidR="00677E39" w:rsidRDefault="00677E39">
      <w:pPr>
        <w:rPr>
          <w:sz w:val="2"/>
          <w:szCs w:val="2"/>
        </w:rPr>
      </w:pPr>
    </w:p>
    <w:p w14:paraId="65D65717" w14:textId="77777777" w:rsidR="00677E39" w:rsidRDefault="00677E39"/>
    <w:p w14:paraId="6AD7F2A8" w14:textId="77777777" w:rsidR="00677E39" w:rsidRDefault="00677E39">
      <w:pPr>
        <w:spacing w:after="0" w:line="240" w:lineRule="auto"/>
      </w:pPr>
    </w:p>
  </w:footnote>
  <w:footnote w:type="continuationSeparator" w:id="0">
    <w:p w14:paraId="03588519" w14:textId="77777777" w:rsidR="00677E39" w:rsidRDefault="00677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39"/>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166284</TotalTime>
  <Pages>3</Pages>
  <Words>774</Words>
  <Characters>4413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5092</cp:revision>
  <cp:lastPrinted>2009-02-06T05:36:00Z</cp:lastPrinted>
  <dcterms:created xsi:type="dcterms:W3CDTF">2024-01-07T13:43:00Z</dcterms:created>
  <dcterms:modified xsi:type="dcterms:W3CDTF">2025-09-16T09:32:00Z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