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06" w:rsidRDefault="00396006" w:rsidP="003960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Колобродов Микита Сергійович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p>
    <w:p w:rsidR="00396006" w:rsidRDefault="00396006" w:rsidP="003960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p>
    <w:p w:rsidR="00396006" w:rsidRDefault="00396006" w:rsidP="003960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396006" w:rsidRDefault="00396006" w:rsidP="003960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Підвищення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когерентних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оптичних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спектроаналізаторів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396006" w:rsidRDefault="00396006" w:rsidP="003960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(152 </w:t>
      </w:r>
      <w:r>
        <w:rPr>
          <w:rFonts w:ascii="CIDFont+F4" w:eastAsia="CIDFont+F4" w:hAnsi="CIDFont+F3" w:cs="CIDFont+F4" w:hint="eastAsia"/>
          <w:kern w:val="0"/>
          <w:sz w:val="28"/>
          <w:szCs w:val="28"/>
          <w:lang w:eastAsia="ru-RU"/>
        </w:rPr>
        <w:t>Метрологія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вимірювальна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техніка</w:t>
      </w:r>
      <w:r>
        <w:rPr>
          <w:rFonts w:ascii="CIDFont+F4" w:eastAsia="CIDFont+F4" w:hAnsi="CIDFont+F3" w:cs="CIDFont+F4"/>
          <w:kern w:val="0"/>
          <w:sz w:val="28"/>
          <w:szCs w:val="28"/>
          <w:lang w:eastAsia="ru-RU"/>
        </w:rPr>
        <w:t>).</w:t>
      </w:r>
    </w:p>
    <w:p w:rsidR="00396006" w:rsidRDefault="00396006" w:rsidP="003960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26.002.029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p>
    <w:p w:rsidR="00396006" w:rsidRDefault="00396006" w:rsidP="003960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p>
    <w:p w:rsidR="00CC2878" w:rsidRPr="00396006" w:rsidRDefault="00396006" w:rsidP="00396006">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p>
    <w:sectPr w:rsidR="00CC2878" w:rsidRPr="003960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396006" w:rsidRPr="003960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9A2B6-EBBD-4DDE-BF6A-9975E43C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2021-10-06T19:07:00Z</dcterms:created>
  <dcterms:modified xsi:type="dcterms:W3CDTF">2021-10-08T14:58:00Z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