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5577B" w14:textId="2F63310A" w:rsidR="00930AB7" w:rsidRDefault="00EE42B1" w:rsidP="00EE42B1">
      <w:pPr>
        <w:rPr>
          <w:rFonts w:ascii="Times New Roman" w:eastAsia="Arial Unicode MS" w:hAnsi="Times New Roman" w:cs="Times New Roman"/>
          <w:b/>
          <w:bCs/>
          <w:color w:val="000000"/>
          <w:kern w:val="0"/>
          <w:sz w:val="28"/>
          <w:szCs w:val="28"/>
          <w:lang w:eastAsia="ru-RU" w:bidi="uk-UA"/>
        </w:rPr>
      </w:pPr>
      <w:proofErr w:type="spellStart"/>
      <w:r w:rsidRPr="00EE42B1">
        <w:rPr>
          <w:rFonts w:ascii="Times New Roman" w:eastAsia="Arial Unicode MS" w:hAnsi="Times New Roman" w:cs="Times New Roman" w:hint="eastAsia"/>
          <w:b/>
          <w:bCs/>
          <w:color w:val="000000"/>
          <w:kern w:val="0"/>
          <w:sz w:val="28"/>
          <w:szCs w:val="28"/>
          <w:lang w:eastAsia="ru-RU" w:bidi="uk-UA"/>
        </w:rPr>
        <w:t>Василискин</w:t>
      </w:r>
      <w:proofErr w:type="spellEnd"/>
      <w:r w:rsidRPr="00EE42B1">
        <w:rPr>
          <w:rFonts w:ascii="Times New Roman" w:eastAsia="Arial Unicode MS" w:hAnsi="Times New Roman" w:cs="Times New Roman"/>
          <w:b/>
          <w:bCs/>
          <w:color w:val="000000"/>
          <w:kern w:val="0"/>
          <w:sz w:val="28"/>
          <w:szCs w:val="28"/>
          <w:lang w:eastAsia="ru-RU" w:bidi="uk-UA"/>
        </w:rPr>
        <w:t xml:space="preserve"> </w:t>
      </w:r>
      <w:r w:rsidRPr="00EE42B1">
        <w:rPr>
          <w:rFonts w:ascii="Times New Roman" w:eastAsia="Arial Unicode MS" w:hAnsi="Times New Roman" w:cs="Times New Roman" w:hint="eastAsia"/>
          <w:b/>
          <w:bCs/>
          <w:color w:val="000000"/>
          <w:kern w:val="0"/>
          <w:sz w:val="28"/>
          <w:szCs w:val="28"/>
          <w:lang w:eastAsia="ru-RU" w:bidi="uk-UA"/>
        </w:rPr>
        <w:t>Тимофей</w:t>
      </w:r>
      <w:r w:rsidRPr="00EE42B1">
        <w:rPr>
          <w:rFonts w:ascii="Times New Roman" w:eastAsia="Arial Unicode MS" w:hAnsi="Times New Roman" w:cs="Times New Roman"/>
          <w:b/>
          <w:bCs/>
          <w:color w:val="000000"/>
          <w:kern w:val="0"/>
          <w:sz w:val="28"/>
          <w:szCs w:val="28"/>
          <w:lang w:eastAsia="ru-RU" w:bidi="uk-UA"/>
        </w:rPr>
        <w:t xml:space="preserve"> </w:t>
      </w:r>
      <w:r w:rsidRPr="00EE42B1">
        <w:rPr>
          <w:rFonts w:ascii="Times New Roman" w:eastAsia="Arial Unicode MS" w:hAnsi="Times New Roman" w:cs="Times New Roman" w:hint="eastAsia"/>
          <w:b/>
          <w:bCs/>
          <w:color w:val="000000"/>
          <w:kern w:val="0"/>
          <w:sz w:val="28"/>
          <w:szCs w:val="28"/>
          <w:lang w:eastAsia="ru-RU" w:bidi="uk-UA"/>
        </w:rPr>
        <w:t>Павлович</w:t>
      </w:r>
      <w:r>
        <w:rPr>
          <w:rFonts w:ascii="Times New Roman" w:eastAsia="Arial Unicode MS" w:hAnsi="Times New Roman" w:cs="Times New Roman" w:hint="eastAsia"/>
          <w:b/>
          <w:bCs/>
          <w:color w:val="000000"/>
          <w:kern w:val="0"/>
          <w:sz w:val="28"/>
          <w:szCs w:val="28"/>
          <w:lang w:eastAsia="ru-RU" w:bidi="uk-UA"/>
        </w:rPr>
        <w:t xml:space="preserve"> </w:t>
      </w:r>
      <w:r w:rsidRPr="00EE42B1">
        <w:rPr>
          <w:rFonts w:ascii="Times New Roman" w:eastAsia="Arial Unicode MS" w:hAnsi="Times New Roman" w:cs="Times New Roman" w:hint="eastAsia"/>
          <w:b/>
          <w:bCs/>
          <w:color w:val="000000"/>
          <w:kern w:val="0"/>
          <w:sz w:val="28"/>
          <w:szCs w:val="28"/>
          <w:lang w:eastAsia="ru-RU" w:bidi="uk-UA"/>
        </w:rPr>
        <w:t>Педагогические</w:t>
      </w:r>
      <w:r w:rsidRPr="00EE42B1">
        <w:rPr>
          <w:rFonts w:ascii="Times New Roman" w:eastAsia="Arial Unicode MS" w:hAnsi="Times New Roman" w:cs="Times New Roman"/>
          <w:b/>
          <w:bCs/>
          <w:color w:val="000000"/>
          <w:kern w:val="0"/>
          <w:sz w:val="28"/>
          <w:szCs w:val="28"/>
          <w:lang w:eastAsia="ru-RU" w:bidi="uk-UA"/>
        </w:rPr>
        <w:t xml:space="preserve"> </w:t>
      </w:r>
      <w:r w:rsidRPr="00EE42B1">
        <w:rPr>
          <w:rFonts w:ascii="Times New Roman" w:eastAsia="Arial Unicode MS" w:hAnsi="Times New Roman" w:cs="Times New Roman" w:hint="eastAsia"/>
          <w:b/>
          <w:bCs/>
          <w:color w:val="000000"/>
          <w:kern w:val="0"/>
          <w:sz w:val="28"/>
          <w:szCs w:val="28"/>
          <w:lang w:eastAsia="ru-RU" w:bidi="uk-UA"/>
        </w:rPr>
        <w:t>условия</w:t>
      </w:r>
      <w:r w:rsidRPr="00EE42B1">
        <w:rPr>
          <w:rFonts w:ascii="Times New Roman" w:eastAsia="Arial Unicode MS" w:hAnsi="Times New Roman" w:cs="Times New Roman"/>
          <w:b/>
          <w:bCs/>
          <w:color w:val="000000"/>
          <w:kern w:val="0"/>
          <w:sz w:val="28"/>
          <w:szCs w:val="28"/>
          <w:lang w:eastAsia="ru-RU" w:bidi="uk-UA"/>
        </w:rPr>
        <w:t xml:space="preserve"> </w:t>
      </w:r>
      <w:r w:rsidRPr="00EE42B1">
        <w:rPr>
          <w:rFonts w:ascii="Times New Roman" w:eastAsia="Arial Unicode MS" w:hAnsi="Times New Roman" w:cs="Times New Roman" w:hint="eastAsia"/>
          <w:b/>
          <w:bCs/>
          <w:color w:val="000000"/>
          <w:kern w:val="0"/>
          <w:sz w:val="28"/>
          <w:szCs w:val="28"/>
          <w:lang w:eastAsia="ru-RU" w:bidi="uk-UA"/>
        </w:rPr>
        <w:t>развития</w:t>
      </w:r>
      <w:r w:rsidRPr="00EE42B1">
        <w:rPr>
          <w:rFonts w:ascii="Times New Roman" w:eastAsia="Arial Unicode MS" w:hAnsi="Times New Roman" w:cs="Times New Roman"/>
          <w:b/>
          <w:bCs/>
          <w:color w:val="000000"/>
          <w:kern w:val="0"/>
          <w:sz w:val="28"/>
          <w:szCs w:val="28"/>
          <w:lang w:eastAsia="ru-RU" w:bidi="uk-UA"/>
        </w:rPr>
        <w:t xml:space="preserve"> </w:t>
      </w:r>
      <w:r w:rsidRPr="00EE42B1">
        <w:rPr>
          <w:rFonts w:ascii="Times New Roman" w:eastAsia="Arial Unicode MS" w:hAnsi="Times New Roman" w:cs="Times New Roman" w:hint="eastAsia"/>
          <w:b/>
          <w:bCs/>
          <w:color w:val="000000"/>
          <w:kern w:val="0"/>
          <w:sz w:val="28"/>
          <w:szCs w:val="28"/>
          <w:lang w:eastAsia="ru-RU" w:bidi="uk-UA"/>
        </w:rPr>
        <w:t>познавательного</w:t>
      </w:r>
      <w:r w:rsidRPr="00EE42B1">
        <w:rPr>
          <w:rFonts w:ascii="Times New Roman" w:eastAsia="Arial Unicode MS" w:hAnsi="Times New Roman" w:cs="Times New Roman"/>
          <w:b/>
          <w:bCs/>
          <w:color w:val="000000"/>
          <w:kern w:val="0"/>
          <w:sz w:val="28"/>
          <w:szCs w:val="28"/>
          <w:lang w:eastAsia="ru-RU" w:bidi="uk-UA"/>
        </w:rPr>
        <w:t xml:space="preserve"> </w:t>
      </w:r>
      <w:r w:rsidRPr="00EE42B1">
        <w:rPr>
          <w:rFonts w:ascii="Times New Roman" w:eastAsia="Arial Unicode MS" w:hAnsi="Times New Roman" w:cs="Times New Roman" w:hint="eastAsia"/>
          <w:b/>
          <w:bCs/>
          <w:color w:val="000000"/>
          <w:kern w:val="0"/>
          <w:sz w:val="28"/>
          <w:szCs w:val="28"/>
          <w:lang w:eastAsia="ru-RU" w:bidi="uk-UA"/>
        </w:rPr>
        <w:t>интереса</w:t>
      </w:r>
      <w:r w:rsidRPr="00EE42B1">
        <w:rPr>
          <w:rFonts w:ascii="Times New Roman" w:eastAsia="Arial Unicode MS" w:hAnsi="Times New Roman" w:cs="Times New Roman"/>
          <w:b/>
          <w:bCs/>
          <w:color w:val="000000"/>
          <w:kern w:val="0"/>
          <w:sz w:val="28"/>
          <w:szCs w:val="28"/>
          <w:lang w:eastAsia="ru-RU" w:bidi="uk-UA"/>
        </w:rPr>
        <w:t xml:space="preserve"> </w:t>
      </w:r>
      <w:r w:rsidRPr="00EE42B1">
        <w:rPr>
          <w:rFonts w:ascii="Times New Roman" w:eastAsia="Arial Unicode MS" w:hAnsi="Times New Roman" w:cs="Times New Roman" w:hint="eastAsia"/>
          <w:b/>
          <w:bCs/>
          <w:color w:val="000000"/>
          <w:kern w:val="0"/>
          <w:sz w:val="28"/>
          <w:szCs w:val="28"/>
          <w:lang w:eastAsia="ru-RU" w:bidi="uk-UA"/>
        </w:rPr>
        <w:t>детей</w:t>
      </w:r>
      <w:r w:rsidRPr="00EE42B1">
        <w:rPr>
          <w:rFonts w:ascii="Times New Roman" w:eastAsia="Arial Unicode MS" w:hAnsi="Times New Roman" w:cs="Times New Roman"/>
          <w:b/>
          <w:bCs/>
          <w:color w:val="000000"/>
          <w:kern w:val="0"/>
          <w:sz w:val="28"/>
          <w:szCs w:val="28"/>
          <w:lang w:eastAsia="ru-RU" w:bidi="uk-UA"/>
        </w:rPr>
        <w:t xml:space="preserve"> </w:t>
      </w:r>
      <w:r w:rsidRPr="00EE42B1">
        <w:rPr>
          <w:rFonts w:ascii="Times New Roman" w:eastAsia="Arial Unicode MS" w:hAnsi="Times New Roman" w:cs="Times New Roman" w:hint="eastAsia"/>
          <w:b/>
          <w:bCs/>
          <w:color w:val="000000"/>
          <w:kern w:val="0"/>
          <w:sz w:val="28"/>
          <w:szCs w:val="28"/>
          <w:lang w:eastAsia="ru-RU" w:bidi="uk-UA"/>
        </w:rPr>
        <w:t>дошкольного</w:t>
      </w:r>
      <w:r w:rsidRPr="00EE42B1">
        <w:rPr>
          <w:rFonts w:ascii="Times New Roman" w:eastAsia="Arial Unicode MS" w:hAnsi="Times New Roman" w:cs="Times New Roman"/>
          <w:b/>
          <w:bCs/>
          <w:color w:val="000000"/>
          <w:kern w:val="0"/>
          <w:sz w:val="28"/>
          <w:szCs w:val="28"/>
          <w:lang w:eastAsia="ru-RU" w:bidi="uk-UA"/>
        </w:rPr>
        <w:t xml:space="preserve"> </w:t>
      </w:r>
      <w:r w:rsidRPr="00EE42B1">
        <w:rPr>
          <w:rFonts w:ascii="Times New Roman" w:eastAsia="Arial Unicode MS" w:hAnsi="Times New Roman" w:cs="Times New Roman" w:hint="eastAsia"/>
          <w:b/>
          <w:bCs/>
          <w:color w:val="000000"/>
          <w:kern w:val="0"/>
          <w:sz w:val="28"/>
          <w:szCs w:val="28"/>
          <w:lang w:eastAsia="ru-RU" w:bidi="uk-UA"/>
        </w:rPr>
        <w:t>возраста</w:t>
      </w:r>
      <w:r w:rsidRPr="00EE42B1">
        <w:rPr>
          <w:rFonts w:ascii="Times New Roman" w:eastAsia="Arial Unicode MS" w:hAnsi="Times New Roman" w:cs="Times New Roman"/>
          <w:b/>
          <w:bCs/>
          <w:color w:val="000000"/>
          <w:kern w:val="0"/>
          <w:sz w:val="28"/>
          <w:szCs w:val="28"/>
          <w:lang w:eastAsia="ru-RU" w:bidi="uk-UA"/>
        </w:rPr>
        <w:t xml:space="preserve"> </w:t>
      </w:r>
      <w:r w:rsidRPr="00EE42B1">
        <w:rPr>
          <w:rFonts w:ascii="Times New Roman" w:eastAsia="Arial Unicode MS" w:hAnsi="Times New Roman" w:cs="Times New Roman" w:hint="eastAsia"/>
          <w:b/>
          <w:bCs/>
          <w:color w:val="000000"/>
          <w:kern w:val="0"/>
          <w:sz w:val="28"/>
          <w:szCs w:val="28"/>
          <w:lang w:eastAsia="ru-RU" w:bidi="uk-UA"/>
        </w:rPr>
        <w:t>по</w:t>
      </w:r>
      <w:r w:rsidRPr="00EE42B1">
        <w:rPr>
          <w:rFonts w:ascii="Times New Roman" w:eastAsia="Arial Unicode MS" w:hAnsi="Times New Roman" w:cs="Times New Roman"/>
          <w:b/>
          <w:bCs/>
          <w:color w:val="000000"/>
          <w:kern w:val="0"/>
          <w:sz w:val="28"/>
          <w:szCs w:val="28"/>
          <w:lang w:eastAsia="ru-RU" w:bidi="uk-UA"/>
        </w:rPr>
        <w:t xml:space="preserve"> </w:t>
      </w:r>
      <w:r w:rsidRPr="00EE42B1">
        <w:rPr>
          <w:rFonts w:ascii="Times New Roman" w:eastAsia="Arial Unicode MS" w:hAnsi="Times New Roman" w:cs="Times New Roman" w:hint="eastAsia"/>
          <w:b/>
          <w:bCs/>
          <w:color w:val="000000"/>
          <w:kern w:val="0"/>
          <w:sz w:val="28"/>
          <w:szCs w:val="28"/>
          <w:lang w:eastAsia="ru-RU" w:bidi="uk-UA"/>
        </w:rPr>
        <w:t>системе</w:t>
      </w:r>
      <w:r w:rsidRPr="00EE42B1">
        <w:rPr>
          <w:rFonts w:ascii="Times New Roman" w:eastAsia="Arial Unicode MS" w:hAnsi="Times New Roman" w:cs="Times New Roman"/>
          <w:b/>
          <w:bCs/>
          <w:color w:val="000000"/>
          <w:kern w:val="0"/>
          <w:sz w:val="28"/>
          <w:szCs w:val="28"/>
          <w:lang w:eastAsia="ru-RU" w:bidi="uk-UA"/>
        </w:rPr>
        <w:t xml:space="preserve"> </w:t>
      </w:r>
      <w:r w:rsidRPr="00EE42B1">
        <w:rPr>
          <w:rFonts w:ascii="Times New Roman" w:eastAsia="Arial Unicode MS" w:hAnsi="Times New Roman" w:cs="Times New Roman" w:hint="eastAsia"/>
          <w:b/>
          <w:bCs/>
          <w:color w:val="000000"/>
          <w:kern w:val="0"/>
          <w:sz w:val="28"/>
          <w:szCs w:val="28"/>
          <w:lang w:eastAsia="ru-RU" w:bidi="uk-UA"/>
        </w:rPr>
        <w:t>М</w:t>
      </w:r>
      <w:r w:rsidRPr="00EE42B1">
        <w:rPr>
          <w:rFonts w:ascii="Times New Roman" w:eastAsia="Arial Unicode MS" w:hAnsi="Times New Roman" w:cs="Times New Roman"/>
          <w:b/>
          <w:bCs/>
          <w:color w:val="000000"/>
          <w:kern w:val="0"/>
          <w:sz w:val="28"/>
          <w:szCs w:val="28"/>
          <w:lang w:eastAsia="ru-RU" w:bidi="uk-UA"/>
        </w:rPr>
        <w:t xml:space="preserve">. </w:t>
      </w:r>
      <w:r w:rsidRPr="00EE42B1">
        <w:rPr>
          <w:rFonts w:ascii="Times New Roman" w:eastAsia="Arial Unicode MS" w:hAnsi="Times New Roman" w:cs="Times New Roman" w:hint="eastAsia"/>
          <w:b/>
          <w:bCs/>
          <w:color w:val="000000"/>
          <w:kern w:val="0"/>
          <w:sz w:val="28"/>
          <w:szCs w:val="28"/>
          <w:lang w:eastAsia="ru-RU" w:bidi="uk-UA"/>
        </w:rPr>
        <w:t>Монтессори</w:t>
      </w:r>
    </w:p>
    <w:p w14:paraId="596DE361" w14:textId="77777777" w:rsidR="00EE42B1" w:rsidRDefault="00EE42B1" w:rsidP="00EE42B1">
      <w:r>
        <w:rPr>
          <w:rFonts w:hint="eastAsia"/>
        </w:rPr>
        <w:t>ОГЛАВЛЕНИЕ</w:t>
      </w:r>
      <w:r>
        <w:t xml:space="preserve"> </w:t>
      </w:r>
      <w:r>
        <w:rPr>
          <w:rFonts w:hint="eastAsia"/>
        </w:rPr>
        <w:t>ДИССЕРТАЦИИ</w:t>
      </w:r>
    </w:p>
    <w:p w14:paraId="67B8DB0D" w14:textId="77777777" w:rsidR="00EE42B1" w:rsidRDefault="00EE42B1" w:rsidP="00EE42B1">
      <w:r>
        <w:rPr>
          <w:rFonts w:hint="eastAsia"/>
        </w:rPr>
        <w:t>кандидат</w:t>
      </w:r>
      <w:r>
        <w:t xml:space="preserve"> </w:t>
      </w:r>
      <w:r>
        <w:rPr>
          <w:rFonts w:hint="eastAsia"/>
        </w:rPr>
        <w:t>наук</w:t>
      </w:r>
      <w:r>
        <w:t xml:space="preserve"> </w:t>
      </w:r>
      <w:r>
        <w:rPr>
          <w:rFonts w:hint="eastAsia"/>
        </w:rPr>
        <w:t>Василискин</w:t>
      </w:r>
      <w:r>
        <w:t xml:space="preserve"> </w:t>
      </w:r>
      <w:r>
        <w:rPr>
          <w:rFonts w:hint="eastAsia"/>
        </w:rPr>
        <w:t>Тимофей</w:t>
      </w:r>
      <w:r>
        <w:t xml:space="preserve"> </w:t>
      </w:r>
      <w:r>
        <w:rPr>
          <w:rFonts w:hint="eastAsia"/>
        </w:rPr>
        <w:t>Павлович</w:t>
      </w:r>
    </w:p>
    <w:p w14:paraId="39B86142" w14:textId="77777777" w:rsidR="00EE42B1" w:rsidRDefault="00EE42B1" w:rsidP="00EE42B1">
      <w:r>
        <w:rPr>
          <w:rFonts w:hint="eastAsia"/>
        </w:rPr>
        <w:t>Введение</w:t>
      </w:r>
    </w:p>
    <w:p w14:paraId="7177EB27" w14:textId="77777777" w:rsidR="00EE42B1" w:rsidRDefault="00EE42B1" w:rsidP="00EE42B1"/>
    <w:p w14:paraId="208530A1" w14:textId="77777777" w:rsidR="00EE42B1" w:rsidRDefault="00EE42B1" w:rsidP="00EE42B1">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познавательного</w:t>
      </w:r>
      <w:r>
        <w:t xml:space="preserve"> </w:t>
      </w:r>
      <w:r>
        <w:rPr>
          <w:rFonts w:hint="eastAsia"/>
        </w:rPr>
        <w:t>интереса</w:t>
      </w:r>
      <w:r>
        <w:t xml:space="preserve"> </w:t>
      </w:r>
      <w:r>
        <w:rPr>
          <w:rFonts w:hint="eastAsia"/>
        </w:rPr>
        <w:t>детей</w:t>
      </w:r>
      <w:r>
        <w:t xml:space="preserve"> </w:t>
      </w:r>
      <w:r>
        <w:rPr>
          <w:rFonts w:hint="eastAsia"/>
        </w:rPr>
        <w:t>дошкольного</w:t>
      </w:r>
      <w:r>
        <w:t xml:space="preserve"> </w:t>
      </w:r>
      <w:r>
        <w:rPr>
          <w:rFonts w:hint="eastAsia"/>
        </w:rPr>
        <w:t>возраста</w:t>
      </w:r>
    </w:p>
    <w:p w14:paraId="30A754E6" w14:textId="77777777" w:rsidR="00EE42B1" w:rsidRDefault="00EE42B1" w:rsidP="00EE42B1"/>
    <w:p w14:paraId="1E70CF2D" w14:textId="77777777" w:rsidR="00EE42B1" w:rsidRDefault="00EE42B1" w:rsidP="00EE42B1">
      <w:r>
        <w:t xml:space="preserve">1.1. </w:t>
      </w:r>
      <w:r>
        <w:rPr>
          <w:rFonts w:hint="eastAsia"/>
        </w:rPr>
        <w:t>Познавательный</w:t>
      </w:r>
      <w:r>
        <w:t xml:space="preserve"> </w:t>
      </w:r>
      <w:r>
        <w:rPr>
          <w:rFonts w:hint="eastAsia"/>
        </w:rPr>
        <w:t>интерес</w:t>
      </w:r>
      <w:r>
        <w:t xml:space="preserve">: </w:t>
      </w:r>
      <w:r>
        <w:rPr>
          <w:rFonts w:hint="eastAsia"/>
        </w:rPr>
        <w:t>понятие</w:t>
      </w:r>
      <w:r>
        <w:t xml:space="preserve">, </w:t>
      </w:r>
      <w:r>
        <w:rPr>
          <w:rFonts w:hint="eastAsia"/>
        </w:rPr>
        <w:t>методологические</w:t>
      </w:r>
      <w:r>
        <w:t xml:space="preserve"> </w:t>
      </w:r>
      <w:r>
        <w:rPr>
          <w:rFonts w:hint="eastAsia"/>
        </w:rPr>
        <w:t>подходы</w:t>
      </w:r>
      <w:r>
        <w:t xml:space="preserve"> </w:t>
      </w:r>
      <w:r>
        <w:rPr>
          <w:rFonts w:hint="eastAsia"/>
        </w:rPr>
        <w:t>исследования</w:t>
      </w:r>
      <w:r>
        <w:t xml:space="preserve"> </w:t>
      </w:r>
      <w:r>
        <w:rPr>
          <w:rFonts w:hint="eastAsia"/>
        </w:rPr>
        <w:t>и</w:t>
      </w:r>
      <w:r>
        <w:t xml:space="preserve"> </w:t>
      </w:r>
      <w:r>
        <w:rPr>
          <w:rFonts w:hint="eastAsia"/>
        </w:rPr>
        <w:t>характеристики</w:t>
      </w:r>
    </w:p>
    <w:p w14:paraId="68C8C018" w14:textId="77777777" w:rsidR="00EE42B1" w:rsidRDefault="00EE42B1" w:rsidP="00EE42B1"/>
    <w:p w14:paraId="787E553F" w14:textId="77777777" w:rsidR="00EE42B1" w:rsidRDefault="00EE42B1" w:rsidP="00EE42B1">
      <w:r>
        <w:t xml:space="preserve">1.2. </w:t>
      </w:r>
      <w:r>
        <w:rPr>
          <w:rFonts w:hint="eastAsia"/>
        </w:rPr>
        <w:t>Педагогическая</w:t>
      </w:r>
      <w:r>
        <w:t xml:space="preserve"> </w:t>
      </w:r>
      <w:r>
        <w:rPr>
          <w:rFonts w:hint="eastAsia"/>
        </w:rPr>
        <w:t>система</w:t>
      </w:r>
      <w:r>
        <w:t xml:space="preserve"> </w:t>
      </w:r>
      <w:r>
        <w:rPr>
          <w:rFonts w:hint="eastAsia"/>
        </w:rPr>
        <w:t>М</w:t>
      </w:r>
      <w:r>
        <w:t xml:space="preserve">. </w:t>
      </w:r>
      <w:r>
        <w:rPr>
          <w:rFonts w:hint="eastAsia"/>
        </w:rPr>
        <w:t>Монтессори</w:t>
      </w:r>
      <w:r>
        <w:t xml:space="preserve"> </w:t>
      </w:r>
      <w:r>
        <w:rPr>
          <w:rFonts w:hint="eastAsia"/>
        </w:rPr>
        <w:t>как</w:t>
      </w:r>
      <w:r>
        <w:t xml:space="preserve"> </w:t>
      </w:r>
      <w:r>
        <w:rPr>
          <w:rFonts w:hint="eastAsia"/>
        </w:rPr>
        <w:t>фактор</w:t>
      </w:r>
      <w:r>
        <w:t xml:space="preserve"> </w:t>
      </w:r>
      <w:r>
        <w:rPr>
          <w:rFonts w:hint="eastAsia"/>
        </w:rPr>
        <w:t>развития</w:t>
      </w:r>
      <w:r>
        <w:t xml:space="preserve"> </w:t>
      </w:r>
      <w:r>
        <w:rPr>
          <w:rFonts w:hint="eastAsia"/>
        </w:rPr>
        <w:t>познавательного</w:t>
      </w:r>
      <w:r>
        <w:t xml:space="preserve"> </w:t>
      </w:r>
      <w:r>
        <w:rPr>
          <w:rFonts w:hint="eastAsia"/>
        </w:rPr>
        <w:t>интереса</w:t>
      </w:r>
      <w:r>
        <w:t xml:space="preserve"> </w:t>
      </w:r>
      <w:r>
        <w:rPr>
          <w:rFonts w:hint="eastAsia"/>
        </w:rPr>
        <w:t>детей</w:t>
      </w:r>
      <w:r>
        <w:t xml:space="preserve"> </w:t>
      </w:r>
      <w:r>
        <w:rPr>
          <w:rFonts w:hint="eastAsia"/>
        </w:rPr>
        <w:t>дошкольного</w:t>
      </w:r>
      <w:r>
        <w:t xml:space="preserve"> </w:t>
      </w:r>
      <w:r>
        <w:rPr>
          <w:rFonts w:hint="eastAsia"/>
        </w:rPr>
        <w:t>возраста</w:t>
      </w:r>
    </w:p>
    <w:p w14:paraId="21994DBF" w14:textId="77777777" w:rsidR="00EE42B1" w:rsidRDefault="00EE42B1" w:rsidP="00EE42B1"/>
    <w:p w14:paraId="1148559B" w14:textId="77777777" w:rsidR="00EE42B1" w:rsidRDefault="00EE42B1" w:rsidP="00EE42B1">
      <w:r>
        <w:t xml:space="preserve">1.3. </w:t>
      </w:r>
      <w:r>
        <w:rPr>
          <w:rFonts w:hint="eastAsia"/>
        </w:rPr>
        <w:t>Обоснование</w:t>
      </w:r>
      <w:r>
        <w:t xml:space="preserve"> </w:t>
      </w:r>
      <w:r>
        <w:rPr>
          <w:rFonts w:hint="eastAsia"/>
        </w:rPr>
        <w:t>педагогических</w:t>
      </w:r>
      <w:r>
        <w:t xml:space="preserve"> </w:t>
      </w:r>
      <w:r>
        <w:rPr>
          <w:rFonts w:hint="eastAsia"/>
        </w:rPr>
        <w:t>условий</w:t>
      </w:r>
      <w:r>
        <w:t xml:space="preserve"> </w:t>
      </w:r>
      <w:r>
        <w:rPr>
          <w:rFonts w:hint="eastAsia"/>
        </w:rPr>
        <w:t>развития</w:t>
      </w:r>
      <w:r>
        <w:t xml:space="preserve"> </w:t>
      </w:r>
      <w:r>
        <w:rPr>
          <w:rFonts w:hint="eastAsia"/>
        </w:rPr>
        <w:t>познавательного</w:t>
      </w:r>
      <w:r>
        <w:t xml:space="preserve"> </w:t>
      </w:r>
      <w:r>
        <w:rPr>
          <w:rFonts w:hint="eastAsia"/>
        </w:rPr>
        <w:t>интереса</w:t>
      </w:r>
      <w:r>
        <w:t xml:space="preserve"> </w:t>
      </w:r>
      <w:r>
        <w:rPr>
          <w:rFonts w:hint="eastAsia"/>
        </w:rPr>
        <w:t>детей</w:t>
      </w:r>
      <w:r>
        <w:t xml:space="preserve"> </w:t>
      </w:r>
      <w:r>
        <w:rPr>
          <w:rFonts w:hint="eastAsia"/>
        </w:rPr>
        <w:t>дошкольного</w:t>
      </w:r>
      <w:r>
        <w:t xml:space="preserve"> </w:t>
      </w:r>
      <w:r>
        <w:rPr>
          <w:rFonts w:hint="eastAsia"/>
        </w:rPr>
        <w:t>возраста</w:t>
      </w:r>
    </w:p>
    <w:p w14:paraId="1F08DE26" w14:textId="77777777" w:rsidR="00EE42B1" w:rsidRDefault="00EE42B1" w:rsidP="00EE42B1"/>
    <w:p w14:paraId="323F0C2E" w14:textId="77777777" w:rsidR="00EE42B1" w:rsidRDefault="00EE42B1" w:rsidP="00EE42B1">
      <w:r>
        <w:rPr>
          <w:rFonts w:hint="eastAsia"/>
        </w:rPr>
        <w:t>Выводы</w:t>
      </w:r>
      <w:r>
        <w:t xml:space="preserve"> </w:t>
      </w:r>
      <w:r>
        <w:rPr>
          <w:rFonts w:hint="eastAsia"/>
        </w:rPr>
        <w:t>по</w:t>
      </w:r>
      <w:r>
        <w:t xml:space="preserve"> 1 </w:t>
      </w:r>
      <w:r>
        <w:rPr>
          <w:rFonts w:hint="eastAsia"/>
        </w:rPr>
        <w:t>главе</w:t>
      </w:r>
    </w:p>
    <w:p w14:paraId="37C31947" w14:textId="77777777" w:rsidR="00EE42B1" w:rsidRDefault="00EE42B1" w:rsidP="00EE42B1"/>
    <w:p w14:paraId="52AD8718" w14:textId="77777777" w:rsidR="00EE42B1" w:rsidRDefault="00EE42B1" w:rsidP="00EE42B1">
      <w:r>
        <w:rPr>
          <w:rFonts w:hint="eastAsia"/>
        </w:rPr>
        <w:t>Глава</w:t>
      </w:r>
      <w:r>
        <w:t xml:space="preserve"> 2. </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развитию</w:t>
      </w:r>
      <w:r>
        <w:t xml:space="preserve"> </w:t>
      </w:r>
      <w:r>
        <w:rPr>
          <w:rFonts w:hint="eastAsia"/>
        </w:rPr>
        <w:t>познавательного</w:t>
      </w:r>
      <w:r>
        <w:t xml:space="preserve"> </w:t>
      </w:r>
      <w:r>
        <w:rPr>
          <w:rFonts w:hint="eastAsia"/>
        </w:rPr>
        <w:t>интереса</w:t>
      </w:r>
      <w:r>
        <w:t xml:space="preserve"> </w:t>
      </w:r>
      <w:r>
        <w:rPr>
          <w:rFonts w:hint="eastAsia"/>
        </w:rPr>
        <w:t>детей</w:t>
      </w:r>
      <w:r>
        <w:t xml:space="preserve"> </w:t>
      </w:r>
      <w:r>
        <w:rPr>
          <w:rFonts w:hint="eastAsia"/>
        </w:rPr>
        <w:t>дошкольного</w:t>
      </w:r>
      <w:r>
        <w:t xml:space="preserve"> </w:t>
      </w:r>
      <w:r>
        <w:rPr>
          <w:rFonts w:hint="eastAsia"/>
        </w:rPr>
        <w:t>возраста</w:t>
      </w:r>
      <w:r>
        <w:t xml:space="preserve"> </w:t>
      </w:r>
      <w:r>
        <w:rPr>
          <w:rFonts w:hint="eastAsia"/>
        </w:rPr>
        <w:t>по</w:t>
      </w:r>
      <w:r>
        <w:t xml:space="preserve"> </w:t>
      </w:r>
      <w:r>
        <w:rPr>
          <w:rFonts w:hint="eastAsia"/>
        </w:rPr>
        <w:t>системе</w:t>
      </w:r>
      <w:r>
        <w:t xml:space="preserve"> </w:t>
      </w:r>
      <w:r>
        <w:rPr>
          <w:rFonts w:hint="eastAsia"/>
        </w:rPr>
        <w:t>М</w:t>
      </w:r>
      <w:r>
        <w:t xml:space="preserve">. </w:t>
      </w:r>
      <w:r>
        <w:rPr>
          <w:rFonts w:hint="eastAsia"/>
        </w:rPr>
        <w:t>Монтессори</w:t>
      </w:r>
    </w:p>
    <w:p w14:paraId="66247670" w14:textId="77777777" w:rsidR="00EE42B1" w:rsidRDefault="00EE42B1" w:rsidP="00EE42B1"/>
    <w:p w14:paraId="1FE094E9" w14:textId="77777777" w:rsidR="00EE42B1" w:rsidRDefault="00EE42B1" w:rsidP="00EE42B1">
      <w:r>
        <w:t xml:space="preserve">2.1. </w:t>
      </w:r>
      <w:r>
        <w:rPr>
          <w:rFonts w:hint="eastAsia"/>
        </w:rPr>
        <w:t>Диагностика</w:t>
      </w:r>
      <w:r>
        <w:t xml:space="preserve"> </w:t>
      </w:r>
      <w:r>
        <w:rPr>
          <w:rFonts w:hint="eastAsia"/>
        </w:rPr>
        <w:t>познавательного</w:t>
      </w:r>
      <w:r>
        <w:t xml:space="preserve"> </w:t>
      </w:r>
      <w:r>
        <w:rPr>
          <w:rFonts w:hint="eastAsia"/>
        </w:rPr>
        <w:t>интереса</w:t>
      </w:r>
      <w:r>
        <w:t xml:space="preserve"> </w:t>
      </w:r>
      <w:r>
        <w:rPr>
          <w:rFonts w:hint="eastAsia"/>
        </w:rPr>
        <w:t>детей</w:t>
      </w:r>
      <w:r>
        <w:t xml:space="preserve"> </w:t>
      </w:r>
      <w:r>
        <w:rPr>
          <w:rFonts w:hint="eastAsia"/>
        </w:rPr>
        <w:t>дошкольного</w:t>
      </w:r>
      <w:r>
        <w:t xml:space="preserve"> </w:t>
      </w:r>
      <w:r>
        <w:rPr>
          <w:rFonts w:hint="eastAsia"/>
        </w:rPr>
        <w:t>возраста</w:t>
      </w:r>
    </w:p>
    <w:p w14:paraId="05BD698B" w14:textId="77777777" w:rsidR="00EE42B1" w:rsidRDefault="00EE42B1" w:rsidP="00EE42B1"/>
    <w:p w14:paraId="4E86A421" w14:textId="77777777" w:rsidR="00EE42B1" w:rsidRDefault="00EE42B1" w:rsidP="00EE42B1">
      <w:r>
        <w:t xml:space="preserve">2.2. </w:t>
      </w:r>
      <w:r>
        <w:rPr>
          <w:rFonts w:hint="eastAsia"/>
        </w:rPr>
        <w:t>Апробация</w:t>
      </w:r>
      <w:r>
        <w:t xml:space="preserve"> </w:t>
      </w:r>
      <w:r>
        <w:rPr>
          <w:rFonts w:hint="eastAsia"/>
        </w:rPr>
        <w:t>педагогических</w:t>
      </w:r>
      <w:r>
        <w:t xml:space="preserve"> </w:t>
      </w:r>
      <w:r>
        <w:rPr>
          <w:rFonts w:hint="eastAsia"/>
        </w:rPr>
        <w:t>условий</w:t>
      </w:r>
      <w:r>
        <w:t xml:space="preserve"> </w:t>
      </w:r>
      <w:r>
        <w:rPr>
          <w:rFonts w:hint="eastAsia"/>
        </w:rPr>
        <w:t>развития</w:t>
      </w:r>
      <w:r>
        <w:t xml:space="preserve"> </w:t>
      </w:r>
      <w:r>
        <w:rPr>
          <w:rFonts w:hint="eastAsia"/>
        </w:rPr>
        <w:t>познавательного</w:t>
      </w:r>
      <w:r>
        <w:t xml:space="preserve"> </w:t>
      </w:r>
      <w:r>
        <w:rPr>
          <w:rFonts w:hint="eastAsia"/>
        </w:rPr>
        <w:t>интереса</w:t>
      </w:r>
      <w:r>
        <w:t xml:space="preserve"> </w:t>
      </w:r>
      <w:r>
        <w:rPr>
          <w:rFonts w:hint="eastAsia"/>
        </w:rPr>
        <w:t>детей</w:t>
      </w:r>
      <w:r>
        <w:t xml:space="preserve"> </w:t>
      </w:r>
      <w:r>
        <w:rPr>
          <w:rFonts w:hint="eastAsia"/>
        </w:rPr>
        <w:t>дошкольного</w:t>
      </w:r>
      <w:r>
        <w:t xml:space="preserve"> </w:t>
      </w:r>
      <w:r>
        <w:rPr>
          <w:rFonts w:hint="eastAsia"/>
        </w:rPr>
        <w:t>возраста</w:t>
      </w:r>
      <w:r>
        <w:t xml:space="preserve"> </w:t>
      </w:r>
      <w:r>
        <w:rPr>
          <w:rFonts w:hint="eastAsia"/>
        </w:rPr>
        <w:t>по</w:t>
      </w:r>
      <w:r>
        <w:t xml:space="preserve"> </w:t>
      </w:r>
      <w:r>
        <w:rPr>
          <w:rFonts w:hint="eastAsia"/>
        </w:rPr>
        <w:t>системе</w:t>
      </w:r>
      <w:r>
        <w:t xml:space="preserve"> </w:t>
      </w:r>
      <w:r>
        <w:rPr>
          <w:rFonts w:hint="eastAsia"/>
        </w:rPr>
        <w:t>М</w:t>
      </w:r>
      <w:r>
        <w:t xml:space="preserve">. </w:t>
      </w:r>
      <w:r>
        <w:rPr>
          <w:rFonts w:hint="eastAsia"/>
        </w:rPr>
        <w:t>Монтессори</w:t>
      </w:r>
    </w:p>
    <w:p w14:paraId="1E536D64" w14:textId="77777777" w:rsidR="00EE42B1" w:rsidRDefault="00EE42B1" w:rsidP="00EE42B1"/>
    <w:p w14:paraId="01986249" w14:textId="77777777" w:rsidR="00EE42B1" w:rsidRDefault="00EE42B1" w:rsidP="00EE42B1">
      <w:r>
        <w:lastRenderedPageBreak/>
        <w:t xml:space="preserve">2.3.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исследования</w:t>
      </w:r>
      <w:r>
        <w:t xml:space="preserve"> </w:t>
      </w:r>
      <w:r>
        <w:rPr>
          <w:rFonts w:hint="eastAsia"/>
        </w:rPr>
        <w:t>по</w:t>
      </w:r>
      <w:r>
        <w:t xml:space="preserve"> </w:t>
      </w:r>
      <w:r>
        <w:rPr>
          <w:rFonts w:hint="eastAsia"/>
        </w:rPr>
        <w:t>развитию</w:t>
      </w:r>
      <w:r>
        <w:t xml:space="preserve"> </w:t>
      </w:r>
      <w:r>
        <w:rPr>
          <w:rFonts w:hint="eastAsia"/>
        </w:rPr>
        <w:t>познавательного</w:t>
      </w:r>
      <w:r>
        <w:t xml:space="preserve"> </w:t>
      </w:r>
      <w:r>
        <w:rPr>
          <w:rFonts w:hint="eastAsia"/>
        </w:rPr>
        <w:t>интереса</w:t>
      </w:r>
      <w:r>
        <w:t xml:space="preserve"> </w:t>
      </w:r>
      <w:r>
        <w:rPr>
          <w:rFonts w:hint="eastAsia"/>
        </w:rPr>
        <w:t>детей</w:t>
      </w:r>
      <w:r>
        <w:t xml:space="preserve"> </w:t>
      </w:r>
      <w:r>
        <w:rPr>
          <w:rFonts w:hint="eastAsia"/>
        </w:rPr>
        <w:t>дошкольного</w:t>
      </w:r>
      <w:r>
        <w:t xml:space="preserve"> </w:t>
      </w:r>
      <w:r>
        <w:rPr>
          <w:rFonts w:hint="eastAsia"/>
        </w:rPr>
        <w:t>возраста</w:t>
      </w:r>
    </w:p>
    <w:p w14:paraId="4DFF2C89" w14:textId="77777777" w:rsidR="00EE42B1" w:rsidRDefault="00EE42B1" w:rsidP="00EE42B1"/>
    <w:p w14:paraId="515C6F71" w14:textId="77777777" w:rsidR="00EE42B1" w:rsidRDefault="00EE42B1" w:rsidP="00EE42B1">
      <w:r>
        <w:rPr>
          <w:rFonts w:hint="eastAsia"/>
        </w:rPr>
        <w:t>Выводы</w:t>
      </w:r>
      <w:r>
        <w:t xml:space="preserve"> </w:t>
      </w:r>
      <w:r>
        <w:rPr>
          <w:rFonts w:hint="eastAsia"/>
        </w:rPr>
        <w:t>по</w:t>
      </w:r>
      <w:r>
        <w:t xml:space="preserve"> 2 </w:t>
      </w:r>
      <w:r>
        <w:rPr>
          <w:rFonts w:hint="eastAsia"/>
        </w:rPr>
        <w:t>главе</w:t>
      </w:r>
    </w:p>
    <w:p w14:paraId="622C2807" w14:textId="77777777" w:rsidR="00EE42B1" w:rsidRDefault="00EE42B1" w:rsidP="00EE42B1"/>
    <w:p w14:paraId="5308768C" w14:textId="77777777" w:rsidR="00EE42B1" w:rsidRDefault="00EE42B1" w:rsidP="00EE42B1">
      <w:r>
        <w:rPr>
          <w:rFonts w:hint="eastAsia"/>
        </w:rPr>
        <w:t>Заключение</w:t>
      </w:r>
    </w:p>
    <w:p w14:paraId="06B8C92E" w14:textId="77777777" w:rsidR="00EE42B1" w:rsidRDefault="00EE42B1" w:rsidP="00EE42B1"/>
    <w:p w14:paraId="7A0AA7E6" w14:textId="77777777" w:rsidR="00EE42B1" w:rsidRDefault="00EE42B1" w:rsidP="00EE42B1">
      <w:r>
        <w:rPr>
          <w:rFonts w:hint="eastAsia"/>
        </w:rPr>
        <w:t>Библиографический</w:t>
      </w:r>
      <w:r>
        <w:t xml:space="preserve"> </w:t>
      </w:r>
      <w:r>
        <w:rPr>
          <w:rFonts w:hint="eastAsia"/>
        </w:rPr>
        <w:t>список</w:t>
      </w:r>
    </w:p>
    <w:p w14:paraId="05D8199F" w14:textId="77777777" w:rsidR="00EE42B1" w:rsidRDefault="00EE42B1" w:rsidP="00EE42B1"/>
    <w:p w14:paraId="0AFC56C9" w14:textId="4E5B8E00" w:rsidR="00EE42B1" w:rsidRPr="00EE42B1" w:rsidRDefault="00EE42B1" w:rsidP="00EE42B1">
      <w:r>
        <w:rPr>
          <w:rFonts w:hint="eastAsia"/>
        </w:rPr>
        <w:t>Приложения</w:t>
      </w:r>
    </w:p>
    <w:sectPr w:rsidR="00EE42B1" w:rsidRPr="00EE42B1" w:rsidSect="00A852C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72477" w14:textId="77777777" w:rsidR="00A852C6" w:rsidRDefault="00A852C6">
      <w:pPr>
        <w:spacing w:after="0" w:line="240" w:lineRule="auto"/>
      </w:pPr>
      <w:r>
        <w:separator/>
      </w:r>
    </w:p>
  </w:endnote>
  <w:endnote w:type="continuationSeparator" w:id="0">
    <w:p w14:paraId="6D85816F" w14:textId="77777777" w:rsidR="00A852C6" w:rsidRDefault="00A85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1716A" w14:textId="77777777" w:rsidR="00A852C6" w:rsidRDefault="00A852C6"/>
    <w:p w14:paraId="0798E573" w14:textId="77777777" w:rsidR="00A852C6" w:rsidRDefault="00A852C6"/>
    <w:p w14:paraId="0FA71C83" w14:textId="77777777" w:rsidR="00A852C6" w:rsidRDefault="00A852C6"/>
    <w:p w14:paraId="18FD75C1" w14:textId="77777777" w:rsidR="00A852C6" w:rsidRDefault="00A852C6"/>
    <w:p w14:paraId="4E9B2E60" w14:textId="77777777" w:rsidR="00A852C6" w:rsidRDefault="00A852C6"/>
    <w:p w14:paraId="324EFABC" w14:textId="77777777" w:rsidR="00A852C6" w:rsidRDefault="00A852C6"/>
    <w:p w14:paraId="1AF5BA51" w14:textId="77777777" w:rsidR="00A852C6" w:rsidRDefault="00A852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050DFE" wp14:editId="38F673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DF0EB" w14:textId="77777777" w:rsidR="00A852C6" w:rsidRDefault="00A852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050DF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3DF0EB" w14:textId="77777777" w:rsidR="00A852C6" w:rsidRDefault="00A852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F97BDB" w14:textId="77777777" w:rsidR="00A852C6" w:rsidRDefault="00A852C6"/>
    <w:p w14:paraId="011176E0" w14:textId="77777777" w:rsidR="00A852C6" w:rsidRDefault="00A852C6"/>
    <w:p w14:paraId="160A1B96" w14:textId="77777777" w:rsidR="00A852C6" w:rsidRDefault="00A852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C3B2F0" wp14:editId="2BB49C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4A977" w14:textId="77777777" w:rsidR="00A852C6" w:rsidRDefault="00A852C6"/>
                          <w:p w14:paraId="23761C04" w14:textId="77777777" w:rsidR="00A852C6" w:rsidRDefault="00A852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C3B2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D4A977" w14:textId="77777777" w:rsidR="00A852C6" w:rsidRDefault="00A852C6"/>
                    <w:p w14:paraId="23761C04" w14:textId="77777777" w:rsidR="00A852C6" w:rsidRDefault="00A852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D1036A" w14:textId="77777777" w:rsidR="00A852C6" w:rsidRDefault="00A852C6"/>
    <w:p w14:paraId="197CC826" w14:textId="77777777" w:rsidR="00A852C6" w:rsidRDefault="00A852C6">
      <w:pPr>
        <w:rPr>
          <w:sz w:val="2"/>
          <w:szCs w:val="2"/>
        </w:rPr>
      </w:pPr>
    </w:p>
    <w:p w14:paraId="63171256" w14:textId="77777777" w:rsidR="00A852C6" w:rsidRDefault="00A852C6"/>
    <w:p w14:paraId="07275C1A" w14:textId="77777777" w:rsidR="00A852C6" w:rsidRDefault="00A852C6">
      <w:pPr>
        <w:spacing w:after="0" w:line="240" w:lineRule="auto"/>
      </w:pPr>
    </w:p>
  </w:footnote>
  <w:footnote w:type="continuationSeparator" w:id="0">
    <w:p w14:paraId="2A5C732C" w14:textId="77777777" w:rsidR="00A852C6" w:rsidRDefault="00A85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2C6"/>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2642</TotalTime>
  <Pages>2</Pages>
  <Words>172</Words>
  <Characters>981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114</cp:revision>
  <cp:lastPrinted>2009-02-06T05:36:00Z</cp:lastPrinted>
  <dcterms:created xsi:type="dcterms:W3CDTF">2024-01-07T13:43:00Z</dcterms:created>
  <dcterms:modified xsi:type="dcterms:W3CDTF">2024-01-15T08:12:00Z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