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48A" w14:textId="3462B7C0" w:rsidR="0016446A" w:rsidRDefault="00773405" w:rsidP="00773405">
      <w:pPr>
        <w:rPr>
          <w:lang w:val="ru-RU"/>
        </w:rPr>
      </w:pPr>
      <w:r w:rsidRPr="00773405">
        <w:rPr>
          <w:rFonts w:hint="eastAsia"/>
          <w:lang w:val="ru-RU"/>
        </w:rPr>
        <w:t>СТРАТЕГИЯ</w:t>
      </w:r>
      <w:r w:rsidRPr="00773405">
        <w:rPr>
          <w:lang w:val="ru-RU"/>
        </w:rPr>
        <w:t xml:space="preserve"> </w:t>
      </w:r>
      <w:r w:rsidRPr="00773405">
        <w:rPr>
          <w:rFonts w:hint="eastAsia"/>
          <w:lang w:val="ru-RU"/>
        </w:rPr>
        <w:t>СОВЕРШЕНСТВОВАНИЯ</w:t>
      </w:r>
      <w:r w:rsidRPr="00773405">
        <w:rPr>
          <w:lang w:val="ru-RU"/>
        </w:rPr>
        <w:t xml:space="preserve"> </w:t>
      </w:r>
      <w:r w:rsidRPr="00773405">
        <w:rPr>
          <w:rFonts w:hint="eastAsia"/>
          <w:lang w:val="ru-RU"/>
        </w:rPr>
        <w:t>ИНФОРМАЦИОННЫХ</w:t>
      </w:r>
      <w:r w:rsidRPr="00773405">
        <w:rPr>
          <w:lang w:val="ru-RU"/>
        </w:rPr>
        <w:t xml:space="preserve"> </w:t>
      </w:r>
      <w:r w:rsidRPr="00773405">
        <w:rPr>
          <w:rFonts w:hint="eastAsia"/>
          <w:lang w:val="ru-RU"/>
        </w:rPr>
        <w:t>ПОТОКОВ</w:t>
      </w:r>
      <w:r w:rsidRPr="00773405">
        <w:rPr>
          <w:lang w:val="ru-RU"/>
        </w:rPr>
        <w:t xml:space="preserve"> </w:t>
      </w:r>
      <w:r w:rsidRPr="00773405">
        <w:rPr>
          <w:rFonts w:hint="eastAsia"/>
          <w:lang w:val="ru-RU"/>
        </w:rPr>
        <w:t>В</w:t>
      </w:r>
      <w:r w:rsidRPr="00773405">
        <w:rPr>
          <w:lang w:val="ru-RU"/>
        </w:rPr>
        <w:t xml:space="preserve"> </w:t>
      </w:r>
      <w:r w:rsidRPr="00773405">
        <w:rPr>
          <w:rFonts w:hint="eastAsia"/>
          <w:lang w:val="ru-RU"/>
        </w:rPr>
        <w:t>СИСТЕМЕ</w:t>
      </w:r>
      <w:r w:rsidRPr="00773405">
        <w:rPr>
          <w:lang w:val="ru-RU"/>
        </w:rPr>
        <w:t xml:space="preserve"> </w:t>
      </w:r>
      <w:r w:rsidRPr="00773405">
        <w:rPr>
          <w:rFonts w:hint="eastAsia"/>
          <w:lang w:val="ru-RU"/>
        </w:rPr>
        <w:t>ЗДРАВООХРАНЕНИЯ</w:t>
      </w:r>
      <w:r w:rsidRPr="00773405">
        <w:rPr>
          <w:lang w:val="ru-RU"/>
        </w:rPr>
        <w:t>(</w:t>
      </w:r>
      <w:r w:rsidRPr="00773405">
        <w:rPr>
          <w:rFonts w:hint="eastAsia"/>
          <w:lang w:val="ru-RU"/>
        </w:rPr>
        <w:t>НА</w:t>
      </w:r>
      <w:r w:rsidRPr="00773405">
        <w:rPr>
          <w:lang w:val="ru-RU"/>
        </w:rPr>
        <w:t xml:space="preserve"> </w:t>
      </w:r>
      <w:r w:rsidRPr="00773405">
        <w:rPr>
          <w:rFonts w:hint="eastAsia"/>
          <w:lang w:val="ru-RU"/>
        </w:rPr>
        <w:t>МОДЕЛИ</w:t>
      </w:r>
      <w:r w:rsidRPr="00773405">
        <w:rPr>
          <w:lang w:val="ru-RU"/>
        </w:rPr>
        <w:t xml:space="preserve"> "</w:t>
      </w:r>
      <w:r w:rsidRPr="00773405">
        <w:rPr>
          <w:rFonts w:hint="eastAsia"/>
          <w:lang w:val="ru-RU"/>
        </w:rPr>
        <w:t>ТЕРАПЕВТИЧЕСКИЙ</w:t>
      </w:r>
      <w:r w:rsidRPr="00773405">
        <w:rPr>
          <w:lang w:val="ru-RU"/>
        </w:rPr>
        <w:t xml:space="preserve"> </w:t>
      </w:r>
      <w:r w:rsidRPr="00773405">
        <w:rPr>
          <w:rFonts w:hint="eastAsia"/>
          <w:lang w:val="ru-RU"/>
        </w:rPr>
        <w:t>УЧАСТОК</w:t>
      </w:r>
      <w:r w:rsidRPr="00773405">
        <w:rPr>
          <w:lang w:val="ru-RU"/>
        </w:rPr>
        <w:t>")</w:t>
      </w:r>
      <w:r>
        <w:rPr>
          <w:lang w:val="ru-RU"/>
        </w:rPr>
        <w:t xml:space="preserve"> </w:t>
      </w:r>
      <w:r w:rsidRPr="00773405">
        <w:rPr>
          <w:rFonts w:hint="eastAsia"/>
          <w:lang w:val="ru-RU"/>
        </w:rPr>
        <w:t>Шульмин</w:t>
      </w:r>
      <w:r w:rsidRPr="00773405">
        <w:rPr>
          <w:lang w:val="ru-RU"/>
        </w:rPr>
        <w:t xml:space="preserve">, </w:t>
      </w:r>
      <w:r w:rsidRPr="00773405">
        <w:rPr>
          <w:rFonts w:hint="eastAsia"/>
          <w:lang w:val="ru-RU"/>
        </w:rPr>
        <w:t>Андрей</w:t>
      </w:r>
      <w:r w:rsidRPr="00773405">
        <w:rPr>
          <w:lang w:val="ru-RU"/>
        </w:rPr>
        <w:t xml:space="preserve"> </w:t>
      </w:r>
      <w:r w:rsidRPr="00773405">
        <w:rPr>
          <w:rFonts w:hint="eastAsia"/>
          <w:lang w:val="ru-RU"/>
        </w:rPr>
        <w:t>Владимирович</w:t>
      </w:r>
    </w:p>
    <w:p w14:paraId="025D1EB7" w14:textId="77777777" w:rsidR="00773405" w:rsidRDefault="00773405" w:rsidP="00773405">
      <w:r>
        <w:rPr>
          <w:rFonts w:hint="eastAsia"/>
        </w:rPr>
        <w:t>ОГЛАВЛЕНИЕ</w:t>
      </w:r>
      <w:r>
        <w:t xml:space="preserve"> </w:t>
      </w:r>
      <w:r>
        <w:rPr>
          <w:rFonts w:hint="eastAsia"/>
        </w:rPr>
        <w:t>ДИССЕРТАЦИИ</w:t>
      </w:r>
    </w:p>
    <w:p w14:paraId="49700AC0" w14:textId="77777777" w:rsidR="00773405" w:rsidRDefault="00773405" w:rsidP="00773405">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Шульмин</w:t>
      </w:r>
      <w:r>
        <w:t xml:space="preserve">, </w:t>
      </w:r>
      <w:r>
        <w:rPr>
          <w:rFonts w:hint="eastAsia"/>
        </w:rPr>
        <w:t>Андрей</w:t>
      </w:r>
      <w:r>
        <w:t xml:space="preserve"> </w:t>
      </w:r>
      <w:r>
        <w:rPr>
          <w:rFonts w:hint="eastAsia"/>
        </w:rPr>
        <w:t>Владимирович</w:t>
      </w:r>
    </w:p>
    <w:p w14:paraId="6A595166" w14:textId="77777777" w:rsidR="00773405" w:rsidRDefault="00773405" w:rsidP="00773405">
      <w:r>
        <w:rPr>
          <w:rFonts w:hint="eastAsia"/>
        </w:rPr>
        <w:t>ОГЛАВЛЕНИЕ</w:t>
      </w:r>
      <w:r>
        <w:t>.</w:t>
      </w:r>
    </w:p>
    <w:p w14:paraId="7F94AB3D" w14:textId="77777777" w:rsidR="00773405" w:rsidRDefault="00773405" w:rsidP="00773405"/>
    <w:p w14:paraId="057A46AA" w14:textId="77777777" w:rsidR="00773405" w:rsidRDefault="00773405" w:rsidP="00773405">
      <w:r>
        <w:rPr>
          <w:rFonts w:hint="eastAsia"/>
        </w:rPr>
        <w:t>ВВЕДЕНИЕ</w:t>
      </w:r>
      <w:r>
        <w:t>.</w:t>
      </w:r>
    </w:p>
    <w:p w14:paraId="3EF592D8" w14:textId="77777777" w:rsidR="00773405" w:rsidRDefault="00773405" w:rsidP="00773405"/>
    <w:p w14:paraId="6E0F2CF3" w14:textId="77777777" w:rsidR="00773405" w:rsidRDefault="00773405" w:rsidP="00773405">
      <w:r>
        <w:rPr>
          <w:rFonts w:hint="eastAsia"/>
        </w:rPr>
        <w:t>ГЛАВА</w:t>
      </w:r>
      <w:r>
        <w:t xml:space="preserve"> 1. </w:t>
      </w:r>
      <w:r>
        <w:rPr>
          <w:rFonts w:hint="eastAsia"/>
        </w:rPr>
        <w:t>АНАЛИЗ</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УПРАВЛЕНИЯ</w:t>
      </w:r>
      <w:r>
        <w:t xml:space="preserve"> </w:t>
      </w:r>
      <w:r>
        <w:rPr>
          <w:rFonts w:hint="eastAsia"/>
        </w:rPr>
        <w:t>ИНФОРМАЦИОННЫМИ</w:t>
      </w:r>
      <w:r>
        <w:t xml:space="preserve"> </w:t>
      </w:r>
      <w:r>
        <w:rPr>
          <w:rFonts w:hint="eastAsia"/>
        </w:rPr>
        <w:t>ПОТОКАМИ</w:t>
      </w:r>
      <w:r>
        <w:t xml:space="preserve"> (</w:t>
      </w:r>
      <w:r>
        <w:rPr>
          <w:rFonts w:hint="eastAsia"/>
        </w:rPr>
        <w:t>ОБЗОР</w:t>
      </w:r>
      <w:r>
        <w:t xml:space="preserve"> </w:t>
      </w:r>
      <w:r>
        <w:rPr>
          <w:rFonts w:hint="eastAsia"/>
        </w:rPr>
        <w:t>ЛИТЕРАТУРНЫХ</w:t>
      </w:r>
      <w:r>
        <w:t xml:space="preserve"> </w:t>
      </w:r>
      <w:r>
        <w:rPr>
          <w:rFonts w:hint="eastAsia"/>
        </w:rPr>
        <w:t>ИСТОЧНИКОВ</w:t>
      </w:r>
      <w:r>
        <w:t>).</w:t>
      </w:r>
    </w:p>
    <w:p w14:paraId="573C673A" w14:textId="77777777" w:rsidR="00773405" w:rsidRDefault="00773405" w:rsidP="00773405"/>
    <w:p w14:paraId="43510D23" w14:textId="77777777" w:rsidR="00773405" w:rsidRDefault="00773405" w:rsidP="00773405">
      <w:r>
        <w:t xml:space="preserve">1.1.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менеджменту</w:t>
      </w:r>
      <w:r>
        <w:t xml:space="preserve"> </w:t>
      </w:r>
      <w:r>
        <w:rPr>
          <w:rFonts w:hint="eastAsia"/>
        </w:rPr>
        <w:t>качества</w:t>
      </w:r>
      <w:r>
        <w:t xml:space="preserve"> </w:t>
      </w:r>
      <w:r>
        <w:rPr>
          <w:rFonts w:hint="eastAsia"/>
        </w:rPr>
        <w:t>сложных</w:t>
      </w:r>
      <w:r>
        <w:t xml:space="preserve"> </w:t>
      </w:r>
      <w:r>
        <w:rPr>
          <w:rFonts w:hint="eastAsia"/>
        </w:rPr>
        <w:t>систем</w:t>
      </w:r>
      <w:r>
        <w:t>.</w:t>
      </w:r>
    </w:p>
    <w:p w14:paraId="1771D53A" w14:textId="77777777" w:rsidR="00773405" w:rsidRDefault="00773405" w:rsidP="00773405"/>
    <w:p w14:paraId="050DDFED" w14:textId="77777777" w:rsidR="00773405" w:rsidRDefault="00773405" w:rsidP="00773405">
      <w:r>
        <w:t xml:space="preserve">1.2. </w:t>
      </w:r>
      <w:r>
        <w:rPr>
          <w:rFonts w:hint="eastAsia"/>
        </w:rPr>
        <w:t>Теоретические</w:t>
      </w:r>
      <w:r>
        <w:t xml:space="preserve"> </w:t>
      </w:r>
      <w:r>
        <w:rPr>
          <w:rFonts w:hint="eastAsia"/>
        </w:rPr>
        <w:t>основы</w:t>
      </w:r>
      <w:r>
        <w:t xml:space="preserve"> </w:t>
      </w:r>
      <w:r>
        <w:rPr>
          <w:rFonts w:hint="eastAsia"/>
        </w:rPr>
        <w:t>информационных</w:t>
      </w:r>
      <w:r>
        <w:t xml:space="preserve"> </w:t>
      </w:r>
      <w:r>
        <w:rPr>
          <w:rFonts w:hint="eastAsia"/>
        </w:rPr>
        <w:t>потоков</w:t>
      </w:r>
      <w:r>
        <w:t xml:space="preserve"> </w:t>
      </w:r>
      <w:r>
        <w:rPr>
          <w:rFonts w:hint="eastAsia"/>
        </w:rPr>
        <w:t>в</w:t>
      </w:r>
      <w:r>
        <w:t xml:space="preserve"> </w:t>
      </w:r>
      <w:r>
        <w:rPr>
          <w:rFonts w:hint="eastAsia"/>
        </w:rPr>
        <w:t>системе</w:t>
      </w:r>
      <w:r>
        <w:t xml:space="preserve"> </w:t>
      </w:r>
      <w:r>
        <w:rPr>
          <w:rFonts w:hint="eastAsia"/>
        </w:rPr>
        <w:t>здравоохранения</w:t>
      </w:r>
      <w:r>
        <w:t>.</w:t>
      </w:r>
    </w:p>
    <w:p w14:paraId="00543003" w14:textId="77777777" w:rsidR="00773405" w:rsidRDefault="00773405" w:rsidP="00773405"/>
    <w:p w14:paraId="38C29D4F" w14:textId="77777777" w:rsidR="00773405" w:rsidRDefault="00773405" w:rsidP="00773405">
      <w:r>
        <w:t xml:space="preserve">1.3. </w:t>
      </w:r>
      <w:r>
        <w:rPr>
          <w:rFonts w:hint="eastAsia"/>
        </w:rPr>
        <w:t>Информационные</w:t>
      </w:r>
      <w:r>
        <w:t xml:space="preserve"> </w:t>
      </w:r>
      <w:r>
        <w:rPr>
          <w:rFonts w:hint="eastAsia"/>
        </w:rPr>
        <w:t>потоки</w:t>
      </w:r>
      <w:r>
        <w:t xml:space="preserve"> </w:t>
      </w:r>
      <w:r>
        <w:rPr>
          <w:rFonts w:hint="eastAsia"/>
        </w:rPr>
        <w:t>и</w:t>
      </w:r>
      <w:r>
        <w:t xml:space="preserve"> </w:t>
      </w:r>
      <w:r>
        <w:rPr>
          <w:rFonts w:hint="eastAsia"/>
        </w:rPr>
        <w:t>информационные</w:t>
      </w:r>
      <w:r>
        <w:t xml:space="preserve"> </w:t>
      </w:r>
      <w:r>
        <w:rPr>
          <w:rFonts w:hint="eastAsia"/>
        </w:rPr>
        <w:t>барьеры</w:t>
      </w:r>
      <w:r>
        <w:t xml:space="preserve"> </w:t>
      </w:r>
      <w:r>
        <w:rPr>
          <w:rFonts w:hint="eastAsia"/>
        </w:rPr>
        <w:t>в</w:t>
      </w:r>
      <w:r>
        <w:t xml:space="preserve"> </w:t>
      </w:r>
      <w:r>
        <w:rPr>
          <w:rFonts w:hint="eastAsia"/>
        </w:rPr>
        <w:t>системе</w:t>
      </w:r>
      <w:r>
        <w:t xml:space="preserve"> </w:t>
      </w:r>
      <w:r>
        <w:rPr>
          <w:rFonts w:hint="eastAsia"/>
        </w:rPr>
        <w:t>здравоохранения</w:t>
      </w:r>
      <w:r>
        <w:t>.</w:t>
      </w:r>
    </w:p>
    <w:p w14:paraId="1D19BEB6" w14:textId="77777777" w:rsidR="00773405" w:rsidRDefault="00773405" w:rsidP="00773405"/>
    <w:p w14:paraId="7FB61A44" w14:textId="77777777" w:rsidR="00773405" w:rsidRDefault="00773405" w:rsidP="00773405">
      <w:r>
        <w:t xml:space="preserve">1.4.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w:t>
      </w:r>
    </w:p>
    <w:p w14:paraId="081A8DDB" w14:textId="77777777" w:rsidR="00773405" w:rsidRDefault="00773405" w:rsidP="00773405"/>
    <w:p w14:paraId="7DC0B471" w14:textId="77777777" w:rsidR="00773405" w:rsidRDefault="00773405" w:rsidP="00773405">
      <w:r>
        <w:t xml:space="preserve">1.5. </w:t>
      </w:r>
      <w:r>
        <w:rPr>
          <w:rFonts w:hint="eastAsia"/>
        </w:rPr>
        <w:t>Совершенствование</w:t>
      </w:r>
      <w:r>
        <w:t xml:space="preserve"> </w:t>
      </w:r>
      <w:r>
        <w:rPr>
          <w:rFonts w:hint="eastAsia"/>
        </w:rPr>
        <w:t>информационных</w:t>
      </w:r>
      <w:r>
        <w:t xml:space="preserve"> </w:t>
      </w:r>
      <w:r>
        <w:rPr>
          <w:rFonts w:hint="eastAsia"/>
        </w:rPr>
        <w:t>потоков</w:t>
      </w:r>
      <w:r>
        <w:t xml:space="preserve"> </w:t>
      </w:r>
      <w:r>
        <w:rPr>
          <w:rFonts w:hint="eastAsia"/>
        </w:rPr>
        <w:t>на</w:t>
      </w:r>
      <w:r>
        <w:t xml:space="preserve"> </w:t>
      </w:r>
      <w:r>
        <w:rPr>
          <w:rFonts w:hint="eastAsia"/>
        </w:rPr>
        <w:t>этапе</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w:t>
      </w:r>
    </w:p>
    <w:p w14:paraId="64D7417E" w14:textId="77777777" w:rsidR="00773405" w:rsidRDefault="00773405" w:rsidP="00773405"/>
    <w:p w14:paraId="30F87516" w14:textId="77777777" w:rsidR="00773405" w:rsidRDefault="00773405" w:rsidP="00773405">
      <w:r>
        <w:t xml:space="preserve">1.6. </w:t>
      </w:r>
      <w:r>
        <w:rPr>
          <w:rFonts w:hint="eastAsia"/>
        </w:rPr>
        <w:t>Контроль</w:t>
      </w:r>
      <w:r>
        <w:t xml:space="preserve"> </w:t>
      </w:r>
      <w:r>
        <w:rPr>
          <w:rFonts w:hint="eastAsia"/>
        </w:rPr>
        <w:t>качества</w:t>
      </w:r>
      <w:r>
        <w:t xml:space="preserve"> </w:t>
      </w:r>
      <w:r>
        <w:rPr>
          <w:rFonts w:hint="eastAsia"/>
        </w:rPr>
        <w:t>и</w:t>
      </w:r>
      <w:r>
        <w:t xml:space="preserve"> </w:t>
      </w:r>
      <w:r>
        <w:rPr>
          <w:rFonts w:hint="eastAsia"/>
        </w:rPr>
        <w:t>эффективность</w:t>
      </w:r>
      <w:r>
        <w:t xml:space="preserve"> </w:t>
      </w:r>
      <w:r>
        <w:rPr>
          <w:rFonts w:hint="eastAsia"/>
        </w:rPr>
        <w:t>системы</w:t>
      </w:r>
      <w:r>
        <w:t xml:space="preserve"> </w:t>
      </w:r>
      <w:r>
        <w:rPr>
          <w:rFonts w:hint="eastAsia"/>
        </w:rPr>
        <w:t>здравоохранения</w:t>
      </w:r>
      <w:r>
        <w:t>.</w:t>
      </w:r>
    </w:p>
    <w:p w14:paraId="46B09F90" w14:textId="77777777" w:rsidR="00773405" w:rsidRDefault="00773405" w:rsidP="00773405"/>
    <w:p w14:paraId="00E63799" w14:textId="77777777" w:rsidR="00773405" w:rsidRDefault="00773405" w:rsidP="00773405">
      <w:r>
        <w:rPr>
          <w:rFonts w:hint="eastAsia"/>
        </w:rPr>
        <w:t>ГЛАВА</w:t>
      </w:r>
      <w:r>
        <w:t xml:space="preserve"> 2. </w:t>
      </w:r>
      <w:r>
        <w:rPr>
          <w:rFonts w:hint="eastAsia"/>
        </w:rPr>
        <w:t>МЕТОДОЛОГИЯ</w:t>
      </w:r>
      <w:r>
        <w:t xml:space="preserve"> </w:t>
      </w:r>
      <w:r>
        <w:rPr>
          <w:rFonts w:hint="eastAsia"/>
        </w:rPr>
        <w:t>И</w:t>
      </w:r>
      <w:r>
        <w:t xml:space="preserve"> </w:t>
      </w:r>
      <w:r>
        <w:rPr>
          <w:rFonts w:hint="eastAsia"/>
        </w:rPr>
        <w:t>ОРГАНИЗАЦИЯ</w:t>
      </w:r>
      <w:r>
        <w:t xml:space="preserve"> </w:t>
      </w:r>
      <w:r>
        <w:rPr>
          <w:rFonts w:hint="eastAsia"/>
        </w:rPr>
        <w:t>ПРОВЕДЕНИЯ</w:t>
      </w:r>
      <w:r>
        <w:t xml:space="preserve"> </w:t>
      </w:r>
      <w:r>
        <w:rPr>
          <w:rFonts w:hint="eastAsia"/>
        </w:rPr>
        <w:t>ИССЛЕДОВАНИЯ</w:t>
      </w:r>
      <w:r>
        <w:t>.</w:t>
      </w:r>
    </w:p>
    <w:p w14:paraId="1AEFABB8" w14:textId="77777777" w:rsidR="00773405" w:rsidRDefault="00773405" w:rsidP="00773405"/>
    <w:p w14:paraId="779B8217" w14:textId="77777777" w:rsidR="00773405" w:rsidRDefault="00773405" w:rsidP="00773405">
      <w:r>
        <w:lastRenderedPageBreak/>
        <w:t xml:space="preserve">2.1. </w:t>
      </w:r>
      <w:r>
        <w:rPr>
          <w:rFonts w:hint="eastAsia"/>
        </w:rPr>
        <w:t>Основные</w:t>
      </w:r>
      <w:r>
        <w:t xml:space="preserve"> </w:t>
      </w:r>
      <w:r>
        <w:rPr>
          <w:rFonts w:hint="eastAsia"/>
        </w:rPr>
        <w:t>организационные</w:t>
      </w:r>
      <w:r>
        <w:t xml:space="preserve"> </w:t>
      </w:r>
      <w:r>
        <w:rPr>
          <w:rFonts w:hint="eastAsia"/>
        </w:rPr>
        <w:t>этапы</w:t>
      </w:r>
      <w:r>
        <w:t xml:space="preserve"> </w:t>
      </w:r>
      <w:r>
        <w:rPr>
          <w:rFonts w:hint="eastAsia"/>
        </w:rPr>
        <w:t>исследования</w:t>
      </w:r>
      <w:r>
        <w:t>.</w:t>
      </w:r>
    </w:p>
    <w:p w14:paraId="23DAA64E" w14:textId="77777777" w:rsidR="00773405" w:rsidRDefault="00773405" w:rsidP="00773405"/>
    <w:p w14:paraId="162AB676" w14:textId="77777777" w:rsidR="00773405" w:rsidRDefault="00773405" w:rsidP="00773405">
      <w:r>
        <w:t xml:space="preserve">2.2. </w:t>
      </w:r>
      <w:r>
        <w:rPr>
          <w:rFonts w:hint="eastAsia"/>
        </w:rPr>
        <w:t>Характеристика</w:t>
      </w:r>
      <w:r>
        <w:t xml:space="preserve"> </w:t>
      </w:r>
      <w:r>
        <w:rPr>
          <w:rFonts w:hint="eastAsia"/>
        </w:rPr>
        <w:t>региона</w:t>
      </w:r>
      <w:r>
        <w:t xml:space="preserve">, </w:t>
      </w:r>
      <w:r>
        <w:rPr>
          <w:rFonts w:hint="eastAsia"/>
        </w:rPr>
        <w:t>объекта</w:t>
      </w:r>
      <w:r>
        <w:t xml:space="preserve"> </w:t>
      </w:r>
      <w:r>
        <w:rPr>
          <w:rFonts w:hint="eastAsia"/>
        </w:rPr>
        <w:t>и</w:t>
      </w:r>
      <w:r>
        <w:t xml:space="preserve"> </w:t>
      </w:r>
      <w:r>
        <w:rPr>
          <w:rFonts w:hint="eastAsia"/>
        </w:rPr>
        <w:t>базы</w:t>
      </w:r>
      <w:r>
        <w:t xml:space="preserve"> </w:t>
      </w:r>
      <w:r>
        <w:rPr>
          <w:rFonts w:hint="eastAsia"/>
        </w:rPr>
        <w:t>исследования</w:t>
      </w:r>
      <w:r>
        <w:t>.</w:t>
      </w:r>
    </w:p>
    <w:p w14:paraId="7FA68236" w14:textId="77777777" w:rsidR="00773405" w:rsidRDefault="00773405" w:rsidP="00773405"/>
    <w:p w14:paraId="31DE5E69" w14:textId="77777777" w:rsidR="00773405" w:rsidRDefault="00773405" w:rsidP="00773405">
      <w:r>
        <w:t xml:space="preserve">2.3. </w:t>
      </w:r>
      <w:r>
        <w:rPr>
          <w:rFonts w:hint="eastAsia"/>
        </w:rPr>
        <w:t>Характеристика</w:t>
      </w:r>
      <w:r>
        <w:t xml:space="preserve"> </w:t>
      </w:r>
      <w:r>
        <w:rPr>
          <w:rFonts w:hint="eastAsia"/>
        </w:rPr>
        <w:t>основных</w:t>
      </w:r>
      <w:r>
        <w:t xml:space="preserve"> </w:t>
      </w:r>
      <w:r>
        <w:rPr>
          <w:rFonts w:hint="eastAsia"/>
        </w:rPr>
        <w:t>методов</w:t>
      </w:r>
      <w:r>
        <w:t xml:space="preserve"> </w:t>
      </w:r>
      <w:r>
        <w:rPr>
          <w:rFonts w:hint="eastAsia"/>
        </w:rPr>
        <w:t>и</w:t>
      </w:r>
      <w:r>
        <w:t xml:space="preserve"> </w:t>
      </w:r>
      <w:r>
        <w:rPr>
          <w:rFonts w:hint="eastAsia"/>
        </w:rPr>
        <w:t>методик</w:t>
      </w:r>
      <w:r>
        <w:t xml:space="preserve"> </w:t>
      </w:r>
      <w:r>
        <w:rPr>
          <w:rFonts w:hint="eastAsia"/>
        </w:rPr>
        <w:t>исследования</w:t>
      </w:r>
      <w:r>
        <w:t>.</w:t>
      </w:r>
    </w:p>
    <w:p w14:paraId="3AD8A14F" w14:textId="77777777" w:rsidR="00773405" w:rsidRDefault="00773405" w:rsidP="00773405"/>
    <w:p w14:paraId="23B13243" w14:textId="77777777" w:rsidR="00773405" w:rsidRDefault="00773405" w:rsidP="00773405">
      <w:r>
        <w:rPr>
          <w:rFonts w:hint="eastAsia"/>
        </w:rPr>
        <w:t>ГЛАВА</w:t>
      </w:r>
      <w:r>
        <w:t xml:space="preserve"> 3. </w:t>
      </w:r>
      <w:r>
        <w:rPr>
          <w:rFonts w:hint="eastAsia"/>
        </w:rPr>
        <w:t>ОЦЕНКА</w:t>
      </w:r>
      <w:r>
        <w:t xml:space="preserve"> </w:t>
      </w:r>
      <w:r>
        <w:rPr>
          <w:rFonts w:hint="eastAsia"/>
        </w:rPr>
        <w:t>ФУНКЦИОНИРОВАНИЯ</w:t>
      </w:r>
      <w:r>
        <w:t xml:space="preserve"> </w:t>
      </w:r>
      <w:r>
        <w:rPr>
          <w:rFonts w:hint="eastAsia"/>
        </w:rPr>
        <w:t>ВРАЧЕБНЫХ</w:t>
      </w:r>
      <w:r>
        <w:t xml:space="preserve"> </w:t>
      </w:r>
      <w:r>
        <w:rPr>
          <w:rFonts w:hint="eastAsia"/>
        </w:rPr>
        <w:t>ТЕРАПЕВТИЧЕСКИХ</w:t>
      </w:r>
      <w:r>
        <w:t xml:space="preserve"> </w:t>
      </w:r>
      <w:r>
        <w:rPr>
          <w:rFonts w:hint="eastAsia"/>
        </w:rPr>
        <w:t>УЧАСТКОВ</w:t>
      </w:r>
      <w:r>
        <w:t xml:space="preserve"> </w:t>
      </w:r>
      <w:r>
        <w:rPr>
          <w:rFonts w:hint="eastAsia"/>
        </w:rPr>
        <w:t>СУБЪЕКТАМИ</w:t>
      </w:r>
      <w:r>
        <w:t xml:space="preserve">, </w:t>
      </w:r>
      <w:r>
        <w:rPr>
          <w:rFonts w:hint="eastAsia"/>
        </w:rPr>
        <w:t>ОБЪЕК</w:t>
      </w:r>
      <w:r>
        <w:t xml:space="preserve"> </w:t>
      </w:r>
      <w:r>
        <w:rPr>
          <w:rFonts w:hint="eastAsia"/>
        </w:rPr>
        <w:t>ТАМИ</w:t>
      </w:r>
      <w:r>
        <w:t xml:space="preserve"> </w:t>
      </w:r>
      <w:r>
        <w:rPr>
          <w:rFonts w:hint="eastAsia"/>
        </w:rPr>
        <w:t>И</w:t>
      </w:r>
      <w:r>
        <w:t xml:space="preserve"> </w:t>
      </w:r>
      <w:r>
        <w:rPr>
          <w:rFonts w:hint="eastAsia"/>
        </w:rPr>
        <w:t>ВЛАДЕЛЬЦАМИ</w:t>
      </w:r>
      <w:r>
        <w:t xml:space="preserve"> </w:t>
      </w:r>
      <w:r>
        <w:rPr>
          <w:rFonts w:hint="eastAsia"/>
        </w:rPr>
        <w:t>ПРОЦЕССА</w:t>
      </w:r>
      <w:r>
        <w:t xml:space="preserve"> </w:t>
      </w:r>
      <w:r>
        <w:rPr>
          <w:rFonts w:hint="eastAsia"/>
        </w:rPr>
        <w:t>ОКАЗАНИЯ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w:t>
      </w:r>
    </w:p>
    <w:p w14:paraId="5FE1F0A8" w14:textId="77777777" w:rsidR="00773405" w:rsidRDefault="00773405" w:rsidP="00773405"/>
    <w:p w14:paraId="79DA3F55" w14:textId="77777777" w:rsidR="00773405" w:rsidRDefault="00773405" w:rsidP="00773405">
      <w:r>
        <w:t xml:space="preserve">3.1. </w:t>
      </w:r>
      <w:r>
        <w:rPr>
          <w:rFonts w:hint="eastAsia"/>
        </w:rPr>
        <w:t>Объективная</w:t>
      </w:r>
      <w:r>
        <w:t xml:space="preserve"> </w:t>
      </w:r>
      <w:r>
        <w:rPr>
          <w:rFonts w:hint="eastAsia"/>
        </w:rPr>
        <w:t>оценка</w:t>
      </w:r>
      <w:r>
        <w:t xml:space="preserve"> </w:t>
      </w:r>
      <w:r>
        <w:rPr>
          <w:rFonts w:hint="eastAsia"/>
        </w:rPr>
        <w:t>функционирования</w:t>
      </w:r>
      <w:r>
        <w:t xml:space="preserve"> </w:t>
      </w:r>
      <w:r>
        <w:rPr>
          <w:rFonts w:hint="eastAsia"/>
        </w:rPr>
        <w:t>системы</w:t>
      </w:r>
      <w:r>
        <w:t xml:space="preserve"> </w:t>
      </w:r>
      <w:r>
        <w:rPr>
          <w:rFonts w:hint="eastAsia"/>
        </w:rPr>
        <w:t>врачебных</w:t>
      </w:r>
      <w:r>
        <w:t xml:space="preserve"> </w:t>
      </w:r>
      <w:r>
        <w:rPr>
          <w:rFonts w:hint="eastAsia"/>
        </w:rPr>
        <w:t>участков</w:t>
      </w:r>
      <w:r>
        <w:t xml:space="preserve"> (</w:t>
      </w:r>
      <w:r>
        <w:rPr>
          <w:rFonts w:hint="eastAsia"/>
        </w:rPr>
        <w:t>по</w:t>
      </w:r>
      <w:r>
        <w:t xml:space="preserve"> </w:t>
      </w:r>
      <w:r>
        <w:rPr>
          <w:rFonts w:hint="eastAsia"/>
        </w:rPr>
        <w:t>данным</w:t>
      </w:r>
      <w:r>
        <w:t xml:space="preserve"> </w:t>
      </w:r>
      <w:r>
        <w:rPr>
          <w:rFonts w:hint="eastAsia"/>
        </w:rPr>
        <w:t>государственных</w:t>
      </w:r>
      <w:r>
        <w:t xml:space="preserve"> </w:t>
      </w:r>
      <w:r>
        <w:rPr>
          <w:rFonts w:hint="eastAsia"/>
        </w:rPr>
        <w:t>учетно</w:t>
      </w:r>
      <w:r>
        <w:t>-</w:t>
      </w:r>
      <w:r>
        <w:rPr>
          <w:rFonts w:hint="eastAsia"/>
        </w:rPr>
        <w:t>отчетных</w:t>
      </w:r>
      <w:r>
        <w:t xml:space="preserve"> </w:t>
      </w:r>
      <w:r>
        <w:rPr>
          <w:rFonts w:hint="eastAsia"/>
        </w:rPr>
        <w:t>форм</w:t>
      </w:r>
      <w:r>
        <w:t>).</w:t>
      </w:r>
    </w:p>
    <w:p w14:paraId="44BCAC12" w14:textId="77777777" w:rsidR="00773405" w:rsidRDefault="00773405" w:rsidP="00773405"/>
    <w:p w14:paraId="152202B0" w14:textId="77777777" w:rsidR="00773405" w:rsidRDefault="00773405" w:rsidP="00773405">
      <w:r>
        <w:t xml:space="preserve">3.2. </w:t>
      </w:r>
      <w:r>
        <w:rPr>
          <w:rFonts w:hint="eastAsia"/>
        </w:rPr>
        <w:t>Качество</w:t>
      </w:r>
      <w:r>
        <w:t xml:space="preserve"> </w:t>
      </w:r>
      <w:r>
        <w:rPr>
          <w:rFonts w:hint="eastAsia"/>
        </w:rPr>
        <w:t>работы</w:t>
      </w:r>
      <w:r>
        <w:t xml:space="preserve"> </w:t>
      </w:r>
      <w:r>
        <w:rPr>
          <w:rFonts w:hint="eastAsia"/>
        </w:rPr>
        <w:t>врачебных</w:t>
      </w:r>
      <w:r>
        <w:t xml:space="preserve"> </w:t>
      </w:r>
      <w:r>
        <w:rPr>
          <w:rFonts w:hint="eastAsia"/>
        </w:rPr>
        <w:t>участков</w:t>
      </w:r>
      <w:r>
        <w:t xml:space="preserve">, </w:t>
      </w:r>
      <w:r>
        <w:rPr>
          <w:rFonts w:hint="eastAsia"/>
        </w:rPr>
        <w:t>по</w:t>
      </w:r>
      <w:r>
        <w:t xml:space="preserve"> </w:t>
      </w:r>
      <w:r>
        <w:rPr>
          <w:rFonts w:hint="eastAsia"/>
        </w:rPr>
        <w:t>мнению</w:t>
      </w:r>
      <w:r>
        <w:t xml:space="preserve"> </w:t>
      </w:r>
      <w:r>
        <w:rPr>
          <w:rFonts w:hint="eastAsia"/>
        </w:rPr>
        <w:t>пациентов</w:t>
      </w:r>
      <w:r>
        <w:t>.</w:t>
      </w:r>
    </w:p>
    <w:p w14:paraId="54CDCCBD" w14:textId="77777777" w:rsidR="00773405" w:rsidRDefault="00773405" w:rsidP="00773405"/>
    <w:p w14:paraId="76344E57" w14:textId="77777777" w:rsidR="00773405" w:rsidRDefault="00773405" w:rsidP="00773405">
      <w:r>
        <w:t xml:space="preserve">3.2.1. </w:t>
      </w:r>
      <w:r>
        <w:rPr>
          <w:rFonts w:hint="eastAsia"/>
        </w:rPr>
        <w:t>Медико</w:t>
      </w:r>
      <w:r>
        <w:t>-</w:t>
      </w:r>
      <w:r>
        <w:rPr>
          <w:rFonts w:hint="eastAsia"/>
        </w:rPr>
        <w:t>социальный</w:t>
      </w:r>
      <w:r>
        <w:t xml:space="preserve"> </w:t>
      </w:r>
      <w:r>
        <w:rPr>
          <w:rFonts w:hint="eastAsia"/>
        </w:rPr>
        <w:t>паспорт</w:t>
      </w:r>
      <w:r>
        <w:t xml:space="preserve"> </w:t>
      </w:r>
      <w:r>
        <w:rPr>
          <w:rFonts w:hint="eastAsia"/>
        </w:rPr>
        <w:t>опрошенных</w:t>
      </w:r>
      <w:r>
        <w:t>.</w:t>
      </w:r>
    </w:p>
    <w:p w14:paraId="4FAE5E15" w14:textId="77777777" w:rsidR="00773405" w:rsidRDefault="00773405" w:rsidP="00773405"/>
    <w:p w14:paraId="6F5C3CD8" w14:textId="77777777" w:rsidR="00773405" w:rsidRDefault="00773405" w:rsidP="00773405">
      <w:r>
        <w:t xml:space="preserve">3.2.2. </w:t>
      </w:r>
      <w:r>
        <w:rPr>
          <w:rFonts w:hint="eastAsia"/>
        </w:rPr>
        <w:t>Оценка</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w:t>
      </w:r>
    </w:p>
    <w:p w14:paraId="409715EB" w14:textId="77777777" w:rsidR="00773405" w:rsidRDefault="00773405" w:rsidP="00773405"/>
    <w:p w14:paraId="7F309E20" w14:textId="77777777" w:rsidR="00773405" w:rsidRDefault="00773405" w:rsidP="00773405">
      <w:r>
        <w:t xml:space="preserve">3.2.3. </w:t>
      </w:r>
      <w:r>
        <w:rPr>
          <w:rFonts w:hint="eastAsia"/>
        </w:rPr>
        <w:t>Оценка</w:t>
      </w:r>
      <w:r>
        <w:t xml:space="preserve"> </w:t>
      </w:r>
      <w:r>
        <w:rPr>
          <w:rFonts w:hint="eastAsia"/>
        </w:rPr>
        <w:t>качества</w:t>
      </w:r>
      <w:r>
        <w:t xml:space="preserve"> </w:t>
      </w:r>
      <w:r>
        <w:rPr>
          <w:rFonts w:hint="eastAsia"/>
        </w:rPr>
        <w:t>медицинской</w:t>
      </w:r>
      <w:r>
        <w:t xml:space="preserve"> </w:t>
      </w:r>
      <w:r>
        <w:rPr>
          <w:rFonts w:hint="eastAsia"/>
        </w:rPr>
        <w:t>помощи</w:t>
      </w:r>
      <w:r>
        <w:t>.</w:t>
      </w:r>
    </w:p>
    <w:p w14:paraId="072F35F4" w14:textId="77777777" w:rsidR="00773405" w:rsidRDefault="00773405" w:rsidP="00773405"/>
    <w:p w14:paraId="39357CBA" w14:textId="77777777" w:rsidR="00773405" w:rsidRDefault="00773405" w:rsidP="00773405">
      <w:r>
        <w:t xml:space="preserve">3.2.4. </w:t>
      </w:r>
      <w:r>
        <w:rPr>
          <w:rFonts w:hint="eastAsia"/>
        </w:rPr>
        <w:t>Определение</w:t>
      </w:r>
      <w:r>
        <w:t xml:space="preserve"> </w:t>
      </w:r>
      <w:r>
        <w:rPr>
          <w:rFonts w:hint="eastAsia"/>
        </w:rPr>
        <w:t>юридической</w:t>
      </w:r>
      <w:r>
        <w:t xml:space="preserve"> </w:t>
      </w:r>
      <w:r>
        <w:rPr>
          <w:rFonts w:hint="eastAsia"/>
        </w:rPr>
        <w:t>грамотности</w:t>
      </w:r>
      <w:r>
        <w:t xml:space="preserve"> </w:t>
      </w:r>
      <w:r>
        <w:rPr>
          <w:rFonts w:hint="eastAsia"/>
        </w:rPr>
        <w:t>среди</w:t>
      </w:r>
      <w:r>
        <w:t xml:space="preserve"> </w:t>
      </w:r>
      <w:r>
        <w:rPr>
          <w:rFonts w:hint="eastAsia"/>
        </w:rPr>
        <w:t>получателей</w:t>
      </w:r>
      <w:r>
        <w:t xml:space="preserve"> </w:t>
      </w:r>
      <w:r>
        <w:rPr>
          <w:rFonts w:hint="eastAsia"/>
        </w:rPr>
        <w:t>медицинских</w:t>
      </w:r>
      <w:r>
        <w:t xml:space="preserve"> </w:t>
      </w:r>
      <w:r>
        <w:rPr>
          <w:rFonts w:hint="eastAsia"/>
        </w:rPr>
        <w:t>услуг</w:t>
      </w:r>
      <w:r>
        <w:t xml:space="preserve"> </w:t>
      </w:r>
      <w:r>
        <w:rPr>
          <w:rFonts w:hint="eastAsia"/>
        </w:rPr>
        <w:t>по</w:t>
      </w:r>
      <w:r>
        <w:t xml:space="preserve"> </w:t>
      </w:r>
      <w:r>
        <w:rPr>
          <w:rFonts w:hint="eastAsia"/>
        </w:rPr>
        <w:t>вопросам</w:t>
      </w:r>
      <w:r>
        <w:t xml:space="preserve"> </w:t>
      </w:r>
      <w:r>
        <w:rPr>
          <w:rFonts w:hint="eastAsia"/>
        </w:rPr>
        <w:t>прав</w:t>
      </w:r>
      <w:r>
        <w:t xml:space="preserve"> </w:t>
      </w:r>
      <w:r>
        <w:rPr>
          <w:rFonts w:hint="eastAsia"/>
        </w:rPr>
        <w:t>пациентов</w:t>
      </w:r>
      <w:r>
        <w:t>.</w:t>
      </w:r>
    </w:p>
    <w:p w14:paraId="53FEB00E" w14:textId="77777777" w:rsidR="00773405" w:rsidRDefault="00773405" w:rsidP="00773405"/>
    <w:p w14:paraId="6CB4E3AC" w14:textId="77777777" w:rsidR="00773405" w:rsidRDefault="00773405" w:rsidP="00773405">
      <w:r>
        <w:t xml:space="preserve">3.2.5. </w:t>
      </w:r>
      <w:r>
        <w:rPr>
          <w:rFonts w:hint="eastAsia"/>
        </w:rPr>
        <w:t>Оценка</w:t>
      </w:r>
      <w:r>
        <w:t xml:space="preserve"> </w:t>
      </w:r>
      <w:r>
        <w:rPr>
          <w:rFonts w:hint="eastAsia"/>
        </w:rPr>
        <w:t>пациентами</w:t>
      </w:r>
      <w:r>
        <w:t xml:space="preserve"> </w:t>
      </w:r>
      <w:r>
        <w:rPr>
          <w:rFonts w:hint="eastAsia"/>
        </w:rPr>
        <w:t>личностных</w:t>
      </w:r>
      <w:r>
        <w:t xml:space="preserve"> </w:t>
      </w:r>
      <w:r>
        <w:rPr>
          <w:rFonts w:hint="eastAsia"/>
        </w:rPr>
        <w:t>и</w:t>
      </w:r>
      <w:r>
        <w:t xml:space="preserve"> </w:t>
      </w:r>
      <w:r>
        <w:rPr>
          <w:rFonts w:hint="eastAsia"/>
        </w:rPr>
        <w:t>профессиональных</w:t>
      </w:r>
      <w:r>
        <w:t xml:space="preserve"> </w:t>
      </w:r>
      <w:r>
        <w:rPr>
          <w:rFonts w:hint="eastAsia"/>
        </w:rPr>
        <w:t>качеств</w:t>
      </w:r>
      <w:r>
        <w:t xml:space="preserve"> </w:t>
      </w:r>
      <w:r>
        <w:rPr>
          <w:rFonts w:hint="eastAsia"/>
        </w:rPr>
        <w:t>врачей</w:t>
      </w:r>
      <w:r>
        <w:t>-</w:t>
      </w:r>
      <w:r>
        <w:rPr>
          <w:rFonts w:hint="eastAsia"/>
        </w:rPr>
        <w:t>терапевтов</w:t>
      </w:r>
      <w:r>
        <w:t xml:space="preserve"> </w:t>
      </w:r>
      <w:r>
        <w:rPr>
          <w:rFonts w:hint="eastAsia"/>
        </w:rPr>
        <w:t>участковых</w:t>
      </w:r>
      <w:r>
        <w:t>.</w:t>
      </w:r>
    </w:p>
    <w:p w14:paraId="728F2E79" w14:textId="77777777" w:rsidR="00773405" w:rsidRDefault="00773405" w:rsidP="00773405"/>
    <w:p w14:paraId="79F6D4DC" w14:textId="77777777" w:rsidR="00773405" w:rsidRDefault="00773405" w:rsidP="00773405">
      <w:r>
        <w:t xml:space="preserve">3.3. </w:t>
      </w:r>
      <w:r>
        <w:rPr>
          <w:rFonts w:hint="eastAsia"/>
        </w:rPr>
        <w:t>Функциональное</w:t>
      </w:r>
      <w:r>
        <w:t xml:space="preserve"> </w:t>
      </w:r>
      <w:r>
        <w:rPr>
          <w:rFonts w:hint="eastAsia"/>
        </w:rPr>
        <w:t>состояние</w:t>
      </w:r>
      <w:r>
        <w:t xml:space="preserve"> </w:t>
      </w:r>
      <w:r>
        <w:rPr>
          <w:rFonts w:hint="eastAsia"/>
        </w:rPr>
        <w:t>терапевтических</w:t>
      </w:r>
      <w:r>
        <w:t xml:space="preserve"> </w:t>
      </w:r>
      <w:r>
        <w:rPr>
          <w:rFonts w:hint="eastAsia"/>
        </w:rPr>
        <w:t>участков</w:t>
      </w:r>
      <w:r>
        <w:t xml:space="preserve"> </w:t>
      </w:r>
      <w:r>
        <w:rPr>
          <w:rFonts w:hint="eastAsia"/>
        </w:rPr>
        <w:t>по</w:t>
      </w:r>
      <w:r>
        <w:t xml:space="preserve"> </w:t>
      </w:r>
      <w:r>
        <w:rPr>
          <w:rFonts w:hint="eastAsia"/>
        </w:rPr>
        <w:t>мнению</w:t>
      </w:r>
      <w:r>
        <w:t xml:space="preserve"> </w:t>
      </w:r>
      <w:r>
        <w:rPr>
          <w:rFonts w:hint="eastAsia"/>
        </w:rPr>
        <w:t>врачей</w:t>
      </w:r>
      <w:r>
        <w:t>-</w:t>
      </w:r>
      <w:r>
        <w:rPr>
          <w:rFonts w:hint="eastAsia"/>
        </w:rPr>
        <w:t>терапевтов</w:t>
      </w:r>
      <w:r>
        <w:t xml:space="preserve"> </w:t>
      </w:r>
      <w:r>
        <w:rPr>
          <w:rFonts w:hint="eastAsia"/>
        </w:rPr>
        <w:t>участковых</w:t>
      </w:r>
      <w:r>
        <w:t>.</w:t>
      </w:r>
    </w:p>
    <w:p w14:paraId="0D50F456" w14:textId="77777777" w:rsidR="00773405" w:rsidRDefault="00773405" w:rsidP="00773405"/>
    <w:p w14:paraId="75BA36D2" w14:textId="77777777" w:rsidR="00773405" w:rsidRDefault="00773405" w:rsidP="00773405">
      <w:r>
        <w:t xml:space="preserve">3.3.1. </w:t>
      </w:r>
      <w:r>
        <w:rPr>
          <w:rFonts w:hint="eastAsia"/>
        </w:rPr>
        <w:t>Характеристика</w:t>
      </w:r>
      <w:r>
        <w:t xml:space="preserve"> </w:t>
      </w:r>
      <w:r>
        <w:rPr>
          <w:rFonts w:hint="eastAsia"/>
        </w:rPr>
        <w:t>врачебных</w:t>
      </w:r>
      <w:r>
        <w:t xml:space="preserve"> </w:t>
      </w:r>
      <w:r>
        <w:rPr>
          <w:rFonts w:hint="eastAsia"/>
        </w:rPr>
        <w:t>участков</w:t>
      </w:r>
      <w:r>
        <w:t>.</w:t>
      </w:r>
    </w:p>
    <w:p w14:paraId="03D5FD3F" w14:textId="77777777" w:rsidR="00773405" w:rsidRDefault="00773405" w:rsidP="00773405"/>
    <w:p w14:paraId="4360FD2E" w14:textId="77777777" w:rsidR="00773405" w:rsidRDefault="00773405" w:rsidP="00773405">
      <w:r>
        <w:t xml:space="preserve">3.3.2. </w:t>
      </w:r>
      <w:r>
        <w:rPr>
          <w:rFonts w:hint="eastAsia"/>
        </w:rPr>
        <w:t>Характеристики</w:t>
      </w:r>
      <w:r>
        <w:t xml:space="preserve"> </w:t>
      </w:r>
      <w:r>
        <w:rPr>
          <w:rFonts w:hint="eastAsia"/>
        </w:rPr>
        <w:t>нагрузки</w:t>
      </w:r>
      <w:r>
        <w:t xml:space="preserve"> </w:t>
      </w:r>
      <w:r>
        <w:rPr>
          <w:rFonts w:hint="eastAsia"/>
        </w:rPr>
        <w:t>на</w:t>
      </w:r>
      <w:r>
        <w:t xml:space="preserve"> </w:t>
      </w:r>
      <w:r>
        <w:rPr>
          <w:rFonts w:hint="eastAsia"/>
        </w:rPr>
        <w:t>участкового</w:t>
      </w:r>
      <w:r>
        <w:t xml:space="preserve"> </w:t>
      </w:r>
      <w:r>
        <w:rPr>
          <w:rFonts w:hint="eastAsia"/>
        </w:rPr>
        <w:t>врача</w:t>
      </w:r>
      <w:r>
        <w:t xml:space="preserve"> </w:t>
      </w:r>
      <w:r>
        <w:rPr>
          <w:rFonts w:hint="eastAsia"/>
        </w:rPr>
        <w:t>терапевта</w:t>
      </w:r>
      <w:r>
        <w:t>.</w:t>
      </w:r>
    </w:p>
    <w:p w14:paraId="7ADD9663" w14:textId="77777777" w:rsidR="00773405" w:rsidRDefault="00773405" w:rsidP="00773405"/>
    <w:p w14:paraId="21DF5B83" w14:textId="77777777" w:rsidR="00773405" w:rsidRDefault="00773405" w:rsidP="00773405">
      <w:r>
        <w:t xml:space="preserve">3.3.3. </w:t>
      </w:r>
      <w:r>
        <w:rPr>
          <w:rFonts w:hint="eastAsia"/>
        </w:rPr>
        <w:t>Отношение</w:t>
      </w:r>
      <w:r>
        <w:t xml:space="preserve"> </w:t>
      </w:r>
      <w:r>
        <w:rPr>
          <w:rFonts w:hint="eastAsia"/>
        </w:rPr>
        <w:t>участковых</w:t>
      </w:r>
      <w:r>
        <w:t xml:space="preserve"> </w:t>
      </w:r>
      <w:r>
        <w:rPr>
          <w:rFonts w:hint="eastAsia"/>
        </w:rPr>
        <w:t>врачей</w:t>
      </w:r>
      <w:r>
        <w:t>-</w:t>
      </w:r>
      <w:r>
        <w:rPr>
          <w:rFonts w:hint="eastAsia"/>
        </w:rPr>
        <w:t>терапевтов</w:t>
      </w:r>
      <w:r>
        <w:t xml:space="preserve"> </w:t>
      </w:r>
      <w:r>
        <w:rPr>
          <w:rFonts w:hint="eastAsia"/>
        </w:rPr>
        <w:t>к</w:t>
      </w:r>
      <w:r>
        <w:t xml:space="preserve"> </w:t>
      </w:r>
      <w:r>
        <w:rPr>
          <w:rFonts w:hint="eastAsia"/>
        </w:rPr>
        <w:t>реформам</w:t>
      </w:r>
      <w:r>
        <w:t xml:space="preserve"> </w:t>
      </w:r>
      <w:r>
        <w:rPr>
          <w:rFonts w:hint="eastAsia"/>
        </w:rPr>
        <w:t>в</w:t>
      </w:r>
      <w:r>
        <w:t xml:space="preserve"> </w:t>
      </w:r>
      <w:r>
        <w:rPr>
          <w:rFonts w:hint="eastAsia"/>
        </w:rPr>
        <w:t>здравоохранении</w:t>
      </w:r>
      <w:r>
        <w:t>.</w:t>
      </w:r>
    </w:p>
    <w:p w14:paraId="10C67AB2" w14:textId="77777777" w:rsidR="00773405" w:rsidRDefault="00773405" w:rsidP="00773405"/>
    <w:p w14:paraId="295DCACB" w14:textId="77777777" w:rsidR="00773405" w:rsidRDefault="00773405" w:rsidP="00773405">
      <w:r>
        <w:t xml:space="preserve">3.4. </w:t>
      </w:r>
      <w:r>
        <w:rPr>
          <w:rFonts w:hint="eastAsia"/>
        </w:rPr>
        <w:t>Оценка</w:t>
      </w:r>
      <w:r>
        <w:t xml:space="preserve"> </w:t>
      </w:r>
      <w:r>
        <w:rPr>
          <w:rFonts w:hint="eastAsia"/>
        </w:rPr>
        <w:t>основных</w:t>
      </w:r>
      <w:r>
        <w:t xml:space="preserve"> </w:t>
      </w:r>
      <w:r>
        <w:rPr>
          <w:rFonts w:hint="eastAsia"/>
        </w:rPr>
        <w:t>факторов</w:t>
      </w:r>
      <w:r>
        <w:t xml:space="preserve"> </w:t>
      </w:r>
      <w:r>
        <w:rPr>
          <w:rFonts w:hint="eastAsia"/>
        </w:rPr>
        <w:t>функционирования</w:t>
      </w:r>
      <w:r>
        <w:t xml:space="preserve"> </w:t>
      </w:r>
      <w:r>
        <w:rPr>
          <w:rFonts w:hint="eastAsia"/>
        </w:rPr>
        <w:t>системы</w:t>
      </w:r>
      <w:r>
        <w:t xml:space="preserve"> </w:t>
      </w:r>
      <w:r>
        <w:rPr>
          <w:rFonts w:hint="eastAsia"/>
        </w:rPr>
        <w:t>врачебных</w:t>
      </w:r>
      <w:r>
        <w:t xml:space="preserve"> </w:t>
      </w:r>
      <w:r>
        <w:rPr>
          <w:rFonts w:hint="eastAsia"/>
        </w:rPr>
        <w:t>участков</w:t>
      </w:r>
      <w:r>
        <w:t xml:space="preserve"> </w:t>
      </w:r>
      <w:r>
        <w:rPr>
          <w:rFonts w:hint="eastAsia"/>
        </w:rPr>
        <w:t>по</w:t>
      </w:r>
      <w:r>
        <w:t xml:space="preserve"> </w:t>
      </w:r>
      <w:r>
        <w:rPr>
          <w:rFonts w:hint="eastAsia"/>
        </w:rPr>
        <w:t>мнению</w:t>
      </w:r>
      <w:r>
        <w:t xml:space="preserve"> </w:t>
      </w:r>
      <w:r>
        <w:rPr>
          <w:rFonts w:hint="eastAsia"/>
        </w:rPr>
        <w:t>организаторов</w:t>
      </w:r>
      <w:r>
        <w:t xml:space="preserve"> </w:t>
      </w:r>
      <w:r>
        <w:rPr>
          <w:rFonts w:hint="eastAsia"/>
        </w:rPr>
        <w:t>здравоохранения</w:t>
      </w:r>
      <w:r>
        <w:t xml:space="preserve"> </w:t>
      </w:r>
      <w:r>
        <w:rPr>
          <w:rFonts w:hint="eastAsia"/>
        </w:rPr>
        <w:t>и</w:t>
      </w:r>
      <w:r>
        <w:t xml:space="preserve"> </w:t>
      </w:r>
      <w:r>
        <w:rPr>
          <w:rFonts w:hint="eastAsia"/>
        </w:rPr>
        <w:t>врачей</w:t>
      </w:r>
      <w:r>
        <w:t>-</w:t>
      </w:r>
      <w:r>
        <w:rPr>
          <w:rFonts w:hint="eastAsia"/>
        </w:rPr>
        <w:t>терапевтов</w:t>
      </w:r>
      <w:r>
        <w:t xml:space="preserve"> </w:t>
      </w:r>
      <w:r>
        <w:rPr>
          <w:rFonts w:hint="eastAsia"/>
        </w:rPr>
        <w:t>участковых</w:t>
      </w:r>
      <w:r>
        <w:t>.</w:t>
      </w:r>
    </w:p>
    <w:p w14:paraId="0E399635" w14:textId="77777777" w:rsidR="00773405" w:rsidRDefault="00773405" w:rsidP="00773405"/>
    <w:p w14:paraId="5244152B" w14:textId="77777777" w:rsidR="00773405" w:rsidRDefault="00773405" w:rsidP="00773405">
      <w:r>
        <w:t xml:space="preserve">3.5.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готовности</w:t>
      </w:r>
      <w:r>
        <w:t xml:space="preserve"> </w:t>
      </w:r>
      <w:r>
        <w:rPr>
          <w:rFonts w:hint="eastAsia"/>
        </w:rPr>
        <w:t>интенсификации</w:t>
      </w:r>
      <w:r>
        <w:t xml:space="preserve"> </w:t>
      </w:r>
      <w:r>
        <w:rPr>
          <w:rFonts w:hint="eastAsia"/>
        </w:rPr>
        <w:t>работы</w:t>
      </w:r>
      <w:r>
        <w:t xml:space="preserve"> </w:t>
      </w:r>
      <w:r>
        <w:rPr>
          <w:rFonts w:hint="eastAsia"/>
        </w:rPr>
        <w:t>системы</w:t>
      </w:r>
      <w:r>
        <w:t xml:space="preserve"> </w:t>
      </w:r>
      <w:r>
        <w:rPr>
          <w:rFonts w:hint="eastAsia"/>
        </w:rPr>
        <w:t>врачебных</w:t>
      </w:r>
      <w:r>
        <w:t xml:space="preserve"> </w:t>
      </w:r>
      <w:r>
        <w:rPr>
          <w:rFonts w:hint="eastAsia"/>
        </w:rPr>
        <w:t>участков</w:t>
      </w:r>
      <w:r>
        <w:t xml:space="preserve">, </w:t>
      </w:r>
      <w:r>
        <w:rPr>
          <w:rFonts w:hint="eastAsia"/>
        </w:rPr>
        <w:t>за</w:t>
      </w:r>
      <w:r>
        <w:t xml:space="preserve"> </w:t>
      </w:r>
      <w:r>
        <w:rPr>
          <w:rFonts w:hint="eastAsia"/>
        </w:rPr>
        <w:t>счет</w:t>
      </w:r>
      <w:r>
        <w:t xml:space="preserve"> </w:t>
      </w:r>
      <w:r>
        <w:rPr>
          <w:rFonts w:hint="eastAsia"/>
        </w:rPr>
        <w:t>совершенствования</w:t>
      </w:r>
      <w:r>
        <w:t xml:space="preserve"> </w:t>
      </w:r>
      <w:r>
        <w:rPr>
          <w:rFonts w:hint="eastAsia"/>
        </w:rPr>
        <w:t>информационных</w:t>
      </w:r>
      <w:r>
        <w:t xml:space="preserve"> </w:t>
      </w:r>
      <w:r>
        <w:rPr>
          <w:rFonts w:hint="eastAsia"/>
        </w:rPr>
        <w:t>по</w:t>
      </w:r>
      <w:r>
        <w:t xml:space="preserve"> </w:t>
      </w:r>
      <w:r>
        <w:rPr>
          <w:rFonts w:hint="eastAsia"/>
        </w:rPr>
        <w:t>токов</w:t>
      </w:r>
      <w:r>
        <w:t xml:space="preserve">, </w:t>
      </w:r>
      <w:r>
        <w:rPr>
          <w:rFonts w:hint="eastAsia"/>
        </w:rPr>
        <w:t>по</w:t>
      </w:r>
      <w:r>
        <w:t xml:space="preserve"> </w:t>
      </w:r>
      <w:r>
        <w:rPr>
          <w:rFonts w:hint="eastAsia"/>
        </w:rPr>
        <w:t>мнению</w:t>
      </w:r>
      <w:r>
        <w:t xml:space="preserve"> </w:t>
      </w:r>
      <w:r>
        <w:rPr>
          <w:rFonts w:hint="eastAsia"/>
        </w:rPr>
        <w:t>организаторов</w:t>
      </w:r>
      <w:r>
        <w:t xml:space="preserve"> </w:t>
      </w:r>
      <w:r>
        <w:rPr>
          <w:rFonts w:hint="eastAsia"/>
        </w:rPr>
        <w:t>здравоохранения</w:t>
      </w:r>
      <w:r>
        <w:t xml:space="preserve">, </w:t>
      </w:r>
      <w:r>
        <w:rPr>
          <w:rFonts w:hint="eastAsia"/>
        </w:rPr>
        <w:t>врачей</w:t>
      </w:r>
      <w:r>
        <w:t>-</w:t>
      </w:r>
      <w:r>
        <w:rPr>
          <w:rFonts w:hint="eastAsia"/>
        </w:rPr>
        <w:t>терапевтов</w:t>
      </w:r>
      <w:r>
        <w:t xml:space="preserve"> </w:t>
      </w:r>
      <w:r>
        <w:rPr>
          <w:rFonts w:hint="eastAsia"/>
        </w:rPr>
        <w:t>участковых</w:t>
      </w:r>
      <w:r>
        <w:t xml:space="preserve"> </w:t>
      </w:r>
      <w:r>
        <w:rPr>
          <w:rFonts w:hint="eastAsia"/>
        </w:rPr>
        <w:t>и</w:t>
      </w:r>
      <w:r>
        <w:t xml:space="preserve"> </w:t>
      </w:r>
      <w:r>
        <w:rPr>
          <w:rFonts w:hint="eastAsia"/>
        </w:rPr>
        <w:t>пациентов</w:t>
      </w:r>
      <w:r>
        <w:t>.</w:t>
      </w:r>
    </w:p>
    <w:p w14:paraId="18ECE904" w14:textId="77777777" w:rsidR="00773405" w:rsidRDefault="00773405" w:rsidP="00773405"/>
    <w:p w14:paraId="53B4027D" w14:textId="77777777" w:rsidR="00773405" w:rsidRDefault="00773405" w:rsidP="00773405">
      <w:r>
        <w:rPr>
          <w:rFonts w:hint="eastAsia"/>
        </w:rPr>
        <w:t>ГЛАВА</w:t>
      </w:r>
      <w:r>
        <w:t xml:space="preserve"> 4. </w:t>
      </w:r>
      <w:r>
        <w:rPr>
          <w:rFonts w:hint="eastAsia"/>
        </w:rPr>
        <w:t>ВЛИЯНИЕ</w:t>
      </w:r>
      <w:r>
        <w:t xml:space="preserve"> </w:t>
      </w:r>
      <w:r>
        <w:rPr>
          <w:rFonts w:hint="eastAsia"/>
        </w:rPr>
        <w:t>ПРАВОВОГО</w:t>
      </w:r>
      <w:r>
        <w:t xml:space="preserve"> </w:t>
      </w:r>
      <w:r>
        <w:rPr>
          <w:rFonts w:hint="eastAsia"/>
        </w:rPr>
        <w:t>ПОЛЛ</w:t>
      </w:r>
      <w:r>
        <w:t xml:space="preserve"> </w:t>
      </w:r>
      <w:r>
        <w:rPr>
          <w:rFonts w:hint="eastAsia"/>
        </w:rPr>
        <w:t>И</w:t>
      </w:r>
      <w:r>
        <w:t xml:space="preserve"> </w:t>
      </w:r>
      <w:r>
        <w:rPr>
          <w:rFonts w:hint="eastAsia"/>
        </w:rPr>
        <w:t>ПРОВОДИМЫХ</w:t>
      </w:r>
      <w:r>
        <w:t xml:space="preserve"> </w:t>
      </w:r>
      <w:r>
        <w:rPr>
          <w:rFonts w:hint="eastAsia"/>
        </w:rPr>
        <w:t>РЕФОРМ</w:t>
      </w:r>
      <w:r>
        <w:t xml:space="preserve"> </w:t>
      </w:r>
      <w:r>
        <w:rPr>
          <w:rFonts w:hint="eastAsia"/>
        </w:rPr>
        <w:t>НА</w:t>
      </w:r>
      <w:r>
        <w:t xml:space="preserve"> </w:t>
      </w:r>
      <w:r>
        <w:rPr>
          <w:rFonts w:hint="eastAsia"/>
        </w:rPr>
        <w:t>ИНФОРМАЦИОННЫЕ</w:t>
      </w:r>
      <w:r>
        <w:t xml:space="preserve"> </w:t>
      </w:r>
      <w:r>
        <w:rPr>
          <w:rFonts w:hint="eastAsia"/>
        </w:rPr>
        <w:t>ПОТОКИ</w:t>
      </w:r>
      <w:r>
        <w:t xml:space="preserve"> </w:t>
      </w:r>
      <w:r>
        <w:rPr>
          <w:rFonts w:hint="eastAsia"/>
        </w:rPr>
        <w:t>СИСТЕМЫ</w:t>
      </w:r>
      <w:r>
        <w:t xml:space="preserve"> </w:t>
      </w:r>
      <w:r>
        <w:rPr>
          <w:rFonts w:hint="eastAsia"/>
        </w:rPr>
        <w:t>ЗДРАВООХРАНЕНИЯ</w:t>
      </w:r>
    </w:p>
    <w:p w14:paraId="3BD04C8D" w14:textId="77777777" w:rsidR="00773405" w:rsidRDefault="00773405" w:rsidP="00773405"/>
    <w:p w14:paraId="4115A094" w14:textId="77777777" w:rsidR="00773405" w:rsidRDefault="00773405" w:rsidP="00773405">
      <w:r>
        <w:t xml:space="preserve">4.1. </w:t>
      </w:r>
      <w:r>
        <w:rPr>
          <w:rFonts w:hint="eastAsia"/>
        </w:rPr>
        <w:t>Проблема</w:t>
      </w:r>
      <w:r>
        <w:t xml:space="preserve"> </w:t>
      </w:r>
      <w:r>
        <w:rPr>
          <w:rFonts w:hint="eastAsia"/>
        </w:rPr>
        <w:t>информационных</w:t>
      </w:r>
      <w:r>
        <w:t xml:space="preserve"> </w:t>
      </w:r>
      <w:r>
        <w:rPr>
          <w:rFonts w:hint="eastAsia"/>
        </w:rPr>
        <w:t>барьеров</w:t>
      </w:r>
      <w:r>
        <w:t xml:space="preserve"> </w:t>
      </w:r>
      <w:r>
        <w:rPr>
          <w:rFonts w:hint="eastAsia"/>
        </w:rPr>
        <w:t>в</w:t>
      </w:r>
      <w:r>
        <w:t xml:space="preserve"> </w:t>
      </w:r>
      <w:r>
        <w:rPr>
          <w:rFonts w:hint="eastAsia"/>
        </w:rPr>
        <w:t>системе</w:t>
      </w:r>
      <w:r>
        <w:t xml:space="preserve"> </w:t>
      </w:r>
      <w:r>
        <w:rPr>
          <w:rFonts w:hint="eastAsia"/>
        </w:rPr>
        <w:t>здравоохранения</w:t>
      </w:r>
      <w:r>
        <w:t>.</w:t>
      </w:r>
    </w:p>
    <w:p w14:paraId="75BE220F" w14:textId="77777777" w:rsidR="00773405" w:rsidRDefault="00773405" w:rsidP="00773405"/>
    <w:p w14:paraId="1A2D808E" w14:textId="77777777" w:rsidR="00773405" w:rsidRDefault="00773405" w:rsidP="00773405">
      <w:r>
        <w:t xml:space="preserve">4.2. </w:t>
      </w:r>
      <w:r>
        <w:rPr>
          <w:rFonts w:hint="eastAsia"/>
        </w:rPr>
        <w:t>Нормирование</w:t>
      </w:r>
      <w:r>
        <w:t xml:space="preserve"> </w:t>
      </w:r>
      <w:r>
        <w:rPr>
          <w:rFonts w:hint="eastAsia"/>
        </w:rPr>
        <w:t>труда</w:t>
      </w:r>
      <w:r>
        <w:t xml:space="preserve"> </w:t>
      </w:r>
      <w:r>
        <w:rPr>
          <w:rFonts w:hint="eastAsia"/>
        </w:rPr>
        <w:t>в</w:t>
      </w:r>
      <w:r>
        <w:t xml:space="preserve"> </w:t>
      </w:r>
      <w:r>
        <w:rPr>
          <w:rFonts w:hint="eastAsia"/>
        </w:rPr>
        <w:t>системе</w:t>
      </w:r>
      <w:r>
        <w:t xml:space="preserve"> </w:t>
      </w:r>
      <w:r>
        <w:rPr>
          <w:rFonts w:hint="eastAsia"/>
        </w:rPr>
        <w:t>здравоохранения</w:t>
      </w:r>
      <w:r>
        <w:t xml:space="preserve"> </w:t>
      </w:r>
      <w:r>
        <w:rPr>
          <w:rFonts w:hint="eastAsia"/>
        </w:rPr>
        <w:t>как</w:t>
      </w:r>
      <w:r>
        <w:t xml:space="preserve"> </w:t>
      </w:r>
      <w:r>
        <w:rPr>
          <w:rFonts w:hint="eastAsia"/>
        </w:rPr>
        <w:t>способ</w:t>
      </w:r>
      <w:r>
        <w:t xml:space="preserve"> </w:t>
      </w:r>
      <w:r>
        <w:rPr>
          <w:rFonts w:hint="eastAsia"/>
        </w:rPr>
        <w:t>совершенствования</w:t>
      </w:r>
      <w:r>
        <w:t xml:space="preserve"> </w:t>
      </w:r>
      <w:r>
        <w:rPr>
          <w:rFonts w:hint="eastAsia"/>
        </w:rPr>
        <w:t>информационных</w:t>
      </w:r>
      <w:r>
        <w:t xml:space="preserve"> </w:t>
      </w:r>
      <w:r>
        <w:rPr>
          <w:rFonts w:hint="eastAsia"/>
        </w:rPr>
        <w:t>потоков</w:t>
      </w:r>
      <w:r>
        <w:t>.</w:t>
      </w:r>
    </w:p>
    <w:p w14:paraId="5EA978AA" w14:textId="77777777" w:rsidR="00773405" w:rsidRDefault="00773405" w:rsidP="00773405"/>
    <w:p w14:paraId="2686EAA0" w14:textId="77777777" w:rsidR="00773405" w:rsidRDefault="00773405" w:rsidP="00773405">
      <w:r>
        <w:rPr>
          <w:rFonts w:hint="eastAsia"/>
        </w:rPr>
        <w:t>ГЛАВА</w:t>
      </w:r>
      <w:r>
        <w:t xml:space="preserve"> 5. </w:t>
      </w:r>
      <w:r>
        <w:rPr>
          <w:rFonts w:hint="eastAsia"/>
        </w:rPr>
        <w:t>ОЦЕНКА</w:t>
      </w:r>
      <w:r>
        <w:t xml:space="preserve"> </w:t>
      </w:r>
      <w:r>
        <w:rPr>
          <w:rFonts w:hint="eastAsia"/>
        </w:rPr>
        <w:t>ИНФОРМАЦИОННЫХ</w:t>
      </w:r>
      <w:r>
        <w:t xml:space="preserve"> </w:t>
      </w:r>
      <w:r>
        <w:rPr>
          <w:rFonts w:hint="eastAsia"/>
        </w:rPr>
        <w:t>ПОТОКОВ</w:t>
      </w:r>
      <w:r>
        <w:t xml:space="preserve"> </w:t>
      </w:r>
      <w:r>
        <w:rPr>
          <w:rFonts w:hint="eastAsia"/>
        </w:rPr>
        <w:t>В</w:t>
      </w:r>
      <w:r>
        <w:t xml:space="preserve"> </w:t>
      </w:r>
      <w:r>
        <w:rPr>
          <w:rFonts w:hint="eastAsia"/>
        </w:rPr>
        <w:t>СИСТЕМЕ</w:t>
      </w:r>
      <w:r>
        <w:t xml:space="preserve"> </w:t>
      </w:r>
      <w:r>
        <w:rPr>
          <w:rFonts w:hint="eastAsia"/>
        </w:rPr>
        <w:t>«</w:t>
      </w:r>
      <w:r>
        <w:rPr>
          <w:rFonts w:hint="eastAsia"/>
        </w:rPr>
        <w:t>ВРАЧЕБНЫЙ</w:t>
      </w:r>
      <w:r>
        <w:t xml:space="preserve"> </w:t>
      </w:r>
      <w:r>
        <w:rPr>
          <w:rFonts w:hint="eastAsia"/>
        </w:rPr>
        <w:t>УЧАСТОК</w:t>
      </w:r>
      <w:r>
        <w:rPr>
          <w:rFonts w:hint="eastAsia"/>
        </w:rPr>
        <w:t>»</w:t>
      </w:r>
      <w:r>
        <w:t xml:space="preserve"> </w:t>
      </w:r>
      <w:r>
        <w:rPr>
          <w:rFonts w:hint="eastAsia"/>
        </w:rPr>
        <w:t>С</w:t>
      </w:r>
      <w:r>
        <w:t xml:space="preserve"> </w:t>
      </w:r>
      <w:r>
        <w:rPr>
          <w:rFonts w:hint="eastAsia"/>
        </w:rPr>
        <w:t>ПРИМЕНЕНИЕМ</w:t>
      </w:r>
      <w:r>
        <w:t xml:space="preserve"> </w:t>
      </w:r>
      <w:r>
        <w:rPr>
          <w:rFonts w:hint="eastAsia"/>
        </w:rPr>
        <w:t>МЕТОЛОГИИ</w:t>
      </w:r>
      <w:r>
        <w:t xml:space="preserve"> </w:t>
      </w:r>
      <w:r>
        <w:rPr>
          <w:rFonts w:hint="eastAsia"/>
        </w:rPr>
        <w:t>СИСТЕМНОГО</w:t>
      </w:r>
      <w:r>
        <w:t xml:space="preserve"> </w:t>
      </w:r>
      <w:r>
        <w:rPr>
          <w:rFonts w:hint="eastAsia"/>
        </w:rPr>
        <w:t>АНАЛИЗА</w:t>
      </w:r>
      <w:r>
        <w:t>.</w:t>
      </w:r>
    </w:p>
    <w:p w14:paraId="20E3BFF0" w14:textId="77777777" w:rsidR="00773405" w:rsidRDefault="00773405" w:rsidP="00773405"/>
    <w:p w14:paraId="5C471C6C" w14:textId="77777777" w:rsidR="00773405" w:rsidRDefault="00773405" w:rsidP="00773405">
      <w:r>
        <w:t xml:space="preserve">5.1. </w:t>
      </w:r>
      <w:r>
        <w:rPr>
          <w:rFonts w:hint="eastAsia"/>
        </w:rPr>
        <w:t>Введение</w:t>
      </w:r>
      <w:r>
        <w:t xml:space="preserve"> </w:t>
      </w:r>
      <w:r>
        <w:rPr>
          <w:rFonts w:hint="eastAsia"/>
        </w:rPr>
        <w:t>в</w:t>
      </w:r>
      <w:r>
        <w:t xml:space="preserve"> </w:t>
      </w:r>
      <w:r>
        <w:rPr>
          <w:rFonts w:hint="eastAsia"/>
        </w:rPr>
        <w:t>главу</w:t>
      </w:r>
      <w:r>
        <w:t>.</w:t>
      </w:r>
    </w:p>
    <w:p w14:paraId="2F1A4AF4" w14:textId="77777777" w:rsidR="00773405" w:rsidRDefault="00773405" w:rsidP="00773405"/>
    <w:p w14:paraId="1EBA45D0" w14:textId="77777777" w:rsidR="00773405" w:rsidRDefault="00773405" w:rsidP="00773405">
      <w:r>
        <w:lastRenderedPageBreak/>
        <w:t xml:space="preserve">5.2. </w:t>
      </w:r>
      <w:r>
        <w:rPr>
          <w:rFonts w:hint="eastAsia"/>
        </w:rPr>
        <w:t>Модель</w:t>
      </w:r>
      <w:r>
        <w:t xml:space="preserve"> </w:t>
      </w:r>
      <w:r>
        <w:rPr>
          <w:rFonts w:hint="eastAsia"/>
        </w:rPr>
        <w:t>информационных</w:t>
      </w:r>
      <w:r>
        <w:t xml:space="preserve"> </w:t>
      </w:r>
      <w:r>
        <w:rPr>
          <w:rFonts w:hint="eastAsia"/>
        </w:rPr>
        <w:t>потоков</w:t>
      </w:r>
      <w:r>
        <w:t xml:space="preserve"> </w:t>
      </w:r>
      <w:r>
        <w:rPr>
          <w:rFonts w:hint="eastAsia"/>
        </w:rPr>
        <w:t>в</w:t>
      </w:r>
      <w:r>
        <w:t xml:space="preserve"> </w:t>
      </w:r>
      <w:r>
        <w:rPr>
          <w:rFonts w:hint="eastAsia"/>
        </w:rPr>
        <w:t>случае</w:t>
      </w:r>
      <w:r>
        <w:t xml:space="preserve"> </w:t>
      </w:r>
      <w:r>
        <w:rPr>
          <w:rFonts w:hint="eastAsia"/>
        </w:rPr>
        <w:t>самообеспечения</w:t>
      </w:r>
      <w:r>
        <w:t xml:space="preserve"> </w:t>
      </w:r>
      <w:r>
        <w:rPr>
          <w:rFonts w:hint="eastAsia"/>
        </w:rPr>
        <w:t>медико</w:t>
      </w:r>
      <w:r>
        <w:t>-</w:t>
      </w:r>
      <w:r>
        <w:rPr>
          <w:rFonts w:hint="eastAsia"/>
        </w:rPr>
        <w:t>профилактическими</w:t>
      </w:r>
      <w:r>
        <w:t xml:space="preserve"> </w:t>
      </w:r>
      <w:r>
        <w:rPr>
          <w:rFonts w:hint="eastAsia"/>
        </w:rPr>
        <w:t>услугами</w:t>
      </w:r>
      <w:r>
        <w:t>.</w:t>
      </w:r>
    </w:p>
    <w:p w14:paraId="6B1507DD" w14:textId="77777777" w:rsidR="00773405" w:rsidRDefault="00773405" w:rsidP="00773405"/>
    <w:p w14:paraId="20DB982E" w14:textId="77777777" w:rsidR="00773405" w:rsidRDefault="00773405" w:rsidP="00773405">
      <w:r>
        <w:t xml:space="preserve">5.3. </w:t>
      </w:r>
      <w:r>
        <w:rPr>
          <w:rFonts w:hint="eastAsia"/>
        </w:rPr>
        <w:t>Модель</w:t>
      </w:r>
      <w:r>
        <w:t xml:space="preserve"> </w:t>
      </w:r>
      <w:r>
        <w:rPr>
          <w:rFonts w:hint="eastAsia"/>
        </w:rPr>
        <w:t>информационных</w:t>
      </w:r>
      <w:r>
        <w:t xml:space="preserve"> </w:t>
      </w:r>
      <w:r>
        <w:rPr>
          <w:rFonts w:hint="eastAsia"/>
        </w:rPr>
        <w:t>потоков</w:t>
      </w:r>
      <w:r>
        <w:t xml:space="preserve"> </w:t>
      </w:r>
      <w:r>
        <w:rPr>
          <w:rFonts w:hint="eastAsia"/>
        </w:rPr>
        <w:t>в</w:t>
      </w:r>
      <w:r>
        <w:t xml:space="preserve"> </w:t>
      </w:r>
      <w:r>
        <w:rPr>
          <w:rFonts w:hint="eastAsia"/>
        </w:rPr>
        <w:t>системе</w:t>
      </w:r>
      <w:r>
        <w:t xml:space="preserve"> </w:t>
      </w:r>
      <w:r>
        <w:rPr>
          <w:rFonts w:hint="eastAsia"/>
        </w:rPr>
        <w:t>«</w:t>
      </w:r>
      <w:r>
        <w:rPr>
          <w:rFonts w:hint="eastAsia"/>
        </w:rPr>
        <w:t>лицо</w:t>
      </w:r>
      <w:r>
        <w:t xml:space="preserve"> </w:t>
      </w:r>
      <w:r>
        <w:rPr>
          <w:rFonts w:hint="eastAsia"/>
        </w:rPr>
        <w:t>принимающее</w:t>
      </w:r>
      <w:r>
        <w:t xml:space="preserve"> </w:t>
      </w:r>
      <w:r>
        <w:rPr>
          <w:rFonts w:hint="eastAsia"/>
        </w:rPr>
        <w:t>решение</w:t>
      </w:r>
      <w:r>
        <w:t xml:space="preserve"> </w:t>
      </w:r>
      <w:r>
        <w:rPr>
          <w:rFonts w:hint="eastAsia"/>
        </w:rPr>
        <w:t>о</w:t>
      </w:r>
      <w:r>
        <w:t xml:space="preserve"> </w:t>
      </w:r>
      <w:r>
        <w:rPr>
          <w:rFonts w:hint="eastAsia"/>
        </w:rPr>
        <w:t>личном</w:t>
      </w:r>
      <w:r>
        <w:t xml:space="preserve"> </w:t>
      </w:r>
      <w:r>
        <w:rPr>
          <w:rFonts w:hint="eastAsia"/>
        </w:rPr>
        <w:t>здоровье</w:t>
      </w:r>
      <w:r>
        <w:rPr>
          <w:rFonts w:hint="eastAsia"/>
        </w:rPr>
        <w:t>»</w:t>
      </w:r>
      <w:r>
        <w:t xml:space="preserve"> - </w:t>
      </w:r>
      <w:r>
        <w:rPr>
          <w:rFonts w:hint="eastAsia"/>
        </w:rPr>
        <w:t>«</w:t>
      </w:r>
      <w:r>
        <w:rPr>
          <w:rFonts w:hint="eastAsia"/>
        </w:rPr>
        <w:t>лицо</w:t>
      </w:r>
      <w:r>
        <w:t xml:space="preserve"> </w:t>
      </w:r>
      <w:r>
        <w:rPr>
          <w:rFonts w:hint="eastAsia"/>
        </w:rPr>
        <w:t>принимающее</w:t>
      </w:r>
      <w:r>
        <w:t xml:space="preserve"> </w:t>
      </w:r>
      <w:r>
        <w:rPr>
          <w:rFonts w:hint="eastAsia"/>
        </w:rPr>
        <w:t>решение</w:t>
      </w:r>
      <w:r>
        <w:t xml:space="preserve"> </w:t>
      </w:r>
      <w:r>
        <w:rPr>
          <w:rFonts w:hint="eastAsia"/>
        </w:rPr>
        <w:t>о</w:t>
      </w:r>
      <w:r>
        <w:t xml:space="preserve"> </w:t>
      </w:r>
      <w:r>
        <w:rPr>
          <w:rFonts w:hint="eastAsia"/>
        </w:rPr>
        <w:t>здоровье</w:t>
      </w:r>
      <w:r>
        <w:t xml:space="preserve"> </w:t>
      </w:r>
      <w:r>
        <w:rPr>
          <w:rFonts w:hint="eastAsia"/>
        </w:rPr>
        <w:t>пациента</w:t>
      </w:r>
      <w:r>
        <w:rPr>
          <w:rFonts w:hint="eastAsia"/>
        </w:rPr>
        <w:t>»</w:t>
      </w:r>
      <w:r>
        <w:t>.</w:t>
      </w:r>
    </w:p>
    <w:p w14:paraId="2369EFF5" w14:textId="77777777" w:rsidR="00773405" w:rsidRDefault="00773405" w:rsidP="00773405"/>
    <w:p w14:paraId="32275C47" w14:textId="77777777" w:rsidR="00773405" w:rsidRDefault="00773405" w:rsidP="00773405">
      <w:r>
        <w:t xml:space="preserve">5.4. </w:t>
      </w:r>
      <w:r>
        <w:rPr>
          <w:rFonts w:hint="eastAsia"/>
        </w:rPr>
        <w:t>Модель</w:t>
      </w:r>
      <w:r>
        <w:t xml:space="preserve"> </w:t>
      </w:r>
      <w:r>
        <w:rPr>
          <w:rFonts w:hint="eastAsia"/>
        </w:rPr>
        <w:t>информационных</w:t>
      </w:r>
      <w:r>
        <w:t xml:space="preserve"> </w:t>
      </w:r>
      <w:r>
        <w:rPr>
          <w:rFonts w:hint="eastAsia"/>
        </w:rPr>
        <w:t>потоков</w:t>
      </w:r>
      <w:r>
        <w:t xml:space="preserve"> </w:t>
      </w:r>
      <w:r>
        <w:rPr>
          <w:rFonts w:hint="eastAsia"/>
        </w:rPr>
        <w:t>в</w:t>
      </w:r>
      <w:r>
        <w:t xml:space="preserve"> </w:t>
      </w:r>
      <w:r>
        <w:rPr>
          <w:rFonts w:hint="eastAsia"/>
        </w:rPr>
        <w:t>системе</w:t>
      </w:r>
      <w:r>
        <w:t xml:space="preserve"> </w:t>
      </w:r>
      <w:r>
        <w:rPr>
          <w:rFonts w:hint="eastAsia"/>
        </w:rPr>
        <w:t>«</w:t>
      </w:r>
      <w:r>
        <w:rPr>
          <w:rFonts w:hint="eastAsia"/>
        </w:rPr>
        <w:t>лицо</w:t>
      </w:r>
      <w:r>
        <w:t xml:space="preserve"> </w:t>
      </w:r>
      <w:r>
        <w:rPr>
          <w:rFonts w:hint="eastAsia"/>
        </w:rPr>
        <w:t>принимающее</w:t>
      </w:r>
      <w:r>
        <w:t xml:space="preserve"> </w:t>
      </w:r>
      <w:r>
        <w:rPr>
          <w:rFonts w:hint="eastAsia"/>
        </w:rPr>
        <w:t>решение</w:t>
      </w:r>
      <w:r>
        <w:t xml:space="preserve"> </w:t>
      </w:r>
      <w:r>
        <w:rPr>
          <w:rFonts w:hint="eastAsia"/>
        </w:rPr>
        <w:t>о</w:t>
      </w:r>
      <w:r>
        <w:t xml:space="preserve"> </w:t>
      </w:r>
      <w:r>
        <w:rPr>
          <w:rFonts w:hint="eastAsia"/>
        </w:rPr>
        <w:t>личном</w:t>
      </w:r>
      <w:r>
        <w:t xml:space="preserve"> </w:t>
      </w:r>
      <w:r>
        <w:rPr>
          <w:rFonts w:hint="eastAsia"/>
        </w:rPr>
        <w:t>здоровье</w:t>
      </w:r>
      <w:r>
        <w:rPr>
          <w:rFonts w:hint="eastAsia"/>
        </w:rPr>
        <w:t>»</w:t>
      </w:r>
      <w:r>
        <w:t xml:space="preserve"> - </w:t>
      </w:r>
      <w:r>
        <w:rPr>
          <w:rFonts w:hint="eastAsia"/>
        </w:rPr>
        <w:t>«</w:t>
      </w:r>
      <w:r>
        <w:rPr>
          <w:rFonts w:hint="eastAsia"/>
        </w:rPr>
        <w:t>лицо</w:t>
      </w:r>
      <w:r>
        <w:t xml:space="preserve"> </w:t>
      </w:r>
      <w:r>
        <w:rPr>
          <w:rFonts w:hint="eastAsia"/>
        </w:rPr>
        <w:t>помогающее</w:t>
      </w:r>
      <w:r>
        <w:t xml:space="preserve"> </w:t>
      </w:r>
      <w:r>
        <w:rPr>
          <w:rFonts w:hint="eastAsia"/>
        </w:rPr>
        <w:t>принять</w:t>
      </w:r>
      <w:r>
        <w:t xml:space="preserve"> </w:t>
      </w:r>
      <w:r>
        <w:rPr>
          <w:rFonts w:hint="eastAsia"/>
        </w:rPr>
        <w:t>решение</w:t>
      </w:r>
      <w:r>
        <w:t xml:space="preserve"> </w:t>
      </w:r>
      <w:r>
        <w:rPr>
          <w:rFonts w:hint="eastAsia"/>
        </w:rPr>
        <w:t>о</w:t>
      </w:r>
      <w:r>
        <w:t xml:space="preserve"> </w:t>
      </w:r>
      <w:r>
        <w:rPr>
          <w:rFonts w:hint="eastAsia"/>
        </w:rPr>
        <w:t>здоровье</w:t>
      </w:r>
      <w:r>
        <w:t xml:space="preserve"> </w:t>
      </w:r>
      <w:r>
        <w:rPr>
          <w:rFonts w:hint="eastAsia"/>
        </w:rPr>
        <w:t>индивидуума</w:t>
      </w:r>
      <w:r>
        <w:rPr>
          <w:rFonts w:hint="eastAsia"/>
        </w:rPr>
        <w:t>»</w:t>
      </w:r>
      <w:r>
        <w:t xml:space="preserve"> - </w:t>
      </w:r>
      <w:r>
        <w:rPr>
          <w:rFonts w:hint="eastAsia"/>
        </w:rPr>
        <w:t>«</w:t>
      </w:r>
      <w:r>
        <w:rPr>
          <w:rFonts w:hint="eastAsia"/>
        </w:rPr>
        <w:t>руководящий</w:t>
      </w:r>
      <w:r>
        <w:t xml:space="preserve"> </w:t>
      </w:r>
      <w:r>
        <w:rPr>
          <w:rFonts w:hint="eastAsia"/>
        </w:rPr>
        <w:t>элемент</w:t>
      </w:r>
      <w:r>
        <w:t xml:space="preserve"> </w:t>
      </w:r>
      <w:r>
        <w:rPr>
          <w:rFonts w:hint="eastAsia"/>
        </w:rPr>
        <w:t>системы</w:t>
      </w:r>
      <w:r>
        <w:rPr>
          <w:rFonts w:hint="eastAsia"/>
        </w:rPr>
        <w:t>»</w:t>
      </w:r>
      <w:r>
        <w:t>.</w:t>
      </w:r>
    </w:p>
    <w:p w14:paraId="2B0BD434" w14:textId="77777777" w:rsidR="00773405" w:rsidRDefault="00773405" w:rsidP="00773405"/>
    <w:p w14:paraId="7FD8A282" w14:textId="77777777" w:rsidR="00773405" w:rsidRDefault="00773405" w:rsidP="00773405">
      <w:r>
        <w:rPr>
          <w:rFonts w:hint="eastAsia"/>
        </w:rPr>
        <w:t>ГЛАВА</w:t>
      </w:r>
      <w:r>
        <w:t xml:space="preserve"> 6. </w:t>
      </w:r>
      <w:r>
        <w:rPr>
          <w:rFonts w:hint="eastAsia"/>
        </w:rPr>
        <w:t>ОЦЕНКА</w:t>
      </w:r>
      <w:r>
        <w:t xml:space="preserve"> </w:t>
      </w:r>
      <w:r>
        <w:rPr>
          <w:rFonts w:hint="eastAsia"/>
        </w:rPr>
        <w:t>ЭФФЕКТИВНОСТИ</w:t>
      </w:r>
      <w:r>
        <w:t xml:space="preserve"> </w:t>
      </w:r>
      <w:r>
        <w:rPr>
          <w:rFonts w:hint="eastAsia"/>
        </w:rPr>
        <w:t>ИНФОРМАЦИОННЫХ</w:t>
      </w:r>
      <w:r>
        <w:t xml:space="preserve"> </w:t>
      </w:r>
      <w:r>
        <w:rPr>
          <w:rFonts w:hint="eastAsia"/>
        </w:rPr>
        <w:t>ПОТОКОВ</w:t>
      </w:r>
      <w:r>
        <w:t xml:space="preserve"> </w:t>
      </w:r>
      <w:r>
        <w:rPr>
          <w:rFonts w:hint="eastAsia"/>
        </w:rPr>
        <w:t>В</w:t>
      </w:r>
      <w:r>
        <w:t xml:space="preserve"> </w:t>
      </w:r>
      <w:r>
        <w:rPr>
          <w:rFonts w:hint="eastAsia"/>
        </w:rPr>
        <w:t>СИСТЕМЕ</w:t>
      </w:r>
      <w:r>
        <w:t xml:space="preserve"> </w:t>
      </w:r>
      <w:r>
        <w:rPr>
          <w:rFonts w:hint="eastAsia"/>
        </w:rPr>
        <w:t>ЗДРАВООХРАНЕНИЯ</w:t>
      </w:r>
      <w:r>
        <w:t>.</w:t>
      </w:r>
    </w:p>
    <w:p w14:paraId="34DF4A57" w14:textId="77777777" w:rsidR="00773405" w:rsidRDefault="00773405" w:rsidP="00773405"/>
    <w:p w14:paraId="7533C1D8" w14:textId="77777777" w:rsidR="00773405" w:rsidRDefault="00773405" w:rsidP="00773405">
      <w:r>
        <w:t xml:space="preserve">6.1. </w:t>
      </w:r>
      <w:r>
        <w:rPr>
          <w:rFonts w:hint="eastAsia"/>
        </w:rPr>
        <w:t>Критерии</w:t>
      </w:r>
      <w:r>
        <w:t xml:space="preserve"> </w:t>
      </w:r>
      <w:r>
        <w:rPr>
          <w:rFonts w:hint="eastAsia"/>
        </w:rPr>
        <w:t>ценности</w:t>
      </w:r>
      <w:r>
        <w:t xml:space="preserve"> </w:t>
      </w:r>
      <w:r>
        <w:rPr>
          <w:rFonts w:hint="eastAsia"/>
        </w:rPr>
        <w:t>информации</w:t>
      </w:r>
      <w:r>
        <w:t>.</w:t>
      </w:r>
    </w:p>
    <w:p w14:paraId="5DA07E4B" w14:textId="77777777" w:rsidR="00773405" w:rsidRDefault="00773405" w:rsidP="00773405"/>
    <w:p w14:paraId="7119E2C7" w14:textId="77777777" w:rsidR="00773405" w:rsidRDefault="00773405" w:rsidP="00773405">
      <w:r>
        <w:t xml:space="preserve">6.2. </w:t>
      </w:r>
      <w:r>
        <w:rPr>
          <w:rFonts w:hint="eastAsia"/>
        </w:rPr>
        <w:t>Анализ</w:t>
      </w:r>
      <w:r>
        <w:t xml:space="preserve"> </w:t>
      </w:r>
      <w:r>
        <w:rPr>
          <w:rFonts w:hint="eastAsia"/>
        </w:rPr>
        <w:t>эффективности</w:t>
      </w:r>
      <w:r>
        <w:t xml:space="preserve"> </w:t>
      </w:r>
      <w:r>
        <w:rPr>
          <w:rFonts w:hint="eastAsia"/>
        </w:rPr>
        <w:t>и</w:t>
      </w:r>
      <w:r>
        <w:t xml:space="preserve"> </w:t>
      </w:r>
      <w:r>
        <w:rPr>
          <w:rFonts w:hint="eastAsia"/>
        </w:rPr>
        <w:t>полезности</w:t>
      </w:r>
      <w:r>
        <w:t xml:space="preserve"> </w:t>
      </w:r>
      <w:r>
        <w:rPr>
          <w:rFonts w:hint="eastAsia"/>
        </w:rPr>
        <w:t>информационного</w:t>
      </w:r>
      <w:r>
        <w:t xml:space="preserve"> </w:t>
      </w:r>
      <w:r>
        <w:rPr>
          <w:rFonts w:hint="eastAsia"/>
        </w:rPr>
        <w:t>обмена</w:t>
      </w:r>
      <w:r>
        <w:t xml:space="preserve"> </w:t>
      </w:r>
      <w:r>
        <w:rPr>
          <w:rFonts w:hint="eastAsia"/>
        </w:rPr>
        <w:t>в</w:t>
      </w:r>
      <w:r>
        <w:t xml:space="preserve"> </w:t>
      </w:r>
      <w:r>
        <w:rPr>
          <w:rFonts w:hint="eastAsia"/>
        </w:rPr>
        <w:t>сис</w:t>
      </w:r>
      <w:r>
        <w:t xml:space="preserve"> </w:t>
      </w:r>
      <w:r>
        <w:rPr>
          <w:rFonts w:hint="eastAsia"/>
        </w:rPr>
        <w:t>теме</w:t>
      </w:r>
      <w:r>
        <w:t xml:space="preserve"> </w:t>
      </w:r>
      <w:r>
        <w:rPr>
          <w:rFonts w:hint="eastAsia"/>
        </w:rPr>
        <w:t>здравоохранения</w:t>
      </w:r>
      <w:r>
        <w:t>.</w:t>
      </w:r>
    </w:p>
    <w:p w14:paraId="091DDCD7" w14:textId="77777777" w:rsidR="00773405" w:rsidRDefault="00773405" w:rsidP="00773405"/>
    <w:p w14:paraId="31B56D53" w14:textId="59ADD0FC" w:rsidR="00773405" w:rsidRPr="00773405" w:rsidRDefault="00773405" w:rsidP="00773405">
      <w:r>
        <w:t xml:space="preserve">6.3. </w:t>
      </w:r>
      <w:r>
        <w:rPr>
          <w:rFonts w:hint="eastAsia"/>
        </w:rPr>
        <w:t>Анализ</w:t>
      </w:r>
      <w:r>
        <w:t xml:space="preserve"> </w:t>
      </w:r>
      <w:r>
        <w:rPr>
          <w:rFonts w:hint="eastAsia"/>
        </w:rPr>
        <w:t>продуктивности</w:t>
      </w:r>
      <w:r>
        <w:t xml:space="preserve">, </w:t>
      </w:r>
      <w:r>
        <w:rPr>
          <w:rFonts w:hint="eastAsia"/>
        </w:rPr>
        <w:t>эффективности</w:t>
      </w:r>
      <w:r>
        <w:t xml:space="preserve"> </w:t>
      </w:r>
      <w:r>
        <w:rPr>
          <w:rFonts w:hint="eastAsia"/>
        </w:rPr>
        <w:t>и</w:t>
      </w:r>
      <w:r>
        <w:t xml:space="preserve"> </w:t>
      </w:r>
      <w:r>
        <w:rPr>
          <w:rFonts w:hint="eastAsia"/>
        </w:rPr>
        <w:t>полезности</w:t>
      </w:r>
      <w:r>
        <w:t xml:space="preserve"> </w:t>
      </w:r>
      <w:r>
        <w:rPr>
          <w:rFonts w:hint="eastAsia"/>
        </w:rPr>
        <w:t>информационного</w:t>
      </w:r>
      <w:r>
        <w:t xml:space="preserve"> </w:t>
      </w:r>
      <w:r>
        <w:rPr>
          <w:rFonts w:hint="eastAsia"/>
        </w:rPr>
        <w:t>обмена</w:t>
      </w:r>
      <w:r>
        <w:t xml:space="preserve"> </w:t>
      </w:r>
      <w:r>
        <w:rPr>
          <w:rFonts w:hint="eastAsia"/>
        </w:rPr>
        <w:t>в</w:t>
      </w:r>
      <w:r>
        <w:t xml:space="preserve"> </w:t>
      </w:r>
      <w:r>
        <w:rPr>
          <w:rFonts w:hint="eastAsia"/>
        </w:rPr>
        <w:t>системе</w:t>
      </w:r>
      <w:r>
        <w:t xml:space="preserve"> </w:t>
      </w:r>
      <w:r>
        <w:rPr>
          <w:rFonts w:hint="eastAsia"/>
        </w:rPr>
        <w:t>здравоохранения</w:t>
      </w:r>
      <w:r>
        <w:t>.</w:t>
      </w:r>
    </w:p>
    <w:sectPr w:rsidR="00773405" w:rsidRPr="00773405" w:rsidSect="00736F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1974" w14:textId="77777777" w:rsidR="00736F60" w:rsidRPr="00C66E52" w:rsidRDefault="00736F60">
      <w:pPr>
        <w:spacing w:after="0" w:line="240" w:lineRule="auto"/>
      </w:pPr>
      <w:r w:rsidRPr="00C66E52">
        <w:separator/>
      </w:r>
    </w:p>
  </w:endnote>
  <w:endnote w:type="continuationSeparator" w:id="0">
    <w:p w14:paraId="68458713" w14:textId="77777777" w:rsidR="00736F60" w:rsidRPr="00C66E52" w:rsidRDefault="00736F6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E9A5" w14:textId="77777777" w:rsidR="00736F60" w:rsidRPr="00C66E52" w:rsidRDefault="00736F60"/>
    <w:p w14:paraId="361E65E3" w14:textId="77777777" w:rsidR="00736F60" w:rsidRPr="00C66E52" w:rsidRDefault="00736F60"/>
    <w:p w14:paraId="4737948C" w14:textId="77777777" w:rsidR="00736F60" w:rsidRPr="00C66E52" w:rsidRDefault="00736F60"/>
    <w:p w14:paraId="3A4AABF5" w14:textId="77777777" w:rsidR="00736F60" w:rsidRPr="00C66E52" w:rsidRDefault="00736F60"/>
    <w:p w14:paraId="5DB39B76" w14:textId="77777777" w:rsidR="00736F60" w:rsidRPr="00C66E52" w:rsidRDefault="00736F60"/>
    <w:p w14:paraId="4E5FE651" w14:textId="77777777" w:rsidR="00736F60" w:rsidRPr="00C66E52" w:rsidRDefault="00736F60"/>
    <w:p w14:paraId="50139335" w14:textId="77777777" w:rsidR="00736F60" w:rsidRPr="00C66E52" w:rsidRDefault="00736F6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598FC02" wp14:editId="49089B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3CA7" w14:textId="77777777" w:rsidR="00736F60" w:rsidRPr="00C66E52" w:rsidRDefault="00736F6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8FC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433CA7" w14:textId="77777777" w:rsidR="00736F60" w:rsidRPr="00C66E52" w:rsidRDefault="00736F6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A0333AB" w14:textId="77777777" w:rsidR="00736F60" w:rsidRPr="00C66E52" w:rsidRDefault="00736F60"/>
    <w:p w14:paraId="07E1F1AE" w14:textId="77777777" w:rsidR="00736F60" w:rsidRPr="00C66E52" w:rsidRDefault="00736F60"/>
    <w:p w14:paraId="0201496D" w14:textId="77777777" w:rsidR="00736F60" w:rsidRPr="00C66E52" w:rsidRDefault="00736F6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A4D5DA9" wp14:editId="350F0E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54577" w14:textId="77777777" w:rsidR="00736F60" w:rsidRPr="00C66E52" w:rsidRDefault="00736F60"/>
                          <w:p w14:paraId="5D16C3BD" w14:textId="77777777" w:rsidR="00736F60" w:rsidRPr="00C66E52" w:rsidRDefault="00736F6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D5D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154577" w14:textId="77777777" w:rsidR="00736F60" w:rsidRPr="00C66E52" w:rsidRDefault="00736F60"/>
                    <w:p w14:paraId="5D16C3BD" w14:textId="77777777" w:rsidR="00736F60" w:rsidRPr="00C66E52" w:rsidRDefault="00736F6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66A8A55" w14:textId="77777777" w:rsidR="00736F60" w:rsidRPr="00C66E52" w:rsidRDefault="00736F60"/>
    <w:p w14:paraId="4049870B" w14:textId="77777777" w:rsidR="00736F60" w:rsidRPr="00C66E52" w:rsidRDefault="00736F60">
      <w:pPr>
        <w:rPr>
          <w:sz w:val="2"/>
          <w:szCs w:val="2"/>
        </w:rPr>
      </w:pPr>
    </w:p>
    <w:p w14:paraId="5FCE8940" w14:textId="77777777" w:rsidR="00736F60" w:rsidRPr="00C66E52" w:rsidRDefault="00736F60"/>
    <w:p w14:paraId="11744C1F" w14:textId="77777777" w:rsidR="00736F60" w:rsidRPr="00C66E52" w:rsidRDefault="00736F60">
      <w:pPr>
        <w:spacing w:after="0" w:line="240" w:lineRule="auto"/>
      </w:pPr>
    </w:p>
  </w:footnote>
  <w:footnote w:type="continuationSeparator" w:id="0">
    <w:p w14:paraId="13E6ADE8" w14:textId="77777777" w:rsidR="00736F60" w:rsidRPr="00C66E52" w:rsidRDefault="00736F6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6F60"/>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27037</TotalTime>
  <Pages>4</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4037</cp:revision>
  <cp:lastPrinted>2009-02-06T05:36:00Z</cp:lastPrinted>
  <dcterms:created xsi:type="dcterms:W3CDTF">2024-04-09T10:20:00Z</dcterms:created>
  <dcterms:modified xsi:type="dcterms:W3CDTF">2024-05-10T13:05:00Z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