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Московский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государственный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институт</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стали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сплавов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технологический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университет</w:t>
      </w:r>
      <w:r w:rsidRPr="002F3A6E">
        <w:rPr>
          <w:rFonts w:ascii="Trebuchet MS" w:eastAsia="Times New Roman" w:hAnsi="Trebuchet MS" w:cs="Times New Roman"/>
          <w:color w:val="000000"/>
          <w:kern w:val="0"/>
          <w:sz w:val="18"/>
          <w:szCs w:val="18"/>
          <w:lang w:eastAsia="ru-RU"/>
        </w:rPr>
        <w:t>)</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правах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рукописи</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Горская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Татьяна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Викторовна</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ОЦЕНКА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МЕТАЛЛУРГИИ</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С</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УЧЕТОМ</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СОЧЕТАННОГО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ВОЗДЕЙСТВИЯ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ВРЕДНЫХ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Специальность</w:t>
      </w:r>
      <w:r w:rsidRPr="002F3A6E">
        <w:rPr>
          <w:rFonts w:ascii="Trebuchet MS" w:eastAsia="Times New Roman" w:hAnsi="Trebuchet MS" w:cs="Times New Roman"/>
          <w:color w:val="000000"/>
          <w:kern w:val="0"/>
          <w:sz w:val="18"/>
          <w:szCs w:val="18"/>
          <w:lang w:eastAsia="ru-RU"/>
        </w:rPr>
        <w:t xml:space="preserve"> 05.26.01- </w:t>
      </w:r>
      <w:r w:rsidRPr="002F3A6E">
        <w:rPr>
          <w:rFonts w:ascii="Trebuchet MS" w:eastAsia="Times New Roman" w:hAnsi="Trebuchet MS" w:cs="Times New Roman" w:hint="eastAsia"/>
          <w:color w:val="000000"/>
          <w:kern w:val="0"/>
          <w:sz w:val="18"/>
          <w:szCs w:val="18"/>
          <w:lang w:eastAsia="ru-RU"/>
        </w:rPr>
        <w:t>«Охрана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металлургия</w:t>
      </w:r>
      <w:r w:rsidRPr="002F3A6E">
        <w:rPr>
          <w:rFonts w:ascii="Trebuchet MS" w:eastAsia="Times New Roman" w:hAnsi="Trebuchet MS" w:cs="Times New Roman"/>
          <w:color w:val="000000"/>
          <w:kern w:val="0"/>
          <w:sz w:val="18"/>
          <w:szCs w:val="18"/>
          <w:lang w:eastAsia="ru-RU"/>
        </w:rPr>
        <w:t>)</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Диссертация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соискание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ученой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степени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кандидата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технических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наук</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Научный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руководитель</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профессор</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hint="eastAsia"/>
          <w:color w:val="000000"/>
          <w:kern w:val="0"/>
          <w:sz w:val="18"/>
          <w:szCs w:val="18"/>
          <w:lang w:eastAsia="ru-RU"/>
        </w:rPr>
        <w:t>т</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hint="eastAsia"/>
          <w:color w:val="000000"/>
          <w:kern w:val="0"/>
          <w:sz w:val="18"/>
          <w:szCs w:val="18"/>
          <w:lang w:eastAsia="ru-RU"/>
        </w:rPr>
        <w:t>н</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Потоцкий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Е</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hint="eastAsia"/>
          <w:color w:val="000000"/>
          <w:kern w:val="0"/>
          <w:sz w:val="18"/>
          <w:szCs w:val="18"/>
          <w:lang w:eastAsia="ru-RU"/>
        </w:rPr>
        <w:t>П</w:t>
      </w:r>
      <w:r w:rsidRPr="002F3A6E">
        <w:rPr>
          <w:rFonts w:ascii="Trebuchet MS" w:eastAsia="Times New Roman" w:hAnsi="Trebuchet MS" w:cs="Times New Roman"/>
          <w:color w:val="000000"/>
          <w:kern w:val="0"/>
          <w:sz w:val="18"/>
          <w:szCs w:val="18"/>
          <w:lang w:eastAsia="ru-RU"/>
        </w:rPr>
        <w:t>.</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Москва</w:t>
      </w:r>
      <w:r w:rsidRPr="002F3A6E">
        <w:rPr>
          <w:rFonts w:ascii="Trebuchet MS" w:eastAsia="Times New Roman" w:hAnsi="Trebuchet MS" w:cs="Times New Roman"/>
          <w:color w:val="000000"/>
          <w:kern w:val="0"/>
          <w:sz w:val="18"/>
          <w:szCs w:val="18"/>
          <w:lang w:eastAsia="ru-RU"/>
        </w:rPr>
        <w:t xml:space="preserve"> 2007</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 xml:space="preserve"> </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СОДЕРЖАНИЕ</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ВВЕДЕНИЕ</w:t>
      </w:r>
      <w:r w:rsidRPr="002F3A6E">
        <w:rPr>
          <w:rFonts w:ascii="Trebuchet MS" w:eastAsia="Times New Roman" w:hAnsi="Trebuchet MS" w:cs="Times New Roman"/>
          <w:color w:val="000000"/>
          <w:kern w:val="0"/>
          <w:sz w:val="18"/>
          <w:szCs w:val="18"/>
          <w:lang w:eastAsia="ru-RU"/>
        </w:rPr>
        <w:tab/>
        <w:t>5</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ГЛАВА</w:t>
      </w:r>
      <w:r w:rsidRPr="002F3A6E">
        <w:rPr>
          <w:rFonts w:ascii="Trebuchet MS" w:eastAsia="Times New Roman" w:hAnsi="Trebuchet MS" w:cs="Times New Roman"/>
          <w:color w:val="000000"/>
          <w:kern w:val="0"/>
          <w:sz w:val="18"/>
          <w:szCs w:val="18"/>
          <w:lang w:eastAsia="ru-RU"/>
        </w:rPr>
        <w:t xml:space="preserve"> 1. </w:t>
      </w:r>
      <w:r w:rsidRPr="002F3A6E">
        <w:rPr>
          <w:rFonts w:ascii="Trebuchet MS" w:eastAsia="Times New Roman" w:hAnsi="Trebuchet MS" w:cs="Times New Roman" w:hint="eastAsia"/>
          <w:color w:val="000000"/>
          <w:kern w:val="0"/>
          <w:sz w:val="18"/>
          <w:szCs w:val="18"/>
          <w:lang w:eastAsia="ru-RU"/>
        </w:rPr>
        <w:t>СОСТОЯНИЕ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ПРОБЛЕМЫ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ЗАДАЧИ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ИССЛЕДОВАНИЯ</w:t>
      </w:r>
      <w:r w:rsidRPr="002F3A6E">
        <w:rPr>
          <w:rFonts w:ascii="Trebuchet MS" w:eastAsia="Times New Roman" w:hAnsi="Trebuchet MS" w:cs="Times New Roman"/>
          <w:color w:val="000000"/>
          <w:kern w:val="0"/>
          <w:sz w:val="18"/>
          <w:szCs w:val="18"/>
          <w:lang w:eastAsia="ru-RU"/>
        </w:rPr>
        <w:tab/>
        <w:t>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1.1.</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Показатели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профессиональной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заболеваемости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влияние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вредных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металлургического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человека</w:t>
      </w:r>
      <w:r w:rsidRPr="002F3A6E">
        <w:rPr>
          <w:rFonts w:ascii="Trebuchet MS" w:eastAsia="Times New Roman" w:hAnsi="Trebuchet MS" w:cs="Times New Roman"/>
          <w:color w:val="000000"/>
          <w:kern w:val="0"/>
          <w:sz w:val="18"/>
          <w:szCs w:val="18"/>
          <w:lang w:eastAsia="ru-RU"/>
        </w:rPr>
        <w:t xml:space="preserve"> 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1.2.</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Методические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подходы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оценке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обзор</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основных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нормативно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правовых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актов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области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охраны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ab/>
        <w:t>20</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1.3.</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Анализ</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методов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оценки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сочетанного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воздействия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опасных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вредных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среды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человека</w:t>
      </w:r>
      <w:r w:rsidRPr="002F3A6E">
        <w:rPr>
          <w:rFonts w:ascii="Trebuchet MS" w:eastAsia="Times New Roman" w:hAnsi="Trebuchet MS" w:cs="Times New Roman"/>
          <w:color w:val="000000"/>
          <w:kern w:val="0"/>
          <w:sz w:val="18"/>
          <w:szCs w:val="18"/>
          <w:lang w:eastAsia="ru-RU"/>
        </w:rPr>
        <w:tab/>
        <w:t>25</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1.4.</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Методы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оценки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профессионального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риска</w:t>
      </w:r>
      <w:r w:rsidRPr="002F3A6E">
        <w:rPr>
          <w:rFonts w:ascii="Trebuchet MS" w:eastAsia="Times New Roman" w:hAnsi="Trebuchet MS" w:cs="Times New Roman"/>
          <w:color w:val="000000"/>
          <w:kern w:val="0"/>
          <w:sz w:val="18"/>
          <w:szCs w:val="18"/>
          <w:lang w:eastAsia="ru-RU"/>
        </w:rPr>
        <w:tab/>
        <w:t>28</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1.5.</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Постановка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задачи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исследования</w:t>
      </w:r>
      <w:r w:rsidRPr="002F3A6E">
        <w:rPr>
          <w:rFonts w:ascii="Trebuchet MS" w:eastAsia="Times New Roman" w:hAnsi="Trebuchet MS" w:cs="Times New Roman"/>
          <w:color w:val="000000"/>
          <w:kern w:val="0"/>
          <w:sz w:val="18"/>
          <w:szCs w:val="18"/>
          <w:lang w:eastAsia="ru-RU"/>
        </w:rPr>
        <w:tab/>
        <w:t>39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ГЛАВА</w:t>
      </w:r>
      <w:r w:rsidRPr="002F3A6E">
        <w:rPr>
          <w:rFonts w:ascii="Trebuchet MS" w:eastAsia="Times New Roman" w:hAnsi="Trebuchet MS" w:cs="Times New Roman"/>
          <w:color w:val="000000"/>
          <w:kern w:val="0"/>
          <w:sz w:val="18"/>
          <w:szCs w:val="18"/>
          <w:lang w:eastAsia="ru-RU"/>
        </w:rPr>
        <w:t xml:space="preserve"> 2. </w:t>
      </w:r>
      <w:r w:rsidRPr="002F3A6E">
        <w:rPr>
          <w:rFonts w:ascii="Trebuchet MS" w:eastAsia="Times New Roman" w:hAnsi="Trebuchet MS" w:cs="Times New Roman" w:hint="eastAsia"/>
          <w:color w:val="000000"/>
          <w:kern w:val="0"/>
          <w:sz w:val="18"/>
          <w:szCs w:val="18"/>
          <w:lang w:eastAsia="ru-RU"/>
        </w:rPr>
        <w:t>МЕТОДИКА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УЧЕТА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СОЧЕТАННОГО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ВОЗДЕЙСТВИЯ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ОЦЕНКЕ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РАБОЧИХ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МЕСТАХ</w:t>
      </w:r>
      <w:r w:rsidRPr="002F3A6E">
        <w:rPr>
          <w:rFonts w:ascii="Trebuchet MS" w:eastAsia="Times New Roman" w:hAnsi="Trebuchet MS" w:cs="Times New Roman"/>
          <w:color w:val="000000"/>
          <w:kern w:val="0"/>
          <w:sz w:val="18"/>
          <w:szCs w:val="18"/>
          <w:lang w:eastAsia="ru-RU"/>
        </w:rPr>
        <w:tab/>
        <w:t>41</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2.1.</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Разработка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подхода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методике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оценки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учетом</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сочетанного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воздействия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ab/>
        <w:t>41</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2.2.</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Методика</w:t>
      </w:r>
      <w:r w:rsidRPr="002F3A6E">
        <w:rPr>
          <w:rFonts w:ascii="Trebuchet MS" w:eastAsia="Times New Roman" w:hAnsi="Trebuchet MS" w:cs="Times New Roman"/>
          <w:color w:val="000000"/>
          <w:kern w:val="0"/>
          <w:sz w:val="18"/>
          <w:szCs w:val="18"/>
          <w:lang w:eastAsia="ru-RU"/>
        </w:rPr>
        <w:t xml:space="preserve"> - </w:t>
      </w:r>
      <w:r w:rsidRPr="002F3A6E">
        <w:rPr>
          <w:rFonts w:ascii="Trebuchet MS" w:eastAsia="Times New Roman" w:hAnsi="Trebuchet MS" w:cs="Times New Roman" w:hint="eastAsia"/>
          <w:color w:val="000000"/>
          <w:kern w:val="0"/>
          <w:sz w:val="18"/>
          <w:szCs w:val="18"/>
          <w:lang w:eastAsia="ru-RU"/>
        </w:rPr>
        <w:t>этап</w:t>
      </w:r>
      <w:r w:rsidRPr="002F3A6E">
        <w:rPr>
          <w:rFonts w:ascii="Trebuchet MS" w:eastAsia="Times New Roman" w:hAnsi="Trebuchet MS" w:cs="Times New Roman"/>
          <w:color w:val="000000"/>
          <w:kern w:val="0"/>
          <w:sz w:val="18"/>
          <w:szCs w:val="18"/>
          <w:lang w:eastAsia="ru-RU"/>
        </w:rPr>
        <w:t xml:space="preserve"> I. </w:t>
      </w:r>
      <w:r w:rsidRPr="002F3A6E">
        <w:rPr>
          <w:rFonts w:ascii="Trebuchet MS" w:eastAsia="Times New Roman" w:hAnsi="Trebuchet MS" w:cs="Times New Roman" w:hint="eastAsia"/>
          <w:color w:val="000000"/>
          <w:kern w:val="0"/>
          <w:sz w:val="18"/>
          <w:szCs w:val="18"/>
          <w:lang w:eastAsia="ru-RU"/>
        </w:rPr>
        <w:t>Построение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многофакторной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модели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«производственная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среда</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hint="eastAsia"/>
          <w:color w:val="000000"/>
          <w:kern w:val="0"/>
          <w:sz w:val="18"/>
          <w:szCs w:val="18"/>
          <w:lang w:eastAsia="ru-RU"/>
        </w:rPr>
        <w:t>здоровье»</w:t>
      </w:r>
      <w:r w:rsidRPr="002F3A6E">
        <w:rPr>
          <w:rFonts w:ascii="Trebuchet MS" w:eastAsia="Times New Roman" w:hAnsi="Trebuchet MS" w:cs="Times New Roman"/>
          <w:color w:val="000000"/>
          <w:kern w:val="0"/>
          <w:sz w:val="18"/>
          <w:szCs w:val="18"/>
          <w:lang w:eastAsia="ru-RU"/>
        </w:rPr>
        <w:tab/>
        <w:t>43</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2.3.</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Методика</w:t>
      </w:r>
      <w:r w:rsidRPr="002F3A6E">
        <w:rPr>
          <w:rFonts w:ascii="Trebuchet MS" w:eastAsia="Times New Roman" w:hAnsi="Trebuchet MS" w:cs="Times New Roman"/>
          <w:color w:val="000000"/>
          <w:kern w:val="0"/>
          <w:sz w:val="18"/>
          <w:szCs w:val="18"/>
          <w:lang w:eastAsia="ru-RU"/>
        </w:rPr>
        <w:t xml:space="preserve"> - </w:t>
      </w:r>
      <w:r w:rsidRPr="002F3A6E">
        <w:rPr>
          <w:rFonts w:ascii="Trebuchet MS" w:eastAsia="Times New Roman" w:hAnsi="Trebuchet MS" w:cs="Times New Roman" w:hint="eastAsia"/>
          <w:color w:val="000000"/>
          <w:kern w:val="0"/>
          <w:sz w:val="18"/>
          <w:szCs w:val="18"/>
          <w:lang w:eastAsia="ru-RU"/>
        </w:rPr>
        <w:t>этап</w:t>
      </w:r>
      <w:r w:rsidRPr="002F3A6E">
        <w:rPr>
          <w:rFonts w:ascii="Trebuchet MS" w:eastAsia="Times New Roman" w:hAnsi="Trebuchet MS" w:cs="Times New Roman"/>
          <w:color w:val="000000"/>
          <w:kern w:val="0"/>
          <w:sz w:val="18"/>
          <w:szCs w:val="18"/>
          <w:lang w:eastAsia="ru-RU"/>
        </w:rPr>
        <w:t xml:space="preserve"> II. </w:t>
      </w:r>
      <w:r w:rsidRPr="002F3A6E">
        <w:rPr>
          <w:rFonts w:ascii="Trebuchet MS" w:eastAsia="Times New Roman" w:hAnsi="Trebuchet MS" w:cs="Times New Roman" w:hint="eastAsia"/>
          <w:color w:val="000000"/>
          <w:kern w:val="0"/>
          <w:sz w:val="18"/>
          <w:szCs w:val="18"/>
          <w:lang w:eastAsia="ru-RU"/>
        </w:rPr>
        <w:t>Интегральная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оценка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учетом</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сочетанного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воздействия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ab/>
        <w:t>51</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2.4.</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Пример</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расчета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многофакторной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модели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«производственная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среда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здоровье»</w:t>
      </w:r>
      <w:r w:rsidRPr="002F3A6E">
        <w:rPr>
          <w:rFonts w:ascii="Trebuchet MS" w:eastAsia="Times New Roman" w:hAnsi="Trebuchet MS" w:cs="Times New Roman"/>
          <w:color w:val="000000"/>
          <w:kern w:val="0"/>
          <w:sz w:val="18"/>
          <w:szCs w:val="18"/>
          <w:lang w:eastAsia="ru-RU"/>
        </w:rPr>
        <w:tab/>
        <w:t xml:space="preserve">  54</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2</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 xml:space="preserve"> </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 xml:space="preserve">2.5. </w:t>
      </w:r>
      <w:r w:rsidRPr="002F3A6E">
        <w:rPr>
          <w:rFonts w:ascii="Trebuchet MS" w:eastAsia="Times New Roman" w:hAnsi="Trebuchet MS" w:cs="Times New Roman" w:hint="eastAsia"/>
          <w:color w:val="000000"/>
          <w:kern w:val="0"/>
          <w:sz w:val="18"/>
          <w:szCs w:val="18"/>
          <w:lang w:eastAsia="ru-RU"/>
        </w:rPr>
        <w:t>Выводы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главе</w:t>
      </w:r>
      <w:r w:rsidRPr="002F3A6E">
        <w:rPr>
          <w:rFonts w:ascii="Trebuchet MS" w:eastAsia="Times New Roman" w:hAnsi="Trebuchet MS" w:cs="Times New Roman"/>
          <w:color w:val="000000"/>
          <w:kern w:val="0"/>
          <w:sz w:val="18"/>
          <w:szCs w:val="18"/>
          <w:lang w:eastAsia="ru-RU"/>
        </w:rPr>
        <w:t xml:space="preserve"> 2</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lastRenderedPageBreak/>
        <w:t>57</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ГЛАВА</w:t>
      </w:r>
      <w:r w:rsidRPr="002F3A6E">
        <w:rPr>
          <w:rFonts w:ascii="Trebuchet MS" w:eastAsia="Times New Roman" w:hAnsi="Trebuchet MS" w:cs="Times New Roman"/>
          <w:color w:val="000000"/>
          <w:kern w:val="0"/>
          <w:sz w:val="18"/>
          <w:szCs w:val="18"/>
          <w:lang w:eastAsia="ru-RU"/>
        </w:rPr>
        <w:t xml:space="preserve"> 3. </w:t>
      </w:r>
      <w:r w:rsidRPr="002F3A6E">
        <w:rPr>
          <w:rFonts w:ascii="Trebuchet MS" w:eastAsia="Times New Roman" w:hAnsi="Trebuchet MS" w:cs="Times New Roman" w:hint="eastAsia"/>
          <w:color w:val="000000"/>
          <w:kern w:val="0"/>
          <w:sz w:val="18"/>
          <w:szCs w:val="18"/>
          <w:lang w:eastAsia="ru-RU"/>
        </w:rPr>
        <w:t>ОЦЕНКА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ЦЕХАХ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МЕТАЛЛУРГИЧЕСКОГО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ПРОИЗВОДСТВА</w:t>
      </w:r>
      <w:r w:rsidRPr="002F3A6E">
        <w:rPr>
          <w:rFonts w:ascii="Trebuchet MS" w:eastAsia="Times New Roman" w:hAnsi="Trebuchet MS" w:cs="Times New Roman"/>
          <w:color w:val="000000"/>
          <w:kern w:val="0"/>
          <w:sz w:val="18"/>
          <w:szCs w:val="18"/>
          <w:lang w:eastAsia="ru-RU"/>
        </w:rPr>
        <w:tab/>
        <w:t>59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3.1.</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ОАО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«Новолипецкий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металлургический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комбинат»</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Кислородно¬конверторный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цех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листопрокатное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ККЦ</w:t>
      </w:r>
      <w:r w:rsidRPr="002F3A6E">
        <w:rPr>
          <w:rFonts w:ascii="Trebuchet MS" w:eastAsia="Times New Roman" w:hAnsi="Trebuchet MS" w:cs="Times New Roman"/>
          <w:color w:val="000000"/>
          <w:kern w:val="0"/>
          <w:sz w:val="18"/>
          <w:szCs w:val="18"/>
          <w:lang w:eastAsia="ru-RU"/>
        </w:rPr>
        <w:t xml:space="preserve">-2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J11111)</w:t>
      </w:r>
      <w:r w:rsidRPr="002F3A6E">
        <w:rPr>
          <w:rFonts w:ascii="Trebuchet MS" w:eastAsia="Times New Roman" w:hAnsi="Trebuchet MS" w:cs="Times New Roman"/>
          <w:color w:val="000000"/>
          <w:kern w:val="0"/>
          <w:sz w:val="18"/>
          <w:szCs w:val="18"/>
          <w:lang w:eastAsia="ru-RU"/>
        </w:rPr>
        <w:tab/>
        <w:t>59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3.1.1.</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Характеристика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технологического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процесса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ККЦ</w:t>
      </w:r>
      <w:r w:rsidRPr="002F3A6E">
        <w:rPr>
          <w:rFonts w:ascii="Trebuchet MS" w:eastAsia="Times New Roman" w:hAnsi="Trebuchet MS" w:cs="Times New Roman"/>
          <w:color w:val="000000"/>
          <w:kern w:val="0"/>
          <w:sz w:val="18"/>
          <w:szCs w:val="18"/>
          <w:lang w:eastAsia="ru-RU"/>
        </w:rPr>
        <w:t xml:space="preserve">-2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ЛПП</w:t>
      </w:r>
      <w:r w:rsidRPr="002F3A6E">
        <w:rPr>
          <w:rFonts w:ascii="Trebuchet MS" w:eastAsia="Times New Roman" w:hAnsi="Trebuchet MS" w:cs="Times New Roman"/>
          <w:color w:val="000000"/>
          <w:kern w:val="0"/>
          <w:sz w:val="18"/>
          <w:szCs w:val="18"/>
          <w:lang w:eastAsia="ru-RU"/>
        </w:rPr>
        <w:tab/>
        <w:t>60</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3.1.2</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Графическое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представление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совокупного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воздействия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ab/>
        <w:t>66</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3.1.3</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Характеристика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заболеваемости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цехах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ККЦ</w:t>
      </w:r>
      <w:r w:rsidRPr="002F3A6E">
        <w:rPr>
          <w:rFonts w:ascii="Trebuchet MS" w:eastAsia="Times New Roman" w:hAnsi="Trebuchet MS" w:cs="Times New Roman"/>
          <w:color w:val="000000"/>
          <w:kern w:val="0"/>
          <w:sz w:val="18"/>
          <w:szCs w:val="18"/>
          <w:lang w:eastAsia="ru-RU"/>
        </w:rPr>
        <w:t xml:space="preserve">-2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ЛПП</w:t>
      </w:r>
      <w:r w:rsidRPr="002F3A6E">
        <w:rPr>
          <w:rFonts w:ascii="Trebuchet MS" w:eastAsia="Times New Roman" w:hAnsi="Trebuchet MS" w:cs="Times New Roman"/>
          <w:color w:val="000000"/>
          <w:kern w:val="0"/>
          <w:sz w:val="18"/>
          <w:szCs w:val="18"/>
          <w:lang w:eastAsia="ru-RU"/>
        </w:rPr>
        <w:tab/>
        <w:t>68</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 xml:space="preserve">3.1.2 </w:t>
      </w:r>
      <w:r w:rsidRPr="002F3A6E">
        <w:rPr>
          <w:rFonts w:ascii="Trebuchet MS" w:eastAsia="Times New Roman" w:hAnsi="Trebuchet MS" w:cs="Times New Roman" w:hint="eastAsia"/>
          <w:color w:val="000000"/>
          <w:kern w:val="0"/>
          <w:sz w:val="18"/>
          <w:szCs w:val="18"/>
          <w:lang w:eastAsia="ru-RU"/>
        </w:rPr>
        <w:t>Определение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корреляционно</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hint="eastAsia"/>
          <w:color w:val="000000"/>
          <w:kern w:val="0"/>
          <w:sz w:val="18"/>
          <w:szCs w:val="18"/>
          <w:lang w:eastAsia="ru-RU"/>
        </w:rPr>
        <w:t>регрессионной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зависимости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уровня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заболеваемости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от</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опасных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вредных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на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рабочих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местах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ККЦ</w:t>
      </w:r>
      <w:r w:rsidRPr="002F3A6E">
        <w:rPr>
          <w:rFonts w:ascii="Trebuchet MS" w:eastAsia="Times New Roman" w:hAnsi="Trebuchet MS" w:cs="Times New Roman"/>
          <w:color w:val="000000"/>
          <w:kern w:val="0"/>
          <w:sz w:val="18"/>
          <w:szCs w:val="18"/>
          <w:lang w:eastAsia="ru-RU"/>
        </w:rPr>
        <w:t xml:space="preserve">-2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ЛПП</w:t>
      </w:r>
      <w:r w:rsidRPr="002F3A6E">
        <w:rPr>
          <w:rFonts w:ascii="Trebuchet MS" w:eastAsia="Times New Roman" w:hAnsi="Trebuchet MS" w:cs="Times New Roman"/>
          <w:color w:val="000000"/>
          <w:kern w:val="0"/>
          <w:sz w:val="18"/>
          <w:szCs w:val="18"/>
          <w:lang w:eastAsia="ru-RU"/>
        </w:rPr>
        <w:tab/>
        <w:t>72</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3.1.4</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Определение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класса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разработанной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методике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учитывающей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совокупное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влияние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w:t>
      </w:r>
      <w:r w:rsidRPr="002F3A6E">
        <w:rPr>
          <w:rFonts w:ascii="Trebuchet MS" w:eastAsia="Times New Roman" w:hAnsi="Trebuchet MS" w:cs="Times New Roman"/>
          <w:color w:val="000000"/>
          <w:kern w:val="0"/>
          <w:sz w:val="18"/>
          <w:szCs w:val="18"/>
          <w:lang w:eastAsia="ru-RU"/>
        </w:rPr>
        <w:t xml:space="preserve"> 2.2.2006-05</w:t>
      </w:r>
      <w:r w:rsidRPr="002F3A6E">
        <w:rPr>
          <w:rFonts w:ascii="Trebuchet MS" w:eastAsia="Times New Roman" w:hAnsi="Trebuchet MS" w:cs="Times New Roman"/>
          <w:color w:val="000000"/>
          <w:kern w:val="0"/>
          <w:sz w:val="18"/>
          <w:szCs w:val="18"/>
          <w:lang w:eastAsia="ru-RU"/>
        </w:rPr>
        <w:tab/>
        <w:t>79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3.2.</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Электросталеплавильный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цех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ОАО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«ОЭМК»</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color w:val="000000"/>
          <w:kern w:val="0"/>
          <w:sz w:val="18"/>
          <w:szCs w:val="18"/>
          <w:lang w:eastAsia="ru-RU"/>
        </w:rPr>
        <w:tab/>
        <w:t>84</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3.2.1</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Характеристика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технологического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процесса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ЭСПЦ</w:t>
      </w:r>
      <w:r w:rsidRPr="002F3A6E">
        <w:rPr>
          <w:rFonts w:ascii="Trebuchet MS" w:eastAsia="Times New Roman" w:hAnsi="Trebuchet MS" w:cs="Times New Roman"/>
          <w:color w:val="000000"/>
          <w:kern w:val="0"/>
          <w:sz w:val="18"/>
          <w:szCs w:val="18"/>
          <w:lang w:eastAsia="ru-RU"/>
        </w:rPr>
        <w:tab/>
        <w:t>85</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3.2.2</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Характеристика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заболеваемости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ЭСПЦ</w:t>
      </w:r>
      <w:r w:rsidRPr="002F3A6E">
        <w:rPr>
          <w:rFonts w:ascii="Trebuchet MS" w:eastAsia="Times New Roman" w:hAnsi="Trebuchet MS" w:cs="Times New Roman"/>
          <w:color w:val="000000"/>
          <w:kern w:val="0"/>
          <w:sz w:val="18"/>
          <w:szCs w:val="18"/>
          <w:lang w:eastAsia="ru-RU"/>
        </w:rPr>
        <w:tab/>
        <w:t>87</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3.2.3</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Расчет</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корреляционно</w:t>
      </w:r>
      <w:r w:rsidRPr="002F3A6E">
        <w:rPr>
          <w:rFonts w:ascii="Trebuchet MS" w:eastAsia="Times New Roman" w:hAnsi="Trebuchet MS" w:cs="Times New Roman"/>
          <w:color w:val="000000"/>
          <w:kern w:val="0"/>
          <w:sz w:val="18"/>
          <w:szCs w:val="18"/>
          <w:lang w:eastAsia="ru-RU"/>
        </w:rPr>
        <w:t>-</w:t>
      </w:r>
      <w:r w:rsidRPr="002F3A6E">
        <w:rPr>
          <w:rFonts w:ascii="Trebuchet MS" w:eastAsia="Times New Roman" w:hAnsi="Trebuchet MS" w:cs="Times New Roman" w:hint="eastAsia"/>
          <w:color w:val="000000"/>
          <w:kern w:val="0"/>
          <w:sz w:val="18"/>
          <w:szCs w:val="18"/>
          <w:lang w:eastAsia="ru-RU"/>
        </w:rPr>
        <w:t>регрессионной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зависимости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уровня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заболеваемости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от</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опасных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вредных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ЭСПЦ</w:t>
      </w:r>
      <w:r w:rsidRPr="002F3A6E">
        <w:rPr>
          <w:rFonts w:ascii="Trebuchet MS" w:eastAsia="Times New Roman" w:hAnsi="Trebuchet MS" w:cs="Times New Roman"/>
          <w:color w:val="000000"/>
          <w:kern w:val="0"/>
          <w:sz w:val="18"/>
          <w:szCs w:val="18"/>
          <w:lang w:eastAsia="ru-RU"/>
        </w:rPr>
        <w:tab/>
        <w:t>88</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3.2.4</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Определение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класса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условий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труда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разработанной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методике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учитывающей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совокупное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влияние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факторов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w:t>
      </w:r>
      <w:r w:rsidRPr="002F3A6E">
        <w:rPr>
          <w:rFonts w:ascii="Trebuchet MS" w:eastAsia="Times New Roman" w:hAnsi="Trebuchet MS" w:cs="Times New Roman"/>
          <w:color w:val="000000"/>
          <w:kern w:val="0"/>
          <w:sz w:val="18"/>
          <w:szCs w:val="18"/>
          <w:lang w:eastAsia="ru-RU"/>
        </w:rPr>
        <w:t xml:space="preserve"> 2.2. 2006-05</w:t>
      </w:r>
      <w:r w:rsidRPr="002F3A6E">
        <w:rPr>
          <w:rFonts w:ascii="Trebuchet MS" w:eastAsia="Times New Roman" w:hAnsi="Trebuchet MS" w:cs="Times New Roman"/>
          <w:color w:val="000000"/>
          <w:kern w:val="0"/>
          <w:sz w:val="18"/>
          <w:szCs w:val="18"/>
          <w:lang w:eastAsia="ru-RU"/>
        </w:rPr>
        <w:tab/>
        <w:t>92</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3.3.</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Сравнительный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анализ</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цехов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различных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предприятий</w:t>
      </w:r>
      <w:r w:rsidRPr="002F3A6E">
        <w:rPr>
          <w:rFonts w:ascii="Trebuchet MS" w:eastAsia="Times New Roman" w:hAnsi="Trebuchet MS" w:cs="Times New Roman"/>
          <w:color w:val="000000"/>
          <w:kern w:val="0"/>
          <w:sz w:val="18"/>
          <w:szCs w:val="18"/>
          <w:lang w:eastAsia="ru-RU"/>
        </w:rPr>
        <w:tab/>
        <w:t>93</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3.4</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Выводы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главе</w:t>
      </w:r>
      <w:r w:rsidRPr="002F3A6E">
        <w:rPr>
          <w:rFonts w:ascii="Trebuchet MS" w:eastAsia="Times New Roman" w:hAnsi="Trebuchet MS" w:cs="Times New Roman"/>
          <w:color w:val="000000"/>
          <w:kern w:val="0"/>
          <w:sz w:val="18"/>
          <w:szCs w:val="18"/>
          <w:lang w:eastAsia="ru-RU"/>
        </w:rPr>
        <w:t xml:space="preserve"> 3</w:t>
      </w:r>
      <w:r w:rsidRPr="002F3A6E">
        <w:rPr>
          <w:rFonts w:ascii="Trebuchet MS" w:eastAsia="Times New Roman" w:hAnsi="Trebuchet MS" w:cs="Times New Roman"/>
          <w:color w:val="000000"/>
          <w:kern w:val="0"/>
          <w:sz w:val="18"/>
          <w:szCs w:val="18"/>
          <w:lang w:eastAsia="ru-RU"/>
        </w:rPr>
        <w:tab/>
        <w:t>97</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з</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 xml:space="preserve"> </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ГЛАВА</w:t>
      </w:r>
      <w:r w:rsidRPr="002F3A6E">
        <w:rPr>
          <w:rFonts w:ascii="Trebuchet MS" w:eastAsia="Times New Roman" w:hAnsi="Trebuchet MS" w:cs="Times New Roman"/>
          <w:color w:val="000000"/>
          <w:kern w:val="0"/>
          <w:sz w:val="18"/>
          <w:szCs w:val="18"/>
          <w:lang w:eastAsia="ru-RU"/>
        </w:rPr>
        <w:t xml:space="preserve"> 4 </w:t>
      </w:r>
      <w:r w:rsidRPr="002F3A6E">
        <w:rPr>
          <w:rFonts w:ascii="Trebuchet MS" w:eastAsia="Times New Roman" w:hAnsi="Trebuchet MS" w:cs="Times New Roman" w:hint="eastAsia"/>
          <w:color w:val="000000"/>
          <w:kern w:val="0"/>
          <w:sz w:val="18"/>
          <w:szCs w:val="18"/>
          <w:lang w:eastAsia="ru-RU"/>
        </w:rPr>
        <w:t>ОПРЕДЕЛЕНИЕ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ПРОФЕССИОНАЛЬНОГО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РИСКА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ДЛЯ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ОСНОВНЫХ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МЕТАЛЛУРГИЧЕСКОГО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ПРОИЗВОДСТВА</w:t>
      </w:r>
      <w:r w:rsidRPr="002F3A6E">
        <w:rPr>
          <w:rFonts w:ascii="Trebuchet MS" w:eastAsia="Times New Roman" w:hAnsi="Trebuchet MS" w:cs="Times New Roman"/>
          <w:color w:val="000000"/>
          <w:kern w:val="0"/>
          <w:sz w:val="18"/>
          <w:szCs w:val="18"/>
          <w:lang w:eastAsia="ru-RU"/>
        </w:rPr>
        <w:t>.... 99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4.1.</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Определение</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профессионального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риска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соответствии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с</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руководством</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w:t>
      </w:r>
      <w:r w:rsidRPr="002F3A6E">
        <w:rPr>
          <w:rFonts w:ascii="Trebuchet MS" w:eastAsia="Times New Roman" w:hAnsi="Trebuchet MS" w:cs="Times New Roman"/>
          <w:color w:val="000000"/>
          <w:kern w:val="0"/>
          <w:sz w:val="18"/>
          <w:szCs w:val="18"/>
          <w:lang w:eastAsia="ru-RU"/>
        </w:rPr>
        <w:t xml:space="preserve"> 2.2.1766-03</w:t>
      </w:r>
      <w:r w:rsidRPr="002F3A6E">
        <w:rPr>
          <w:rFonts w:ascii="Trebuchet MS" w:eastAsia="Times New Roman" w:hAnsi="Trebuchet MS" w:cs="Times New Roman"/>
          <w:color w:val="000000"/>
          <w:kern w:val="0"/>
          <w:sz w:val="18"/>
          <w:szCs w:val="18"/>
          <w:lang w:eastAsia="ru-RU"/>
        </w:rPr>
        <w:tab/>
        <w:t>99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4.2.</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Оценка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профессионального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риска</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для</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основных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профессий</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в</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цехах</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ККЦ</w:t>
      </w:r>
      <w:r w:rsidRPr="002F3A6E">
        <w:rPr>
          <w:rFonts w:ascii="Trebuchet MS" w:eastAsia="Times New Roman" w:hAnsi="Trebuchet MS" w:cs="Times New Roman"/>
          <w:color w:val="000000"/>
          <w:kern w:val="0"/>
          <w:sz w:val="18"/>
          <w:szCs w:val="18"/>
          <w:lang w:eastAsia="ru-RU"/>
        </w:rPr>
        <w:t xml:space="preserve">- 2, </w:t>
      </w:r>
      <w:r w:rsidRPr="002F3A6E">
        <w:rPr>
          <w:rFonts w:ascii="Trebuchet MS" w:eastAsia="Times New Roman" w:hAnsi="Trebuchet MS" w:cs="Times New Roman" w:hint="eastAsia"/>
          <w:color w:val="000000"/>
          <w:kern w:val="0"/>
          <w:sz w:val="18"/>
          <w:szCs w:val="18"/>
          <w:lang w:eastAsia="ru-RU"/>
        </w:rPr>
        <w:t>ЛПП</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и</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ЭСПЦ</w:t>
      </w:r>
      <w:r w:rsidRPr="002F3A6E">
        <w:rPr>
          <w:rFonts w:ascii="Trebuchet MS" w:eastAsia="Times New Roman" w:hAnsi="Trebuchet MS" w:cs="Times New Roman"/>
          <w:color w:val="000000"/>
          <w:kern w:val="0"/>
          <w:sz w:val="18"/>
          <w:szCs w:val="18"/>
          <w:lang w:eastAsia="ru-RU"/>
        </w:rPr>
        <w:tab/>
        <w:t>101</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color w:val="000000"/>
          <w:kern w:val="0"/>
          <w:sz w:val="18"/>
          <w:szCs w:val="18"/>
          <w:lang w:eastAsia="ru-RU"/>
        </w:rPr>
        <w:t>4.3.</w:t>
      </w:r>
      <w:r w:rsidRPr="002F3A6E">
        <w:rPr>
          <w:rFonts w:ascii="Trebuchet MS" w:eastAsia="Times New Roman" w:hAnsi="Trebuchet MS" w:cs="Times New Roman"/>
          <w:color w:val="000000"/>
          <w:kern w:val="0"/>
          <w:sz w:val="18"/>
          <w:szCs w:val="18"/>
          <w:lang w:eastAsia="ru-RU"/>
        </w:rPr>
        <w:tab/>
        <w:t xml:space="preserve"> </w:t>
      </w:r>
      <w:r w:rsidRPr="002F3A6E">
        <w:rPr>
          <w:rFonts w:ascii="Trebuchet MS" w:eastAsia="Times New Roman" w:hAnsi="Trebuchet MS" w:cs="Times New Roman" w:hint="eastAsia"/>
          <w:color w:val="000000"/>
          <w:kern w:val="0"/>
          <w:sz w:val="18"/>
          <w:szCs w:val="18"/>
          <w:lang w:eastAsia="ru-RU"/>
        </w:rPr>
        <w:t>Выводы</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по</w:t>
      </w:r>
      <w:r w:rsidRPr="002F3A6E">
        <w:rPr>
          <w:rFonts w:ascii="Trebuchet MS" w:eastAsia="Times New Roman" w:hAnsi="Trebuchet MS" w:cs="Times New Roman"/>
          <w:color w:val="000000"/>
          <w:kern w:val="0"/>
          <w:sz w:val="18"/>
          <w:szCs w:val="18"/>
          <w:lang w:eastAsia="ru-RU"/>
        </w:rPr>
        <w:t xml:space="preserve"> </w:t>
      </w:r>
      <w:r w:rsidRPr="002F3A6E">
        <w:rPr>
          <w:rFonts w:ascii="Trebuchet MS" w:eastAsia="Times New Roman" w:hAnsi="Trebuchet MS" w:cs="Times New Roman" w:hint="eastAsia"/>
          <w:color w:val="000000"/>
          <w:kern w:val="0"/>
          <w:sz w:val="18"/>
          <w:szCs w:val="18"/>
          <w:lang w:eastAsia="ru-RU"/>
        </w:rPr>
        <w:t>главе</w:t>
      </w:r>
      <w:r w:rsidRPr="002F3A6E">
        <w:rPr>
          <w:rFonts w:ascii="Trebuchet MS" w:eastAsia="Times New Roman" w:hAnsi="Trebuchet MS" w:cs="Times New Roman"/>
          <w:color w:val="000000"/>
          <w:kern w:val="0"/>
          <w:sz w:val="18"/>
          <w:szCs w:val="18"/>
          <w:lang w:eastAsia="ru-RU"/>
        </w:rPr>
        <w:t xml:space="preserve"> 4</w:t>
      </w:r>
      <w:r w:rsidRPr="002F3A6E">
        <w:rPr>
          <w:rFonts w:ascii="Trebuchet MS" w:eastAsia="Times New Roman" w:hAnsi="Trebuchet MS" w:cs="Times New Roman"/>
          <w:color w:val="000000"/>
          <w:kern w:val="0"/>
          <w:sz w:val="18"/>
          <w:szCs w:val="18"/>
          <w:lang w:eastAsia="ru-RU"/>
        </w:rPr>
        <w:tab/>
        <w:t>108</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ЗАКЛЮЧЕНИЕ</w:t>
      </w:r>
      <w:r w:rsidRPr="002F3A6E">
        <w:rPr>
          <w:rFonts w:ascii="Trebuchet MS" w:eastAsia="Times New Roman" w:hAnsi="Trebuchet MS" w:cs="Times New Roman"/>
          <w:color w:val="000000"/>
          <w:kern w:val="0"/>
          <w:sz w:val="18"/>
          <w:szCs w:val="18"/>
          <w:lang w:eastAsia="ru-RU"/>
        </w:rPr>
        <w:tab/>
        <w:t>113</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ЛИТЕРАТУРА</w:t>
      </w:r>
      <w:r w:rsidRPr="002F3A6E">
        <w:rPr>
          <w:rFonts w:ascii="Trebuchet MS" w:eastAsia="Times New Roman" w:hAnsi="Trebuchet MS" w:cs="Times New Roman"/>
          <w:color w:val="000000"/>
          <w:kern w:val="0"/>
          <w:sz w:val="18"/>
          <w:szCs w:val="18"/>
          <w:lang w:eastAsia="ru-RU"/>
        </w:rPr>
        <w:tab/>
        <w:t xml:space="preserve"> 115</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ПРИЛОЖЕНИЯ</w:t>
      </w:r>
      <w:r w:rsidRPr="002F3A6E">
        <w:rPr>
          <w:rFonts w:ascii="Trebuchet MS" w:eastAsia="Times New Roman" w:hAnsi="Trebuchet MS" w:cs="Times New Roman"/>
          <w:color w:val="000000"/>
          <w:kern w:val="0"/>
          <w:sz w:val="18"/>
          <w:szCs w:val="18"/>
          <w:lang w:eastAsia="ru-RU"/>
        </w:rPr>
        <w:tab/>
        <w:t>125</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1</w:t>
      </w:r>
      <w:r w:rsidRPr="002F3A6E">
        <w:rPr>
          <w:rFonts w:ascii="Trebuchet MS" w:eastAsia="Times New Roman" w:hAnsi="Trebuchet MS" w:cs="Times New Roman"/>
          <w:color w:val="000000"/>
          <w:kern w:val="0"/>
          <w:sz w:val="18"/>
          <w:szCs w:val="18"/>
          <w:lang w:eastAsia="ru-RU"/>
        </w:rPr>
        <w:tab/>
        <w:t>126</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2</w:t>
      </w:r>
      <w:r w:rsidRPr="002F3A6E">
        <w:rPr>
          <w:rFonts w:ascii="Trebuchet MS" w:eastAsia="Times New Roman" w:hAnsi="Trebuchet MS" w:cs="Times New Roman"/>
          <w:color w:val="000000"/>
          <w:kern w:val="0"/>
          <w:sz w:val="18"/>
          <w:szCs w:val="18"/>
          <w:lang w:eastAsia="ru-RU"/>
        </w:rPr>
        <w:tab/>
        <w:t>129</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3</w:t>
      </w:r>
      <w:r w:rsidRPr="002F3A6E">
        <w:rPr>
          <w:rFonts w:ascii="Trebuchet MS" w:eastAsia="Times New Roman" w:hAnsi="Trebuchet MS" w:cs="Times New Roman"/>
          <w:color w:val="000000"/>
          <w:kern w:val="0"/>
          <w:sz w:val="18"/>
          <w:szCs w:val="18"/>
          <w:lang w:eastAsia="ru-RU"/>
        </w:rPr>
        <w:tab/>
        <w:t>133</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lastRenderedPageBreak/>
        <w:t>Приложение</w:t>
      </w:r>
      <w:r w:rsidRPr="002F3A6E">
        <w:rPr>
          <w:rFonts w:ascii="Trebuchet MS" w:eastAsia="Times New Roman" w:hAnsi="Trebuchet MS" w:cs="Times New Roman"/>
          <w:color w:val="000000"/>
          <w:kern w:val="0"/>
          <w:sz w:val="18"/>
          <w:szCs w:val="18"/>
          <w:lang w:eastAsia="ru-RU"/>
        </w:rPr>
        <w:t xml:space="preserve"> 4</w:t>
      </w:r>
      <w:r w:rsidRPr="002F3A6E">
        <w:rPr>
          <w:rFonts w:ascii="Trebuchet MS" w:eastAsia="Times New Roman" w:hAnsi="Trebuchet MS" w:cs="Times New Roman"/>
          <w:color w:val="000000"/>
          <w:kern w:val="0"/>
          <w:sz w:val="18"/>
          <w:szCs w:val="18"/>
          <w:lang w:eastAsia="ru-RU"/>
        </w:rPr>
        <w:tab/>
        <w:t>136</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5</w:t>
      </w:r>
      <w:r w:rsidRPr="002F3A6E">
        <w:rPr>
          <w:rFonts w:ascii="Trebuchet MS" w:eastAsia="Times New Roman" w:hAnsi="Trebuchet MS" w:cs="Times New Roman"/>
          <w:color w:val="000000"/>
          <w:kern w:val="0"/>
          <w:sz w:val="18"/>
          <w:szCs w:val="18"/>
          <w:lang w:eastAsia="ru-RU"/>
        </w:rPr>
        <w:tab/>
        <w:t>138</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6</w:t>
      </w:r>
      <w:r w:rsidRPr="002F3A6E">
        <w:rPr>
          <w:rFonts w:ascii="Trebuchet MS" w:eastAsia="Times New Roman" w:hAnsi="Trebuchet MS" w:cs="Times New Roman"/>
          <w:color w:val="000000"/>
          <w:kern w:val="0"/>
          <w:sz w:val="18"/>
          <w:szCs w:val="18"/>
          <w:lang w:eastAsia="ru-RU"/>
        </w:rPr>
        <w:tab/>
        <w:t>143</w:t>
      </w:r>
    </w:p>
    <w:p w:rsidR="002F3A6E" w:rsidRPr="002F3A6E"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7</w:t>
      </w:r>
      <w:r w:rsidRPr="002F3A6E">
        <w:rPr>
          <w:rFonts w:ascii="Trebuchet MS" w:eastAsia="Times New Roman" w:hAnsi="Trebuchet MS" w:cs="Times New Roman"/>
          <w:color w:val="000000"/>
          <w:kern w:val="0"/>
          <w:sz w:val="18"/>
          <w:szCs w:val="18"/>
          <w:lang w:eastAsia="ru-RU"/>
        </w:rPr>
        <w:tab/>
        <w:t>144</w:t>
      </w:r>
    </w:p>
    <w:p w:rsidR="00640492" w:rsidRDefault="002F3A6E" w:rsidP="002F3A6E">
      <w:pPr>
        <w:rPr>
          <w:rFonts w:ascii="Trebuchet MS" w:eastAsia="Times New Roman" w:hAnsi="Trebuchet MS" w:cs="Times New Roman"/>
          <w:color w:val="000000"/>
          <w:kern w:val="0"/>
          <w:sz w:val="18"/>
          <w:szCs w:val="18"/>
          <w:lang w:eastAsia="ru-RU"/>
        </w:rPr>
      </w:pPr>
      <w:r w:rsidRPr="002F3A6E">
        <w:rPr>
          <w:rFonts w:ascii="Trebuchet MS" w:eastAsia="Times New Roman" w:hAnsi="Trebuchet MS" w:cs="Times New Roman" w:hint="eastAsia"/>
          <w:color w:val="000000"/>
          <w:kern w:val="0"/>
          <w:sz w:val="18"/>
          <w:szCs w:val="18"/>
          <w:lang w:eastAsia="ru-RU"/>
        </w:rPr>
        <w:t>Приложение</w:t>
      </w:r>
      <w:r w:rsidRPr="002F3A6E">
        <w:rPr>
          <w:rFonts w:ascii="Trebuchet MS" w:eastAsia="Times New Roman" w:hAnsi="Trebuchet MS" w:cs="Times New Roman"/>
          <w:color w:val="000000"/>
          <w:kern w:val="0"/>
          <w:sz w:val="18"/>
          <w:szCs w:val="18"/>
          <w:lang w:eastAsia="ru-RU"/>
        </w:rPr>
        <w:t xml:space="preserve"> 8</w:t>
      </w:r>
      <w:r w:rsidRPr="002F3A6E">
        <w:rPr>
          <w:rFonts w:ascii="Trebuchet MS" w:eastAsia="Times New Roman" w:hAnsi="Trebuchet MS" w:cs="Times New Roman"/>
          <w:color w:val="000000"/>
          <w:kern w:val="0"/>
          <w:sz w:val="18"/>
          <w:szCs w:val="18"/>
          <w:lang w:eastAsia="ru-RU"/>
        </w:rPr>
        <w:tab/>
        <w:t>145</w:t>
      </w:r>
    </w:p>
    <w:p w:rsidR="002F3A6E" w:rsidRDefault="002F3A6E" w:rsidP="002F3A6E"/>
    <w:p w:rsidR="002F3A6E" w:rsidRDefault="002F3A6E" w:rsidP="002F3A6E"/>
    <w:p w:rsidR="00C35974" w:rsidRDefault="00C35974" w:rsidP="00C35974">
      <w:r>
        <w:rPr>
          <w:rFonts w:hint="eastAsia"/>
        </w:rPr>
        <w:t>ЗАКЛЮЧЕНИЕ</w:t>
      </w:r>
    </w:p>
    <w:p w:rsidR="00C35974" w:rsidRDefault="00C35974" w:rsidP="00C35974">
      <w:r>
        <w:t></w:t>
      </w:r>
      <w:r>
        <w:t></w:t>
      </w:r>
      <w:r>
        <w:tab/>
      </w:r>
      <w:r>
        <w:t></w:t>
      </w:r>
      <w:r>
        <w:rPr>
          <w:rFonts w:hint="eastAsia"/>
        </w:rPr>
        <w:t>Проведен</w:t>
      </w:r>
      <w:r>
        <w:t></w:t>
      </w:r>
      <w:r>
        <w:rPr>
          <w:rFonts w:hint="eastAsia"/>
        </w:rPr>
        <w:t>анализ</w:t>
      </w:r>
      <w:r>
        <w:t></w:t>
      </w:r>
      <w:r>
        <w:rPr>
          <w:rFonts w:hint="eastAsia"/>
        </w:rPr>
        <w:t>существующих</w:t>
      </w:r>
      <w:r>
        <w:t></w:t>
      </w:r>
      <w:r>
        <w:rPr>
          <w:rFonts w:hint="eastAsia"/>
        </w:rPr>
        <w:t>подходов</w:t>
      </w:r>
      <w:r>
        <w:t></w:t>
      </w:r>
      <w:r>
        <w:rPr>
          <w:rFonts w:hint="eastAsia"/>
        </w:rPr>
        <w:t>к</w:t>
      </w:r>
      <w:r>
        <w:t></w:t>
      </w:r>
      <w:r>
        <w:rPr>
          <w:rFonts w:hint="eastAsia"/>
        </w:rPr>
        <w:t>оценке</w:t>
      </w:r>
      <w:r>
        <w:t></w:t>
      </w:r>
      <w:r>
        <w:rPr>
          <w:rFonts w:hint="eastAsia"/>
        </w:rPr>
        <w:t>условий</w:t>
      </w:r>
      <w:r>
        <w:t></w:t>
      </w:r>
      <w:r>
        <w:rPr>
          <w:rFonts w:hint="eastAsia"/>
        </w:rPr>
        <w:t>труда</w:t>
      </w:r>
      <w:r>
        <w:t></w:t>
      </w:r>
      <w:r>
        <w:rPr>
          <w:rFonts w:hint="eastAsia"/>
        </w:rPr>
        <w:t>на</w:t>
      </w:r>
      <w:r>
        <w:t></w:t>
      </w:r>
      <w:r>
        <w:rPr>
          <w:rFonts w:hint="eastAsia"/>
        </w:rPr>
        <w:t>ра</w:t>
      </w:r>
      <w:r>
        <w:t></w:t>
      </w:r>
      <w:r>
        <w:rPr>
          <w:rFonts w:hint="eastAsia"/>
        </w:rPr>
        <w:t>бочих</w:t>
      </w:r>
      <w:r>
        <w:t></w:t>
      </w:r>
      <w:r>
        <w:rPr>
          <w:rFonts w:hint="eastAsia"/>
        </w:rPr>
        <w:t>местах</w:t>
      </w:r>
      <w:r>
        <w:t></w:t>
      </w:r>
      <w:r>
        <w:rPr>
          <w:rFonts w:hint="eastAsia"/>
        </w:rPr>
        <w:t>с</w:t>
      </w:r>
      <w:r>
        <w:t></w:t>
      </w:r>
      <w:r>
        <w:rPr>
          <w:rFonts w:hint="eastAsia"/>
        </w:rPr>
        <w:t>учетом</w:t>
      </w:r>
      <w:r>
        <w:t></w:t>
      </w:r>
      <w:r>
        <w:rPr>
          <w:rFonts w:hint="eastAsia"/>
        </w:rPr>
        <w:t>воздействия</w:t>
      </w:r>
      <w:r>
        <w:t></w:t>
      </w:r>
      <w:r>
        <w:rPr>
          <w:rFonts w:hint="eastAsia"/>
        </w:rPr>
        <w:t>нескольких</w:t>
      </w:r>
      <w:r>
        <w:t></w:t>
      </w:r>
      <w:r>
        <w:rPr>
          <w:rFonts w:hint="eastAsia"/>
        </w:rPr>
        <w:t>вредных</w:t>
      </w:r>
      <w:r>
        <w:t></w:t>
      </w:r>
      <w:r>
        <w:rPr>
          <w:rFonts w:hint="eastAsia"/>
        </w:rPr>
        <w:t>факторов</w:t>
      </w:r>
      <w:r>
        <w:t></w:t>
      </w:r>
      <w:r>
        <w:t></w:t>
      </w:r>
      <w:r>
        <w:rPr>
          <w:rFonts w:hint="eastAsia"/>
        </w:rPr>
        <w:t>Пока</w:t>
      </w:r>
      <w:r>
        <w:t></w:t>
      </w:r>
      <w:r>
        <w:rPr>
          <w:rFonts w:hint="eastAsia"/>
        </w:rPr>
        <w:t>зана</w:t>
      </w:r>
      <w:r>
        <w:t></w:t>
      </w:r>
      <w:r>
        <w:rPr>
          <w:rFonts w:hint="eastAsia"/>
        </w:rPr>
        <w:t>невозможность</w:t>
      </w:r>
      <w:r>
        <w:t></w:t>
      </w:r>
      <w:r>
        <w:rPr>
          <w:rFonts w:hint="eastAsia"/>
        </w:rPr>
        <w:t>использования</w:t>
      </w:r>
      <w:r>
        <w:t></w:t>
      </w:r>
      <w:r>
        <w:rPr>
          <w:rFonts w:hint="eastAsia"/>
        </w:rPr>
        <w:t>этих</w:t>
      </w:r>
      <w:r>
        <w:t></w:t>
      </w:r>
      <w:r>
        <w:rPr>
          <w:rFonts w:hint="eastAsia"/>
        </w:rPr>
        <w:t>методик</w:t>
      </w:r>
      <w:r>
        <w:t></w:t>
      </w:r>
      <w:r>
        <w:rPr>
          <w:rFonts w:hint="eastAsia"/>
        </w:rPr>
        <w:t>для</w:t>
      </w:r>
      <w:r>
        <w:t></w:t>
      </w:r>
      <w:r>
        <w:rPr>
          <w:rFonts w:hint="eastAsia"/>
        </w:rPr>
        <w:t>учета</w:t>
      </w:r>
      <w:r>
        <w:t></w:t>
      </w:r>
      <w:r>
        <w:rPr>
          <w:rFonts w:hint="eastAsia"/>
        </w:rPr>
        <w:t>сочетанного</w:t>
      </w:r>
      <w:r>
        <w:t></w:t>
      </w:r>
      <w:r>
        <w:rPr>
          <w:rFonts w:hint="eastAsia"/>
        </w:rPr>
        <w:t>воздействия</w:t>
      </w:r>
      <w:r>
        <w:t></w:t>
      </w:r>
      <w:r>
        <w:rPr>
          <w:rFonts w:hint="eastAsia"/>
        </w:rPr>
        <w:t>вредных</w:t>
      </w:r>
      <w:r>
        <w:t></w:t>
      </w:r>
      <w:r>
        <w:rPr>
          <w:rFonts w:hint="eastAsia"/>
        </w:rPr>
        <w:t>факторов</w:t>
      </w:r>
      <w:r>
        <w:t></w:t>
      </w:r>
      <w:r>
        <w:rPr>
          <w:rFonts w:hint="eastAsia"/>
        </w:rPr>
        <w:t>в</w:t>
      </w:r>
      <w:r>
        <w:t></w:t>
      </w:r>
      <w:r>
        <w:rPr>
          <w:rFonts w:hint="eastAsia"/>
        </w:rPr>
        <w:t>металлургии</w:t>
      </w:r>
      <w:r>
        <w:t></w:t>
      </w:r>
      <w:r>
        <w:rPr>
          <w:rFonts w:hint="eastAsia"/>
        </w:rPr>
        <w:t>и</w:t>
      </w:r>
      <w:r>
        <w:t></w:t>
      </w:r>
      <w:r>
        <w:rPr>
          <w:rFonts w:hint="eastAsia"/>
        </w:rPr>
        <w:t>других</w:t>
      </w:r>
      <w:r>
        <w:t></w:t>
      </w:r>
      <w:r>
        <w:rPr>
          <w:rFonts w:hint="eastAsia"/>
        </w:rPr>
        <w:t>отраслях</w:t>
      </w:r>
      <w:r>
        <w:t></w:t>
      </w:r>
      <w:r>
        <w:rPr>
          <w:rFonts w:hint="eastAsia"/>
        </w:rPr>
        <w:t>про</w:t>
      </w:r>
      <w:r>
        <w:t></w:t>
      </w:r>
      <w:r>
        <w:rPr>
          <w:rFonts w:hint="eastAsia"/>
        </w:rPr>
        <w:t>мышленности</w:t>
      </w:r>
      <w:r>
        <w:t></w:t>
      </w:r>
    </w:p>
    <w:p w:rsidR="00C35974" w:rsidRDefault="00C35974" w:rsidP="00C35974">
      <w:r>
        <w:t></w:t>
      </w:r>
      <w:r>
        <w:t></w:t>
      </w:r>
      <w:r>
        <w:tab/>
      </w:r>
      <w:r>
        <w:t></w:t>
      </w:r>
      <w:r>
        <w:rPr>
          <w:rFonts w:hint="eastAsia"/>
        </w:rPr>
        <w:t>Проведена</w:t>
      </w:r>
      <w:r>
        <w:t></w:t>
      </w:r>
      <w:r>
        <w:rPr>
          <w:rFonts w:hint="eastAsia"/>
        </w:rPr>
        <w:t>статистическая</w:t>
      </w:r>
      <w:r>
        <w:t></w:t>
      </w:r>
      <w:r>
        <w:rPr>
          <w:rFonts w:hint="eastAsia"/>
        </w:rPr>
        <w:t>обработка</w:t>
      </w:r>
      <w:r>
        <w:t></w:t>
      </w:r>
      <w:r>
        <w:rPr>
          <w:rFonts w:hint="eastAsia"/>
        </w:rPr>
        <w:t>данных</w:t>
      </w:r>
      <w:r>
        <w:t></w:t>
      </w:r>
      <w:r>
        <w:rPr>
          <w:rFonts w:hint="eastAsia"/>
        </w:rPr>
        <w:t>за</w:t>
      </w:r>
      <w:r>
        <w:t></w:t>
      </w:r>
      <w:r>
        <w:rPr>
          <w:rFonts w:hint="eastAsia"/>
        </w:rPr>
        <w:t>несколько</w:t>
      </w:r>
      <w:r>
        <w:t></w:t>
      </w:r>
      <w:r>
        <w:rPr>
          <w:rFonts w:hint="eastAsia"/>
        </w:rPr>
        <w:t>лет</w:t>
      </w:r>
      <w:r>
        <w:t></w:t>
      </w:r>
      <w:r>
        <w:rPr>
          <w:rFonts w:hint="eastAsia"/>
        </w:rPr>
        <w:t>по</w:t>
      </w:r>
      <w:r>
        <w:t></w:t>
      </w:r>
      <w:r>
        <w:rPr>
          <w:rFonts w:hint="eastAsia"/>
        </w:rPr>
        <w:t>заболе</w:t>
      </w:r>
      <w:r>
        <w:t></w:t>
      </w:r>
      <w:r>
        <w:rPr>
          <w:rFonts w:hint="eastAsia"/>
        </w:rPr>
        <w:t>ваемости</w:t>
      </w:r>
      <w:r>
        <w:t></w:t>
      </w:r>
      <w:r>
        <w:rPr>
          <w:rFonts w:hint="eastAsia"/>
        </w:rPr>
        <w:t>с</w:t>
      </w:r>
      <w:r>
        <w:t></w:t>
      </w:r>
      <w:r>
        <w:rPr>
          <w:rFonts w:hint="eastAsia"/>
        </w:rPr>
        <w:t>учетом</w:t>
      </w:r>
      <w:r>
        <w:t></w:t>
      </w:r>
      <w:r>
        <w:rPr>
          <w:rFonts w:hint="eastAsia"/>
        </w:rPr>
        <w:t>временной</w:t>
      </w:r>
      <w:r>
        <w:t></w:t>
      </w:r>
      <w:r>
        <w:rPr>
          <w:rFonts w:hint="eastAsia"/>
        </w:rPr>
        <w:t>утраты</w:t>
      </w:r>
      <w:r>
        <w:t></w:t>
      </w:r>
      <w:r>
        <w:rPr>
          <w:rFonts w:hint="eastAsia"/>
        </w:rPr>
        <w:t>трудоспособности</w:t>
      </w:r>
      <w:r>
        <w:t></w:t>
      </w:r>
      <w:r>
        <w:rPr>
          <w:rFonts w:hint="eastAsia"/>
        </w:rPr>
        <w:t>на</w:t>
      </w:r>
      <w:r>
        <w:t></w:t>
      </w:r>
      <w:r>
        <w:rPr>
          <w:rFonts w:hint="eastAsia"/>
        </w:rPr>
        <w:t>рабочих</w:t>
      </w:r>
      <w:r>
        <w:t></w:t>
      </w:r>
      <w:r>
        <w:rPr>
          <w:rFonts w:hint="eastAsia"/>
        </w:rPr>
        <w:t>мес</w:t>
      </w:r>
      <w:r>
        <w:t></w:t>
      </w:r>
      <w:r>
        <w:rPr>
          <w:rFonts w:hint="eastAsia"/>
        </w:rPr>
        <w:t>тах</w:t>
      </w:r>
      <w:r>
        <w:t></w:t>
      </w:r>
      <w:r>
        <w:rPr>
          <w:rFonts w:hint="eastAsia"/>
        </w:rPr>
        <w:t>в</w:t>
      </w:r>
      <w:r>
        <w:t></w:t>
      </w:r>
      <w:r>
        <w:rPr>
          <w:rFonts w:hint="eastAsia"/>
        </w:rPr>
        <w:t>цехах</w:t>
      </w:r>
      <w:r>
        <w:t></w:t>
      </w:r>
      <w:r>
        <w:rPr>
          <w:rFonts w:hint="eastAsia"/>
        </w:rPr>
        <w:t>металлургических</w:t>
      </w:r>
      <w:r>
        <w:t></w:t>
      </w:r>
      <w:r>
        <w:rPr>
          <w:rFonts w:hint="eastAsia"/>
        </w:rPr>
        <w:t>предприятий</w:t>
      </w:r>
      <w:r>
        <w:t></w:t>
      </w:r>
      <w:r>
        <w:t></w:t>
      </w:r>
      <w:r>
        <w:rPr>
          <w:rFonts w:hint="eastAsia"/>
        </w:rPr>
        <w:t>Выявлены</w:t>
      </w:r>
      <w:r>
        <w:t></w:t>
      </w:r>
      <w:r>
        <w:rPr>
          <w:rFonts w:hint="eastAsia"/>
        </w:rPr>
        <w:t>вредные</w:t>
      </w:r>
      <w:r>
        <w:t></w:t>
      </w:r>
      <w:r>
        <w:rPr>
          <w:rFonts w:hint="eastAsia"/>
        </w:rPr>
        <w:t>произ</w:t>
      </w:r>
      <w:r>
        <w:t></w:t>
      </w:r>
      <w:r>
        <w:rPr>
          <w:rFonts w:hint="eastAsia"/>
        </w:rPr>
        <w:t>водственные</w:t>
      </w:r>
      <w:r>
        <w:t></w:t>
      </w:r>
      <w:r>
        <w:rPr>
          <w:rFonts w:hint="eastAsia"/>
        </w:rPr>
        <w:t>факторы</w:t>
      </w:r>
      <w:r>
        <w:t></w:t>
      </w:r>
      <w:r>
        <w:t></w:t>
      </w:r>
      <w:r>
        <w:rPr>
          <w:rFonts w:hint="eastAsia"/>
        </w:rPr>
        <w:t>оказывающие</w:t>
      </w:r>
      <w:r>
        <w:t></w:t>
      </w:r>
      <w:r>
        <w:rPr>
          <w:rFonts w:hint="eastAsia"/>
        </w:rPr>
        <w:t>наибольшее</w:t>
      </w:r>
      <w:r>
        <w:t></w:t>
      </w:r>
      <w:r>
        <w:rPr>
          <w:rFonts w:hint="eastAsia"/>
        </w:rPr>
        <w:t>влияние</w:t>
      </w:r>
      <w:r>
        <w:t></w:t>
      </w:r>
      <w:r>
        <w:rPr>
          <w:rFonts w:hint="eastAsia"/>
        </w:rPr>
        <w:t>на</w:t>
      </w:r>
      <w:r>
        <w:t></w:t>
      </w:r>
      <w:r>
        <w:rPr>
          <w:rFonts w:hint="eastAsia"/>
        </w:rPr>
        <w:t>показатели</w:t>
      </w:r>
      <w:r>
        <w:t></w:t>
      </w:r>
      <w:r>
        <w:rPr>
          <w:rFonts w:hint="eastAsia"/>
        </w:rPr>
        <w:t>заболеваемости</w:t>
      </w:r>
      <w:r>
        <w:t></w:t>
      </w:r>
      <w:r>
        <w:rPr>
          <w:rFonts w:hint="eastAsia"/>
        </w:rPr>
        <w:t>в</w:t>
      </w:r>
      <w:r>
        <w:t></w:t>
      </w:r>
      <w:r>
        <w:rPr>
          <w:rFonts w:hint="eastAsia"/>
        </w:rPr>
        <w:t>основных</w:t>
      </w:r>
      <w:r>
        <w:t></w:t>
      </w:r>
      <w:r>
        <w:rPr>
          <w:rFonts w:hint="eastAsia"/>
        </w:rPr>
        <w:t>цехах</w:t>
      </w:r>
      <w:r>
        <w:t></w:t>
      </w:r>
      <w:r>
        <w:rPr>
          <w:rFonts w:hint="eastAsia"/>
        </w:rPr>
        <w:t>металлургических</w:t>
      </w:r>
      <w:r>
        <w:t></w:t>
      </w:r>
      <w:r>
        <w:rPr>
          <w:rFonts w:hint="eastAsia"/>
        </w:rPr>
        <w:t>предприятий</w:t>
      </w:r>
      <w:r>
        <w:t></w:t>
      </w:r>
      <w:r>
        <w:rPr>
          <w:rFonts w:hint="eastAsia"/>
        </w:rPr>
        <w:t>ОАО</w:t>
      </w:r>
      <w:r>
        <w:t></w:t>
      </w:r>
      <w:r>
        <w:t></w:t>
      </w:r>
      <w:r>
        <w:rPr>
          <w:rFonts w:hint="eastAsia"/>
        </w:rPr>
        <w:t>НЛМК</w:t>
      </w:r>
      <w:r>
        <w:t></w:t>
      </w:r>
      <w:r>
        <w:t></w:t>
      </w:r>
      <w:r>
        <w:t></w:t>
      </w:r>
      <w:r>
        <w:rPr>
          <w:rFonts w:hint="eastAsia"/>
        </w:rPr>
        <w:t>ККЦ</w:t>
      </w:r>
      <w:r>
        <w:t></w:t>
      </w:r>
      <w:r>
        <w:t></w:t>
      </w:r>
      <w:r>
        <w:t></w:t>
      </w:r>
      <w:r>
        <w:t></w:t>
      </w:r>
      <w:r>
        <w:rPr>
          <w:rFonts w:hint="eastAsia"/>
        </w:rPr>
        <w:t>ЛПП</w:t>
      </w:r>
      <w:r>
        <w:t></w:t>
      </w:r>
      <w:r>
        <w:t></w:t>
      </w:r>
      <w:r>
        <w:rPr>
          <w:rFonts w:hint="eastAsia"/>
        </w:rPr>
        <w:t>и</w:t>
      </w:r>
      <w:r>
        <w:t></w:t>
      </w:r>
      <w:r>
        <w:rPr>
          <w:rFonts w:hint="eastAsia"/>
        </w:rPr>
        <w:t>ОАО</w:t>
      </w:r>
      <w:r>
        <w:t></w:t>
      </w:r>
      <w:r>
        <w:t></w:t>
      </w:r>
      <w:r>
        <w:rPr>
          <w:rFonts w:hint="eastAsia"/>
        </w:rPr>
        <w:t>ОЭМК</w:t>
      </w:r>
      <w:r>
        <w:t></w:t>
      </w:r>
      <w:r>
        <w:t></w:t>
      </w:r>
      <w:r>
        <w:t></w:t>
      </w:r>
      <w:r>
        <w:rPr>
          <w:rFonts w:hint="eastAsia"/>
        </w:rPr>
        <w:t>ЭСПЦ</w:t>
      </w:r>
      <w:r>
        <w:t></w:t>
      </w:r>
      <w:r>
        <w:t></w:t>
      </w:r>
      <w:r>
        <w:t></w:t>
      </w:r>
      <w:r>
        <w:rPr>
          <w:rFonts w:hint="eastAsia"/>
        </w:rPr>
        <w:t>Таковыми</w:t>
      </w:r>
      <w:r>
        <w:t></w:t>
      </w:r>
      <w:r>
        <w:rPr>
          <w:rFonts w:hint="eastAsia"/>
        </w:rPr>
        <w:t>оказались</w:t>
      </w:r>
      <w:r>
        <w:t></w:t>
      </w:r>
      <w:r>
        <w:t></w:t>
      </w:r>
      <w:r>
        <w:rPr>
          <w:rFonts w:hint="eastAsia"/>
        </w:rPr>
        <w:t>повышенный</w:t>
      </w:r>
      <w:r>
        <w:t></w:t>
      </w:r>
      <w:r>
        <w:rPr>
          <w:rFonts w:hint="eastAsia"/>
        </w:rPr>
        <w:t>уровень</w:t>
      </w:r>
      <w:r>
        <w:t></w:t>
      </w:r>
      <w:r>
        <w:rPr>
          <w:rFonts w:hint="eastAsia"/>
        </w:rPr>
        <w:t>шума</w:t>
      </w:r>
      <w:r>
        <w:t></w:t>
      </w:r>
      <w:r>
        <w:t></w:t>
      </w:r>
      <w:r>
        <w:rPr>
          <w:rFonts w:hint="eastAsia"/>
        </w:rPr>
        <w:t>повышенный</w:t>
      </w:r>
      <w:r>
        <w:t></w:t>
      </w:r>
      <w:r>
        <w:rPr>
          <w:rFonts w:hint="eastAsia"/>
        </w:rPr>
        <w:t>температура</w:t>
      </w:r>
      <w:r>
        <w:t></w:t>
      </w:r>
      <w:r>
        <w:rPr>
          <w:rFonts w:hint="eastAsia"/>
        </w:rPr>
        <w:t>воздуха</w:t>
      </w:r>
      <w:r>
        <w:t></w:t>
      </w:r>
      <w:r>
        <w:rPr>
          <w:rFonts w:hint="eastAsia"/>
        </w:rPr>
        <w:t>рабочей</w:t>
      </w:r>
      <w:r>
        <w:t></w:t>
      </w:r>
      <w:r>
        <w:rPr>
          <w:rFonts w:hint="eastAsia"/>
        </w:rPr>
        <w:t>среды</w:t>
      </w:r>
      <w:r>
        <w:t></w:t>
      </w:r>
      <w:r>
        <w:t></w:t>
      </w:r>
      <w:r>
        <w:rPr>
          <w:rFonts w:hint="eastAsia"/>
        </w:rPr>
        <w:t>концентрация</w:t>
      </w:r>
      <w:r>
        <w:t></w:t>
      </w:r>
      <w:r>
        <w:rPr>
          <w:rFonts w:hint="eastAsia"/>
        </w:rPr>
        <w:t>пыли</w:t>
      </w:r>
      <w:r>
        <w:t></w:t>
      </w:r>
      <w:r>
        <w:t></w:t>
      </w:r>
      <w:r>
        <w:rPr>
          <w:rFonts w:hint="eastAsia"/>
        </w:rPr>
        <w:t>недостаточный</w:t>
      </w:r>
      <w:r>
        <w:t></w:t>
      </w:r>
      <w:r>
        <w:rPr>
          <w:rFonts w:hint="eastAsia"/>
        </w:rPr>
        <w:t>уровень</w:t>
      </w:r>
      <w:r>
        <w:t></w:t>
      </w:r>
      <w:r>
        <w:rPr>
          <w:rFonts w:hint="eastAsia"/>
        </w:rPr>
        <w:t>освещенности</w:t>
      </w:r>
      <w:r>
        <w:t></w:t>
      </w:r>
      <w:r>
        <w:rPr>
          <w:rFonts w:hint="eastAsia"/>
        </w:rPr>
        <w:t>и</w:t>
      </w:r>
      <w:r>
        <w:t></w:t>
      </w:r>
      <w:r>
        <w:rPr>
          <w:rFonts w:hint="eastAsia"/>
        </w:rPr>
        <w:t>кон</w:t>
      </w:r>
      <w:r>
        <w:t></w:t>
      </w:r>
      <w:r>
        <w:rPr>
          <w:rFonts w:hint="eastAsia"/>
        </w:rPr>
        <w:t>центрация</w:t>
      </w:r>
      <w:r>
        <w:t></w:t>
      </w:r>
      <w:r>
        <w:rPr>
          <w:rFonts w:hint="eastAsia"/>
        </w:rPr>
        <w:t>вредных</w:t>
      </w:r>
      <w:r>
        <w:t></w:t>
      </w:r>
      <w:r>
        <w:rPr>
          <w:rFonts w:hint="eastAsia"/>
        </w:rPr>
        <w:t>химических</w:t>
      </w:r>
      <w:r>
        <w:t></w:t>
      </w:r>
      <w:r>
        <w:rPr>
          <w:rFonts w:hint="eastAsia"/>
        </w:rPr>
        <w:t>веществ</w:t>
      </w:r>
      <w:r>
        <w:t></w:t>
      </w:r>
    </w:p>
    <w:p w:rsidR="00C35974" w:rsidRDefault="00C35974" w:rsidP="00C35974">
      <w:r>
        <w:t></w:t>
      </w:r>
      <w:r>
        <w:t></w:t>
      </w:r>
      <w:r>
        <w:tab/>
      </w:r>
      <w:r>
        <w:t></w:t>
      </w:r>
      <w:r>
        <w:rPr>
          <w:rFonts w:hint="eastAsia"/>
        </w:rPr>
        <w:t>Построена</w:t>
      </w:r>
      <w:r>
        <w:t></w:t>
      </w:r>
      <w:r>
        <w:rPr>
          <w:rFonts w:hint="eastAsia"/>
        </w:rPr>
        <w:t>многофакторная</w:t>
      </w:r>
      <w:r>
        <w:t></w:t>
      </w:r>
      <w:r>
        <w:rPr>
          <w:rFonts w:hint="eastAsia"/>
        </w:rPr>
        <w:t>модель</w:t>
      </w:r>
      <w:r>
        <w:t></w:t>
      </w:r>
      <w:r>
        <w:t></w:t>
      </w:r>
      <w:r>
        <w:rPr>
          <w:rFonts w:hint="eastAsia"/>
        </w:rPr>
        <w:t>производственная</w:t>
      </w:r>
      <w:r>
        <w:t></w:t>
      </w:r>
      <w:r>
        <w:rPr>
          <w:rFonts w:hint="eastAsia"/>
        </w:rPr>
        <w:t>среда</w:t>
      </w:r>
      <w:r>
        <w:t></w:t>
      </w:r>
      <w:r>
        <w:t></w:t>
      </w:r>
      <w:r>
        <w:t></w:t>
      </w:r>
      <w:r>
        <w:rPr>
          <w:rFonts w:hint="eastAsia"/>
        </w:rPr>
        <w:t>здоровье</w:t>
      </w:r>
      <w:r>
        <w:t></w:t>
      </w:r>
      <w:r>
        <w:t></w:t>
      </w:r>
      <w:r>
        <w:t></w:t>
      </w:r>
      <w:r>
        <w:rPr>
          <w:rFonts w:hint="eastAsia"/>
        </w:rPr>
        <w:t>Установлена</w:t>
      </w:r>
      <w:r>
        <w:t></w:t>
      </w:r>
      <w:r>
        <w:rPr>
          <w:rFonts w:hint="eastAsia"/>
        </w:rPr>
        <w:t>корреляционно</w:t>
      </w:r>
      <w:r>
        <w:t></w:t>
      </w:r>
      <w:r>
        <w:rPr>
          <w:rFonts w:hint="eastAsia"/>
        </w:rPr>
        <w:t>регрессионная</w:t>
      </w:r>
      <w:r>
        <w:t></w:t>
      </w:r>
      <w:r>
        <w:rPr>
          <w:rFonts w:hint="eastAsia"/>
        </w:rPr>
        <w:t>зависимость</w:t>
      </w:r>
      <w:r>
        <w:t></w:t>
      </w:r>
      <w:r>
        <w:rPr>
          <w:rFonts w:hint="eastAsia"/>
        </w:rPr>
        <w:t>уровня</w:t>
      </w:r>
      <w:r>
        <w:t></w:t>
      </w:r>
      <w:r>
        <w:rPr>
          <w:rFonts w:hint="eastAsia"/>
        </w:rPr>
        <w:t>заболе</w:t>
      </w:r>
      <w:r>
        <w:t></w:t>
      </w:r>
      <w:r>
        <w:rPr>
          <w:rFonts w:hint="eastAsia"/>
        </w:rPr>
        <w:t>ваемости</w:t>
      </w:r>
      <w:r>
        <w:t></w:t>
      </w:r>
      <w:r>
        <w:rPr>
          <w:rFonts w:hint="eastAsia"/>
        </w:rPr>
        <w:t>при</w:t>
      </w:r>
      <w:r>
        <w:t></w:t>
      </w:r>
      <w:r>
        <w:rPr>
          <w:rFonts w:hint="eastAsia"/>
        </w:rPr>
        <w:t>сочетанном</w:t>
      </w:r>
      <w:r>
        <w:t></w:t>
      </w:r>
      <w:r>
        <w:rPr>
          <w:rFonts w:hint="eastAsia"/>
        </w:rPr>
        <w:t>воздействии</w:t>
      </w:r>
      <w:r>
        <w:t></w:t>
      </w:r>
      <w:r>
        <w:rPr>
          <w:rFonts w:hint="eastAsia"/>
        </w:rPr>
        <w:t>вредных</w:t>
      </w:r>
      <w:r>
        <w:t></w:t>
      </w:r>
      <w:r>
        <w:rPr>
          <w:rFonts w:hint="eastAsia"/>
        </w:rPr>
        <w:t>производственных</w:t>
      </w:r>
      <w:r>
        <w:t></w:t>
      </w:r>
      <w:r>
        <w:rPr>
          <w:rFonts w:hint="eastAsia"/>
        </w:rPr>
        <w:t>фак</w:t>
      </w:r>
      <w:r>
        <w:t></w:t>
      </w:r>
      <w:r>
        <w:rPr>
          <w:rFonts w:hint="eastAsia"/>
        </w:rPr>
        <w:t>торов</w:t>
      </w:r>
      <w:r>
        <w:t></w:t>
      </w:r>
      <w:r>
        <w:rPr>
          <w:rFonts w:hint="eastAsia"/>
        </w:rPr>
        <w:t>и</w:t>
      </w:r>
      <w:r>
        <w:t></w:t>
      </w:r>
      <w:r>
        <w:rPr>
          <w:rFonts w:hint="eastAsia"/>
        </w:rPr>
        <w:t>определены</w:t>
      </w:r>
      <w:r>
        <w:t></w:t>
      </w:r>
      <w:r>
        <w:rPr>
          <w:rFonts w:hint="eastAsia"/>
        </w:rPr>
        <w:t>количественные</w:t>
      </w:r>
      <w:r>
        <w:t></w:t>
      </w:r>
      <w:r>
        <w:rPr>
          <w:rFonts w:hint="eastAsia"/>
        </w:rPr>
        <w:t>показатели</w:t>
      </w:r>
      <w:r>
        <w:t></w:t>
      </w:r>
      <w:r>
        <w:rPr>
          <w:rFonts w:hint="eastAsia"/>
        </w:rPr>
        <w:t>влияния</w:t>
      </w:r>
      <w:r>
        <w:t></w:t>
      </w:r>
      <w:r>
        <w:rPr>
          <w:rFonts w:hint="eastAsia"/>
        </w:rPr>
        <w:t>производствен</w:t>
      </w:r>
      <w:r>
        <w:t></w:t>
      </w:r>
      <w:r>
        <w:rPr>
          <w:rFonts w:hint="eastAsia"/>
        </w:rPr>
        <w:t>ных</w:t>
      </w:r>
      <w:r>
        <w:t></w:t>
      </w:r>
      <w:r>
        <w:rPr>
          <w:rFonts w:hint="eastAsia"/>
        </w:rPr>
        <w:t>факторов</w:t>
      </w:r>
      <w:r>
        <w:t></w:t>
      </w:r>
      <w:r>
        <w:rPr>
          <w:rFonts w:hint="eastAsia"/>
        </w:rPr>
        <w:t>на</w:t>
      </w:r>
      <w:r>
        <w:t></w:t>
      </w:r>
      <w:r>
        <w:rPr>
          <w:rFonts w:hint="eastAsia"/>
        </w:rPr>
        <w:t>показатели</w:t>
      </w:r>
      <w:r>
        <w:t></w:t>
      </w:r>
      <w:r>
        <w:rPr>
          <w:rFonts w:hint="eastAsia"/>
        </w:rPr>
        <w:t>заболеваемости</w:t>
      </w:r>
      <w:r>
        <w:t></w:t>
      </w:r>
      <w:r>
        <w:rPr>
          <w:rFonts w:hint="eastAsia"/>
        </w:rPr>
        <w:t>для</w:t>
      </w:r>
      <w:r>
        <w:t></w:t>
      </w:r>
      <w:r>
        <w:rPr>
          <w:rFonts w:hint="eastAsia"/>
        </w:rPr>
        <w:t>рабочих</w:t>
      </w:r>
      <w:r>
        <w:t></w:t>
      </w:r>
      <w:r>
        <w:rPr>
          <w:rFonts w:hint="eastAsia"/>
        </w:rPr>
        <w:t>мест</w:t>
      </w:r>
      <w:r>
        <w:t></w:t>
      </w:r>
    </w:p>
    <w:p w:rsidR="00C35974" w:rsidRDefault="00C35974" w:rsidP="00C35974">
      <w:r>
        <w:t></w:t>
      </w:r>
      <w:r>
        <w:t></w:t>
      </w:r>
      <w:r>
        <w:tab/>
      </w:r>
      <w:r>
        <w:t></w:t>
      </w:r>
      <w:r>
        <w:rPr>
          <w:rFonts w:hint="eastAsia"/>
        </w:rPr>
        <w:t>Впервые</w:t>
      </w:r>
      <w:r>
        <w:t></w:t>
      </w:r>
      <w:r>
        <w:rPr>
          <w:rFonts w:hint="eastAsia"/>
        </w:rPr>
        <w:t>предложена</w:t>
      </w:r>
      <w:r>
        <w:t></w:t>
      </w:r>
      <w:r>
        <w:rPr>
          <w:rFonts w:hint="eastAsia"/>
        </w:rPr>
        <w:t>методика</w:t>
      </w:r>
      <w:r>
        <w:t></w:t>
      </w:r>
      <w:r>
        <w:rPr>
          <w:rFonts w:hint="eastAsia"/>
        </w:rPr>
        <w:t>определения</w:t>
      </w:r>
      <w:r>
        <w:t></w:t>
      </w:r>
      <w:r>
        <w:rPr>
          <w:rFonts w:hint="eastAsia"/>
        </w:rPr>
        <w:t>приоритетных</w:t>
      </w:r>
      <w:r>
        <w:t></w:t>
      </w:r>
      <w:r>
        <w:rPr>
          <w:rFonts w:hint="eastAsia"/>
        </w:rPr>
        <w:t>направлений</w:t>
      </w:r>
      <w:r>
        <w:t></w:t>
      </w:r>
      <w:r>
        <w:rPr>
          <w:rFonts w:hint="eastAsia"/>
        </w:rPr>
        <w:t>для</w:t>
      </w:r>
      <w:r>
        <w:t></w:t>
      </w:r>
      <w:r>
        <w:rPr>
          <w:rFonts w:hint="eastAsia"/>
        </w:rPr>
        <w:t>разработки</w:t>
      </w:r>
      <w:r>
        <w:t></w:t>
      </w:r>
      <w:r>
        <w:rPr>
          <w:rFonts w:hint="eastAsia"/>
        </w:rPr>
        <w:t>мероприятий</w:t>
      </w:r>
      <w:r>
        <w:t></w:t>
      </w:r>
      <w:r>
        <w:rPr>
          <w:rFonts w:hint="eastAsia"/>
        </w:rPr>
        <w:t>по</w:t>
      </w:r>
      <w:r>
        <w:t></w:t>
      </w:r>
      <w:r>
        <w:rPr>
          <w:rFonts w:hint="eastAsia"/>
        </w:rPr>
        <w:t>улучшению</w:t>
      </w:r>
      <w:r>
        <w:t></w:t>
      </w:r>
      <w:r>
        <w:rPr>
          <w:rFonts w:hint="eastAsia"/>
        </w:rPr>
        <w:t>условий</w:t>
      </w:r>
      <w:r>
        <w:t></w:t>
      </w:r>
      <w:r>
        <w:rPr>
          <w:rFonts w:hint="eastAsia"/>
        </w:rPr>
        <w:t>труда</w:t>
      </w:r>
      <w:r>
        <w:t></w:t>
      </w:r>
      <w:r>
        <w:t></w:t>
      </w:r>
      <w:r>
        <w:rPr>
          <w:rFonts w:hint="eastAsia"/>
        </w:rPr>
        <w:t>Рассчитаны</w:t>
      </w:r>
      <w:r>
        <w:t></w:t>
      </w:r>
      <w:r>
        <w:rPr>
          <w:rFonts w:hint="eastAsia"/>
        </w:rPr>
        <w:t>коэффициенты</w:t>
      </w:r>
      <w:r>
        <w:t></w:t>
      </w:r>
      <w:r>
        <w:rPr>
          <w:rFonts w:hint="eastAsia"/>
        </w:rPr>
        <w:t>эластичности</w:t>
      </w:r>
      <w:r>
        <w:t></w:t>
      </w:r>
      <w:r>
        <w:t></w:t>
      </w:r>
      <w:r>
        <w:rPr>
          <w:rFonts w:hint="eastAsia"/>
        </w:rPr>
        <w:t>определяющие</w:t>
      </w:r>
      <w:r>
        <w:t></w:t>
      </w:r>
      <w:r>
        <w:rPr>
          <w:rFonts w:hint="eastAsia"/>
        </w:rPr>
        <w:t>силу</w:t>
      </w:r>
      <w:r>
        <w:t></w:t>
      </w:r>
      <w:r>
        <w:rPr>
          <w:rFonts w:hint="eastAsia"/>
        </w:rPr>
        <w:t>влияния</w:t>
      </w:r>
      <w:r>
        <w:t></w:t>
      </w:r>
      <w:r>
        <w:rPr>
          <w:rFonts w:hint="eastAsia"/>
        </w:rPr>
        <w:t>каждого</w:t>
      </w:r>
      <w:r>
        <w:t></w:t>
      </w:r>
      <w:r>
        <w:rPr>
          <w:rFonts w:hint="eastAsia"/>
        </w:rPr>
        <w:t>фак</w:t>
      </w:r>
      <w:r>
        <w:t></w:t>
      </w:r>
      <w:r>
        <w:rPr>
          <w:rFonts w:hint="eastAsia"/>
        </w:rPr>
        <w:t>тора</w:t>
      </w:r>
      <w:r>
        <w:t></w:t>
      </w:r>
      <w:r>
        <w:rPr>
          <w:rFonts w:hint="eastAsia"/>
        </w:rPr>
        <w:t>на</w:t>
      </w:r>
      <w:r>
        <w:t></w:t>
      </w:r>
      <w:r>
        <w:rPr>
          <w:rFonts w:hint="eastAsia"/>
        </w:rPr>
        <w:t>заболеваемость</w:t>
      </w:r>
      <w:r>
        <w:t></w:t>
      </w:r>
      <w:r>
        <w:t></w:t>
      </w:r>
      <w:r>
        <w:rPr>
          <w:rFonts w:hint="eastAsia"/>
        </w:rPr>
        <w:t>Ранжирование</w:t>
      </w:r>
      <w:r>
        <w:t></w:t>
      </w:r>
      <w:r>
        <w:rPr>
          <w:rFonts w:hint="eastAsia"/>
        </w:rPr>
        <w:t>мероприятий</w:t>
      </w:r>
      <w:r>
        <w:t></w:t>
      </w:r>
      <w:r>
        <w:rPr>
          <w:rFonts w:hint="eastAsia"/>
        </w:rPr>
        <w:t>по</w:t>
      </w:r>
      <w:r>
        <w:t></w:t>
      </w:r>
      <w:r>
        <w:rPr>
          <w:rFonts w:hint="eastAsia"/>
        </w:rPr>
        <w:t>приоритетам</w:t>
      </w:r>
      <w:r>
        <w:t></w:t>
      </w:r>
      <w:r>
        <w:rPr>
          <w:rFonts w:hint="eastAsia"/>
        </w:rPr>
        <w:t>особенно</w:t>
      </w:r>
      <w:r>
        <w:t></w:t>
      </w:r>
      <w:r>
        <w:rPr>
          <w:rFonts w:hint="eastAsia"/>
        </w:rPr>
        <w:t>важно</w:t>
      </w:r>
      <w:r>
        <w:t></w:t>
      </w:r>
      <w:r>
        <w:rPr>
          <w:rFonts w:hint="eastAsia"/>
        </w:rPr>
        <w:t>в</w:t>
      </w:r>
      <w:r>
        <w:t></w:t>
      </w:r>
      <w:r>
        <w:rPr>
          <w:rFonts w:hint="eastAsia"/>
        </w:rPr>
        <w:t>условиях</w:t>
      </w:r>
      <w:r>
        <w:t></w:t>
      </w:r>
      <w:r>
        <w:rPr>
          <w:rFonts w:hint="eastAsia"/>
        </w:rPr>
        <w:t>ограниченности</w:t>
      </w:r>
      <w:r>
        <w:t></w:t>
      </w:r>
      <w:r>
        <w:rPr>
          <w:rFonts w:hint="eastAsia"/>
        </w:rPr>
        <w:t>ресурсов</w:t>
      </w:r>
      <w:r>
        <w:t></w:t>
      </w:r>
    </w:p>
    <w:p w:rsidR="00C35974" w:rsidRDefault="00C35974" w:rsidP="00C35974">
      <w:r>
        <w:t></w:t>
      </w:r>
      <w:r>
        <w:t></w:t>
      </w:r>
      <w:r>
        <w:tab/>
      </w:r>
      <w:r>
        <w:t></w:t>
      </w:r>
      <w:r>
        <w:rPr>
          <w:rFonts w:hint="eastAsia"/>
        </w:rPr>
        <w:t>Применение</w:t>
      </w:r>
      <w:r>
        <w:t></w:t>
      </w:r>
      <w:r>
        <w:rPr>
          <w:rFonts w:hint="eastAsia"/>
        </w:rPr>
        <w:t>интегральной</w:t>
      </w:r>
      <w:r>
        <w:t></w:t>
      </w:r>
      <w:r>
        <w:rPr>
          <w:rFonts w:hint="eastAsia"/>
        </w:rPr>
        <w:t>балльной</w:t>
      </w:r>
      <w:r>
        <w:t></w:t>
      </w:r>
      <w:r>
        <w:rPr>
          <w:rFonts w:hint="eastAsia"/>
        </w:rPr>
        <w:t>оценки</w:t>
      </w:r>
      <w:r>
        <w:t></w:t>
      </w:r>
      <w:r>
        <w:rPr>
          <w:rFonts w:hint="eastAsia"/>
        </w:rPr>
        <w:t>позволило</w:t>
      </w:r>
      <w:r>
        <w:t></w:t>
      </w:r>
      <w:r>
        <w:rPr>
          <w:rFonts w:hint="eastAsia"/>
        </w:rPr>
        <w:t>определить</w:t>
      </w:r>
      <w:r>
        <w:t></w:t>
      </w:r>
      <w:r>
        <w:rPr>
          <w:rFonts w:hint="eastAsia"/>
        </w:rPr>
        <w:t>класс</w:t>
      </w:r>
      <w:r>
        <w:t></w:t>
      </w:r>
      <w:r>
        <w:rPr>
          <w:rFonts w:hint="eastAsia"/>
        </w:rPr>
        <w:t>условий</w:t>
      </w:r>
      <w:r>
        <w:t></w:t>
      </w:r>
      <w:r>
        <w:rPr>
          <w:rFonts w:hint="eastAsia"/>
        </w:rPr>
        <w:t>труда</w:t>
      </w:r>
      <w:r>
        <w:t></w:t>
      </w:r>
      <w:r>
        <w:rPr>
          <w:rFonts w:hint="eastAsia"/>
        </w:rPr>
        <w:t>с</w:t>
      </w:r>
      <w:r>
        <w:t></w:t>
      </w:r>
      <w:r>
        <w:rPr>
          <w:rFonts w:hint="eastAsia"/>
        </w:rPr>
        <w:t>учетом</w:t>
      </w:r>
      <w:r>
        <w:t></w:t>
      </w:r>
      <w:r>
        <w:rPr>
          <w:rFonts w:hint="eastAsia"/>
        </w:rPr>
        <w:t>сочетанного</w:t>
      </w:r>
      <w:r>
        <w:t></w:t>
      </w:r>
      <w:r>
        <w:rPr>
          <w:rFonts w:hint="eastAsia"/>
        </w:rPr>
        <w:t>воздействия</w:t>
      </w:r>
      <w:r>
        <w:t></w:t>
      </w:r>
      <w:r>
        <w:t></w:t>
      </w:r>
      <w:r>
        <w:rPr>
          <w:rFonts w:hint="eastAsia"/>
        </w:rPr>
        <w:t>Двадцать</w:t>
      </w:r>
      <w:r>
        <w:t></w:t>
      </w:r>
      <w:r>
        <w:rPr>
          <w:rFonts w:hint="eastAsia"/>
        </w:rPr>
        <w:t>рабочих</w:t>
      </w:r>
      <w:r>
        <w:t></w:t>
      </w:r>
      <w:r>
        <w:rPr>
          <w:rFonts w:hint="eastAsia"/>
        </w:rPr>
        <w:t>мест</w:t>
      </w:r>
      <w:r>
        <w:t></w:t>
      </w:r>
      <w:r>
        <w:t></w:t>
      </w:r>
      <w:r>
        <w:rPr>
          <w:rFonts w:hint="eastAsia"/>
        </w:rPr>
        <w:t>из</w:t>
      </w:r>
      <w:r>
        <w:t></w:t>
      </w:r>
      <w:r>
        <w:rPr>
          <w:rFonts w:hint="eastAsia"/>
        </w:rPr>
        <w:t>со</w:t>
      </w:r>
      <w:r>
        <w:rPr>
          <w:rFonts w:hint="eastAsia"/>
        </w:rPr>
        <w:lastRenderedPageBreak/>
        <w:t>рока</w:t>
      </w:r>
      <w:r>
        <w:t></w:t>
      </w:r>
      <w:r>
        <w:rPr>
          <w:rFonts w:hint="eastAsia"/>
        </w:rPr>
        <w:t>пяти</w:t>
      </w:r>
      <w:r>
        <w:t></w:t>
      </w:r>
      <w:r>
        <w:rPr>
          <w:rFonts w:hint="eastAsia"/>
        </w:rPr>
        <w:t>проанализированных</w:t>
      </w:r>
      <w:r>
        <w:t></w:t>
      </w:r>
      <w:r>
        <w:t></w:t>
      </w:r>
      <w:r>
        <w:rPr>
          <w:rFonts w:hint="eastAsia"/>
        </w:rPr>
        <w:t>по</w:t>
      </w:r>
      <w:r>
        <w:t></w:t>
      </w:r>
      <w:r>
        <w:rPr>
          <w:rFonts w:hint="eastAsia"/>
        </w:rPr>
        <w:t>новой</w:t>
      </w:r>
      <w:r>
        <w:t></w:t>
      </w:r>
      <w:r>
        <w:rPr>
          <w:rFonts w:hint="eastAsia"/>
        </w:rPr>
        <w:t>методике</w:t>
      </w:r>
      <w:r>
        <w:t></w:t>
      </w:r>
      <w:r>
        <w:rPr>
          <w:rFonts w:hint="eastAsia"/>
        </w:rPr>
        <w:t>получили</w:t>
      </w:r>
      <w:r>
        <w:t></w:t>
      </w:r>
      <w:r>
        <w:rPr>
          <w:rFonts w:hint="eastAsia"/>
        </w:rPr>
        <w:t>или</w:t>
      </w:r>
    </w:p>
    <w:p w:rsidR="00C35974" w:rsidRDefault="00C35974" w:rsidP="00C35974">
      <w:r>
        <w:t></w:t>
      </w:r>
      <w:r>
        <w:t></w:t>
      </w:r>
      <w:r>
        <w:t></w:t>
      </w:r>
    </w:p>
    <w:p w:rsidR="00C35974" w:rsidRDefault="00C35974" w:rsidP="00C35974">
      <w:r>
        <w:t></w:t>
      </w:r>
    </w:p>
    <w:p w:rsidR="00C35974" w:rsidRDefault="00C35974" w:rsidP="00C35974">
      <w:r>
        <w:rPr>
          <w:rFonts w:hint="eastAsia"/>
        </w:rPr>
        <w:t>более</w:t>
      </w:r>
      <w:r>
        <w:t></w:t>
      </w:r>
      <w:r>
        <w:rPr>
          <w:rFonts w:hint="eastAsia"/>
        </w:rPr>
        <w:t>высокий</w:t>
      </w:r>
      <w:r>
        <w:t></w:t>
      </w:r>
      <w:r>
        <w:rPr>
          <w:rFonts w:hint="eastAsia"/>
        </w:rPr>
        <w:t>класс</w:t>
      </w:r>
      <w:r>
        <w:t></w:t>
      </w:r>
      <w:r>
        <w:rPr>
          <w:rFonts w:hint="eastAsia"/>
        </w:rPr>
        <w:t>условий</w:t>
      </w:r>
      <w:r>
        <w:t></w:t>
      </w:r>
      <w:r>
        <w:rPr>
          <w:rFonts w:hint="eastAsia"/>
        </w:rPr>
        <w:t>труда</w:t>
      </w:r>
      <w:r>
        <w:t></w:t>
      </w:r>
      <w:r>
        <w:t></w:t>
      </w:r>
      <w:r>
        <w:rPr>
          <w:rFonts w:hint="eastAsia"/>
        </w:rPr>
        <w:t>или</w:t>
      </w:r>
      <w:r>
        <w:t></w:t>
      </w:r>
      <w:r>
        <w:rPr>
          <w:rFonts w:hint="eastAsia"/>
        </w:rPr>
        <w:t>же</w:t>
      </w:r>
      <w:r>
        <w:t></w:t>
      </w:r>
      <w:r>
        <w:rPr>
          <w:rFonts w:hint="eastAsia"/>
        </w:rPr>
        <w:t>более</w:t>
      </w:r>
      <w:r>
        <w:t></w:t>
      </w:r>
      <w:r>
        <w:rPr>
          <w:rFonts w:hint="eastAsia"/>
        </w:rPr>
        <w:t>высокую</w:t>
      </w:r>
      <w:r>
        <w:t></w:t>
      </w:r>
      <w:r>
        <w:rPr>
          <w:rFonts w:hint="eastAsia"/>
        </w:rPr>
        <w:t>степень</w:t>
      </w:r>
      <w:r>
        <w:t></w:t>
      </w:r>
      <w:r>
        <w:rPr>
          <w:rFonts w:hint="eastAsia"/>
        </w:rPr>
        <w:t>вред</w:t>
      </w:r>
      <w:r>
        <w:t></w:t>
      </w:r>
      <w:r>
        <w:rPr>
          <w:rFonts w:hint="eastAsia"/>
        </w:rPr>
        <w:t>ности</w:t>
      </w:r>
      <w:r>
        <w:t></w:t>
      </w:r>
      <w:r>
        <w:rPr>
          <w:rFonts w:hint="eastAsia"/>
        </w:rPr>
        <w:t>в</w:t>
      </w:r>
      <w:r>
        <w:t></w:t>
      </w:r>
      <w:r>
        <w:rPr>
          <w:rFonts w:hint="eastAsia"/>
        </w:rPr>
        <w:t>рамках</w:t>
      </w:r>
      <w:r>
        <w:t></w:t>
      </w:r>
      <w:r>
        <w:rPr>
          <w:rFonts w:hint="eastAsia"/>
        </w:rPr>
        <w:t>того</w:t>
      </w:r>
      <w:r>
        <w:t></w:t>
      </w:r>
      <w:r>
        <w:rPr>
          <w:rFonts w:hint="eastAsia"/>
        </w:rPr>
        <w:t>же</w:t>
      </w:r>
      <w:r>
        <w:t></w:t>
      </w:r>
      <w:r>
        <w:rPr>
          <w:rFonts w:hint="eastAsia"/>
        </w:rPr>
        <w:t>класса</w:t>
      </w:r>
      <w:r>
        <w:t></w:t>
      </w:r>
      <w:r>
        <w:rPr>
          <w:rFonts w:hint="eastAsia"/>
        </w:rPr>
        <w:t>по</w:t>
      </w:r>
      <w:r>
        <w:t></w:t>
      </w:r>
      <w:r>
        <w:rPr>
          <w:rFonts w:hint="eastAsia"/>
        </w:rPr>
        <w:t>сравнению</w:t>
      </w:r>
      <w:r>
        <w:t></w:t>
      </w:r>
      <w:r>
        <w:rPr>
          <w:rFonts w:hint="eastAsia"/>
        </w:rPr>
        <w:t>со</w:t>
      </w:r>
      <w:r>
        <w:t></w:t>
      </w:r>
      <w:r>
        <w:rPr>
          <w:rFonts w:hint="eastAsia"/>
        </w:rPr>
        <w:t>стандартной</w:t>
      </w:r>
      <w:r>
        <w:t></w:t>
      </w:r>
      <w:r>
        <w:rPr>
          <w:rFonts w:hint="eastAsia"/>
        </w:rPr>
        <w:t>методикой</w:t>
      </w:r>
      <w:r>
        <w:t></w:t>
      </w:r>
    </w:p>
    <w:p w:rsidR="00C35974" w:rsidRDefault="00C35974" w:rsidP="00C35974">
      <w:r>
        <w:t></w:t>
      </w:r>
      <w:r>
        <w:t></w:t>
      </w:r>
      <w:r>
        <w:tab/>
      </w:r>
      <w:r>
        <w:rPr>
          <w:rFonts w:hint="eastAsia"/>
        </w:rPr>
        <w:t>Определены</w:t>
      </w:r>
      <w:r>
        <w:t></w:t>
      </w:r>
      <w:r>
        <w:rPr>
          <w:rFonts w:hint="eastAsia"/>
        </w:rPr>
        <w:t>уровни</w:t>
      </w:r>
      <w:r>
        <w:t></w:t>
      </w:r>
      <w:r>
        <w:rPr>
          <w:rFonts w:hint="eastAsia"/>
        </w:rPr>
        <w:t>профессионального</w:t>
      </w:r>
      <w:r>
        <w:t></w:t>
      </w:r>
      <w:r>
        <w:rPr>
          <w:rFonts w:hint="eastAsia"/>
        </w:rPr>
        <w:t>риска</w:t>
      </w:r>
      <w:r>
        <w:t></w:t>
      </w:r>
      <w:r>
        <w:rPr>
          <w:rFonts w:hint="eastAsia"/>
        </w:rPr>
        <w:t>для</w:t>
      </w:r>
      <w:r>
        <w:t></w:t>
      </w:r>
      <w:r>
        <w:rPr>
          <w:rFonts w:hint="eastAsia"/>
        </w:rPr>
        <w:t>рассмотренных</w:t>
      </w:r>
      <w:r>
        <w:t></w:t>
      </w:r>
      <w:r>
        <w:rPr>
          <w:rFonts w:hint="eastAsia"/>
        </w:rPr>
        <w:t>про</w:t>
      </w:r>
      <w:r>
        <w:t></w:t>
      </w:r>
      <w:r>
        <w:rPr>
          <w:rFonts w:hint="eastAsia"/>
        </w:rPr>
        <w:t>фессий</w:t>
      </w:r>
      <w:r>
        <w:t></w:t>
      </w:r>
      <w:r>
        <w:rPr>
          <w:rFonts w:hint="eastAsia"/>
        </w:rPr>
        <w:t>металлургического</w:t>
      </w:r>
      <w:r>
        <w:t></w:t>
      </w:r>
      <w:r>
        <w:rPr>
          <w:rFonts w:hint="eastAsia"/>
        </w:rPr>
        <w:t>производства</w:t>
      </w:r>
      <w:r>
        <w:t></w:t>
      </w:r>
      <w:r>
        <w:rPr>
          <w:rFonts w:hint="eastAsia"/>
        </w:rPr>
        <w:t>с</w:t>
      </w:r>
      <w:r>
        <w:t></w:t>
      </w:r>
      <w:r>
        <w:rPr>
          <w:rFonts w:hint="eastAsia"/>
        </w:rPr>
        <w:t>учетом</w:t>
      </w:r>
      <w:r>
        <w:t></w:t>
      </w:r>
      <w:r>
        <w:rPr>
          <w:rFonts w:hint="eastAsia"/>
        </w:rPr>
        <w:t>сочетанного</w:t>
      </w:r>
      <w:r>
        <w:t></w:t>
      </w:r>
      <w:r>
        <w:rPr>
          <w:rFonts w:hint="eastAsia"/>
        </w:rPr>
        <w:t>воздейст</w:t>
      </w:r>
      <w:r>
        <w:t></w:t>
      </w:r>
      <w:r>
        <w:rPr>
          <w:rFonts w:hint="eastAsia"/>
        </w:rPr>
        <w:t>вия</w:t>
      </w:r>
      <w:r>
        <w:t></w:t>
      </w:r>
      <w:r>
        <w:rPr>
          <w:rFonts w:hint="eastAsia"/>
        </w:rPr>
        <w:t>вредных</w:t>
      </w:r>
      <w:r>
        <w:t></w:t>
      </w:r>
      <w:r>
        <w:rPr>
          <w:rFonts w:hint="eastAsia"/>
        </w:rPr>
        <w:t>производственных</w:t>
      </w:r>
      <w:r>
        <w:t></w:t>
      </w:r>
      <w:r>
        <w:rPr>
          <w:rFonts w:hint="eastAsia"/>
        </w:rPr>
        <w:t>факторов</w:t>
      </w:r>
      <w:r>
        <w:t></w:t>
      </w:r>
    </w:p>
    <w:p w:rsidR="00C35974" w:rsidRDefault="00C35974" w:rsidP="00C35974">
      <w:r>
        <w:rPr>
          <w:rFonts w:hint="eastAsia"/>
        </w:rPr>
        <w:t>В</w:t>
      </w:r>
      <w:r>
        <w:t></w:t>
      </w:r>
      <w:r>
        <w:rPr>
          <w:rFonts w:hint="eastAsia"/>
        </w:rPr>
        <w:t>результате</w:t>
      </w:r>
      <w:r>
        <w:t></w:t>
      </w:r>
      <w:r>
        <w:rPr>
          <w:rFonts w:hint="eastAsia"/>
        </w:rPr>
        <w:t>можно</w:t>
      </w:r>
      <w:r>
        <w:t></w:t>
      </w:r>
      <w:r>
        <w:rPr>
          <w:rFonts w:hint="eastAsia"/>
        </w:rPr>
        <w:t>констатировать</w:t>
      </w:r>
      <w:r>
        <w:t></w:t>
      </w:r>
      <w:r>
        <w:t></w:t>
      </w:r>
      <w:r>
        <w:rPr>
          <w:rFonts w:hint="eastAsia"/>
        </w:rPr>
        <w:t>что</w:t>
      </w:r>
      <w:r>
        <w:t></w:t>
      </w:r>
      <w:r>
        <w:rPr>
          <w:rFonts w:hint="eastAsia"/>
        </w:rPr>
        <w:t>созданы</w:t>
      </w:r>
      <w:r>
        <w:t></w:t>
      </w:r>
      <w:r>
        <w:rPr>
          <w:rFonts w:hint="eastAsia"/>
        </w:rPr>
        <w:t>методические</w:t>
      </w:r>
      <w:r>
        <w:t></w:t>
      </w:r>
      <w:r>
        <w:rPr>
          <w:rFonts w:hint="eastAsia"/>
        </w:rPr>
        <w:t>основы</w:t>
      </w:r>
      <w:r>
        <w:t></w:t>
      </w:r>
      <w:r>
        <w:rPr>
          <w:rFonts w:hint="eastAsia"/>
        </w:rPr>
        <w:t>для</w:t>
      </w:r>
      <w:r>
        <w:t></w:t>
      </w:r>
      <w:r>
        <w:rPr>
          <w:rFonts w:hint="eastAsia"/>
        </w:rPr>
        <w:t>оценки</w:t>
      </w:r>
      <w:r>
        <w:t></w:t>
      </w:r>
      <w:r>
        <w:rPr>
          <w:rFonts w:hint="eastAsia"/>
        </w:rPr>
        <w:t>условий</w:t>
      </w:r>
      <w:r>
        <w:t></w:t>
      </w:r>
      <w:r>
        <w:rPr>
          <w:rFonts w:hint="eastAsia"/>
        </w:rPr>
        <w:t>труда</w:t>
      </w:r>
      <w:r>
        <w:t></w:t>
      </w:r>
      <w:r>
        <w:rPr>
          <w:rFonts w:hint="eastAsia"/>
        </w:rPr>
        <w:t>с</w:t>
      </w:r>
      <w:r>
        <w:t></w:t>
      </w:r>
      <w:r>
        <w:rPr>
          <w:rFonts w:hint="eastAsia"/>
        </w:rPr>
        <w:t>учетом</w:t>
      </w:r>
      <w:r>
        <w:t></w:t>
      </w:r>
      <w:r>
        <w:rPr>
          <w:rFonts w:hint="eastAsia"/>
        </w:rPr>
        <w:t>сочетанного</w:t>
      </w:r>
      <w:r>
        <w:t></w:t>
      </w:r>
      <w:r>
        <w:rPr>
          <w:rFonts w:hint="eastAsia"/>
        </w:rPr>
        <w:t>воздействия</w:t>
      </w:r>
      <w:r>
        <w:t></w:t>
      </w:r>
      <w:r>
        <w:rPr>
          <w:rFonts w:hint="eastAsia"/>
        </w:rPr>
        <w:t>вредных</w:t>
      </w:r>
      <w:r>
        <w:t></w:t>
      </w:r>
      <w:r>
        <w:rPr>
          <w:rFonts w:hint="eastAsia"/>
        </w:rPr>
        <w:t>произ</w:t>
      </w:r>
      <w:r>
        <w:t></w:t>
      </w:r>
      <w:r>
        <w:rPr>
          <w:rFonts w:hint="eastAsia"/>
        </w:rPr>
        <w:t>водственных</w:t>
      </w:r>
      <w:r>
        <w:t></w:t>
      </w:r>
      <w:r>
        <w:rPr>
          <w:rFonts w:hint="eastAsia"/>
        </w:rPr>
        <w:t>факторов</w:t>
      </w:r>
      <w:r>
        <w:t></w:t>
      </w:r>
      <w:r>
        <w:rPr>
          <w:rFonts w:hint="eastAsia"/>
        </w:rPr>
        <w:t>и</w:t>
      </w:r>
      <w:r>
        <w:t></w:t>
      </w:r>
      <w:r>
        <w:rPr>
          <w:rFonts w:hint="eastAsia"/>
        </w:rPr>
        <w:t>практического</w:t>
      </w:r>
      <w:r>
        <w:t></w:t>
      </w:r>
      <w:r>
        <w:rPr>
          <w:rFonts w:hint="eastAsia"/>
        </w:rPr>
        <w:t>применения</w:t>
      </w:r>
      <w:r>
        <w:t></w:t>
      </w:r>
      <w:r>
        <w:rPr>
          <w:rFonts w:hint="eastAsia"/>
        </w:rPr>
        <w:t>их</w:t>
      </w:r>
      <w:r>
        <w:t></w:t>
      </w:r>
      <w:r>
        <w:rPr>
          <w:rFonts w:hint="eastAsia"/>
        </w:rPr>
        <w:t>результатов</w:t>
      </w:r>
      <w:r>
        <w:t></w:t>
      </w:r>
      <w:r>
        <w:rPr>
          <w:rFonts w:hint="eastAsia"/>
        </w:rPr>
        <w:t>в</w:t>
      </w:r>
      <w:r>
        <w:t></w:t>
      </w:r>
      <w:r>
        <w:rPr>
          <w:rFonts w:hint="eastAsia"/>
        </w:rPr>
        <w:t>системе</w:t>
      </w:r>
      <w:r>
        <w:t></w:t>
      </w:r>
      <w:r>
        <w:rPr>
          <w:rFonts w:hint="eastAsia"/>
        </w:rPr>
        <w:t>управления</w:t>
      </w:r>
      <w:r>
        <w:t></w:t>
      </w:r>
      <w:r>
        <w:rPr>
          <w:rFonts w:hint="eastAsia"/>
        </w:rPr>
        <w:t>промышленной</w:t>
      </w:r>
      <w:r>
        <w:t></w:t>
      </w:r>
      <w:r>
        <w:rPr>
          <w:rFonts w:hint="eastAsia"/>
        </w:rPr>
        <w:t>безопасности</w:t>
      </w:r>
      <w:r>
        <w:t></w:t>
      </w:r>
      <w:r>
        <w:rPr>
          <w:rFonts w:hint="eastAsia"/>
        </w:rPr>
        <w:t>и</w:t>
      </w:r>
      <w:r>
        <w:t></w:t>
      </w:r>
      <w:r>
        <w:rPr>
          <w:rFonts w:hint="eastAsia"/>
        </w:rPr>
        <w:t>охраной</w:t>
      </w:r>
      <w:r>
        <w:t></w:t>
      </w:r>
      <w:r>
        <w:rPr>
          <w:rFonts w:hint="eastAsia"/>
        </w:rPr>
        <w:t>труда</w:t>
      </w:r>
      <w:r>
        <w:t></w:t>
      </w:r>
      <w:r>
        <w:rPr>
          <w:rFonts w:hint="eastAsia"/>
        </w:rPr>
        <w:t>в</w:t>
      </w:r>
      <w:r>
        <w:t></w:t>
      </w:r>
      <w:r>
        <w:rPr>
          <w:rFonts w:hint="eastAsia"/>
        </w:rPr>
        <w:t>металлургии</w:t>
      </w:r>
      <w:r>
        <w:t></w:t>
      </w:r>
    </w:p>
    <w:p w:rsidR="00C35974" w:rsidRDefault="00C35974" w:rsidP="00C35974">
      <w:r>
        <w:rPr>
          <w:rFonts w:hint="eastAsia"/>
        </w:rPr>
        <w:t>Разработанная</w:t>
      </w:r>
      <w:r>
        <w:t></w:t>
      </w:r>
      <w:r>
        <w:rPr>
          <w:rFonts w:hint="eastAsia"/>
        </w:rPr>
        <w:t>методика</w:t>
      </w:r>
      <w:r>
        <w:t></w:t>
      </w:r>
      <w:r>
        <w:rPr>
          <w:rFonts w:hint="eastAsia"/>
        </w:rPr>
        <w:t>может</w:t>
      </w:r>
      <w:r>
        <w:t></w:t>
      </w:r>
      <w:r>
        <w:rPr>
          <w:rFonts w:hint="eastAsia"/>
        </w:rPr>
        <w:t>применяться</w:t>
      </w:r>
      <w:r>
        <w:t></w:t>
      </w:r>
      <w:r>
        <w:rPr>
          <w:rFonts w:hint="eastAsia"/>
        </w:rPr>
        <w:t>для</w:t>
      </w:r>
      <w:r>
        <w:t></w:t>
      </w:r>
      <w:r>
        <w:rPr>
          <w:rFonts w:hint="eastAsia"/>
        </w:rPr>
        <w:t>прогнозирования</w:t>
      </w:r>
      <w:r>
        <w:t></w:t>
      </w:r>
      <w:r>
        <w:rPr>
          <w:rFonts w:hint="eastAsia"/>
        </w:rPr>
        <w:t>уровня</w:t>
      </w:r>
      <w:r>
        <w:t></w:t>
      </w:r>
      <w:r>
        <w:rPr>
          <w:rFonts w:hint="eastAsia"/>
        </w:rPr>
        <w:t>заболеваемости</w:t>
      </w:r>
      <w:r>
        <w:t></w:t>
      </w:r>
      <w:r>
        <w:rPr>
          <w:rFonts w:hint="eastAsia"/>
        </w:rPr>
        <w:t>для</w:t>
      </w:r>
      <w:r>
        <w:t></w:t>
      </w:r>
      <w:r>
        <w:rPr>
          <w:rFonts w:hint="eastAsia"/>
        </w:rPr>
        <w:t>конкретных</w:t>
      </w:r>
      <w:r>
        <w:t></w:t>
      </w:r>
      <w:r>
        <w:rPr>
          <w:rFonts w:hint="eastAsia"/>
        </w:rPr>
        <w:t>условий</w:t>
      </w:r>
      <w:r>
        <w:t></w:t>
      </w:r>
      <w:r>
        <w:rPr>
          <w:rFonts w:hint="eastAsia"/>
        </w:rPr>
        <w:t>труда</w:t>
      </w:r>
      <w:r>
        <w:t></w:t>
      </w:r>
      <w:r>
        <w:rPr>
          <w:rFonts w:hint="eastAsia"/>
        </w:rPr>
        <w:t>на</w:t>
      </w:r>
      <w:r>
        <w:t></w:t>
      </w:r>
      <w:r>
        <w:rPr>
          <w:rFonts w:hint="eastAsia"/>
        </w:rPr>
        <w:t>реконструируемых</w:t>
      </w:r>
      <w:r>
        <w:t></w:t>
      </w:r>
      <w:r>
        <w:rPr>
          <w:rFonts w:hint="eastAsia"/>
        </w:rPr>
        <w:t>и</w:t>
      </w:r>
      <w:r>
        <w:t></w:t>
      </w:r>
      <w:r>
        <w:rPr>
          <w:rFonts w:hint="eastAsia"/>
        </w:rPr>
        <w:t>вновь</w:t>
      </w:r>
      <w:r>
        <w:t></w:t>
      </w:r>
      <w:r>
        <w:rPr>
          <w:rFonts w:hint="eastAsia"/>
        </w:rPr>
        <w:t>проектируемых</w:t>
      </w:r>
      <w:r>
        <w:t></w:t>
      </w:r>
      <w:r>
        <w:rPr>
          <w:rFonts w:hint="eastAsia"/>
        </w:rPr>
        <w:t>объектах</w:t>
      </w:r>
      <w:r>
        <w:t></w:t>
      </w:r>
      <w:r>
        <w:rPr>
          <w:rFonts w:hint="eastAsia"/>
        </w:rPr>
        <w:t>аналогах</w:t>
      </w:r>
      <w:r>
        <w:t></w:t>
      </w:r>
      <w:r>
        <w:rPr>
          <w:rFonts w:hint="eastAsia"/>
        </w:rPr>
        <w:t>существующих</w:t>
      </w:r>
      <w:r>
        <w:t></w:t>
      </w:r>
      <w:r>
        <w:t></w:t>
      </w:r>
      <w:r>
        <w:rPr>
          <w:rFonts w:hint="eastAsia"/>
        </w:rPr>
        <w:t>для</w:t>
      </w:r>
      <w:r>
        <w:t></w:t>
      </w:r>
      <w:r>
        <w:rPr>
          <w:rFonts w:hint="eastAsia"/>
        </w:rPr>
        <w:t>которых</w:t>
      </w:r>
      <w:r>
        <w:t></w:t>
      </w:r>
      <w:r>
        <w:rPr>
          <w:rFonts w:hint="eastAsia"/>
        </w:rPr>
        <w:t>проведен</w:t>
      </w:r>
      <w:r>
        <w:t></w:t>
      </w:r>
      <w:r>
        <w:rPr>
          <w:rFonts w:hint="eastAsia"/>
        </w:rPr>
        <w:t>по</w:t>
      </w:r>
      <w:r>
        <w:t></w:t>
      </w:r>
      <w:r>
        <w:rPr>
          <w:rFonts w:hint="eastAsia"/>
        </w:rPr>
        <w:t>добный</w:t>
      </w:r>
      <w:r>
        <w:t></w:t>
      </w:r>
      <w:r>
        <w:rPr>
          <w:rFonts w:hint="eastAsia"/>
        </w:rPr>
        <w:t>анализ</w:t>
      </w:r>
      <w:r>
        <w:t></w:t>
      </w:r>
      <w:r>
        <w:t></w:t>
      </w:r>
      <w:r>
        <w:rPr>
          <w:rFonts w:hint="eastAsia"/>
        </w:rPr>
        <w:t>а</w:t>
      </w:r>
      <w:r>
        <w:t></w:t>
      </w:r>
      <w:r>
        <w:rPr>
          <w:rFonts w:hint="eastAsia"/>
        </w:rPr>
        <w:t>также</w:t>
      </w:r>
      <w:r>
        <w:t></w:t>
      </w:r>
      <w:r>
        <w:rPr>
          <w:rFonts w:hint="eastAsia"/>
        </w:rPr>
        <w:t>являться</w:t>
      </w:r>
      <w:r>
        <w:t></w:t>
      </w:r>
      <w:r>
        <w:rPr>
          <w:rFonts w:hint="eastAsia"/>
        </w:rPr>
        <w:t>основой</w:t>
      </w:r>
      <w:r>
        <w:t></w:t>
      </w:r>
      <w:r>
        <w:rPr>
          <w:rFonts w:hint="eastAsia"/>
        </w:rPr>
        <w:t>для</w:t>
      </w:r>
      <w:r>
        <w:t></w:t>
      </w:r>
      <w:r>
        <w:rPr>
          <w:rFonts w:hint="eastAsia"/>
        </w:rPr>
        <w:t>определения</w:t>
      </w:r>
      <w:r>
        <w:t></w:t>
      </w:r>
      <w:r>
        <w:rPr>
          <w:rFonts w:hint="eastAsia"/>
        </w:rPr>
        <w:t>профессионального</w:t>
      </w:r>
      <w:r>
        <w:t></w:t>
      </w:r>
      <w:r>
        <w:rPr>
          <w:rFonts w:hint="eastAsia"/>
        </w:rPr>
        <w:t>риска</w:t>
      </w:r>
      <w:r>
        <w:t></w:t>
      </w:r>
      <w:r>
        <w:rPr>
          <w:rFonts w:hint="eastAsia"/>
        </w:rPr>
        <w:t>с</w:t>
      </w:r>
      <w:r>
        <w:t></w:t>
      </w:r>
      <w:r>
        <w:rPr>
          <w:rFonts w:hint="eastAsia"/>
        </w:rPr>
        <w:t>учетом</w:t>
      </w:r>
      <w:r>
        <w:t></w:t>
      </w:r>
      <w:r>
        <w:rPr>
          <w:rFonts w:hint="eastAsia"/>
        </w:rPr>
        <w:t>сочетанного</w:t>
      </w:r>
      <w:r>
        <w:t></w:t>
      </w:r>
      <w:r>
        <w:rPr>
          <w:rFonts w:hint="eastAsia"/>
        </w:rPr>
        <w:t>воздействия</w:t>
      </w:r>
      <w:r>
        <w:t></w:t>
      </w:r>
      <w:r>
        <w:rPr>
          <w:rFonts w:hint="eastAsia"/>
        </w:rPr>
        <w:t>для</w:t>
      </w:r>
      <w:r>
        <w:t></w:t>
      </w:r>
      <w:r>
        <w:rPr>
          <w:rFonts w:hint="eastAsia"/>
        </w:rPr>
        <w:t>персонала</w:t>
      </w:r>
      <w:r>
        <w:t></w:t>
      </w:r>
      <w:r>
        <w:rPr>
          <w:rFonts w:hint="eastAsia"/>
        </w:rPr>
        <w:t>металлургических</w:t>
      </w:r>
      <w:r>
        <w:t></w:t>
      </w:r>
      <w:r>
        <w:rPr>
          <w:rFonts w:hint="eastAsia"/>
        </w:rPr>
        <w:t>предприятий</w:t>
      </w:r>
      <w:r>
        <w:t></w:t>
      </w:r>
      <w:r>
        <w:t></w:t>
      </w:r>
    </w:p>
    <w:p w:rsidR="002F3A6E" w:rsidRPr="002F3A6E" w:rsidRDefault="00C35974" w:rsidP="00C35974">
      <w:r>
        <w:rPr>
          <w:rFonts w:hint="eastAsia"/>
        </w:rPr>
        <w:t>Результаты</w:t>
      </w:r>
      <w:r>
        <w:t></w:t>
      </w:r>
      <w:r>
        <w:rPr>
          <w:rFonts w:hint="eastAsia"/>
        </w:rPr>
        <w:t>работы</w:t>
      </w:r>
      <w:r>
        <w:t></w:t>
      </w:r>
      <w:r>
        <w:rPr>
          <w:rFonts w:hint="eastAsia"/>
        </w:rPr>
        <w:t>могут</w:t>
      </w:r>
      <w:r>
        <w:t></w:t>
      </w:r>
      <w:r>
        <w:rPr>
          <w:rFonts w:hint="eastAsia"/>
        </w:rPr>
        <w:t>быть</w:t>
      </w:r>
      <w:r>
        <w:t></w:t>
      </w:r>
      <w:r>
        <w:rPr>
          <w:rFonts w:hint="eastAsia"/>
        </w:rPr>
        <w:t>использованы</w:t>
      </w:r>
      <w:r>
        <w:t></w:t>
      </w:r>
      <w:r>
        <w:rPr>
          <w:rFonts w:hint="eastAsia"/>
        </w:rPr>
        <w:t>и</w:t>
      </w:r>
      <w:r>
        <w:t></w:t>
      </w:r>
      <w:r>
        <w:rPr>
          <w:rFonts w:hint="eastAsia"/>
        </w:rPr>
        <w:t>в</w:t>
      </w:r>
      <w:r>
        <w:t></w:t>
      </w:r>
      <w:r>
        <w:rPr>
          <w:rFonts w:hint="eastAsia"/>
        </w:rPr>
        <w:t>научных</w:t>
      </w:r>
      <w:r>
        <w:t></w:t>
      </w:r>
      <w:r>
        <w:rPr>
          <w:rFonts w:hint="eastAsia"/>
        </w:rPr>
        <w:t>исследованиях</w:t>
      </w:r>
      <w:r>
        <w:t></w:t>
      </w:r>
      <w:r>
        <w:t></w:t>
      </w:r>
      <w:r>
        <w:rPr>
          <w:rFonts w:hint="eastAsia"/>
        </w:rPr>
        <w:t>направленных</w:t>
      </w:r>
      <w:r>
        <w:t></w:t>
      </w:r>
      <w:r>
        <w:rPr>
          <w:rFonts w:hint="eastAsia"/>
        </w:rPr>
        <w:t>на</w:t>
      </w:r>
      <w:r>
        <w:t></w:t>
      </w:r>
      <w:r>
        <w:rPr>
          <w:rFonts w:hint="eastAsia"/>
        </w:rPr>
        <w:t>создание</w:t>
      </w:r>
      <w:r>
        <w:t></w:t>
      </w:r>
      <w:r>
        <w:rPr>
          <w:rFonts w:hint="eastAsia"/>
        </w:rPr>
        <w:t>комплекса</w:t>
      </w:r>
      <w:r>
        <w:t></w:t>
      </w:r>
      <w:r>
        <w:rPr>
          <w:rFonts w:hint="eastAsia"/>
        </w:rPr>
        <w:t>мер</w:t>
      </w:r>
      <w:r>
        <w:t></w:t>
      </w:r>
      <w:r>
        <w:rPr>
          <w:rFonts w:hint="eastAsia"/>
        </w:rPr>
        <w:t>по</w:t>
      </w:r>
      <w:r>
        <w:t></w:t>
      </w:r>
      <w:r>
        <w:rPr>
          <w:rFonts w:hint="eastAsia"/>
        </w:rPr>
        <w:t>улучшению</w:t>
      </w:r>
      <w:r>
        <w:t></w:t>
      </w:r>
      <w:r>
        <w:rPr>
          <w:rFonts w:hint="eastAsia"/>
        </w:rPr>
        <w:t>условий</w:t>
      </w:r>
      <w:r>
        <w:t></w:t>
      </w:r>
      <w:r>
        <w:rPr>
          <w:rFonts w:hint="eastAsia"/>
        </w:rPr>
        <w:t>труда</w:t>
      </w:r>
      <w:r>
        <w:t></w:t>
      </w:r>
      <w:r>
        <w:rPr>
          <w:rFonts w:hint="eastAsia"/>
        </w:rPr>
        <w:t>в</w:t>
      </w:r>
      <w:r>
        <w:t></w:t>
      </w:r>
      <w:r>
        <w:rPr>
          <w:rFonts w:hint="eastAsia"/>
        </w:rPr>
        <w:t>ме</w:t>
      </w:r>
      <w:r>
        <w:t></w:t>
      </w:r>
      <w:r>
        <w:rPr>
          <w:rFonts w:hint="eastAsia"/>
        </w:rPr>
        <w:t>таллургии</w:t>
      </w:r>
      <w:r>
        <w:t></w:t>
      </w:r>
      <w:r>
        <w:rPr>
          <w:rFonts w:hint="eastAsia"/>
        </w:rPr>
        <w:t>и</w:t>
      </w:r>
      <w:r>
        <w:t></w:t>
      </w:r>
      <w:r>
        <w:rPr>
          <w:rFonts w:hint="eastAsia"/>
        </w:rPr>
        <w:t>других</w:t>
      </w:r>
      <w:r>
        <w:t></w:t>
      </w:r>
      <w:r>
        <w:rPr>
          <w:rFonts w:hint="eastAsia"/>
        </w:rPr>
        <w:t>отраслях</w:t>
      </w:r>
      <w:r>
        <w:t></w:t>
      </w:r>
      <w:r>
        <w:rPr>
          <w:rFonts w:hint="eastAsia"/>
        </w:rPr>
        <w:t>промышленности</w:t>
      </w:r>
      <w:r>
        <w:t></w:t>
      </w:r>
      <w:r>
        <w:t></w:t>
      </w:r>
      <w:r>
        <w:rPr>
          <w:rFonts w:hint="eastAsia"/>
        </w:rPr>
        <w:t>имеющих</w:t>
      </w:r>
      <w:r>
        <w:t></w:t>
      </w:r>
      <w:r>
        <w:rPr>
          <w:rFonts w:hint="eastAsia"/>
        </w:rPr>
        <w:t>аналогичные</w:t>
      </w:r>
      <w:r>
        <w:t></w:t>
      </w:r>
      <w:r>
        <w:rPr>
          <w:rFonts w:hint="eastAsia"/>
        </w:rPr>
        <w:t>условия</w:t>
      </w:r>
      <w:r>
        <w:t></w:t>
      </w:r>
      <w:r>
        <w:rPr>
          <w:rFonts w:hint="eastAsia"/>
        </w:rPr>
        <w:t>труда</w:t>
      </w:r>
      <w:r>
        <w:t></w:t>
      </w:r>
      <w:bookmarkStart w:id="0" w:name="_GoBack"/>
      <w:bookmarkEnd w:id="0"/>
    </w:p>
    <w:sectPr w:rsidR="002F3A6E" w:rsidRPr="002F3A6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F0" w:rsidRDefault="004700F0">
      <w:pPr>
        <w:spacing w:after="0" w:line="240" w:lineRule="auto"/>
      </w:pPr>
      <w:r>
        <w:separator/>
      </w:r>
    </w:p>
  </w:endnote>
  <w:endnote w:type="continuationSeparator" w:id="0">
    <w:p w:rsidR="004700F0" w:rsidRDefault="0047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F0" w:rsidRDefault="004700F0"/>
    <w:p w:rsidR="004700F0" w:rsidRDefault="004700F0"/>
    <w:p w:rsidR="004700F0" w:rsidRDefault="004700F0"/>
    <w:p w:rsidR="004700F0" w:rsidRDefault="004700F0"/>
    <w:p w:rsidR="004700F0" w:rsidRDefault="004700F0"/>
    <w:p w:rsidR="004700F0" w:rsidRDefault="004700F0"/>
    <w:p w:rsidR="004700F0" w:rsidRDefault="004700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0F0" w:rsidRDefault="004700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700F0" w:rsidRDefault="004700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700F0" w:rsidRDefault="004700F0"/>
    <w:p w:rsidR="004700F0" w:rsidRDefault="004700F0"/>
    <w:p w:rsidR="004700F0" w:rsidRDefault="004700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0F0" w:rsidRDefault="004700F0"/>
                          <w:p w:rsidR="004700F0" w:rsidRDefault="004700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700F0" w:rsidRDefault="004700F0"/>
                    <w:p w:rsidR="004700F0" w:rsidRDefault="004700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700F0" w:rsidRDefault="004700F0"/>
    <w:p w:rsidR="004700F0" w:rsidRDefault="004700F0">
      <w:pPr>
        <w:rPr>
          <w:sz w:val="2"/>
          <w:szCs w:val="2"/>
        </w:rPr>
      </w:pPr>
    </w:p>
    <w:p w:rsidR="004700F0" w:rsidRDefault="004700F0"/>
    <w:p w:rsidR="004700F0" w:rsidRDefault="004700F0">
      <w:pPr>
        <w:spacing w:after="0" w:line="240" w:lineRule="auto"/>
      </w:pPr>
    </w:p>
  </w:footnote>
  <w:footnote w:type="continuationSeparator" w:id="0">
    <w:p w:rsidR="004700F0" w:rsidRDefault="0047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0F0"/>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CF543-4459-4CE5-BD6B-2CDC3CEF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31968</TotalTime>
  <Pages>4</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2213</cp:revision>
  <cp:lastPrinted>2009-02-06T05:36:00Z</cp:lastPrinted>
  <dcterms:created xsi:type="dcterms:W3CDTF">2023-09-07T12:38:00Z</dcterms:created>
  <dcterms:modified xsi:type="dcterms:W3CDTF">2023-12-20T09:53:00Z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