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71C" w:rsidRPr="0093071C" w:rsidRDefault="0093071C" w:rsidP="0093071C">
      <w:pPr>
        <w:rPr>
          <w:rFonts w:ascii="Trebuchet MS" w:eastAsia="Times New Roman" w:hAnsi="Trebuchet MS" w:cs="Times New Roman"/>
          <w:color w:val="000000"/>
          <w:kern w:val="0"/>
          <w:sz w:val="18"/>
          <w:szCs w:val="18"/>
          <w:lang w:eastAsia="ru-RU"/>
        </w:rPr>
      </w:pPr>
      <w:r w:rsidRPr="0093071C">
        <w:rPr>
          <w:rFonts w:ascii="Trebuchet MS" w:eastAsia="Times New Roman" w:hAnsi="Trebuchet MS" w:cs="Times New Roman" w:hint="eastAsia"/>
          <w:color w:val="000000"/>
          <w:kern w:val="0"/>
          <w:sz w:val="18"/>
          <w:szCs w:val="18"/>
          <w:lang w:eastAsia="ru-RU"/>
        </w:rPr>
        <w:t>Кондратюк</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Вадим</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Анатолійович</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проректор</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з</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адміністративної</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роботи</w:t>
      </w:r>
    </w:p>
    <w:p w:rsidR="0093071C" w:rsidRPr="0093071C" w:rsidRDefault="0093071C" w:rsidP="0093071C">
      <w:pPr>
        <w:rPr>
          <w:rFonts w:ascii="Trebuchet MS" w:eastAsia="Times New Roman" w:hAnsi="Trebuchet MS" w:cs="Times New Roman"/>
          <w:color w:val="000000"/>
          <w:kern w:val="0"/>
          <w:sz w:val="18"/>
          <w:szCs w:val="18"/>
          <w:lang w:eastAsia="ru-RU"/>
        </w:rPr>
      </w:pPr>
      <w:r w:rsidRPr="0093071C">
        <w:rPr>
          <w:rFonts w:ascii="Trebuchet MS" w:eastAsia="Times New Roman" w:hAnsi="Trebuchet MS" w:cs="Times New Roman" w:hint="eastAsia"/>
          <w:color w:val="000000"/>
          <w:kern w:val="0"/>
          <w:sz w:val="18"/>
          <w:szCs w:val="18"/>
          <w:lang w:eastAsia="ru-RU"/>
        </w:rPr>
        <w:t>Національного</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технічного</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університету</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України</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«Київський</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політехнічний</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інститут</w:t>
      </w:r>
    </w:p>
    <w:p w:rsidR="0093071C" w:rsidRPr="0093071C" w:rsidRDefault="0093071C" w:rsidP="0093071C">
      <w:pPr>
        <w:rPr>
          <w:rFonts w:ascii="Trebuchet MS" w:eastAsia="Times New Roman" w:hAnsi="Trebuchet MS" w:cs="Times New Roman"/>
          <w:color w:val="000000"/>
          <w:kern w:val="0"/>
          <w:sz w:val="18"/>
          <w:szCs w:val="18"/>
          <w:lang w:eastAsia="ru-RU"/>
        </w:rPr>
      </w:pPr>
      <w:r w:rsidRPr="0093071C">
        <w:rPr>
          <w:rFonts w:ascii="Trebuchet MS" w:eastAsia="Times New Roman" w:hAnsi="Trebuchet MS" w:cs="Times New Roman" w:hint="eastAsia"/>
          <w:color w:val="000000"/>
          <w:kern w:val="0"/>
          <w:sz w:val="18"/>
          <w:szCs w:val="18"/>
          <w:lang w:eastAsia="ru-RU"/>
        </w:rPr>
        <w:t>імені</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Ігоря</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Сікорського»</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Назва</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дисертації</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«Підвищення</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безпеки</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ядерних</w:t>
      </w:r>
    </w:p>
    <w:p w:rsidR="0093071C" w:rsidRPr="0093071C" w:rsidRDefault="0093071C" w:rsidP="0093071C">
      <w:pPr>
        <w:rPr>
          <w:rFonts w:ascii="Trebuchet MS" w:eastAsia="Times New Roman" w:hAnsi="Trebuchet MS" w:cs="Times New Roman"/>
          <w:color w:val="000000"/>
          <w:kern w:val="0"/>
          <w:sz w:val="18"/>
          <w:szCs w:val="18"/>
          <w:lang w:eastAsia="ru-RU"/>
        </w:rPr>
      </w:pPr>
      <w:r w:rsidRPr="0093071C">
        <w:rPr>
          <w:rFonts w:ascii="Trebuchet MS" w:eastAsia="Times New Roman" w:hAnsi="Trebuchet MS" w:cs="Times New Roman" w:hint="eastAsia"/>
          <w:color w:val="000000"/>
          <w:kern w:val="0"/>
          <w:sz w:val="18"/>
          <w:szCs w:val="18"/>
          <w:lang w:eastAsia="ru-RU"/>
        </w:rPr>
        <w:t>енергетичних</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установок</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шляхом</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кваліфікації</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та</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модернізації</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систем</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управління</w:t>
      </w:r>
    </w:p>
    <w:p w:rsidR="0093071C" w:rsidRPr="0093071C" w:rsidRDefault="0093071C" w:rsidP="0093071C">
      <w:pPr>
        <w:rPr>
          <w:rFonts w:ascii="Trebuchet MS" w:eastAsia="Times New Roman" w:hAnsi="Trebuchet MS" w:cs="Times New Roman"/>
          <w:color w:val="000000"/>
          <w:kern w:val="0"/>
          <w:sz w:val="18"/>
          <w:szCs w:val="18"/>
          <w:lang w:eastAsia="ru-RU"/>
        </w:rPr>
      </w:pPr>
      <w:r w:rsidRPr="0093071C">
        <w:rPr>
          <w:rFonts w:ascii="Trebuchet MS" w:eastAsia="Times New Roman" w:hAnsi="Trebuchet MS" w:cs="Times New Roman" w:hint="eastAsia"/>
          <w:color w:val="000000"/>
          <w:kern w:val="0"/>
          <w:sz w:val="18"/>
          <w:szCs w:val="18"/>
          <w:lang w:eastAsia="ru-RU"/>
        </w:rPr>
        <w:t>аваріями»</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Шифр</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та</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назва</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спеціальності</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w:t>
      </w:r>
      <w:r w:rsidRPr="0093071C">
        <w:rPr>
          <w:rFonts w:ascii="Trebuchet MS" w:eastAsia="Times New Roman" w:hAnsi="Trebuchet MS" w:cs="Times New Roman"/>
          <w:color w:val="000000"/>
          <w:kern w:val="0"/>
          <w:sz w:val="18"/>
          <w:szCs w:val="18"/>
          <w:lang w:eastAsia="ru-RU"/>
        </w:rPr>
        <w:t xml:space="preserve"> 05.14.14 </w:t>
      </w:r>
      <w:r w:rsidRPr="0093071C">
        <w:rPr>
          <w:rFonts w:ascii="Trebuchet MS" w:eastAsia="Times New Roman" w:hAnsi="Trebuchet MS" w:cs="Times New Roman" w:hint="eastAsia"/>
          <w:color w:val="000000"/>
          <w:kern w:val="0"/>
          <w:sz w:val="18"/>
          <w:szCs w:val="18"/>
          <w:lang w:eastAsia="ru-RU"/>
        </w:rPr>
        <w:t>–</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теплові</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та</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ядерні</w:t>
      </w:r>
    </w:p>
    <w:p w:rsidR="0093071C" w:rsidRPr="0093071C" w:rsidRDefault="0093071C" w:rsidP="0093071C">
      <w:pPr>
        <w:rPr>
          <w:rFonts w:ascii="Trebuchet MS" w:eastAsia="Times New Roman" w:hAnsi="Trebuchet MS" w:cs="Times New Roman"/>
          <w:color w:val="000000"/>
          <w:kern w:val="0"/>
          <w:sz w:val="18"/>
          <w:szCs w:val="18"/>
          <w:lang w:eastAsia="ru-RU"/>
        </w:rPr>
      </w:pPr>
      <w:r w:rsidRPr="0093071C">
        <w:rPr>
          <w:rFonts w:ascii="Trebuchet MS" w:eastAsia="Times New Roman" w:hAnsi="Trebuchet MS" w:cs="Times New Roman" w:hint="eastAsia"/>
          <w:color w:val="000000"/>
          <w:kern w:val="0"/>
          <w:sz w:val="18"/>
          <w:szCs w:val="18"/>
          <w:lang w:eastAsia="ru-RU"/>
        </w:rPr>
        <w:t>енергоустановки</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Спецрада</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Д</w:t>
      </w:r>
      <w:r w:rsidRPr="0093071C">
        <w:rPr>
          <w:rFonts w:ascii="Trebuchet MS" w:eastAsia="Times New Roman" w:hAnsi="Trebuchet MS" w:cs="Times New Roman"/>
          <w:color w:val="000000"/>
          <w:kern w:val="0"/>
          <w:sz w:val="18"/>
          <w:szCs w:val="18"/>
          <w:lang w:eastAsia="ru-RU"/>
        </w:rPr>
        <w:t xml:space="preserve"> 41.052.04 </w:t>
      </w:r>
      <w:r w:rsidRPr="0093071C">
        <w:rPr>
          <w:rFonts w:ascii="Trebuchet MS" w:eastAsia="Times New Roman" w:hAnsi="Trebuchet MS" w:cs="Times New Roman" w:hint="eastAsia"/>
          <w:color w:val="000000"/>
          <w:kern w:val="0"/>
          <w:sz w:val="18"/>
          <w:szCs w:val="18"/>
          <w:lang w:eastAsia="ru-RU"/>
        </w:rPr>
        <w:t>Національного</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університету</w:t>
      </w:r>
      <w:r w:rsidRPr="0093071C">
        <w:rPr>
          <w:rFonts w:ascii="Trebuchet MS" w:eastAsia="Times New Roman" w:hAnsi="Trebuchet MS" w:cs="Times New Roman"/>
          <w:color w:val="000000"/>
          <w:kern w:val="0"/>
          <w:sz w:val="18"/>
          <w:szCs w:val="18"/>
          <w:lang w:eastAsia="ru-RU"/>
        </w:rPr>
        <w:t xml:space="preserve"> </w:t>
      </w:r>
      <w:r w:rsidRPr="0093071C">
        <w:rPr>
          <w:rFonts w:ascii="Trebuchet MS" w:eastAsia="Times New Roman" w:hAnsi="Trebuchet MS" w:cs="Times New Roman" w:hint="eastAsia"/>
          <w:color w:val="000000"/>
          <w:kern w:val="0"/>
          <w:sz w:val="18"/>
          <w:szCs w:val="18"/>
          <w:lang w:eastAsia="ru-RU"/>
        </w:rPr>
        <w:t>«Одеська</w:t>
      </w:r>
    </w:p>
    <w:p w:rsidR="00985DAE" w:rsidRPr="0093071C" w:rsidRDefault="0093071C" w:rsidP="0093071C">
      <w:r w:rsidRPr="0093071C">
        <w:rPr>
          <w:rFonts w:ascii="Trebuchet MS" w:eastAsia="Times New Roman" w:hAnsi="Trebuchet MS" w:cs="Times New Roman" w:hint="eastAsia"/>
          <w:color w:val="000000"/>
          <w:kern w:val="0"/>
          <w:sz w:val="18"/>
          <w:szCs w:val="18"/>
          <w:lang w:eastAsia="ru-RU"/>
        </w:rPr>
        <w:t>політехніка»</w:t>
      </w:r>
      <w:bookmarkStart w:id="0" w:name="_GoBack"/>
      <w:bookmarkEnd w:id="0"/>
    </w:p>
    <w:sectPr w:rsidR="00985DAE" w:rsidRPr="0093071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DA8" w:rsidRDefault="003E7DA8">
      <w:pPr>
        <w:spacing w:after="0" w:line="240" w:lineRule="auto"/>
      </w:pPr>
      <w:r>
        <w:separator/>
      </w:r>
    </w:p>
  </w:endnote>
  <w:endnote w:type="continuationSeparator" w:id="0">
    <w:p w:rsidR="003E7DA8" w:rsidRDefault="003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DA8" w:rsidRDefault="003E7DA8"/>
    <w:p w:rsidR="003E7DA8" w:rsidRDefault="003E7DA8"/>
    <w:p w:rsidR="003E7DA8" w:rsidRDefault="003E7DA8"/>
    <w:p w:rsidR="003E7DA8" w:rsidRDefault="003E7DA8"/>
    <w:p w:rsidR="003E7DA8" w:rsidRDefault="003E7DA8"/>
    <w:p w:rsidR="003E7DA8" w:rsidRDefault="003E7DA8"/>
    <w:p w:rsidR="003E7DA8" w:rsidRDefault="003E7DA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A8" w:rsidRDefault="003E7D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E7DA8" w:rsidRDefault="003E7D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E7DA8" w:rsidRDefault="003E7DA8"/>
    <w:p w:rsidR="003E7DA8" w:rsidRDefault="003E7DA8"/>
    <w:p w:rsidR="003E7DA8" w:rsidRDefault="003E7DA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A8" w:rsidRDefault="003E7DA8"/>
                          <w:p w:rsidR="003E7DA8" w:rsidRDefault="003E7DA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E7DA8" w:rsidRDefault="003E7DA8"/>
                    <w:p w:rsidR="003E7DA8" w:rsidRDefault="003E7DA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E7DA8" w:rsidRDefault="003E7DA8"/>
    <w:p w:rsidR="003E7DA8" w:rsidRDefault="003E7DA8">
      <w:pPr>
        <w:rPr>
          <w:sz w:val="2"/>
          <w:szCs w:val="2"/>
        </w:rPr>
      </w:pPr>
    </w:p>
    <w:p w:rsidR="003E7DA8" w:rsidRDefault="003E7DA8"/>
    <w:p w:rsidR="003E7DA8" w:rsidRDefault="003E7DA8">
      <w:pPr>
        <w:spacing w:after="0" w:line="240" w:lineRule="auto"/>
      </w:pPr>
    </w:p>
  </w:footnote>
  <w:footnote w:type="continuationSeparator" w:id="0">
    <w:p w:rsidR="003E7DA8" w:rsidRDefault="003E7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A8"/>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36456-07CC-4A1B-A410-B5EC434B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24944</TotalTime>
  <Pages>1</Pages>
  <Words>67</Words>
  <Characters>385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1779</cp:revision>
  <cp:lastPrinted>2009-02-06T05:36:00Z</cp:lastPrinted>
  <dcterms:created xsi:type="dcterms:W3CDTF">2023-09-07T12:38:00Z</dcterms:created>
  <dcterms:modified xsi:type="dcterms:W3CDTF">2023-12-07T09:26:00Z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