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C453D"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Ицкович</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Елена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Лазаревна</w:t>
      </w:r>
      <w:r w:rsidRPr="00CA64E2">
        <w:rPr>
          <w:rFonts w:ascii="Helvetica" w:hAnsi="Helvetica" w:cs="Helvetica"/>
          <w:b/>
          <w:bCs/>
          <w:color w:val="222222"/>
          <w:sz w:val="21"/>
          <w:szCs w:val="21"/>
        </w:rPr>
        <w:t>.</w:t>
      </w:r>
    </w:p>
    <w:p w14:paraId="10F906D6"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Биосинтез</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выделение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характеристика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внеклеточной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сериновой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proofErr w:type="spellStart"/>
      <w:r w:rsidRPr="00CA64E2">
        <w:rPr>
          <w:rFonts w:ascii="Helvetica" w:hAnsi="Helvetica" w:cs="Helvetica"/>
          <w:b/>
          <w:bCs/>
          <w:color w:val="222222"/>
          <w:sz w:val="21"/>
          <w:szCs w:val="21"/>
        </w:rPr>
        <w:t>Bacillus</w:t>
      </w:r>
      <w:proofErr w:type="spellEnd"/>
      <w:r w:rsidRPr="00CA64E2">
        <w:rPr>
          <w:rFonts w:ascii="Helvetica" w:hAnsi="Helvetica" w:cs="Helvetica"/>
          <w:b/>
          <w:bCs/>
          <w:color w:val="222222"/>
          <w:sz w:val="21"/>
          <w:szCs w:val="21"/>
        </w:rPr>
        <w:t xml:space="preserve"> </w:t>
      </w:r>
      <w:proofErr w:type="spellStart"/>
      <w:r w:rsidRPr="00CA64E2">
        <w:rPr>
          <w:rFonts w:ascii="Helvetica" w:hAnsi="Helvetica" w:cs="Helvetica"/>
          <w:b/>
          <w:bCs/>
          <w:color w:val="222222"/>
          <w:sz w:val="21"/>
          <w:szCs w:val="21"/>
        </w:rPr>
        <w:t>intermedius</w:t>
      </w:r>
      <w:proofErr w:type="spellEnd"/>
      <w:r w:rsidRPr="00CA64E2">
        <w:rPr>
          <w:rFonts w:ascii="Helvetica" w:hAnsi="Helvetica" w:cs="Helvetica"/>
          <w:b/>
          <w:bCs/>
          <w:color w:val="222222"/>
          <w:sz w:val="21"/>
          <w:szCs w:val="21"/>
        </w:rPr>
        <w:t xml:space="preserve"> 3-19 : </w:t>
      </w:r>
      <w:r w:rsidRPr="00CA64E2">
        <w:rPr>
          <w:rFonts w:ascii="Helvetica" w:hAnsi="Helvetica" w:cs="Helvetica" w:hint="eastAsia"/>
          <w:b/>
          <w:bCs/>
          <w:color w:val="222222"/>
          <w:sz w:val="21"/>
          <w:szCs w:val="21"/>
        </w:rPr>
        <w:t>диссертация</w:t>
      </w:r>
      <w:r w:rsidRPr="00CA64E2">
        <w:rPr>
          <w:rFonts w:ascii="Helvetica" w:hAnsi="Helvetica" w:cs="Helvetica"/>
          <w:b/>
          <w:bCs/>
          <w:color w:val="222222"/>
          <w:sz w:val="21"/>
          <w:szCs w:val="21"/>
        </w:rPr>
        <w:t xml:space="preserve"> ... </w:t>
      </w:r>
      <w:r w:rsidRPr="00CA64E2">
        <w:rPr>
          <w:rFonts w:ascii="Helvetica" w:hAnsi="Helvetica" w:cs="Helvetica" w:hint="eastAsia"/>
          <w:b/>
          <w:bCs/>
          <w:color w:val="222222"/>
          <w:sz w:val="21"/>
          <w:szCs w:val="21"/>
        </w:rPr>
        <w:t>кандидата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биологических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наук</w:t>
      </w:r>
      <w:r w:rsidRPr="00CA64E2">
        <w:rPr>
          <w:rFonts w:ascii="Helvetica" w:hAnsi="Helvetica" w:cs="Helvetica"/>
          <w:b/>
          <w:bCs/>
          <w:color w:val="222222"/>
          <w:sz w:val="21"/>
          <w:szCs w:val="21"/>
        </w:rPr>
        <w:t xml:space="preserve"> : 03.00.07. - </w:t>
      </w:r>
      <w:r w:rsidRPr="00CA64E2">
        <w:rPr>
          <w:rFonts w:ascii="Helvetica" w:hAnsi="Helvetica" w:cs="Helvetica" w:hint="eastAsia"/>
          <w:b/>
          <w:bCs/>
          <w:color w:val="222222"/>
          <w:sz w:val="21"/>
          <w:szCs w:val="21"/>
        </w:rPr>
        <w:t>Казань</w:t>
      </w:r>
      <w:r w:rsidRPr="00CA64E2">
        <w:rPr>
          <w:rFonts w:ascii="Helvetica" w:hAnsi="Helvetica" w:cs="Helvetica"/>
          <w:b/>
          <w:bCs/>
          <w:color w:val="222222"/>
          <w:sz w:val="21"/>
          <w:szCs w:val="21"/>
        </w:rPr>
        <w:t xml:space="preserve">, 1999. - 139 </w:t>
      </w:r>
      <w:r w:rsidRPr="00CA64E2">
        <w:rPr>
          <w:rFonts w:ascii="Helvetica" w:hAnsi="Helvetica" w:cs="Helvetica" w:hint="eastAsia"/>
          <w:b/>
          <w:bCs/>
          <w:color w:val="222222"/>
          <w:sz w:val="21"/>
          <w:szCs w:val="21"/>
        </w:rPr>
        <w:t>с</w:t>
      </w:r>
      <w:r w:rsidRPr="00CA64E2">
        <w:rPr>
          <w:rFonts w:ascii="Helvetica" w:hAnsi="Helvetica" w:cs="Helvetica"/>
          <w:b/>
          <w:bCs/>
          <w:color w:val="222222"/>
          <w:sz w:val="21"/>
          <w:szCs w:val="21"/>
        </w:rPr>
        <w:t xml:space="preserve">. : </w:t>
      </w:r>
      <w:r w:rsidRPr="00CA64E2">
        <w:rPr>
          <w:rFonts w:ascii="Helvetica" w:hAnsi="Helvetica" w:cs="Helvetica" w:hint="eastAsia"/>
          <w:b/>
          <w:bCs/>
          <w:color w:val="222222"/>
          <w:sz w:val="21"/>
          <w:szCs w:val="21"/>
        </w:rPr>
        <w:t>ил</w:t>
      </w:r>
      <w:r w:rsidRPr="00CA64E2">
        <w:rPr>
          <w:rFonts w:ascii="Helvetica" w:hAnsi="Helvetica" w:cs="Helvetica"/>
          <w:b/>
          <w:bCs/>
          <w:color w:val="222222"/>
          <w:sz w:val="21"/>
          <w:szCs w:val="21"/>
        </w:rPr>
        <w:t>.</w:t>
      </w:r>
    </w:p>
    <w:p w14:paraId="3C87F2C5"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больше</w:t>
      </w:r>
    </w:p>
    <w:p w14:paraId="46793DCB"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Цитаты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из</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текста</w:t>
      </w:r>
      <w:r w:rsidRPr="00CA64E2">
        <w:rPr>
          <w:rFonts w:ascii="Helvetica" w:hAnsi="Helvetica" w:cs="Helvetica"/>
          <w:b/>
          <w:bCs/>
          <w:color w:val="222222"/>
          <w:sz w:val="21"/>
          <w:szCs w:val="21"/>
        </w:rPr>
        <w:t>:</w:t>
      </w:r>
    </w:p>
    <w:p w14:paraId="34446080"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стр</w:t>
      </w:r>
      <w:r w:rsidRPr="00CA64E2">
        <w:rPr>
          <w:rFonts w:ascii="Helvetica" w:hAnsi="Helvetica" w:cs="Helvetica"/>
          <w:b/>
          <w:bCs/>
          <w:color w:val="222222"/>
          <w:sz w:val="21"/>
          <w:szCs w:val="21"/>
        </w:rPr>
        <w:t>. 1</w:t>
      </w:r>
    </w:p>
    <w:p w14:paraId="3E36DA7A"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правах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рукописи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ИЦКОВИЧ</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ЕЛЕНА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ЛАЗАРЕВНА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БИОСИНТЕЗ</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ВЫДЕЛЕНИЕ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ХАРАКТЕРИСТИКА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ВНЕКЛЕТОЧНОЙ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СЕРИНОВОЙ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BACILLUS INTERMEDIUS 3-19 03.00.07</w:t>
      </w:r>
    </w:p>
    <w:p w14:paraId="59685B34"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стр</w:t>
      </w:r>
      <w:r w:rsidRPr="00CA64E2">
        <w:rPr>
          <w:rFonts w:ascii="Helvetica" w:hAnsi="Helvetica" w:cs="Helvetica"/>
          <w:b/>
          <w:bCs/>
          <w:color w:val="222222"/>
          <w:sz w:val="21"/>
          <w:szCs w:val="21"/>
        </w:rPr>
        <w:t>. 8</w:t>
      </w:r>
    </w:p>
    <w:p w14:paraId="137FAE6A"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8 </w:t>
      </w:r>
      <w:r w:rsidRPr="00CA64E2">
        <w:rPr>
          <w:rFonts w:ascii="Helvetica" w:hAnsi="Helvetica" w:cs="Helvetica" w:hint="eastAsia"/>
          <w:b/>
          <w:bCs/>
          <w:color w:val="222222"/>
          <w:sz w:val="21"/>
          <w:szCs w:val="21"/>
        </w:rPr>
        <w:t>Научная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новизна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работы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Впервые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обнаружена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внеклеточная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тиолзависимая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сериновая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протеиназа</w:t>
      </w:r>
      <w:r w:rsidRPr="00CA64E2">
        <w:rPr>
          <w:rFonts w:ascii="Helvetica" w:hAnsi="Helvetica" w:cs="Helvetica"/>
          <w:b/>
          <w:bCs/>
          <w:color w:val="222222"/>
          <w:sz w:val="21"/>
          <w:szCs w:val="21"/>
        </w:rPr>
        <w:t xml:space="preserve"> </w:t>
      </w:r>
      <w:proofErr w:type="spellStart"/>
      <w:r w:rsidRPr="00CA64E2">
        <w:rPr>
          <w:rFonts w:ascii="Helvetica" w:hAnsi="Helvetica" w:cs="Helvetica"/>
          <w:b/>
          <w:bCs/>
          <w:color w:val="222222"/>
          <w:sz w:val="21"/>
          <w:szCs w:val="21"/>
        </w:rPr>
        <w:t>B.intermedius</w:t>
      </w:r>
      <w:proofErr w:type="spellEnd"/>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Найдены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оптимальные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условия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продукции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препаративного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Разработан</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выделения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эффективный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гомогенного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лабораторный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препарата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метод</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proofErr w:type="spellStart"/>
      <w:r w:rsidRPr="00CA64E2">
        <w:rPr>
          <w:rFonts w:ascii="Helvetica" w:hAnsi="Helvetica" w:cs="Helvetica"/>
          <w:b/>
          <w:bCs/>
          <w:color w:val="222222"/>
          <w:sz w:val="21"/>
          <w:szCs w:val="21"/>
        </w:rPr>
        <w:t>B.intermedius</w:t>
      </w:r>
      <w:proofErr w:type="spellEnd"/>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основанный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ВЭЖХ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Определены</w:t>
      </w:r>
    </w:p>
    <w:p w14:paraId="2452C7CA"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стр</w:t>
      </w:r>
      <w:r w:rsidRPr="00CA64E2">
        <w:rPr>
          <w:rFonts w:ascii="Helvetica" w:hAnsi="Helvetica" w:cs="Helvetica"/>
          <w:b/>
          <w:bCs/>
          <w:color w:val="222222"/>
          <w:sz w:val="21"/>
          <w:szCs w:val="21"/>
        </w:rPr>
        <w:t>. 28</w:t>
      </w:r>
    </w:p>
    <w:p w14:paraId="16C75B77"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компонентов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обусловлено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или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пептидных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Аналогичной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литической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активностью</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отношению</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к</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живым</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клеткам</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Г</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бактерий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дрожжей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обладает</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внеклеточная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сериновая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термофильного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штамма</w:t>
      </w:r>
      <w:r w:rsidRPr="00CA64E2">
        <w:rPr>
          <w:rFonts w:ascii="Helvetica" w:hAnsi="Helvetica" w:cs="Helvetica"/>
          <w:b/>
          <w:bCs/>
          <w:color w:val="222222"/>
          <w:sz w:val="21"/>
          <w:szCs w:val="21"/>
        </w:rPr>
        <w:t xml:space="preserve"> </w:t>
      </w:r>
      <w:proofErr w:type="spellStart"/>
      <w:r w:rsidRPr="00CA64E2">
        <w:rPr>
          <w:rFonts w:ascii="Helvetica" w:hAnsi="Helvetica" w:cs="Helvetica"/>
          <w:b/>
          <w:bCs/>
          <w:color w:val="222222"/>
          <w:sz w:val="21"/>
          <w:szCs w:val="21"/>
        </w:rPr>
        <w:t>Bacillus</w:t>
      </w:r>
      <w:proofErr w:type="spellEnd"/>
      <w:r w:rsidRPr="00CA64E2">
        <w:rPr>
          <w:rFonts w:ascii="Helvetica" w:hAnsi="Helvetica" w:cs="Helvetica"/>
          <w:b/>
          <w:bCs/>
          <w:color w:val="222222"/>
          <w:sz w:val="21"/>
          <w:szCs w:val="21"/>
        </w:rPr>
        <w:t xml:space="preserve"> </w:t>
      </w:r>
      <w:proofErr w:type="spellStart"/>
      <w:r w:rsidRPr="00CA64E2">
        <w:rPr>
          <w:rFonts w:ascii="Helvetica" w:hAnsi="Helvetica" w:cs="Helvetica"/>
          <w:b/>
          <w:bCs/>
          <w:color w:val="222222"/>
          <w:sz w:val="21"/>
          <w:szCs w:val="21"/>
        </w:rPr>
        <w:t>licheniformis</w:t>
      </w:r>
      <w:proofErr w:type="spellEnd"/>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Данные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литической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ак</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тивности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позволяют</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белков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сериновых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разных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видов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микроорганизмов</w:t>
      </w:r>
    </w:p>
    <w:p w14:paraId="790C97DA" w14:textId="77777777" w:rsidR="00CA64E2" w:rsidRPr="00CA64E2" w:rsidRDefault="00CA64E2" w:rsidP="00CA64E2">
      <w:pPr>
        <w:rPr>
          <w:rFonts w:ascii="Helvetica" w:hAnsi="Helvetica" w:cs="Helvetica"/>
          <w:b/>
          <w:bCs/>
          <w:color w:val="222222"/>
          <w:sz w:val="21"/>
          <w:szCs w:val="21"/>
        </w:rPr>
      </w:pPr>
    </w:p>
    <w:p w14:paraId="732A8C2A"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Оглавление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диссертации</w:t>
      </w:r>
    </w:p>
    <w:p w14:paraId="42501EC5"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кандидат</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биологических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наук</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Ицкович</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Елена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Лазаревна</w:t>
      </w:r>
    </w:p>
    <w:p w14:paraId="16B93A9E"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Список</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сокращений</w:t>
      </w:r>
      <w:r w:rsidRPr="00CA64E2">
        <w:rPr>
          <w:rFonts w:ascii="Helvetica" w:hAnsi="Helvetica" w:cs="Helvetica"/>
          <w:b/>
          <w:bCs/>
          <w:color w:val="222222"/>
          <w:sz w:val="21"/>
          <w:szCs w:val="21"/>
        </w:rPr>
        <w:t>.</w:t>
      </w:r>
    </w:p>
    <w:p w14:paraId="5B0A8B13" w14:textId="77777777" w:rsidR="00CA64E2" w:rsidRPr="00CA64E2" w:rsidRDefault="00CA64E2" w:rsidP="00CA64E2">
      <w:pPr>
        <w:rPr>
          <w:rFonts w:ascii="Helvetica" w:hAnsi="Helvetica" w:cs="Helvetica"/>
          <w:b/>
          <w:bCs/>
          <w:color w:val="222222"/>
          <w:sz w:val="21"/>
          <w:szCs w:val="21"/>
        </w:rPr>
      </w:pPr>
    </w:p>
    <w:p w14:paraId="3E864346"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lastRenderedPageBreak/>
        <w:t>ВВЕДЕНИЕ</w:t>
      </w:r>
      <w:r w:rsidRPr="00CA64E2">
        <w:rPr>
          <w:rFonts w:ascii="Helvetica" w:hAnsi="Helvetica" w:cs="Helvetica"/>
          <w:b/>
          <w:bCs/>
          <w:color w:val="222222"/>
          <w:sz w:val="21"/>
          <w:szCs w:val="21"/>
        </w:rPr>
        <w:t>.</w:t>
      </w:r>
    </w:p>
    <w:p w14:paraId="3FCFB96F" w14:textId="77777777" w:rsidR="00CA64E2" w:rsidRPr="00CA64E2" w:rsidRDefault="00CA64E2" w:rsidP="00CA64E2">
      <w:pPr>
        <w:rPr>
          <w:rFonts w:ascii="Helvetica" w:hAnsi="Helvetica" w:cs="Helvetica"/>
          <w:b/>
          <w:bCs/>
          <w:color w:val="222222"/>
          <w:sz w:val="21"/>
          <w:szCs w:val="21"/>
        </w:rPr>
      </w:pPr>
    </w:p>
    <w:p w14:paraId="1F09AB79"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ОБЗОР</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ЛИТЕРАТУРЫ</w:t>
      </w:r>
    </w:p>
    <w:p w14:paraId="5103F3C2" w14:textId="77777777" w:rsidR="00CA64E2" w:rsidRPr="00CA64E2" w:rsidRDefault="00CA64E2" w:rsidP="00CA64E2">
      <w:pPr>
        <w:rPr>
          <w:rFonts w:ascii="Helvetica" w:hAnsi="Helvetica" w:cs="Helvetica"/>
          <w:b/>
          <w:bCs/>
          <w:color w:val="222222"/>
          <w:sz w:val="21"/>
          <w:szCs w:val="21"/>
        </w:rPr>
      </w:pPr>
    </w:p>
    <w:p w14:paraId="1FAB392A"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1. </w:t>
      </w:r>
      <w:r w:rsidRPr="00CA64E2">
        <w:rPr>
          <w:rFonts w:ascii="Helvetica" w:hAnsi="Helvetica" w:cs="Helvetica" w:hint="eastAsia"/>
          <w:b/>
          <w:bCs/>
          <w:color w:val="222222"/>
          <w:sz w:val="21"/>
          <w:szCs w:val="21"/>
        </w:rPr>
        <w:t>Основные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принципы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классификации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протеолитических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ферментов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сериновые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микроорганизмов</w:t>
      </w:r>
      <w:r w:rsidRPr="00CA64E2">
        <w:rPr>
          <w:rFonts w:ascii="Helvetica" w:hAnsi="Helvetica" w:cs="Helvetica"/>
          <w:b/>
          <w:bCs/>
          <w:color w:val="222222"/>
          <w:sz w:val="21"/>
          <w:szCs w:val="21"/>
        </w:rPr>
        <w:t>.</w:t>
      </w:r>
    </w:p>
    <w:p w14:paraId="06BCB204" w14:textId="77777777" w:rsidR="00CA64E2" w:rsidRPr="00CA64E2" w:rsidRDefault="00CA64E2" w:rsidP="00CA64E2">
      <w:pPr>
        <w:rPr>
          <w:rFonts w:ascii="Helvetica" w:hAnsi="Helvetica" w:cs="Helvetica"/>
          <w:b/>
          <w:bCs/>
          <w:color w:val="222222"/>
          <w:sz w:val="21"/>
          <w:szCs w:val="21"/>
        </w:rPr>
      </w:pPr>
    </w:p>
    <w:p w14:paraId="1005E7F2"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2. </w:t>
      </w:r>
      <w:r w:rsidRPr="00CA64E2">
        <w:rPr>
          <w:rFonts w:ascii="Helvetica" w:hAnsi="Helvetica" w:cs="Helvetica" w:hint="eastAsia"/>
          <w:b/>
          <w:bCs/>
          <w:color w:val="222222"/>
          <w:sz w:val="21"/>
          <w:szCs w:val="21"/>
        </w:rPr>
        <w:t>Секретируемые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сериновые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микроорганизмов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физико</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химические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свойства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субстратная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специфичность</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субтилизинов</w:t>
      </w:r>
      <w:r w:rsidRPr="00CA64E2">
        <w:rPr>
          <w:rFonts w:ascii="Helvetica" w:hAnsi="Helvetica" w:cs="Helvetica"/>
          <w:b/>
          <w:bCs/>
          <w:color w:val="222222"/>
          <w:sz w:val="21"/>
          <w:szCs w:val="21"/>
        </w:rPr>
        <w:t>.</w:t>
      </w:r>
    </w:p>
    <w:p w14:paraId="4D9FF3FF" w14:textId="77777777" w:rsidR="00CA64E2" w:rsidRPr="00CA64E2" w:rsidRDefault="00CA64E2" w:rsidP="00CA64E2">
      <w:pPr>
        <w:rPr>
          <w:rFonts w:ascii="Helvetica" w:hAnsi="Helvetica" w:cs="Helvetica"/>
          <w:b/>
          <w:bCs/>
          <w:color w:val="222222"/>
          <w:sz w:val="21"/>
          <w:szCs w:val="21"/>
        </w:rPr>
      </w:pPr>
    </w:p>
    <w:p w14:paraId="0C60699D"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3.</w:t>
      </w:r>
      <w:r w:rsidRPr="00CA64E2">
        <w:rPr>
          <w:rFonts w:ascii="Helvetica" w:hAnsi="Helvetica" w:cs="Helvetica" w:hint="eastAsia"/>
          <w:b/>
          <w:bCs/>
          <w:color w:val="222222"/>
          <w:sz w:val="21"/>
          <w:szCs w:val="21"/>
        </w:rPr>
        <w:t>Тиолзависимые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сериновые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микроорганизмов</w:t>
      </w:r>
      <w:r w:rsidRPr="00CA64E2">
        <w:rPr>
          <w:rFonts w:ascii="Helvetica" w:hAnsi="Helvetica" w:cs="Helvetica"/>
          <w:b/>
          <w:bCs/>
          <w:color w:val="222222"/>
          <w:sz w:val="21"/>
          <w:szCs w:val="21"/>
        </w:rPr>
        <w:t xml:space="preserve"> - </w:t>
      </w:r>
      <w:r w:rsidRPr="00CA64E2">
        <w:rPr>
          <w:rFonts w:ascii="Helvetica" w:hAnsi="Helvetica" w:cs="Helvetica" w:hint="eastAsia"/>
          <w:b/>
          <w:bCs/>
          <w:color w:val="222222"/>
          <w:sz w:val="21"/>
          <w:szCs w:val="21"/>
        </w:rPr>
        <w:t>особое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подсемейство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субтилизинов</w:t>
      </w:r>
      <w:r w:rsidRPr="00CA64E2">
        <w:rPr>
          <w:rFonts w:ascii="Helvetica" w:hAnsi="Helvetica" w:cs="Helvetica"/>
          <w:b/>
          <w:bCs/>
          <w:color w:val="222222"/>
          <w:sz w:val="21"/>
          <w:szCs w:val="21"/>
        </w:rPr>
        <w:t>.</w:t>
      </w:r>
    </w:p>
    <w:p w14:paraId="69C055B1" w14:textId="77777777" w:rsidR="00CA64E2" w:rsidRPr="00CA64E2" w:rsidRDefault="00CA64E2" w:rsidP="00CA64E2">
      <w:pPr>
        <w:rPr>
          <w:rFonts w:ascii="Helvetica" w:hAnsi="Helvetica" w:cs="Helvetica"/>
          <w:b/>
          <w:bCs/>
          <w:color w:val="222222"/>
          <w:sz w:val="21"/>
          <w:szCs w:val="21"/>
        </w:rPr>
      </w:pPr>
    </w:p>
    <w:p w14:paraId="12A46735"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3.1. </w:t>
      </w:r>
      <w:r w:rsidRPr="00CA64E2">
        <w:rPr>
          <w:rFonts w:ascii="Helvetica" w:hAnsi="Helvetica" w:cs="Helvetica" w:hint="eastAsia"/>
          <w:b/>
          <w:bCs/>
          <w:color w:val="222222"/>
          <w:sz w:val="21"/>
          <w:szCs w:val="21"/>
        </w:rPr>
        <w:t>Отличительные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признаки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тиолзависимых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w:t>
      </w:r>
      <w:r w:rsidRPr="00CA64E2">
        <w:rPr>
          <w:rFonts w:ascii="Helvetica" w:hAnsi="Helvetica" w:cs="Helvetica"/>
          <w:b/>
          <w:bCs/>
          <w:color w:val="222222"/>
          <w:sz w:val="21"/>
          <w:szCs w:val="21"/>
        </w:rPr>
        <w:t>.</w:t>
      </w:r>
    </w:p>
    <w:p w14:paraId="4818120D" w14:textId="77777777" w:rsidR="00CA64E2" w:rsidRPr="00CA64E2" w:rsidRDefault="00CA64E2" w:rsidP="00CA64E2">
      <w:pPr>
        <w:rPr>
          <w:rFonts w:ascii="Helvetica" w:hAnsi="Helvetica" w:cs="Helvetica"/>
          <w:b/>
          <w:bCs/>
          <w:color w:val="222222"/>
          <w:sz w:val="21"/>
          <w:szCs w:val="21"/>
        </w:rPr>
      </w:pPr>
    </w:p>
    <w:p w14:paraId="5E796698"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3.2. </w:t>
      </w:r>
      <w:r w:rsidRPr="00CA64E2">
        <w:rPr>
          <w:rFonts w:ascii="Helvetica" w:hAnsi="Helvetica" w:cs="Helvetica" w:hint="eastAsia"/>
          <w:b/>
          <w:bCs/>
          <w:color w:val="222222"/>
          <w:sz w:val="21"/>
          <w:szCs w:val="21"/>
        </w:rPr>
        <w:t>Характеристика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тиолзависимых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выделенных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из</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различных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источников</w:t>
      </w:r>
      <w:r w:rsidRPr="00CA64E2">
        <w:rPr>
          <w:rFonts w:ascii="Helvetica" w:hAnsi="Helvetica" w:cs="Helvetica"/>
          <w:b/>
          <w:bCs/>
          <w:color w:val="222222"/>
          <w:sz w:val="21"/>
          <w:szCs w:val="21"/>
        </w:rPr>
        <w:t>.</w:t>
      </w:r>
    </w:p>
    <w:p w14:paraId="7261C84E" w14:textId="77777777" w:rsidR="00CA64E2" w:rsidRPr="00CA64E2" w:rsidRDefault="00CA64E2" w:rsidP="00CA64E2">
      <w:pPr>
        <w:rPr>
          <w:rFonts w:ascii="Helvetica" w:hAnsi="Helvetica" w:cs="Helvetica"/>
          <w:b/>
          <w:bCs/>
          <w:color w:val="222222"/>
          <w:sz w:val="21"/>
          <w:szCs w:val="21"/>
        </w:rPr>
      </w:pPr>
    </w:p>
    <w:p w14:paraId="2C4E588A"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4. </w:t>
      </w:r>
      <w:r w:rsidRPr="00CA64E2">
        <w:rPr>
          <w:rFonts w:ascii="Helvetica" w:hAnsi="Helvetica" w:cs="Helvetica" w:hint="eastAsia"/>
          <w:b/>
          <w:bCs/>
          <w:color w:val="222222"/>
          <w:sz w:val="21"/>
          <w:szCs w:val="21"/>
        </w:rPr>
        <w:t>Структура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строение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активного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центра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субтилизинов</w:t>
      </w:r>
      <w:r w:rsidRPr="00CA64E2">
        <w:rPr>
          <w:rFonts w:ascii="Helvetica" w:hAnsi="Helvetica" w:cs="Helvetica"/>
          <w:b/>
          <w:bCs/>
          <w:color w:val="222222"/>
          <w:sz w:val="21"/>
          <w:szCs w:val="21"/>
        </w:rPr>
        <w:t>.</w:t>
      </w:r>
    </w:p>
    <w:p w14:paraId="54A777E1" w14:textId="77777777" w:rsidR="00CA64E2" w:rsidRPr="00CA64E2" w:rsidRDefault="00CA64E2" w:rsidP="00CA64E2">
      <w:pPr>
        <w:rPr>
          <w:rFonts w:ascii="Helvetica" w:hAnsi="Helvetica" w:cs="Helvetica"/>
          <w:b/>
          <w:bCs/>
          <w:color w:val="222222"/>
          <w:sz w:val="21"/>
          <w:szCs w:val="21"/>
        </w:rPr>
      </w:pPr>
    </w:p>
    <w:p w14:paraId="37AED319"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4.1. </w:t>
      </w:r>
      <w:r w:rsidRPr="00CA64E2">
        <w:rPr>
          <w:rFonts w:ascii="Helvetica" w:hAnsi="Helvetica" w:cs="Helvetica" w:hint="eastAsia"/>
          <w:b/>
          <w:bCs/>
          <w:color w:val="222222"/>
          <w:sz w:val="21"/>
          <w:szCs w:val="21"/>
        </w:rPr>
        <w:t>Первичная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вторичная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третичная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структуры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субтилизинов</w:t>
      </w:r>
      <w:r w:rsidRPr="00CA64E2">
        <w:rPr>
          <w:rFonts w:ascii="Helvetica" w:hAnsi="Helvetica" w:cs="Helvetica"/>
          <w:b/>
          <w:bCs/>
          <w:color w:val="222222"/>
          <w:sz w:val="21"/>
          <w:szCs w:val="21"/>
        </w:rPr>
        <w:t>.</w:t>
      </w:r>
    </w:p>
    <w:p w14:paraId="48E53030" w14:textId="77777777" w:rsidR="00CA64E2" w:rsidRPr="00CA64E2" w:rsidRDefault="00CA64E2" w:rsidP="00CA64E2">
      <w:pPr>
        <w:rPr>
          <w:rFonts w:ascii="Helvetica" w:hAnsi="Helvetica" w:cs="Helvetica"/>
          <w:b/>
          <w:bCs/>
          <w:color w:val="222222"/>
          <w:sz w:val="21"/>
          <w:szCs w:val="21"/>
        </w:rPr>
      </w:pPr>
    </w:p>
    <w:p w14:paraId="1B766D91"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4.2. </w:t>
      </w:r>
      <w:r w:rsidRPr="00CA64E2">
        <w:rPr>
          <w:rFonts w:ascii="Helvetica" w:hAnsi="Helvetica" w:cs="Helvetica" w:hint="eastAsia"/>
          <w:b/>
          <w:bCs/>
          <w:color w:val="222222"/>
          <w:sz w:val="21"/>
          <w:szCs w:val="21"/>
        </w:rPr>
        <w:t>Механизм</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действия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строение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активного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центра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субтилизинов</w:t>
      </w:r>
      <w:r w:rsidRPr="00CA64E2">
        <w:rPr>
          <w:rFonts w:ascii="Helvetica" w:hAnsi="Helvetica" w:cs="Helvetica"/>
          <w:b/>
          <w:bCs/>
          <w:color w:val="222222"/>
          <w:sz w:val="21"/>
          <w:szCs w:val="21"/>
        </w:rPr>
        <w:t>.</w:t>
      </w:r>
    </w:p>
    <w:p w14:paraId="29561C22" w14:textId="77777777" w:rsidR="00CA64E2" w:rsidRPr="00CA64E2" w:rsidRDefault="00CA64E2" w:rsidP="00CA64E2">
      <w:pPr>
        <w:rPr>
          <w:rFonts w:ascii="Helvetica" w:hAnsi="Helvetica" w:cs="Helvetica"/>
          <w:b/>
          <w:bCs/>
          <w:color w:val="222222"/>
          <w:sz w:val="21"/>
          <w:szCs w:val="21"/>
        </w:rPr>
      </w:pPr>
    </w:p>
    <w:p w14:paraId="678210A0"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4.3. </w:t>
      </w:r>
      <w:r w:rsidRPr="00CA64E2">
        <w:rPr>
          <w:rFonts w:ascii="Helvetica" w:hAnsi="Helvetica" w:cs="Helvetica" w:hint="eastAsia"/>
          <w:b/>
          <w:bCs/>
          <w:color w:val="222222"/>
          <w:sz w:val="21"/>
          <w:szCs w:val="21"/>
        </w:rPr>
        <w:t>Источники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стабильности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субтилизинов</w:t>
      </w:r>
      <w:r w:rsidRPr="00CA64E2">
        <w:rPr>
          <w:rFonts w:ascii="Helvetica" w:hAnsi="Helvetica" w:cs="Helvetica"/>
          <w:b/>
          <w:bCs/>
          <w:color w:val="222222"/>
          <w:sz w:val="21"/>
          <w:szCs w:val="21"/>
        </w:rPr>
        <w:t>.</w:t>
      </w:r>
    </w:p>
    <w:p w14:paraId="03C4C6E2" w14:textId="77777777" w:rsidR="00CA64E2" w:rsidRPr="00CA64E2" w:rsidRDefault="00CA64E2" w:rsidP="00CA64E2">
      <w:pPr>
        <w:rPr>
          <w:rFonts w:ascii="Helvetica" w:hAnsi="Helvetica" w:cs="Helvetica"/>
          <w:b/>
          <w:bCs/>
          <w:color w:val="222222"/>
          <w:sz w:val="21"/>
          <w:szCs w:val="21"/>
        </w:rPr>
      </w:pPr>
    </w:p>
    <w:p w14:paraId="2F0E9023"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lastRenderedPageBreak/>
        <w:t xml:space="preserve">5. </w:t>
      </w:r>
      <w:r w:rsidRPr="00CA64E2">
        <w:rPr>
          <w:rFonts w:ascii="Helvetica" w:hAnsi="Helvetica" w:cs="Helvetica" w:hint="eastAsia"/>
          <w:b/>
          <w:bCs/>
          <w:color w:val="222222"/>
          <w:sz w:val="21"/>
          <w:szCs w:val="21"/>
        </w:rPr>
        <w:t>Участие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субтилизинов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синтезе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пептидных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связей</w:t>
      </w:r>
      <w:r w:rsidRPr="00CA64E2">
        <w:rPr>
          <w:rFonts w:ascii="Helvetica" w:hAnsi="Helvetica" w:cs="Helvetica"/>
          <w:b/>
          <w:bCs/>
          <w:color w:val="222222"/>
          <w:sz w:val="21"/>
          <w:szCs w:val="21"/>
        </w:rPr>
        <w:t>.</w:t>
      </w:r>
    </w:p>
    <w:p w14:paraId="5CBC65DB" w14:textId="77777777" w:rsidR="00CA64E2" w:rsidRPr="00CA64E2" w:rsidRDefault="00CA64E2" w:rsidP="00CA64E2">
      <w:pPr>
        <w:rPr>
          <w:rFonts w:ascii="Helvetica" w:hAnsi="Helvetica" w:cs="Helvetica"/>
          <w:b/>
          <w:bCs/>
          <w:color w:val="222222"/>
          <w:sz w:val="21"/>
          <w:szCs w:val="21"/>
        </w:rPr>
      </w:pPr>
    </w:p>
    <w:p w14:paraId="429C65EA"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5.1. </w:t>
      </w:r>
      <w:r w:rsidRPr="00CA64E2">
        <w:rPr>
          <w:rFonts w:ascii="Helvetica" w:hAnsi="Helvetica" w:cs="Helvetica" w:hint="eastAsia"/>
          <w:b/>
          <w:bCs/>
          <w:color w:val="222222"/>
          <w:sz w:val="21"/>
          <w:szCs w:val="21"/>
        </w:rPr>
        <w:t>Возможности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пептидных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синтезов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присутствии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субтилизинов</w:t>
      </w:r>
      <w:r w:rsidRPr="00CA64E2">
        <w:rPr>
          <w:rFonts w:ascii="Helvetica" w:hAnsi="Helvetica" w:cs="Helvetica"/>
          <w:b/>
          <w:bCs/>
          <w:color w:val="222222"/>
          <w:sz w:val="21"/>
          <w:szCs w:val="21"/>
        </w:rPr>
        <w:t>.</w:t>
      </w:r>
    </w:p>
    <w:p w14:paraId="04FE964E" w14:textId="77777777" w:rsidR="00CA64E2" w:rsidRPr="00CA64E2" w:rsidRDefault="00CA64E2" w:rsidP="00CA64E2">
      <w:pPr>
        <w:rPr>
          <w:rFonts w:ascii="Helvetica" w:hAnsi="Helvetica" w:cs="Helvetica"/>
          <w:b/>
          <w:bCs/>
          <w:color w:val="222222"/>
          <w:sz w:val="21"/>
          <w:szCs w:val="21"/>
        </w:rPr>
      </w:pPr>
    </w:p>
    <w:p w14:paraId="35D8EF13"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5.2. </w:t>
      </w:r>
      <w:r w:rsidRPr="00CA64E2">
        <w:rPr>
          <w:rFonts w:ascii="Helvetica" w:hAnsi="Helvetica" w:cs="Helvetica" w:hint="eastAsia"/>
          <w:b/>
          <w:bCs/>
          <w:color w:val="222222"/>
          <w:sz w:val="21"/>
          <w:szCs w:val="21"/>
        </w:rPr>
        <w:t>Использование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сложных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эфиров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пептидных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синтезах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помощью</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субтилизинов</w:t>
      </w:r>
      <w:r w:rsidRPr="00CA64E2">
        <w:rPr>
          <w:rFonts w:ascii="Helvetica" w:hAnsi="Helvetica" w:cs="Helvetica"/>
          <w:b/>
          <w:bCs/>
          <w:color w:val="222222"/>
          <w:sz w:val="21"/>
          <w:szCs w:val="21"/>
        </w:rPr>
        <w:t>.</w:t>
      </w:r>
    </w:p>
    <w:p w14:paraId="5E588358" w14:textId="77777777" w:rsidR="00CA64E2" w:rsidRPr="00CA64E2" w:rsidRDefault="00CA64E2" w:rsidP="00CA64E2">
      <w:pPr>
        <w:rPr>
          <w:rFonts w:ascii="Helvetica" w:hAnsi="Helvetica" w:cs="Helvetica"/>
          <w:b/>
          <w:bCs/>
          <w:color w:val="222222"/>
          <w:sz w:val="21"/>
          <w:szCs w:val="21"/>
        </w:rPr>
      </w:pPr>
    </w:p>
    <w:p w14:paraId="04B39FD6"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ЭКСПЕРИМЕНТАЛЬНАЯ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ЧАСТЬ</w:t>
      </w:r>
    </w:p>
    <w:p w14:paraId="7A07988D" w14:textId="77777777" w:rsidR="00CA64E2" w:rsidRPr="00CA64E2" w:rsidRDefault="00CA64E2" w:rsidP="00CA64E2">
      <w:pPr>
        <w:rPr>
          <w:rFonts w:ascii="Helvetica" w:hAnsi="Helvetica" w:cs="Helvetica"/>
          <w:b/>
          <w:bCs/>
          <w:color w:val="222222"/>
          <w:sz w:val="21"/>
          <w:szCs w:val="21"/>
        </w:rPr>
      </w:pPr>
    </w:p>
    <w:p w14:paraId="107441D3"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МАТЕРИАЛЫ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МЕТОДЫ</w:t>
      </w:r>
      <w:r w:rsidRPr="00CA64E2">
        <w:rPr>
          <w:rFonts w:ascii="Helvetica" w:hAnsi="Helvetica" w:cs="Helvetica"/>
          <w:b/>
          <w:bCs/>
          <w:color w:val="222222"/>
          <w:sz w:val="21"/>
          <w:szCs w:val="21"/>
        </w:rPr>
        <w:t>.</w:t>
      </w:r>
    </w:p>
    <w:p w14:paraId="570E0502" w14:textId="77777777" w:rsidR="00CA64E2" w:rsidRPr="00CA64E2" w:rsidRDefault="00CA64E2" w:rsidP="00CA64E2">
      <w:pPr>
        <w:rPr>
          <w:rFonts w:ascii="Helvetica" w:hAnsi="Helvetica" w:cs="Helvetica"/>
          <w:b/>
          <w:bCs/>
          <w:color w:val="222222"/>
          <w:sz w:val="21"/>
          <w:szCs w:val="21"/>
        </w:rPr>
      </w:pPr>
    </w:p>
    <w:p w14:paraId="4FE2F0E5"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РЕЗУЛЬТАТЫ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ИССЛЕДОВАНИЙ</w:t>
      </w:r>
      <w:r w:rsidRPr="00CA64E2">
        <w:rPr>
          <w:rFonts w:ascii="Helvetica" w:hAnsi="Helvetica" w:cs="Helvetica"/>
          <w:b/>
          <w:bCs/>
          <w:color w:val="222222"/>
          <w:sz w:val="21"/>
          <w:szCs w:val="21"/>
        </w:rPr>
        <w:t>.</w:t>
      </w:r>
    </w:p>
    <w:p w14:paraId="504072DB" w14:textId="77777777" w:rsidR="00CA64E2" w:rsidRPr="00CA64E2" w:rsidRDefault="00CA64E2" w:rsidP="00CA64E2">
      <w:pPr>
        <w:rPr>
          <w:rFonts w:ascii="Helvetica" w:hAnsi="Helvetica" w:cs="Helvetica"/>
          <w:b/>
          <w:bCs/>
          <w:color w:val="222222"/>
          <w:sz w:val="21"/>
          <w:szCs w:val="21"/>
        </w:rPr>
      </w:pPr>
    </w:p>
    <w:p w14:paraId="53832A74"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1. </w:t>
      </w:r>
      <w:r w:rsidRPr="00CA64E2">
        <w:rPr>
          <w:rFonts w:ascii="Helvetica" w:hAnsi="Helvetica" w:cs="Helvetica" w:hint="eastAsia"/>
          <w:b/>
          <w:bCs/>
          <w:color w:val="222222"/>
          <w:sz w:val="21"/>
          <w:szCs w:val="21"/>
        </w:rPr>
        <w:t>Оптимизация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состава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питательной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среды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условий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культивирования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для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получения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максимальной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продукции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w:t>
      </w:r>
    </w:p>
    <w:p w14:paraId="6A007762" w14:textId="77777777" w:rsidR="00CA64E2" w:rsidRPr="00CA64E2" w:rsidRDefault="00CA64E2" w:rsidP="00CA64E2">
      <w:pPr>
        <w:rPr>
          <w:rFonts w:ascii="Helvetica" w:hAnsi="Helvetica" w:cs="Helvetica"/>
          <w:b/>
          <w:bCs/>
          <w:color w:val="222222"/>
          <w:sz w:val="21"/>
          <w:szCs w:val="21"/>
        </w:rPr>
      </w:pPr>
    </w:p>
    <w:p w14:paraId="2EF0E33D"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1.1. </w:t>
      </w:r>
      <w:r w:rsidRPr="00CA64E2">
        <w:rPr>
          <w:rFonts w:ascii="Helvetica" w:hAnsi="Helvetica" w:cs="Helvetica" w:hint="eastAsia"/>
          <w:b/>
          <w:bCs/>
          <w:color w:val="222222"/>
          <w:sz w:val="21"/>
          <w:szCs w:val="21"/>
        </w:rPr>
        <w:t>Влияние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неорганического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фосфата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источников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углерода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биосинтез</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ШегтесИш</w:t>
      </w:r>
      <w:r w:rsidRPr="00CA64E2">
        <w:rPr>
          <w:rFonts w:ascii="Helvetica" w:hAnsi="Helvetica" w:cs="Helvetica"/>
          <w:b/>
          <w:bCs/>
          <w:color w:val="222222"/>
          <w:sz w:val="21"/>
          <w:szCs w:val="21"/>
        </w:rPr>
        <w:t>.</w:t>
      </w:r>
    </w:p>
    <w:p w14:paraId="6A4A5F91" w14:textId="77777777" w:rsidR="00CA64E2" w:rsidRPr="00CA64E2" w:rsidRDefault="00CA64E2" w:rsidP="00CA64E2">
      <w:pPr>
        <w:rPr>
          <w:rFonts w:ascii="Helvetica" w:hAnsi="Helvetica" w:cs="Helvetica"/>
          <w:b/>
          <w:bCs/>
          <w:color w:val="222222"/>
          <w:sz w:val="21"/>
          <w:szCs w:val="21"/>
        </w:rPr>
      </w:pPr>
    </w:p>
    <w:p w14:paraId="424137A9"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1.2. </w:t>
      </w:r>
      <w:r w:rsidRPr="00CA64E2">
        <w:rPr>
          <w:rFonts w:ascii="Helvetica" w:hAnsi="Helvetica" w:cs="Helvetica" w:hint="eastAsia"/>
          <w:b/>
          <w:bCs/>
          <w:color w:val="222222"/>
          <w:sz w:val="21"/>
          <w:szCs w:val="21"/>
        </w:rPr>
        <w:t>Оптимизация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состава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среды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для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получения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w:t>
      </w:r>
    </w:p>
    <w:p w14:paraId="5B011D25" w14:textId="77777777" w:rsidR="00CA64E2" w:rsidRPr="00CA64E2" w:rsidRDefault="00CA64E2" w:rsidP="00CA64E2">
      <w:pPr>
        <w:rPr>
          <w:rFonts w:ascii="Helvetica" w:hAnsi="Helvetica" w:cs="Helvetica"/>
          <w:b/>
          <w:bCs/>
          <w:color w:val="222222"/>
          <w:sz w:val="21"/>
          <w:szCs w:val="21"/>
        </w:rPr>
      </w:pPr>
    </w:p>
    <w:p w14:paraId="54C7EA9C"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1.3. </w:t>
      </w:r>
      <w:r w:rsidRPr="00CA64E2">
        <w:rPr>
          <w:rFonts w:ascii="Helvetica" w:hAnsi="Helvetica" w:cs="Helvetica" w:hint="eastAsia"/>
          <w:b/>
          <w:bCs/>
          <w:color w:val="222222"/>
          <w:sz w:val="21"/>
          <w:szCs w:val="21"/>
        </w:rPr>
        <w:t>Влияние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аминокислот</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субстратов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биосинтез</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фермента</w:t>
      </w:r>
      <w:r w:rsidRPr="00CA64E2">
        <w:rPr>
          <w:rFonts w:ascii="Helvetica" w:hAnsi="Helvetica" w:cs="Helvetica"/>
          <w:b/>
          <w:bCs/>
          <w:color w:val="222222"/>
          <w:sz w:val="21"/>
          <w:szCs w:val="21"/>
        </w:rPr>
        <w:t>.</w:t>
      </w:r>
    </w:p>
    <w:p w14:paraId="1480382B" w14:textId="77777777" w:rsidR="00CA64E2" w:rsidRPr="00CA64E2" w:rsidRDefault="00CA64E2" w:rsidP="00CA64E2">
      <w:pPr>
        <w:rPr>
          <w:rFonts w:ascii="Helvetica" w:hAnsi="Helvetica" w:cs="Helvetica"/>
          <w:b/>
          <w:bCs/>
          <w:color w:val="222222"/>
          <w:sz w:val="21"/>
          <w:szCs w:val="21"/>
        </w:rPr>
      </w:pPr>
    </w:p>
    <w:p w14:paraId="15F786C4"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1.4. </w:t>
      </w:r>
      <w:r w:rsidRPr="00CA64E2">
        <w:rPr>
          <w:rFonts w:ascii="Helvetica" w:hAnsi="Helvetica" w:cs="Helvetica" w:hint="eastAsia"/>
          <w:b/>
          <w:bCs/>
          <w:color w:val="222222"/>
          <w:sz w:val="21"/>
          <w:szCs w:val="21"/>
        </w:rPr>
        <w:t>Изучение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динамики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роста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культуры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биосинтеза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спорообразования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ШетесИш</w:t>
      </w:r>
      <w:r w:rsidRPr="00CA64E2">
        <w:rPr>
          <w:rFonts w:ascii="Helvetica" w:hAnsi="Helvetica" w:cs="Helvetica"/>
          <w:b/>
          <w:bCs/>
          <w:color w:val="222222"/>
          <w:sz w:val="21"/>
          <w:szCs w:val="21"/>
        </w:rPr>
        <w:t xml:space="preserve"> 3-19.</w:t>
      </w:r>
    </w:p>
    <w:p w14:paraId="53F9C912" w14:textId="77777777" w:rsidR="00CA64E2" w:rsidRPr="00CA64E2" w:rsidRDefault="00CA64E2" w:rsidP="00CA64E2">
      <w:pPr>
        <w:rPr>
          <w:rFonts w:ascii="Helvetica" w:hAnsi="Helvetica" w:cs="Helvetica"/>
          <w:b/>
          <w:bCs/>
          <w:color w:val="222222"/>
          <w:sz w:val="21"/>
          <w:szCs w:val="21"/>
        </w:rPr>
      </w:pPr>
    </w:p>
    <w:p w14:paraId="30A39666"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lastRenderedPageBreak/>
        <w:t xml:space="preserve">2. </w:t>
      </w:r>
      <w:r w:rsidRPr="00CA64E2">
        <w:rPr>
          <w:rFonts w:ascii="Helvetica" w:hAnsi="Helvetica" w:cs="Helvetica" w:hint="eastAsia"/>
          <w:b/>
          <w:bCs/>
          <w:color w:val="222222"/>
          <w:sz w:val="21"/>
          <w:szCs w:val="21"/>
        </w:rPr>
        <w:t>Выделение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очистка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ВяШегтесИш</w:t>
      </w:r>
      <w:r w:rsidRPr="00CA64E2">
        <w:rPr>
          <w:rFonts w:ascii="Helvetica" w:hAnsi="Helvetica" w:cs="Helvetica"/>
          <w:b/>
          <w:bCs/>
          <w:color w:val="222222"/>
          <w:sz w:val="21"/>
          <w:szCs w:val="21"/>
        </w:rPr>
        <w:t xml:space="preserve"> 3-19.</w:t>
      </w:r>
    </w:p>
    <w:p w14:paraId="0ECD9F40" w14:textId="77777777" w:rsidR="00CA64E2" w:rsidRPr="00CA64E2" w:rsidRDefault="00CA64E2" w:rsidP="00CA64E2">
      <w:pPr>
        <w:rPr>
          <w:rFonts w:ascii="Helvetica" w:hAnsi="Helvetica" w:cs="Helvetica"/>
          <w:b/>
          <w:bCs/>
          <w:color w:val="222222"/>
          <w:sz w:val="21"/>
          <w:szCs w:val="21"/>
        </w:rPr>
      </w:pPr>
    </w:p>
    <w:p w14:paraId="016305B6"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2.1. </w:t>
      </w:r>
      <w:r w:rsidRPr="00CA64E2">
        <w:rPr>
          <w:rFonts w:ascii="Helvetica" w:hAnsi="Helvetica" w:cs="Helvetica" w:hint="eastAsia"/>
          <w:b/>
          <w:bCs/>
          <w:color w:val="222222"/>
          <w:sz w:val="21"/>
          <w:szCs w:val="21"/>
        </w:rPr>
        <w:t>Выбор</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оптимальных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условий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очистки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фермента</w:t>
      </w:r>
      <w:r w:rsidRPr="00CA64E2">
        <w:rPr>
          <w:rFonts w:ascii="Helvetica" w:hAnsi="Helvetica" w:cs="Helvetica"/>
          <w:b/>
          <w:bCs/>
          <w:color w:val="222222"/>
          <w:sz w:val="21"/>
          <w:szCs w:val="21"/>
        </w:rPr>
        <w:t>.</w:t>
      </w:r>
    </w:p>
    <w:p w14:paraId="4EDED814" w14:textId="77777777" w:rsidR="00CA64E2" w:rsidRPr="00CA64E2" w:rsidRDefault="00CA64E2" w:rsidP="00CA64E2">
      <w:pPr>
        <w:rPr>
          <w:rFonts w:ascii="Helvetica" w:hAnsi="Helvetica" w:cs="Helvetica"/>
          <w:b/>
          <w:bCs/>
          <w:color w:val="222222"/>
          <w:sz w:val="21"/>
          <w:szCs w:val="21"/>
        </w:rPr>
      </w:pPr>
    </w:p>
    <w:p w14:paraId="5614639D"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2.2. </w:t>
      </w:r>
      <w:r w:rsidRPr="00CA64E2">
        <w:rPr>
          <w:rFonts w:ascii="Helvetica" w:hAnsi="Helvetica" w:cs="Helvetica" w:hint="eastAsia"/>
          <w:b/>
          <w:bCs/>
          <w:color w:val="222222"/>
          <w:sz w:val="21"/>
          <w:szCs w:val="21"/>
        </w:rPr>
        <w:t>Получение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гомогенного</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препарата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из</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культураль</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ной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жидкости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тТегтесИт</w:t>
      </w:r>
      <w:r w:rsidRPr="00CA64E2">
        <w:rPr>
          <w:rFonts w:ascii="Helvetica" w:hAnsi="Helvetica" w:cs="Helvetica"/>
          <w:b/>
          <w:bCs/>
          <w:color w:val="222222"/>
          <w:sz w:val="21"/>
          <w:szCs w:val="21"/>
        </w:rPr>
        <w:t xml:space="preserve"> 3-19.</w:t>
      </w:r>
    </w:p>
    <w:p w14:paraId="673E5600" w14:textId="77777777" w:rsidR="00CA64E2" w:rsidRPr="00CA64E2" w:rsidRDefault="00CA64E2" w:rsidP="00CA64E2">
      <w:pPr>
        <w:rPr>
          <w:rFonts w:ascii="Helvetica" w:hAnsi="Helvetica" w:cs="Helvetica"/>
          <w:b/>
          <w:bCs/>
          <w:color w:val="222222"/>
          <w:sz w:val="21"/>
          <w:szCs w:val="21"/>
        </w:rPr>
      </w:pPr>
    </w:p>
    <w:p w14:paraId="5D762147"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3. </w:t>
      </w:r>
      <w:r w:rsidRPr="00CA64E2">
        <w:rPr>
          <w:rFonts w:ascii="Helvetica" w:hAnsi="Helvetica" w:cs="Helvetica" w:hint="eastAsia"/>
          <w:b/>
          <w:bCs/>
          <w:color w:val="222222"/>
          <w:sz w:val="21"/>
          <w:szCs w:val="21"/>
        </w:rPr>
        <w:t>Характеристика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w:t>
      </w:r>
    </w:p>
    <w:p w14:paraId="17E7947C" w14:textId="77777777" w:rsidR="00CA64E2" w:rsidRPr="00CA64E2" w:rsidRDefault="00CA64E2" w:rsidP="00CA64E2">
      <w:pPr>
        <w:rPr>
          <w:rFonts w:ascii="Helvetica" w:hAnsi="Helvetica" w:cs="Helvetica"/>
          <w:b/>
          <w:bCs/>
          <w:color w:val="222222"/>
          <w:sz w:val="21"/>
          <w:szCs w:val="21"/>
        </w:rPr>
      </w:pPr>
    </w:p>
    <w:p w14:paraId="2A381DE8"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3.1. </w:t>
      </w:r>
      <w:r w:rsidRPr="00CA64E2">
        <w:rPr>
          <w:rFonts w:ascii="Helvetica" w:hAnsi="Helvetica" w:cs="Helvetica" w:hint="eastAsia"/>
          <w:b/>
          <w:bCs/>
          <w:color w:val="222222"/>
          <w:sz w:val="21"/>
          <w:szCs w:val="21"/>
        </w:rPr>
        <w:t>Спектральная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характеристика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молекулярная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масса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изоэлектри</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ческая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точка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кинетические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параметр</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w:t>
      </w:r>
    </w:p>
    <w:p w14:paraId="45E02459" w14:textId="77777777" w:rsidR="00CA64E2" w:rsidRPr="00CA64E2" w:rsidRDefault="00CA64E2" w:rsidP="00CA64E2">
      <w:pPr>
        <w:rPr>
          <w:rFonts w:ascii="Helvetica" w:hAnsi="Helvetica" w:cs="Helvetica"/>
          <w:b/>
          <w:bCs/>
          <w:color w:val="222222"/>
          <w:sz w:val="21"/>
          <w:szCs w:val="21"/>
        </w:rPr>
      </w:pPr>
    </w:p>
    <w:p w14:paraId="42DF46B8"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3.2. </w:t>
      </w:r>
      <w:r w:rsidRPr="00CA64E2">
        <w:rPr>
          <w:rFonts w:ascii="Helvetica" w:hAnsi="Helvetica" w:cs="Helvetica" w:hint="eastAsia"/>
          <w:b/>
          <w:bCs/>
          <w:color w:val="222222"/>
          <w:sz w:val="21"/>
          <w:szCs w:val="21"/>
        </w:rPr>
        <w:t>Оптимум</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рН</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действия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фермента</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Температурный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оптимум</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термостабильность</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w:t>
      </w:r>
    </w:p>
    <w:p w14:paraId="0AA8D943" w14:textId="77777777" w:rsidR="00CA64E2" w:rsidRPr="00CA64E2" w:rsidRDefault="00CA64E2" w:rsidP="00CA64E2">
      <w:pPr>
        <w:rPr>
          <w:rFonts w:ascii="Helvetica" w:hAnsi="Helvetica" w:cs="Helvetica"/>
          <w:b/>
          <w:bCs/>
          <w:color w:val="222222"/>
          <w:sz w:val="21"/>
          <w:szCs w:val="21"/>
        </w:rPr>
      </w:pPr>
    </w:p>
    <w:p w14:paraId="0AA39FB5"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3.3. </w:t>
      </w:r>
      <w:r w:rsidRPr="00CA64E2">
        <w:rPr>
          <w:rFonts w:ascii="Helvetica" w:hAnsi="Helvetica" w:cs="Helvetica" w:hint="eastAsia"/>
          <w:b/>
          <w:bCs/>
          <w:color w:val="222222"/>
          <w:sz w:val="21"/>
          <w:szCs w:val="21"/>
        </w:rPr>
        <w:t>Влияние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ионов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термостабильность</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фермента</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действие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ионов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двухвалентных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металлов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протеолитическую</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активность</w:t>
      </w:r>
      <w:r w:rsidRPr="00CA64E2">
        <w:rPr>
          <w:rFonts w:ascii="Helvetica" w:hAnsi="Helvetica" w:cs="Helvetica"/>
          <w:b/>
          <w:bCs/>
          <w:color w:val="222222"/>
          <w:sz w:val="21"/>
          <w:szCs w:val="21"/>
        </w:rPr>
        <w:t>.</w:t>
      </w:r>
    </w:p>
    <w:p w14:paraId="4232975B" w14:textId="77777777" w:rsidR="00CA64E2" w:rsidRPr="00CA64E2" w:rsidRDefault="00CA64E2" w:rsidP="00CA64E2">
      <w:pPr>
        <w:rPr>
          <w:rFonts w:ascii="Helvetica" w:hAnsi="Helvetica" w:cs="Helvetica"/>
          <w:b/>
          <w:bCs/>
          <w:color w:val="222222"/>
          <w:sz w:val="21"/>
          <w:szCs w:val="21"/>
        </w:rPr>
      </w:pPr>
    </w:p>
    <w:p w14:paraId="29E5452B"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3.4. </w:t>
      </w:r>
      <w:r w:rsidRPr="00CA64E2">
        <w:rPr>
          <w:rFonts w:ascii="Helvetica" w:hAnsi="Helvetica" w:cs="Helvetica" w:hint="eastAsia"/>
          <w:b/>
          <w:bCs/>
          <w:color w:val="222222"/>
          <w:sz w:val="21"/>
          <w:szCs w:val="21"/>
        </w:rPr>
        <w:t>Субстратная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специфичность</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МегтесИж</w:t>
      </w:r>
      <w:r w:rsidRPr="00CA64E2">
        <w:rPr>
          <w:rFonts w:ascii="Helvetica" w:hAnsi="Helvetica" w:cs="Helvetica"/>
          <w:b/>
          <w:bCs/>
          <w:color w:val="222222"/>
          <w:sz w:val="21"/>
          <w:szCs w:val="21"/>
        </w:rPr>
        <w:t xml:space="preserve"> 3-19.</w:t>
      </w:r>
    </w:p>
    <w:p w14:paraId="5B9B448E" w14:textId="77777777" w:rsidR="00CA64E2" w:rsidRPr="00CA64E2" w:rsidRDefault="00CA64E2" w:rsidP="00CA64E2">
      <w:pPr>
        <w:rPr>
          <w:rFonts w:ascii="Helvetica" w:hAnsi="Helvetica" w:cs="Helvetica"/>
          <w:b/>
          <w:bCs/>
          <w:color w:val="222222"/>
          <w:sz w:val="21"/>
          <w:szCs w:val="21"/>
        </w:rPr>
      </w:pPr>
    </w:p>
    <w:p w14:paraId="6EA1F5CB"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3.5. </w:t>
      </w:r>
      <w:r w:rsidRPr="00CA64E2">
        <w:rPr>
          <w:rFonts w:ascii="Helvetica" w:hAnsi="Helvetica" w:cs="Helvetica" w:hint="eastAsia"/>
          <w:b/>
          <w:bCs/>
          <w:color w:val="222222"/>
          <w:sz w:val="21"/>
          <w:szCs w:val="21"/>
        </w:rPr>
        <w:t>Влияние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ингибиторов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денатурирующих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агентов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протеолитическую</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активность</w:t>
      </w:r>
      <w:r w:rsidRPr="00CA64E2">
        <w:rPr>
          <w:rFonts w:ascii="Helvetica" w:hAnsi="Helvetica" w:cs="Helvetica"/>
          <w:b/>
          <w:bCs/>
          <w:color w:val="222222"/>
          <w:sz w:val="21"/>
          <w:szCs w:val="21"/>
        </w:rPr>
        <w:t>.</w:t>
      </w:r>
    </w:p>
    <w:p w14:paraId="565F5066" w14:textId="77777777" w:rsidR="00CA64E2" w:rsidRPr="00CA64E2" w:rsidRDefault="00CA64E2" w:rsidP="00CA64E2">
      <w:pPr>
        <w:rPr>
          <w:rFonts w:ascii="Helvetica" w:hAnsi="Helvetica" w:cs="Helvetica"/>
          <w:b/>
          <w:bCs/>
          <w:color w:val="222222"/>
          <w:sz w:val="21"/>
          <w:szCs w:val="21"/>
        </w:rPr>
      </w:pPr>
    </w:p>
    <w:p w14:paraId="219C4960"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3.6. </w:t>
      </w:r>
      <w:r w:rsidRPr="00CA64E2">
        <w:rPr>
          <w:rFonts w:ascii="Helvetica" w:hAnsi="Helvetica" w:cs="Helvetica" w:hint="eastAsia"/>
          <w:b/>
          <w:bCs/>
          <w:color w:val="222222"/>
          <w:sz w:val="21"/>
          <w:szCs w:val="21"/>
        </w:rPr>
        <w:t>Действие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органических</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растворителей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на</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активность</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w:t>
      </w:r>
    </w:p>
    <w:p w14:paraId="03B7A612" w14:textId="77777777" w:rsidR="00CA64E2" w:rsidRPr="00CA64E2" w:rsidRDefault="00CA64E2" w:rsidP="00CA64E2">
      <w:pPr>
        <w:rPr>
          <w:rFonts w:ascii="Helvetica" w:hAnsi="Helvetica" w:cs="Helvetica"/>
          <w:b/>
          <w:bCs/>
          <w:color w:val="222222"/>
          <w:sz w:val="21"/>
          <w:szCs w:val="21"/>
        </w:rPr>
      </w:pPr>
    </w:p>
    <w:p w14:paraId="376AAAE0"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t xml:space="preserve">3.7. </w:t>
      </w:r>
      <w:r w:rsidRPr="00CA64E2">
        <w:rPr>
          <w:rFonts w:ascii="Helvetica" w:hAnsi="Helvetica" w:cs="Helvetica" w:hint="eastAsia"/>
          <w:b/>
          <w:bCs/>
          <w:color w:val="222222"/>
          <w:sz w:val="21"/>
          <w:szCs w:val="21"/>
        </w:rPr>
        <w:t>Участие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В</w:t>
      </w:r>
      <w:r w:rsidRPr="00CA64E2">
        <w:rPr>
          <w:rFonts w:ascii="Helvetica" w:hAnsi="Helvetica" w:cs="Helvetica"/>
          <w:b/>
          <w:bCs/>
          <w:color w:val="222222"/>
          <w:sz w:val="21"/>
          <w:szCs w:val="21"/>
        </w:rPr>
        <w:t>.</w:t>
      </w:r>
      <w:r w:rsidRPr="00CA64E2">
        <w:rPr>
          <w:rFonts w:ascii="Helvetica" w:hAnsi="Helvetica" w:cs="Helvetica" w:hint="eastAsia"/>
          <w:b/>
          <w:bCs/>
          <w:color w:val="222222"/>
          <w:sz w:val="21"/>
          <w:szCs w:val="21"/>
        </w:rPr>
        <w:t>МегтеШт</w:t>
      </w:r>
      <w:r w:rsidRPr="00CA64E2">
        <w:rPr>
          <w:rFonts w:ascii="Helvetica" w:hAnsi="Helvetica" w:cs="Helvetica"/>
          <w:b/>
          <w:bCs/>
          <w:color w:val="222222"/>
          <w:sz w:val="21"/>
          <w:szCs w:val="21"/>
        </w:rPr>
        <w:t xml:space="preserve"> 3-19 </w:t>
      </w:r>
      <w:r w:rsidRPr="00CA64E2">
        <w:rPr>
          <w:rFonts w:ascii="Helvetica" w:hAnsi="Helvetica" w:cs="Helvetica" w:hint="eastAsia"/>
          <w:b/>
          <w:bCs/>
          <w:color w:val="222222"/>
          <w:sz w:val="21"/>
          <w:szCs w:val="21"/>
        </w:rPr>
        <w:t>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ферментативном</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синтезе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пептидной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связи</w:t>
      </w:r>
      <w:r w:rsidRPr="00CA64E2">
        <w:rPr>
          <w:rFonts w:ascii="Helvetica" w:hAnsi="Helvetica" w:cs="Helvetica"/>
          <w:b/>
          <w:bCs/>
          <w:color w:val="222222"/>
          <w:sz w:val="21"/>
          <w:szCs w:val="21"/>
        </w:rPr>
        <w:t>.</w:t>
      </w:r>
    </w:p>
    <w:p w14:paraId="122A1EE8" w14:textId="77777777" w:rsidR="00CA64E2" w:rsidRPr="00CA64E2" w:rsidRDefault="00CA64E2" w:rsidP="00CA64E2">
      <w:pPr>
        <w:rPr>
          <w:rFonts w:ascii="Helvetica" w:hAnsi="Helvetica" w:cs="Helvetica"/>
          <w:b/>
          <w:bCs/>
          <w:color w:val="222222"/>
          <w:sz w:val="21"/>
          <w:szCs w:val="21"/>
        </w:rPr>
      </w:pPr>
    </w:p>
    <w:p w14:paraId="74F0615A"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b/>
          <w:bCs/>
          <w:color w:val="222222"/>
          <w:sz w:val="21"/>
          <w:szCs w:val="21"/>
        </w:rPr>
        <w:lastRenderedPageBreak/>
        <w:t xml:space="preserve">3.8. </w:t>
      </w:r>
      <w:r w:rsidRPr="00CA64E2">
        <w:rPr>
          <w:rFonts w:ascii="Helvetica" w:hAnsi="Helvetica" w:cs="Helvetica" w:hint="eastAsia"/>
          <w:b/>
          <w:bCs/>
          <w:color w:val="222222"/>
          <w:sz w:val="21"/>
          <w:szCs w:val="21"/>
        </w:rPr>
        <w:t>Аминокислотный</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состав</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и</w:t>
      </w:r>
      <w:r w:rsidRPr="00CA64E2">
        <w:rPr>
          <w:rFonts w:ascii="Helvetica" w:hAnsi="Helvetica" w:cs="Helvetica"/>
          <w:b/>
          <w:bCs/>
          <w:color w:val="222222"/>
          <w:sz w:val="21"/>
          <w:szCs w:val="21"/>
        </w:rPr>
        <w:t xml:space="preserve"> 14-</w:t>
      </w:r>
      <w:r w:rsidRPr="00CA64E2">
        <w:rPr>
          <w:rFonts w:ascii="Helvetica" w:hAnsi="Helvetica" w:cs="Helvetica" w:hint="eastAsia"/>
          <w:b/>
          <w:bCs/>
          <w:color w:val="222222"/>
          <w:sz w:val="21"/>
          <w:szCs w:val="21"/>
        </w:rPr>
        <w:t>концевая</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последовательность</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протеиназы</w:t>
      </w:r>
    </w:p>
    <w:p w14:paraId="44D3A6F1" w14:textId="77777777" w:rsidR="00CA64E2" w:rsidRPr="00CA64E2" w:rsidRDefault="00CA64E2" w:rsidP="00CA64E2">
      <w:pPr>
        <w:rPr>
          <w:rFonts w:ascii="Helvetica" w:hAnsi="Helvetica" w:cs="Helvetica"/>
          <w:b/>
          <w:bCs/>
          <w:color w:val="222222"/>
          <w:sz w:val="21"/>
          <w:szCs w:val="21"/>
        </w:rPr>
      </w:pPr>
    </w:p>
    <w:p w14:paraId="06B83F1A"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В</w:t>
      </w:r>
      <w:r w:rsidRPr="00CA64E2">
        <w:rPr>
          <w:rFonts w:ascii="Helvetica" w:hAnsi="Helvetica" w:cs="Helvetica"/>
          <w:b/>
          <w:bCs/>
          <w:color w:val="222222"/>
          <w:sz w:val="21"/>
          <w:szCs w:val="21"/>
        </w:rPr>
        <w:t>. I</w:t>
      </w:r>
      <w:r w:rsidRPr="00CA64E2">
        <w:rPr>
          <w:rFonts w:ascii="Helvetica" w:hAnsi="Helvetica" w:cs="Helvetica" w:hint="eastAsia"/>
          <w:b/>
          <w:bCs/>
          <w:color w:val="222222"/>
          <w:sz w:val="21"/>
          <w:szCs w:val="21"/>
        </w:rPr>
        <w:t>ШегтесИш</w:t>
      </w:r>
      <w:r w:rsidRPr="00CA64E2">
        <w:rPr>
          <w:rFonts w:ascii="Helvetica" w:hAnsi="Helvetica" w:cs="Helvetica"/>
          <w:b/>
          <w:bCs/>
          <w:color w:val="222222"/>
          <w:sz w:val="21"/>
          <w:szCs w:val="21"/>
        </w:rPr>
        <w:t xml:space="preserve"> 3-19.</w:t>
      </w:r>
    </w:p>
    <w:p w14:paraId="655969DD" w14:textId="77777777" w:rsidR="00CA64E2" w:rsidRPr="00CA64E2" w:rsidRDefault="00CA64E2" w:rsidP="00CA64E2">
      <w:pPr>
        <w:rPr>
          <w:rFonts w:ascii="Helvetica" w:hAnsi="Helvetica" w:cs="Helvetica"/>
          <w:b/>
          <w:bCs/>
          <w:color w:val="222222"/>
          <w:sz w:val="21"/>
          <w:szCs w:val="21"/>
        </w:rPr>
      </w:pPr>
    </w:p>
    <w:p w14:paraId="323F1D93" w14:textId="77777777" w:rsidR="00CA64E2" w:rsidRPr="00CA64E2" w:rsidRDefault="00CA64E2" w:rsidP="00CA64E2">
      <w:pPr>
        <w:rPr>
          <w:rFonts w:ascii="Helvetica" w:hAnsi="Helvetica" w:cs="Helvetica"/>
          <w:b/>
          <w:bCs/>
          <w:color w:val="222222"/>
          <w:sz w:val="21"/>
          <w:szCs w:val="21"/>
        </w:rPr>
      </w:pPr>
      <w:r w:rsidRPr="00CA64E2">
        <w:rPr>
          <w:rFonts w:ascii="Helvetica" w:hAnsi="Helvetica" w:cs="Helvetica" w:hint="eastAsia"/>
          <w:b/>
          <w:bCs/>
          <w:color w:val="222222"/>
          <w:sz w:val="21"/>
          <w:szCs w:val="21"/>
        </w:rPr>
        <w:t>ОБСУЖДЕНИЕ</w:t>
      </w:r>
      <w:r w:rsidRPr="00CA64E2">
        <w:rPr>
          <w:rFonts w:ascii="Helvetica" w:hAnsi="Helvetica" w:cs="Helvetica"/>
          <w:b/>
          <w:bCs/>
          <w:color w:val="222222"/>
          <w:sz w:val="21"/>
          <w:szCs w:val="21"/>
        </w:rPr>
        <w:t xml:space="preserve"> </w:t>
      </w:r>
      <w:r w:rsidRPr="00CA64E2">
        <w:rPr>
          <w:rFonts w:ascii="Helvetica" w:hAnsi="Helvetica" w:cs="Helvetica" w:hint="eastAsia"/>
          <w:b/>
          <w:bCs/>
          <w:color w:val="222222"/>
          <w:sz w:val="21"/>
          <w:szCs w:val="21"/>
        </w:rPr>
        <w:t>РЕЗУЛЬТАТОВ</w:t>
      </w:r>
      <w:r w:rsidRPr="00CA64E2">
        <w:rPr>
          <w:rFonts w:ascii="Helvetica" w:hAnsi="Helvetica" w:cs="Helvetica"/>
          <w:b/>
          <w:bCs/>
          <w:color w:val="222222"/>
          <w:sz w:val="21"/>
          <w:szCs w:val="21"/>
        </w:rPr>
        <w:t>.</w:t>
      </w:r>
    </w:p>
    <w:p w14:paraId="3A5E6586" w14:textId="77777777" w:rsidR="00CA64E2" w:rsidRPr="00CA64E2" w:rsidRDefault="00CA64E2" w:rsidP="00CA64E2">
      <w:pPr>
        <w:rPr>
          <w:rFonts w:ascii="Helvetica" w:hAnsi="Helvetica" w:cs="Helvetica"/>
          <w:b/>
          <w:bCs/>
          <w:color w:val="222222"/>
          <w:sz w:val="21"/>
          <w:szCs w:val="21"/>
        </w:rPr>
      </w:pPr>
    </w:p>
    <w:p w14:paraId="109CC004" w14:textId="52698658" w:rsidR="00484EB4" w:rsidRPr="00CA64E2" w:rsidRDefault="00CA64E2" w:rsidP="00CA64E2">
      <w:r w:rsidRPr="00CA64E2">
        <w:rPr>
          <w:rFonts w:ascii="Helvetica" w:hAnsi="Helvetica" w:cs="Helvetica" w:hint="eastAsia"/>
          <w:b/>
          <w:bCs/>
          <w:color w:val="222222"/>
          <w:sz w:val="21"/>
          <w:szCs w:val="21"/>
        </w:rPr>
        <w:t>ВЫВОДЫ</w:t>
      </w:r>
      <w:r w:rsidRPr="00CA64E2">
        <w:rPr>
          <w:rFonts w:ascii="Helvetica" w:hAnsi="Helvetica" w:cs="Helvetica"/>
          <w:b/>
          <w:bCs/>
          <w:color w:val="222222"/>
          <w:sz w:val="21"/>
          <w:szCs w:val="21"/>
        </w:rPr>
        <w:t>.</w:t>
      </w:r>
    </w:p>
    <w:sectPr w:rsidR="00484EB4" w:rsidRPr="00CA64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19EB" w14:textId="77777777" w:rsidR="009059E5" w:rsidRDefault="009059E5">
      <w:pPr>
        <w:spacing w:after="0" w:line="240" w:lineRule="auto"/>
      </w:pPr>
      <w:r>
        <w:separator/>
      </w:r>
    </w:p>
  </w:endnote>
  <w:endnote w:type="continuationSeparator" w:id="0">
    <w:p w14:paraId="2F4C4244" w14:textId="77777777" w:rsidR="009059E5" w:rsidRDefault="0090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252B" w14:textId="77777777" w:rsidR="009059E5" w:rsidRDefault="009059E5"/>
    <w:p w14:paraId="4DEFAFA6" w14:textId="77777777" w:rsidR="009059E5" w:rsidRDefault="009059E5"/>
    <w:p w14:paraId="7F3242A6" w14:textId="77777777" w:rsidR="009059E5" w:rsidRDefault="009059E5"/>
    <w:p w14:paraId="4633E838" w14:textId="77777777" w:rsidR="009059E5" w:rsidRDefault="009059E5"/>
    <w:p w14:paraId="50608762" w14:textId="77777777" w:rsidR="009059E5" w:rsidRDefault="009059E5"/>
    <w:p w14:paraId="223688AE" w14:textId="77777777" w:rsidR="009059E5" w:rsidRDefault="009059E5"/>
    <w:p w14:paraId="21263907" w14:textId="77777777" w:rsidR="009059E5" w:rsidRDefault="009059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B68137" wp14:editId="1387DA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4169B" w14:textId="77777777" w:rsidR="009059E5" w:rsidRDefault="009059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B681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C4169B" w14:textId="77777777" w:rsidR="009059E5" w:rsidRDefault="009059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6695C3" w14:textId="77777777" w:rsidR="009059E5" w:rsidRDefault="009059E5"/>
    <w:p w14:paraId="448C39F9" w14:textId="77777777" w:rsidR="009059E5" w:rsidRDefault="009059E5"/>
    <w:p w14:paraId="5298E105" w14:textId="77777777" w:rsidR="009059E5" w:rsidRDefault="009059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CB7BDF" wp14:editId="625BF8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3C26" w14:textId="77777777" w:rsidR="009059E5" w:rsidRDefault="009059E5"/>
                          <w:p w14:paraId="2B42480F" w14:textId="77777777" w:rsidR="009059E5" w:rsidRDefault="009059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CB7B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DA3C26" w14:textId="77777777" w:rsidR="009059E5" w:rsidRDefault="009059E5"/>
                    <w:p w14:paraId="2B42480F" w14:textId="77777777" w:rsidR="009059E5" w:rsidRDefault="009059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FD554E" w14:textId="77777777" w:rsidR="009059E5" w:rsidRDefault="009059E5"/>
    <w:p w14:paraId="0ABE7F09" w14:textId="77777777" w:rsidR="009059E5" w:rsidRDefault="009059E5">
      <w:pPr>
        <w:rPr>
          <w:sz w:val="2"/>
          <w:szCs w:val="2"/>
        </w:rPr>
      </w:pPr>
    </w:p>
    <w:p w14:paraId="491C2CBF" w14:textId="77777777" w:rsidR="009059E5" w:rsidRDefault="009059E5"/>
    <w:p w14:paraId="58ED893B" w14:textId="77777777" w:rsidR="009059E5" w:rsidRDefault="009059E5">
      <w:pPr>
        <w:spacing w:after="0" w:line="240" w:lineRule="auto"/>
      </w:pPr>
    </w:p>
  </w:footnote>
  <w:footnote w:type="continuationSeparator" w:id="0">
    <w:p w14:paraId="48090426" w14:textId="77777777" w:rsidR="009059E5" w:rsidRDefault="00905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E5"/>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206197</TotalTime>
  <Pages>5</Pages>
  <Words>525</Words>
  <Characters>2998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1627</cp:revision>
  <cp:lastPrinted>2009-02-06T05:36:00Z</cp:lastPrinted>
  <dcterms:created xsi:type="dcterms:W3CDTF">2024-01-07T13:43:00Z</dcterms:created>
  <dcterms:modified xsi:type="dcterms:W3CDTF">2025-11-14T23:00:00Z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