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РОССИЙСКИЙ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ГОСУДАРСТВЕННЫЙ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ПЕДАГОГИЧЕСКИЙ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УНИВЕРСИТЕТ</w:t>
      </w:r>
    </w:p>
    <w:p w:rsidR="00DF0A6F" w:rsidRPr="00DF0A6F" w:rsidRDefault="00DF0A6F" w:rsidP="00DF0A6F">
      <w:pPr>
        <w:rPr>
          <w:rFonts w:ascii="Trebuchet MS" w:eastAsia="Times New Roman" w:hAnsi="Trebuchet MS" w:cs="Times New Roman"/>
          <w:color w:val="000000"/>
          <w:kern w:val="0"/>
          <w:sz w:val="18"/>
          <w:szCs w:val="18"/>
          <w:lang w:eastAsia="ru-RU"/>
        </w:rPr>
      </w:pPr>
      <w:proofErr w:type="spellStart"/>
      <w:r w:rsidRPr="00DF0A6F">
        <w:rPr>
          <w:rFonts w:ascii="Trebuchet MS" w:eastAsia="Times New Roman" w:hAnsi="Trebuchet MS" w:cs="Times New Roman" w:hint="eastAsia"/>
          <w:color w:val="000000"/>
          <w:kern w:val="0"/>
          <w:sz w:val="18"/>
          <w:szCs w:val="18"/>
          <w:lang w:eastAsia="ru-RU"/>
        </w:rPr>
        <w:t>им</w:t>
      </w:r>
      <w:r w:rsidRPr="00DF0A6F">
        <w:rPr>
          <w:rFonts w:ascii="Trebuchet MS" w:eastAsia="Times New Roman" w:hAnsi="Trebuchet MS" w:cs="Times New Roman"/>
          <w:color w:val="000000"/>
          <w:kern w:val="0"/>
          <w:sz w:val="18"/>
          <w:szCs w:val="18"/>
          <w:lang w:eastAsia="ru-RU"/>
        </w:rPr>
        <w:t>.</w:t>
      </w:r>
      <w:r w:rsidRPr="00DF0A6F">
        <w:rPr>
          <w:rFonts w:ascii="Trebuchet MS" w:eastAsia="Times New Roman" w:hAnsi="Trebuchet MS" w:cs="Times New Roman" w:hint="eastAsia"/>
          <w:color w:val="000000"/>
          <w:kern w:val="0"/>
          <w:sz w:val="18"/>
          <w:szCs w:val="18"/>
          <w:lang w:eastAsia="ru-RU"/>
        </w:rPr>
        <w:t>А</w:t>
      </w:r>
      <w:r w:rsidRPr="00DF0A6F">
        <w:rPr>
          <w:rFonts w:ascii="Trebuchet MS" w:eastAsia="Times New Roman" w:hAnsi="Trebuchet MS" w:cs="Times New Roman"/>
          <w:color w:val="000000"/>
          <w:kern w:val="0"/>
          <w:sz w:val="18"/>
          <w:szCs w:val="18"/>
          <w:lang w:eastAsia="ru-RU"/>
        </w:rPr>
        <w:t>.</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w:t>
      </w:r>
      <w:r w:rsidRPr="00DF0A6F">
        <w:rPr>
          <w:rFonts w:ascii="Trebuchet MS" w:eastAsia="Times New Roman" w:hAnsi="Trebuchet MS" w:cs="Times New Roman" w:hint="eastAsia"/>
          <w:color w:val="000000"/>
          <w:kern w:val="0"/>
          <w:sz w:val="18"/>
          <w:szCs w:val="18"/>
          <w:lang w:eastAsia="ru-RU"/>
        </w:rPr>
        <w:t>ГЕРЦЕНА</w:t>
      </w:r>
      <w:proofErr w:type="spellEnd"/>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РАЗВИТИЕ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МЕТОДИЧЕСКОЙ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СИСТЕМЫ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ПОДГОТОВКИ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БУДУЩИХ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УЧИТЕЛЕЙ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В</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ПРЕДМЕТНОЙ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ОБЛАСТИ</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Диссертация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на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соискание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ученой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степени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доктора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педагогических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наук</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по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специальности</w:t>
      </w:r>
      <w:r w:rsidRPr="00DF0A6F">
        <w:rPr>
          <w:rFonts w:ascii="Trebuchet MS" w:eastAsia="Times New Roman" w:hAnsi="Trebuchet MS" w:cs="Times New Roman"/>
          <w:color w:val="000000"/>
          <w:kern w:val="0"/>
          <w:sz w:val="18"/>
          <w:szCs w:val="18"/>
          <w:lang w:eastAsia="ru-RU"/>
        </w:rPr>
        <w:t xml:space="preserve"> 13.00.02 - </w:t>
      </w:r>
      <w:r w:rsidRPr="00DF0A6F">
        <w:rPr>
          <w:rFonts w:ascii="Trebuchet MS" w:eastAsia="Times New Roman" w:hAnsi="Trebuchet MS" w:cs="Times New Roman" w:hint="eastAsia"/>
          <w:color w:val="000000"/>
          <w:kern w:val="0"/>
          <w:sz w:val="18"/>
          <w:szCs w:val="18"/>
          <w:lang w:eastAsia="ru-RU"/>
        </w:rPr>
        <w:t>теория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методика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информатике</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На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правах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рукописи</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РЫЖОВА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НАТАЛЬЯ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ИВАНОВНА</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 xml:space="preserve"> </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Научный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консультант</w:t>
      </w:r>
      <w:r w:rsidRPr="00DF0A6F">
        <w:rPr>
          <w:rFonts w:ascii="Trebuchet MS" w:eastAsia="Times New Roman" w:hAnsi="Trebuchet MS" w:cs="Times New Roman"/>
          <w:color w:val="000000"/>
          <w:kern w:val="0"/>
          <w:sz w:val="18"/>
          <w:szCs w:val="18"/>
          <w:lang w:eastAsia="ru-RU"/>
        </w:rPr>
        <w:t>:</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академик</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РАО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д</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н</w:t>
      </w:r>
      <w:r w:rsidRPr="00DF0A6F">
        <w:rPr>
          <w:rFonts w:ascii="Trebuchet MS" w:eastAsia="Times New Roman" w:hAnsi="Trebuchet MS" w:cs="Times New Roman"/>
          <w:color w:val="000000"/>
          <w:kern w:val="0"/>
          <w:sz w:val="18"/>
          <w:szCs w:val="18"/>
          <w:lang w:eastAsia="ru-RU"/>
        </w:rPr>
        <w:t>.,</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проф</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В</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В</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Лаптев</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Санкт</w:t>
      </w:r>
      <w:r w:rsidRPr="00DF0A6F">
        <w:rPr>
          <w:rFonts w:ascii="Trebuchet MS" w:eastAsia="Times New Roman" w:hAnsi="Trebuchet MS" w:cs="Times New Roman"/>
          <w:color w:val="000000"/>
          <w:kern w:val="0"/>
          <w:sz w:val="18"/>
          <w:szCs w:val="18"/>
          <w:lang w:eastAsia="ru-RU"/>
        </w:rPr>
        <w:t>-</w:t>
      </w:r>
      <w:r w:rsidRPr="00DF0A6F">
        <w:rPr>
          <w:rFonts w:ascii="Trebuchet MS" w:eastAsia="Times New Roman" w:hAnsi="Trebuchet MS" w:cs="Times New Roman" w:hint="eastAsia"/>
          <w:color w:val="000000"/>
          <w:kern w:val="0"/>
          <w:sz w:val="18"/>
          <w:szCs w:val="18"/>
          <w:lang w:eastAsia="ru-RU"/>
        </w:rPr>
        <w:t>Петербург</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2000</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 xml:space="preserve"> </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 xml:space="preserve">- 2 - </w:t>
      </w:r>
      <w:r w:rsidRPr="00DF0A6F">
        <w:rPr>
          <w:rFonts w:ascii="Trebuchet MS" w:eastAsia="Times New Roman" w:hAnsi="Trebuchet MS" w:cs="Times New Roman" w:hint="eastAsia"/>
          <w:color w:val="000000"/>
          <w:kern w:val="0"/>
          <w:sz w:val="18"/>
          <w:szCs w:val="18"/>
          <w:lang w:eastAsia="ru-RU"/>
        </w:rPr>
        <w:t>ОГЛАВЛЕНИЕ</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ВВЕДЕНИЕ</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color w:val="000000"/>
          <w:kern w:val="0"/>
          <w:sz w:val="18"/>
          <w:szCs w:val="18"/>
          <w:lang w:eastAsia="ru-RU"/>
        </w:rPr>
        <w:tab/>
        <w:t xml:space="preserve"> 5</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ГЛАВА</w:t>
      </w:r>
      <w:r w:rsidRPr="00DF0A6F">
        <w:rPr>
          <w:rFonts w:ascii="Trebuchet MS" w:eastAsia="Times New Roman" w:hAnsi="Trebuchet MS" w:cs="Times New Roman"/>
          <w:color w:val="000000"/>
          <w:kern w:val="0"/>
          <w:sz w:val="18"/>
          <w:szCs w:val="18"/>
          <w:lang w:eastAsia="ru-RU"/>
        </w:rPr>
        <w:t xml:space="preserve"> 1. </w:t>
      </w:r>
      <w:r w:rsidRPr="00DF0A6F">
        <w:rPr>
          <w:rFonts w:ascii="Trebuchet MS" w:eastAsia="Times New Roman" w:hAnsi="Trebuchet MS" w:cs="Times New Roman" w:hint="eastAsia"/>
          <w:color w:val="000000"/>
          <w:kern w:val="0"/>
          <w:sz w:val="18"/>
          <w:szCs w:val="18"/>
          <w:lang w:eastAsia="ru-RU"/>
        </w:rPr>
        <w:t>ТЕОРЕТИЧЕСКИЕ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ОСНОВЫ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РАЗВИТИЯ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МЕТОДИЧЕСКОЙ</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СИСТЕМЫ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23</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1.1.</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Развитие</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методической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системы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23</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1.2. </w:t>
      </w:r>
      <w:r w:rsidRPr="00DF0A6F">
        <w:rPr>
          <w:rFonts w:ascii="Trebuchet MS" w:eastAsia="Times New Roman" w:hAnsi="Trebuchet MS" w:cs="Times New Roman" w:hint="eastAsia"/>
          <w:color w:val="000000"/>
          <w:kern w:val="0"/>
          <w:sz w:val="18"/>
          <w:szCs w:val="18"/>
          <w:lang w:eastAsia="ru-RU"/>
        </w:rPr>
        <w:t>Методология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исследования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определение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понятий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методическая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методическая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теория</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задач</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информатике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29</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1.3. </w:t>
      </w:r>
      <w:r w:rsidRPr="00DF0A6F">
        <w:rPr>
          <w:rFonts w:ascii="Trebuchet MS" w:eastAsia="Times New Roman" w:hAnsi="Trebuchet MS" w:cs="Times New Roman" w:hint="eastAsia"/>
          <w:color w:val="000000"/>
          <w:kern w:val="0"/>
          <w:sz w:val="18"/>
          <w:szCs w:val="18"/>
          <w:lang w:eastAsia="ru-RU"/>
        </w:rPr>
        <w:t>Элементы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концептуального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базиса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методической</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теории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45</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У</w:t>
      </w:r>
      <w:r w:rsidRPr="00DF0A6F">
        <w:rPr>
          <w:rFonts w:ascii="Trebuchet MS" w:eastAsia="Times New Roman" w:hAnsi="Trebuchet MS" w:cs="Times New Roman"/>
          <w:color w:val="000000"/>
          <w:kern w:val="0"/>
          <w:sz w:val="18"/>
          <w:szCs w:val="18"/>
          <w:lang w:eastAsia="ru-RU"/>
        </w:rPr>
        <w:tab/>
        <w:t xml:space="preserve">1.3.1. </w:t>
      </w:r>
      <w:r w:rsidRPr="00DF0A6F">
        <w:rPr>
          <w:rFonts w:ascii="Trebuchet MS" w:eastAsia="Times New Roman" w:hAnsi="Trebuchet MS" w:cs="Times New Roman" w:hint="eastAsia"/>
          <w:color w:val="000000"/>
          <w:kern w:val="0"/>
          <w:sz w:val="18"/>
          <w:szCs w:val="18"/>
          <w:lang w:eastAsia="ru-RU"/>
        </w:rPr>
        <w:t>Понятийный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аппарат</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исследования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относящийся</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к</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понятию</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46</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1.3.2.</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Понятийный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аппарат</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исследования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относящийся</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к</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теории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задач</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74</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1.3.3.</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Понятие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классификация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методов</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специальные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методы</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82</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1.4. </w:t>
      </w:r>
      <w:r w:rsidRPr="00DF0A6F">
        <w:rPr>
          <w:rFonts w:ascii="Trebuchet MS" w:eastAsia="Times New Roman" w:hAnsi="Trebuchet MS" w:cs="Times New Roman" w:hint="eastAsia"/>
          <w:color w:val="000000"/>
          <w:kern w:val="0"/>
          <w:sz w:val="18"/>
          <w:szCs w:val="18"/>
          <w:lang w:eastAsia="ru-RU"/>
        </w:rPr>
        <w:t>Концептуальный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каркас</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методической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теории</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lastRenderedPageBreak/>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108</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1.5. </w:t>
      </w:r>
      <w:r w:rsidRPr="00DF0A6F">
        <w:rPr>
          <w:rFonts w:ascii="Trebuchet MS" w:eastAsia="Times New Roman" w:hAnsi="Trebuchet MS" w:cs="Times New Roman" w:hint="eastAsia"/>
          <w:color w:val="000000"/>
          <w:kern w:val="0"/>
          <w:sz w:val="18"/>
          <w:szCs w:val="18"/>
          <w:lang w:eastAsia="ru-RU"/>
        </w:rPr>
        <w:t>Логика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методической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теории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информатике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113</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Выводы</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по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главе</w:t>
      </w:r>
      <w:r w:rsidRPr="00DF0A6F">
        <w:rPr>
          <w:rFonts w:ascii="Trebuchet MS" w:eastAsia="Times New Roman" w:hAnsi="Trebuchet MS" w:cs="Times New Roman"/>
          <w:color w:val="000000"/>
          <w:kern w:val="0"/>
          <w:sz w:val="18"/>
          <w:szCs w:val="18"/>
          <w:lang w:eastAsia="ru-RU"/>
        </w:rPr>
        <w:t xml:space="preserve"> 1 </w:t>
      </w:r>
      <w:r w:rsidRPr="00DF0A6F">
        <w:rPr>
          <w:rFonts w:ascii="Trebuchet MS" w:eastAsia="Times New Roman" w:hAnsi="Trebuchet MS" w:cs="Times New Roman"/>
          <w:color w:val="000000"/>
          <w:kern w:val="0"/>
          <w:sz w:val="18"/>
          <w:szCs w:val="18"/>
          <w:lang w:eastAsia="ru-RU"/>
        </w:rPr>
        <w:tab/>
        <w:t xml:space="preserve"> 122</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ГЛАВА</w:t>
      </w:r>
      <w:r w:rsidRPr="00DF0A6F">
        <w:rPr>
          <w:rFonts w:ascii="Trebuchet MS" w:eastAsia="Times New Roman" w:hAnsi="Trebuchet MS" w:cs="Times New Roman"/>
          <w:color w:val="000000"/>
          <w:kern w:val="0"/>
          <w:sz w:val="18"/>
          <w:szCs w:val="18"/>
          <w:lang w:eastAsia="ru-RU"/>
        </w:rPr>
        <w:t xml:space="preserve"> 2. </w:t>
      </w:r>
      <w:r w:rsidRPr="00DF0A6F">
        <w:rPr>
          <w:rFonts w:ascii="Trebuchet MS" w:eastAsia="Times New Roman" w:hAnsi="Trebuchet MS" w:cs="Times New Roman" w:hint="eastAsia"/>
          <w:color w:val="000000"/>
          <w:kern w:val="0"/>
          <w:sz w:val="18"/>
          <w:szCs w:val="18"/>
          <w:lang w:eastAsia="ru-RU"/>
        </w:rPr>
        <w:t>АНАЛИЗ</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РАЗВИТИЕ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ФУНДАМЕН¬ТАЛЬНЫМ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РАЗДЕЛАМ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КУРСА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127</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2.1. </w:t>
      </w:r>
      <w:proofErr w:type="spellStart"/>
      <w:r w:rsidRPr="00DF0A6F">
        <w:rPr>
          <w:rFonts w:ascii="Trebuchet MS" w:eastAsia="Times New Roman" w:hAnsi="Trebuchet MS" w:cs="Times New Roman" w:hint="eastAsia"/>
          <w:color w:val="000000"/>
          <w:kern w:val="0"/>
          <w:sz w:val="18"/>
          <w:szCs w:val="18"/>
          <w:lang w:eastAsia="ru-RU"/>
        </w:rPr>
        <w:t>Фундаментализация</w:t>
      </w:r>
      <w:proofErr w:type="spellEnd"/>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образования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как</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фактор</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развития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127</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2.1.1.</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Компоненты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оснований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128</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2.1.2.</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Фундаментальность</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образования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в</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области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137</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Segoe UI Emoji" w:eastAsia="Times New Roman" w:hAnsi="Segoe UI Emoji" w:cs="Segoe UI Emoji"/>
          <w:color w:val="000000"/>
          <w:kern w:val="0"/>
          <w:sz w:val="18"/>
          <w:szCs w:val="18"/>
          <w:lang w:eastAsia="ru-RU"/>
        </w:rPr>
        <w:t>♦</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 xml:space="preserve"> </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Segoe UI Emoji" w:eastAsia="Times New Roman" w:hAnsi="Segoe UI Emoji" w:cs="Segoe UI Emoji"/>
          <w:color w:val="000000"/>
          <w:kern w:val="0"/>
          <w:sz w:val="18"/>
          <w:szCs w:val="18"/>
          <w:lang w:eastAsia="ru-RU"/>
        </w:rPr>
        <w:t>♦</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з</w:t>
      </w:r>
      <w:r w:rsidRPr="00DF0A6F">
        <w:rPr>
          <w:rFonts w:ascii="Trebuchet MS" w:eastAsia="Times New Roman" w:hAnsi="Trebuchet MS" w:cs="Times New Roman"/>
          <w:color w:val="000000"/>
          <w:kern w:val="0"/>
          <w:sz w:val="18"/>
          <w:szCs w:val="18"/>
          <w:lang w:eastAsia="ru-RU"/>
        </w:rPr>
        <w:t xml:space="preserve"> -</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2.2. </w:t>
      </w:r>
      <w:r w:rsidRPr="00DF0A6F">
        <w:rPr>
          <w:rFonts w:ascii="Trebuchet MS" w:eastAsia="Times New Roman" w:hAnsi="Trebuchet MS" w:cs="Times New Roman" w:hint="eastAsia"/>
          <w:color w:val="000000"/>
          <w:kern w:val="0"/>
          <w:sz w:val="18"/>
          <w:szCs w:val="18"/>
          <w:lang w:eastAsia="ru-RU"/>
        </w:rPr>
        <w:t>Уточнение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фундаментальным</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разделам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курса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146</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2.2.1.</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Основные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компоненты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фундаментальным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разделам</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курса</w:t>
      </w:r>
      <w:r w:rsidRPr="00DF0A6F">
        <w:rPr>
          <w:rFonts w:ascii="Trebuchet MS" w:eastAsia="Times New Roman" w:hAnsi="Trebuchet MS" w:cs="Times New Roman"/>
          <w:color w:val="000000"/>
          <w:kern w:val="0"/>
          <w:sz w:val="18"/>
          <w:szCs w:val="18"/>
          <w:lang w:eastAsia="ru-RU"/>
        </w:rPr>
        <w:tab/>
      </w:r>
      <w:proofErr w:type="gramStart"/>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proofErr w:type="gramEnd"/>
      <w:r w:rsidRPr="00DF0A6F">
        <w:rPr>
          <w:rFonts w:ascii="Trebuchet MS" w:eastAsia="Times New Roman" w:hAnsi="Trebuchet MS" w:cs="Times New Roman"/>
          <w:color w:val="000000"/>
          <w:kern w:val="0"/>
          <w:sz w:val="18"/>
          <w:szCs w:val="18"/>
          <w:lang w:eastAsia="ru-RU"/>
        </w:rPr>
        <w:t xml:space="preserve"> . 151</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2.2.2.</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Отбор</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основам</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семиотики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175</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2.2.3.</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Математические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основания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как</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элемент</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189</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2.2.4.</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Взаимосвязь</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математических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оснований</w:t>
      </w:r>
      <w:r w:rsidRPr="00DF0A6F">
        <w:rPr>
          <w:rFonts w:ascii="Trebuchet MS" w:eastAsia="Times New Roman" w:hAnsi="Trebuchet MS" w:cs="Times New Roman"/>
          <w:color w:val="000000"/>
          <w:kern w:val="0"/>
          <w:sz w:val="18"/>
          <w:szCs w:val="18"/>
          <w:lang w:eastAsia="ru-RU"/>
        </w:rPr>
        <w:t xml:space="preserve"> </w:t>
      </w:r>
      <w:proofErr w:type="spellStart"/>
      <w:r w:rsidRPr="00DF0A6F">
        <w:rPr>
          <w:rFonts w:ascii="Trebuchet MS" w:eastAsia="Times New Roman" w:hAnsi="Trebuchet MS" w:cs="Times New Roman" w:hint="eastAsia"/>
          <w:color w:val="000000"/>
          <w:kern w:val="0"/>
          <w:sz w:val="18"/>
          <w:szCs w:val="18"/>
          <w:lang w:eastAsia="ru-RU"/>
        </w:rPr>
        <w:t>инфор¬матики</w:t>
      </w:r>
      <w:proofErr w:type="spellEnd"/>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содержанием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курсов</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’’Элементы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диск</w:t>
      </w:r>
      <w:r w:rsidRPr="00DF0A6F">
        <w:rPr>
          <w:rFonts w:ascii="Trebuchet MS" w:eastAsia="Times New Roman" w:hAnsi="Trebuchet MS" w:cs="Times New Roman"/>
          <w:color w:val="000000"/>
          <w:kern w:val="0"/>
          <w:sz w:val="18"/>
          <w:szCs w:val="18"/>
          <w:lang w:eastAsia="ru-RU"/>
        </w:rPr>
        <w:t>-</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ab/>
      </w:r>
      <w:proofErr w:type="spellStart"/>
      <w:r w:rsidRPr="00DF0A6F">
        <w:rPr>
          <w:rFonts w:ascii="Trebuchet MS" w:eastAsia="Times New Roman" w:hAnsi="Trebuchet MS" w:cs="Times New Roman" w:hint="eastAsia"/>
          <w:color w:val="000000"/>
          <w:kern w:val="0"/>
          <w:sz w:val="18"/>
          <w:szCs w:val="18"/>
          <w:lang w:eastAsia="ru-RU"/>
        </w:rPr>
        <w:t>ретной</w:t>
      </w:r>
      <w:proofErr w:type="spellEnd"/>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математики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алгоритмов</w:t>
      </w:r>
      <w:r w:rsidRPr="00DF0A6F">
        <w:rPr>
          <w:rFonts w:ascii="Trebuchet MS" w:eastAsia="Times New Roman" w:hAnsi="Trebuchet MS" w:cs="Times New Roman"/>
          <w:color w:val="000000"/>
          <w:kern w:val="0"/>
          <w:sz w:val="18"/>
          <w:szCs w:val="18"/>
          <w:lang w:eastAsia="ru-RU"/>
        </w:rPr>
        <w:t>" .... 210</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2.3. </w:t>
      </w:r>
      <w:r w:rsidRPr="00DF0A6F">
        <w:rPr>
          <w:rFonts w:ascii="Trebuchet MS" w:eastAsia="Times New Roman" w:hAnsi="Trebuchet MS" w:cs="Times New Roman" w:hint="eastAsia"/>
          <w:color w:val="000000"/>
          <w:kern w:val="0"/>
          <w:sz w:val="18"/>
          <w:szCs w:val="18"/>
          <w:lang w:eastAsia="ru-RU"/>
        </w:rPr>
        <w:t>Использование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логико</w:t>
      </w:r>
      <w:r w:rsidRPr="00DF0A6F">
        <w:rPr>
          <w:rFonts w:ascii="Trebuchet MS" w:eastAsia="Times New Roman" w:hAnsi="Trebuchet MS" w:cs="Times New Roman"/>
          <w:color w:val="000000"/>
          <w:kern w:val="0"/>
          <w:sz w:val="18"/>
          <w:szCs w:val="18"/>
          <w:lang w:eastAsia="ru-RU"/>
        </w:rPr>
        <w:t>-</w:t>
      </w:r>
      <w:r w:rsidRPr="00DF0A6F">
        <w:rPr>
          <w:rFonts w:ascii="Trebuchet MS" w:eastAsia="Times New Roman" w:hAnsi="Trebuchet MS" w:cs="Times New Roman" w:hint="eastAsia"/>
          <w:color w:val="000000"/>
          <w:kern w:val="0"/>
          <w:sz w:val="18"/>
          <w:szCs w:val="18"/>
          <w:lang w:eastAsia="ru-RU"/>
        </w:rPr>
        <w:t>семиотического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анализа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для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коррекции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фундаментальным</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разделам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курса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216</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2.4. </w:t>
      </w:r>
      <w:r w:rsidRPr="00DF0A6F">
        <w:rPr>
          <w:rFonts w:ascii="Trebuchet MS" w:eastAsia="Times New Roman" w:hAnsi="Trebuchet MS" w:cs="Times New Roman" w:hint="eastAsia"/>
          <w:color w:val="000000"/>
          <w:kern w:val="0"/>
          <w:sz w:val="18"/>
          <w:szCs w:val="18"/>
          <w:lang w:eastAsia="ru-RU"/>
        </w:rPr>
        <w:t>Классификация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задач</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информатике</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в</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подготовке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226</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Выводы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главе</w:t>
      </w:r>
      <w:r w:rsidRPr="00DF0A6F">
        <w:rPr>
          <w:rFonts w:ascii="Trebuchet MS" w:eastAsia="Times New Roman" w:hAnsi="Trebuchet MS" w:cs="Times New Roman"/>
          <w:color w:val="000000"/>
          <w:kern w:val="0"/>
          <w:sz w:val="18"/>
          <w:szCs w:val="18"/>
          <w:lang w:eastAsia="ru-RU"/>
        </w:rPr>
        <w:t xml:space="preserve"> 2 </w:t>
      </w:r>
      <w:r w:rsidRPr="00DF0A6F">
        <w:rPr>
          <w:rFonts w:ascii="Trebuchet MS" w:eastAsia="Times New Roman" w:hAnsi="Trebuchet MS" w:cs="Times New Roman"/>
          <w:color w:val="000000"/>
          <w:kern w:val="0"/>
          <w:sz w:val="18"/>
          <w:szCs w:val="18"/>
          <w:lang w:eastAsia="ru-RU"/>
        </w:rPr>
        <w:tab/>
        <w:t xml:space="preserve"> 235</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ГЛАВА</w:t>
      </w:r>
      <w:r w:rsidRPr="00DF0A6F">
        <w:rPr>
          <w:rFonts w:ascii="Trebuchet MS" w:eastAsia="Times New Roman" w:hAnsi="Trebuchet MS" w:cs="Times New Roman"/>
          <w:color w:val="000000"/>
          <w:kern w:val="0"/>
          <w:sz w:val="18"/>
          <w:szCs w:val="18"/>
          <w:lang w:eastAsia="ru-RU"/>
        </w:rPr>
        <w:t xml:space="preserve"> 3. </w:t>
      </w:r>
      <w:r w:rsidRPr="00DF0A6F">
        <w:rPr>
          <w:rFonts w:ascii="Trebuchet MS" w:eastAsia="Times New Roman" w:hAnsi="Trebuchet MS" w:cs="Times New Roman" w:hint="eastAsia"/>
          <w:color w:val="000000"/>
          <w:kern w:val="0"/>
          <w:sz w:val="18"/>
          <w:szCs w:val="18"/>
          <w:lang w:eastAsia="ru-RU"/>
        </w:rPr>
        <w:t>СОДЕРЖАТЕЛЬНАЯ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НАДСТРОЙКА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ИНТЕРПРЕТАЦИЯ</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lastRenderedPageBreak/>
        <w:t>МЕТОДИЧЕСКОЙ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ТЕОРИИ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240</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3.1.</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Дели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240</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3.2.</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Содержание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247</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ab/>
        <w:t xml:space="preserve">3.2.1. </w:t>
      </w:r>
      <w:r w:rsidRPr="00DF0A6F">
        <w:rPr>
          <w:rFonts w:ascii="Trebuchet MS" w:eastAsia="Times New Roman" w:hAnsi="Trebuchet MS" w:cs="Times New Roman" w:hint="eastAsia"/>
          <w:color w:val="000000"/>
          <w:kern w:val="0"/>
          <w:sz w:val="18"/>
          <w:szCs w:val="18"/>
          <w:lang w:eastAsia="ru-RU"/>
        </w:rPr>
        <w:t>Концептуальные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ЛИНИИ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248</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3.2.2.</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Структура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как</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результат</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оптимизации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учебной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программы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методами</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теории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графов</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251</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3.2.3.</w:t>
      </w:r>
      <w:r w:rsidRPr="00DF0A6F">
        <w:rPr>
          <w:rFonts w:ascii="Trebuchet MS" w:eastAsia="Times New Roman" w:hAnsi="Trebuchet MS" w:cs="Times New Roman"/>
          <w:color w:val="000000"/>
          <w:kern w:val="0"/>
          <w:sz w:val="18"/>
          <w:szCs w:val="18"/>
          <w:lang w:eastAsia="ru-RU"/>
        </w:rPr>
        <w:tab/>
        <w:t xml:space="preserve"> </w:t>
      </w:r>
      <w:r w:rsidRPr="00DF0A6F">
        <w:rPr>
          <w:rFonts w:ascii="Trebuchet MS" w:eastAsia="Times New Roman" w:hAnsi="Trebuchet MS" w:cs="Times New Roman" w:hint="eastAsia"/>
          <w:color w:val="000000"/>
          <w:kern w:val="0"/>
          <w:sz w:val="18"/>
          <w:szCs w:val="18"/>
          <w:lang w:eastAsia="ru-RU"/>
        </w:rPr>
        <w:t>Содержание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теоретического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задачного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материала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курса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Теоретические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основы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265</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 xml:space="preserve"> </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- 4 -</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3.2.4.</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Отбор</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раздела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Архитектура</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компьютерных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систем”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как</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пример</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развития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одного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из</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разделов</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существующей</w:t>
      </w:r>
      <w:r w:rsidRPr="00DF0A6F">
        <w:rPr>
          <w:rFonts w:ascii="Trebuchet MS" w:eastAsia="Times New Roman" w:hAnsi="Trebuchet MS" w:cs="Times New Roman"/>
          <w:color w:val="000000"/>
          <w:kern w:val="0"/>
          <w:sz w:val="18"/>
          <w:szCs w:val="18"/>
          <w:lang w:eastAsia="ru-RU"/>
        </w:rPr>
        <w:t xml:space="preserve"> </w:t>
      </w:r>
      <w:proofErr w:type="spellStart"/>
      <w:r w:rsidRPr="00DF0A6F">
        <w:rPr>
          <w:rFonts w:ascii="Trebuchet MS" w:eastAsia="Times New Roman" w:hAnsi="Trebuchet MS" w:cs="Times New Roman" w:hint="eastAsia"/>
          <w:color w:val="000000"/>
          <w:kern w:val="0"/>
          <w:sz w:val="18"/>
          <w:szCs w:val="18"/>
          <w:lang w:eastAsia="ru-RU"/>
        </w:rPr>
        <w:t>методи¬ческой</w:t>
      </w:r>
      <w:proofErr w:type="spellEnd"/>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системы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подготовки</w:t>
      </w:r>
      <w:proofErr w:type="gramStart"/>
      <w:r w:rsidRPr="00DF0A6F">
        <w:rPr>
          <w:rFonts w:ascii="Trebuchet MS" w:eastAsia="Times New Roman" w:hAnsi="Trebuchet MS" w:cs="Times New Roman"/>
          <w:color w:val="000000"/>
          <w:kern w:val="0"/>
          <w:sz w:val="18"/>
          <w:szCs w:val="18"/>
          <w:lang w:eastAsia="ru-RU"/>
        </w:rPr>
        <w:t xml:space="preserve"> ..</w:t>
      </w:r>
      <w:proofErr w:type="gramEnd"/>
      <w:r w:rsidRPr="00DF0A6F">
        <w:rPr>
          <w:rFonts w:ascii="Trebuchet MS" w:eastAsia="Times New Roman" w:hAnsi="Trebuchet MS" w:cs="Times New Roman"/>
          <w:color w:val="000000"/>
          <w:kern w:val="0"/>
          <w:sz w:val="18"/>
          <w:szCs w:val="18"/>
          <w:lang w:eastAsia="ru-RU"/>
        </w:rPr>
        <w:t xml:space="preserve"> . 287 </w:t>
      </w: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3.3. </w:t>
      </w:r>
      <w:r w:rsidRPr="00DF0A6F">
        <w:rPr>
          <w:rFonts w:ascii="Trebuchet MS" w:eastAsia="Times New Roman" w:hAnsi="Trebuchet MS" w:cs="Times New Roman" w:hint="eastAsia"/>
          <w:color w:val="000000"/>
          <w:kern w:val="0"/>
          <w:sz w:val="18"/>
          <w:szCs w:val="18"/>
          <w:lang w:eastAsia="ru-RU"/>
        </w:rPr>
        <w:t>Генетический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как</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метод</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proofErr w:type="spellStart"/>
      <w:proofErr w:type="gramStart"/>
      <w:r w:rsidRPr="00DF0A6F">
        <w:rPr>
          <w:rFonts w:ascii="Trebuchet MS" w:eastAsia="Times New Roman" w:hAnsi="Trebuchet MS" w:cs="Times New Roman" w:hint="eastAsia"/>
          <w:color w:val="000000"/>
          <w:kern w:val="0"/>
          <w:sz w:val="18"/>
          <w:szCs w:val="18"/>
          <w:lang w:eastAsia="ru-RU"/>
        </w:rPr>
        <w:t>фор¬мальной</w:t>
      </w:r>
      <w:proofErr w:type="spellEnd"/>
      <w:proofErr w:type="gramEnd"/>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математике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элементам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теоретической</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ab/>
        <w:t xml:space="preserve"> 299</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3.4. </w:t>
      </w:r>
      <w:r w:rsidRPr="00DF0A6F">
        <w:rPr>
          <w:rFonts w:ascii="Trebuchet MS" w:eastAsia="Times New Roman" w:hAnsi="Trebuchet MS" w:cs="Times New Roman" w:hint="eastAsia"/>
          <w:color w:val="000000"/>
          <w:kern w:val="0"/>
          <w:sz w:val="18"/>
          <w:szCs w:val="18"/>
          <w:lang w:eastAsia="ru-RU"/>
        </w:rPr>
        <w:t>Связи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подготовки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proofErr w:type="spellStart"/>
      <w:proofErr w:type="gramStart"/>
      <w:r w:rsidRPr="00DF0A6F">
        <w:rPr>
          <w:rFonts w:ascii="Trebuchet MS" w:eastAsia="Times New Roman" w:hAnsi="Trebuchet MS" w:cs="Times New Roman" w:hint="eastAsia"/>
          <w:color w:val="000000"/>
          <w:kern w:val="0"/>
          <w:sz w:val="18"/>
          <w:szCs w:val="18"/>
          <w:lang w:eastAsia="ru-RU"/>
        </w:rPr>
        <w:t>развиваю¬щего</w:t>
      </w:r>
      <w:proofErr w:type="spellEnd"/>
      <w:proofErr w:type="gramEnd"/>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308</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Выводы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главе</w:t>
      </w:r>
      <w:r w:rsidRPr="00DF0A6F">
        <w:rPr>
          <w:rFonts w:ascii="Trebuchet MS" w:eastAsia="Times New Roman" w:hAnsi="Trebuchet MS" w:cs="Times New Roman"/>
          <w:color w:val="000000"/>
          <w:kern w:val="0"/>
          <w:sz w:val="18"/>
          <w:szCs w:val="18"/>
          <w:lang w:eastAsia="ru-RU"/>
        </w:rPr>
        <w:t xml:space="preserve"> 3 </w:t>
      </w:r>
      <w:r w:rsidRPr="00DF0A6F">
        <w:rPr>
          <w:rFonts w:ascii="Trebuchet MS" w:eastAsia="Times New Roman" w:hAnsi="Trebuchet MS" w:cs="Times New Roman"/>
          <w:color w:val="000000"/>
          <w:kern w:val="0"/>
          <w:sz w:val="18"/>
          <w:szCs w:val="18"/>
          <w:lang w:eastAsia="ru-RU"/>
        </w:rPr>
        <w:tab/>
        <w:t xml:space="preserve"> 313</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ГЛАВА</w:t>
      </w:r>
      <w:r w:rsidRPr="00DF0A6F">
        <w:rPr>
          <w:rFonts w:ascii="Trebuchet MS" w:eastAsia="Times New Roman" w:hAnsi="Trebuchet MS" w:cs="Times New Roman"/>
          <w:color w:val="000000"/>
          <w:kern w:val="0"/>
          <w:sz w:val="18"/>
          <w:szCs w:val="18"/>
          <w:lang w:eastAsia="ru-RU"/>
        </w:rPr>
        <w:tab/>
        <w:t>4.</w:t>
      </w:r>
      <w:r w:rsidRPr="00DF0A6F">
        <w:rPr>
          <w:rFonts w:ascii="Trebuchet MS" w:eastAsia="Times New Roman" w:hAnsi="Trebuchet MS" w:cs="Times New Roman"/>
          <w:color w:val="000000"/>
          <w:kern w:val="0"/>
          <w:sz w:val="18"/>
          <w:szCs w:val="18"/>
          <w:lang w:eastAsia="ru-RU"/>
        </w:rPr>
        <w:tab/>
      </w:r>
      <w:r w:rsidRPr="00DF0A6F">
        <w:rPr>
          <w:rFonts w:ascii="Trebuchet MS" w:eastAsia="Times New Roman" w:hAnsi="Trebuchet MS" w:cs="Times New Roman" w:hint="eastAsia"/>
          <w:color w:val="000000"/>
          <w:kern w:val="0"/>
          <w:sz w:val="18"/>
          <w:szCs w:val="18"/>
          <w:lang w:eastAsia="ru-RU"/>
        </w:rPr>
        <w:t>ОРГАНИЗАЦИЯ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ПРОВЕДЕНИЕ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ПЕДАГОГИЧЕСКОГО</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ЭКСПЕРИМЕНТА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315</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4.1. </w:t>
      </w:r>
      <w:r w:rsidRPr="00DF0A6F">
        <w:rPr>
          <w:rFonts w:ascii="Trebuchet MS" w:eastAsia="Times New Roman" w:hAnsi="Trebuchet MS" w:cs="Times New Roman" w:hint="eastAsia"/>
          <w:color w:val="000000"/>
          <w:kern w:val="0"/>
          <w:sz w:val="18"/>
          <w:szCs w:val="18"/>
          <w:lang w:eastAsia="ru-RU"/>
        </w:rPr>
        <w:t>Общая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характеристика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исследования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316</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4.2. </w:t>
      </w:r>
      <w:r w:rsidRPr="00DF0A6F">
        <w:rPr>
          <w:rFonts w:ascii="Trebuchet MS" w:eastAsia="Times New Roman" w:hAnsi="Trebuchet MS" w:cs="Times New Roman" w:hint="eastAsia"/>
          <w:color w:val="000000"/>
          <w:kern w:val="0"/>
          <w:sz w:val="18"/>
          <w:szCs w:val="18"/>
          <w:lang w:eastAsia="ru-RU"/>
        </w:rPr>
        <w:t>Анализ</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состояния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проблемы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подготовки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будущих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учителей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вопросам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теоретической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322</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4.3. </w:t>
      </w:r>
      <w:r w:rsidRPr="00DF0A6F">
        <w:rPr>
          <w:rFonts w:ascii="Trebuchet MS" w:eastAsia="Times New Roman" w:hAnsi="Trebuchet MS" w:cs="Times New Roman" w:hint="eastAsia"/>
          <w:color w:val="000000"/>
          <w:kern w:val="0"/>
          <w:sz w:val="18"/>
          <w:szCs w:val="18"/>
          <w:lang w:eastAsia="ru-RU"/>
        </w:rPr>
        <w:t>Исследование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основных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направлений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в</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обучения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элементам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теоретической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будущих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учителей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329</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 xml:space="preserve">4.4. </w:t>
      </w:r>
      <w:r w:rsidRPr="00DF0A6F">
        <w:rPr>
          <w:rFonts w:ascii="Trebuchet MS" w:eastAsia="Times New Roman" w:hAnsi="Trebuchet MS" w:cs="Times New Roman" w:hint="eastAsia"/>
          <w:color w:val="000000"/>
          <w:kern w:val="0"/>
          <w:sz w:val="18"/>
          <w:szCs w:val="18"/>
          <w:lang w:eastAsia="ru-RU"/>
        </w:rPr>
        <w:t>Использование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анализа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контрольных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работ</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для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корректировки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содержания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системы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упражнений</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по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математическим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основаниям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339</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w:t>
      </w:r>
      <w:r w:rsidRPr="00DF0A6F">
        <w:rPr>
          <w:rFonts w:ascii="Trebuchet MS" w:eastAsia="Times New Roman" w:hAnsi="Trebuchet MS" w:cs="Times New Roman"/>
          <w:color w:val="000000"/>
          <w:kern w:val="0"/>
          <w:sz w:val="18"/>
          <w:szCs w:val="18"/>
          <w:lang w:eastAsia="ru-RU"/>
        </w:rPr>
        <w:t>4.</w:t>
      </w:r>
      <w:proofErr w:type="gramStart"/>
      <w:r w:rsidRPr="00DF0A6F">
        <w:rPr>
          <w:rFonts w:ascii="Trebuchet MS" w:eastAsia="Times New Roman" w:hAnsi="Trebuchet MS" w:cs="Times New Roman"/>
          <w:color w:val="000000"/>
          <w:kern w:val="0"/>
          <w:sz w:val="18"/>
          <w:szCs w:val="18"/>
          <w:lang w:eastAsia="ru-RU"/>
        </w:rPr>
        <w:t>5.-</w:t>
      </w:r>
      <w:proofErr w:type="gramEnd"/>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Проверка</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сформированности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фундаментальных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знаний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у</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будущих</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учителей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элементам</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теоретической</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информатики</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355</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Выводы</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по</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hint="eastAsia"/>
          <w:color w:val="000000"/>
          <w:kern w:val="0"/>
          <w:sz w:val="18"/>
          <w:szCs w:val="18"/>
          <w:lang w:eastAsia="ru-RU"/>
        </w:rPr>
        <w:t>главе</w:t>
      </w:r>
      <w:r w:rsidRPr="00DF0A6F">
        <w:rPr>
          <w:rFonts w:ascii="Trebuchet MS" w:eastAsia="Times New Roman" w:hAnsi="Trebuchet MS" w:cs="Times New Roman"/>
          <w:color w:val="000000"/>
          <w:kern w:val="0"/>
          <w:sz w:val="18"/>
          <w:szCs w:val="18"/>
          <w:lang w:eastAsia="ru-RU"/>
        </w:rPr>
        <w:t xml:space="preserve"> 4</w:t>
      </w:r>
      <w:r w:rsidRPr="00DF0A6F">
        <w:rPr>
          <w:rFonts w:ascii="Trebuchet MS" w:eastAsia="Times New Roman" w:hAnsi="Trebuchet MS" w:cs="Times New Roman"/>
          <w:color w:val="000000"/>
          <w:kern w:val="0"/>
          <w:sz w:val="18"/>
          <w:szCs w:val="18"/>
          <w:lang w:eastAsia="ru-RU"/>
        </w:rPr>
        <w:tab/>
        <w:t xml:space="preserve"> 371</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ЗАКЛЮЧЕНИЕ</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374</w:t>
      </w:r>
    </w:p>
    <w:p w:rsidR="00DF0A6F" w:rsidRPr="00DF0A6F"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t>БИБЛИОГРАФИЯ</w:t>
      </w:r>
      <w:r w:rsidRPr="00DF0A6F">
        <w:rPr>
          <w:rFonts w:ascii="Trebuchet MS" w:eastAsia="Times New Roman" w:hAnsi="Trebuchet MS" w:cs="Times New Roman"/>
          <w:color w:val="000000"/>
          <w:kern w:val="0"/>
          <w:sz w:val="18"/>
          <w:szCs w:val="18"/>
          <w:lang w:eastAsia="ru-RU"/>
        </w:rPr>
        <w:t xml:space="preserve"> </w:t>
      </w:r>
      <w:r w:rsidRPr="00DF0A6F">
        <w:rPr>
          <w:rFonts w:ascii="Trebuchet MS" w:eastAsia="Times New Roman" w:hAnsi="Trebuchet MS" w:cs="Times New Roman"/>
          <w:color w:val="000000"/>
          <w:kern w:val="0"/>
          <w:sz w:val="18"/>
          <w:szCs w:val="18"/>
          <w:lang w:eastAsia="ru-RU"/>
        </w:rPr>
        <w:tab/>
        <w:t xml:space="preserve"> 377</w:t>
      </w:r>
    </w:p>
    <w:p w:rsidR="005969F9" w:rsidRDefault="00DF0A6F" w:rsidP="00DF0A6F">
      <w:pPr>
        <w:rPr>
          <w:rFonts w:ascii="Trebuchet MS" w:eastAsia="Times New Roman" w:hAnsi="Trebuchet MS" w:cs="Times New Roman"/>
          <w:color w:val="000000"/>
          <w:kern w:val="0"/>
          <w:sz w:val="18"/>
          <w:szCs w:val="18"/>
          <w:lang w:eastAsia="ru-RU"/>
        </w:rPr>
      </w:pPr>
      <w:r w:rsidRPr="00DF0A6F">
        <w:rPr>
          <w:rFonts w:ascii="Trebuchet MS" w:eastAsia="Times New Roman" w:hAnsi="Trebuchet MS" w:cs="Times New Roman" w:hint="eastAsia"/>
          <w:color w:val="000000"/>
          <w:kern w:val="0"/>
          <w:sz w:val="18"/>
          <w:szCs w:val="18"/>
          <w:lang w:eastAsia="ru-RU"/>
        </w:rPr>
        <w:lastRenderedPageBreak/>
        <w:t>ПРИЛОЖЕНИЯ</w:t>
      </w:r>
      <w:proofErr w:type="gramStart"/>
      <w:r w:rsidRPr="00DF0A6F">
        <w:rPr>
          <w:rFonts w:ascii="Trebuchet MS" w:eastAsia="Times New Roman" w:hAnsi="Trebuchet MS" w:cs="Times New Roman"/>
          <w:color w:val="000000"/>
          <w:kern w:val="0"/>
          <w:sz w:val="18"/>
          <w:szCs w:val="18"/>
          <w:lang w:eastAsia="ru-RU"/>
        </w:rPr>
        <w:tab/>
        <w:t xml:space="preserve">  403</w:t>
      </w:r>
      <w:proofErr w:type="gramEnd"/>
    </w:p>
    <w:p w:rsidR="00DF0A6F" w:rsidRDefault="00DF0A6F" w:rsidP="00DF0A6F"/>
    <w:p w:rsidR="00DF0A6F" w:rsidRDefault="00DF0A6F" w:rsidP="00DF0A6F"/>
    <w:p w:rsidR="00DF0A6F" w:rsidRDefault="00DF0A6F" w:rsidP="00DF0A6F"/>
    <w:p w:rsidR="00DF0A6F" w:rsidRDefault="00DF0A6F" w:rsidP="00DF0A6F">
      <w:r>
        <w:rPr>
          <w:rFonts w:hint="eastAsia"/>
        </w:rPr>
        <w:t>ЗАКЛЮЧЕНИЕ</w:t>
      </w:r>
    </w:p>
    <w:p w:rsidR="00DF0A6F" w:rsidRDefault="00DF0A6F" w:rsidP="00DF0A6F">
      <w:r>
        <w:rPr>
          <w:rFonts w:hint="eastAsia"/>
        </w:rPr>
        <w:t>Проведенное</w:t>
      </w:r>
      <w:r>
        <w:t></w:t>
      </w:r>
      <w:r>
        <w:rPr>
          <w:rFonts w:hint="eastAsia"/>
        </w:rPr>
        <w:t>теоретическое</w:t>
      </w:r>
      <w:r>
        <w:t></w:t>
      </w:r>
      <w:r>
        <w:rPr>
          <w:rFonts w:hint="eastAsia"/>
        </w:rPr>
        <w:t>исследование</w:t>
      </w:r>
      <w:r>
        <w:t></w:t>
      </w:r>
      <w:r>
        <w:rPr>
          <w:rFonts w:hint="eastAsia"/>
        </w:rPr>
        <w:t>показало</w:t>
      </w:r>
      <w:r>
        <w:t></w:t>
      </w:r>
      <w:r>
        <w:t></w:t>
      </w:r>
      <w:r>
        <w:rPr>
          <w:rFonts w:hint="eastAsia"/>
        </w:rPr>
        <w:t>что</w:t>
      </w:r>
      <w:r>
        <w:t></w:t>
      </w:r>
      <w:r>
        <w:rPr>
          <w:rFonts w:hint="eastAsia"/>
        </w:rPr>
        <w:t>на</w:t>
      </w:r>
      <w:r>
        <w:t></w:t>
      </w:r>
      <w:r>
        <w:rPr>
          <w:rFonts w:hint="eastAsia"/>
        </w:rPr>
        <w:t>совре</w:t>
      </w:r>
      <w:r>
        <w:t></w:t>
      </w:r>
      <w:r>
        <w:rPr>
          <w:rFonts w:hint="eastAsia"/>
        </w:rPr>
        <w:t>менном</w:t>
      </w:r>
      <w:r>
        <w:t></w:t>
      </w:r>
      <w:r>
        <w:rPr>
          <w:rFonts w:hint="eastAsia"/>
        </w:rPr>
        <w:t>этапе</w:t>
      </w:r>
      <w:r>
        <w:t></w:t>
      </w:r>
      <w:r>
        <w:rPr>
          <w:rFonts w:hint="eastAsia"/>
        </w:rPr>
        <w:t>информатизации</w:t>
      </w:r>
      <w:r>
        <w:t></w:t>
      </w:r>
      <w:r>
        <w:rPr>
          <w:rFonts w:hint="eastAsia"/>
        </w:rPr>
        <w:t>общества</w:t>
      </w:r>
      <w:r>
        <w:t></w:t>
      </w:r>
      <w:r>
        <w:tab/>
      </w:r>
      <w:r>
        <w:rPr>
          <w:rFonts w:hint="eastAsia"/>
        </w:rPr>
        <w:t>когда</w:t>
      </w:r>
      <w:r>
        <w:t></w:t>
      </w:r>
      <w:r>
        <w:rPr>
          <w:rFonts w:hint="eastAsia"/>
        </w:rPr>
        <w:t>перед</w:t>
      </w:r>
      <w:r>
        <w:t></w:t>
      </w:r>
      <w:r>
        <w:rPr>
          <w:rFonts w:hint="eastAsia"/>
        </w:rPr>
        <w:t>системой</w:t>
      </w:r>
      <w:r>
        <w:t></w:t>
      </w:r>
      <w:r>
        <w:rPr>
          <w:rFonts w:hint="eastAsia"/>
        </w:rPr>
        <w:t>обра</w:t>
      </w:r>
      <w:r>
        <w:t></w:t>
      </w:r>
      <w:r>
        <w:rPr>
          <w:rFonts w:hint="eastAsia"/>
        </w:rPr>
        <w:t>зования</w:t>
      </w:r>
      <w:r>
        <w:t></w:t>
      </w:r>
      <w:r>
        <w:rPr>
          <w:rFonts w:hint="eastAsia"/>
        </w:rPr>
        <w:t>наряду</w:t>
      </w:r>
      <w:r>
        <w:t></w:t>
      </w:r>
      <w:r>
        <w:rPr>
          <w:rFonts w:hint="eastAsia"/>
        </w:rPr>
        <w:t>с</w:t>
      </w:r>
      <w:r>
        <w:t></w:t>
      </w:r>
      <w:r>
        <w:rPr>
          <w:rFonts w:hint="eastAsia"/>
        </w:rPr>
        <w:t>проблемой</w:t>
      </w:r>
      <w:r>
        <w:t></w:t>
      </w:r>
      <w:r>
        <w:rPr>
          <w:rFonts w:hint="eastAsia"/>
        </w:rPr>
        <w:t>перехода</w:t>
      </w:r>
      <w:r>
        <w:tab/>
      </w:r>
      <w:r>
        <w:rPr>
          <w:rFonts w:hint="eastAsia"/>
        </w:rPr>
        <w:t>к</w:t>
      </w:r>
      <w:r>
        <w:t></w:t>
      </w:r>
      <w:r>
        <w:rPr>
          <w:rFonts w:hint="eastAsia"/>
        </w:rPr>
        <w:t>непрерывному</w:t>
      </w:r>
      <w:r>
        <w:t></w:t>
      </w:r>
      <w:r>
        <w:rPr>
          <w:rFonts w:hint="eastAsia"/>
        </w:rPr>
        <w:t>образованию</w:t>
      </w:r>
    </w:p>
    <w:p w:rsidR="00DF0A6F" w:rsidRDefault="00DF0A6F" w:rsidP="00DF0A6F">
      <w:r>
        <w:rPr>
          <w:rFonts w:hint="eastAsia"/>
        </w:rPr>
        <w:t>стоит</w:t>
      </w:r>
      <w:r>
        <w:t></w:t>
      </w:r>
      <w:r>
        <w:rPr>
          <w:rFonts w:hint="eastAsia"/>
        </w:rPr>
        <w:t>проблема</w:t>
      </w:r>
      <w:r>
        <w:t></w:t>
      </w:r>
      <w:r>
        <w:rPr>
          <w:rFonts w:hint="eastAsia"/>
        </w:rPr>
        <w:t>его</w:t>
      </w:r>
      <w:r>
        <w:t></w:t>
      </w:r>
      <w:r>
        <w:rPr>
          <w:rFonts w:hint="eastAsia"/>
        </w:rPr>
        <w:t>фундаментализации</w:t>
      </w:r>
      <w:r>
        <w:t></w:t>
      </w:r>
      <w:r>
        <w:tab/>
      </w:r>
      <w:r>
        <w:rPr>
          <w:rFonts w:hint="eastAsia"/>
        </w:rPr>
        <w:t>необходимо</w:t>
      </w:r>
      <w:r>
        <w:t></w:t>
      </w:r>
      <w:r>
        <w:rPr>
          <w:rFonts w:hint="eastAsia"/>
        </w:rPr>
        <w:t>дальнейшее</w:t>
      </w:r>
      <w:r>
        <w:t></w:t>
      </w:r>
      <w:r>
        <w:rPr>
          <w:rFonts w:hint="eastAsia"/>
        </w:rPr>
        <w:t>со</w:t>
      </w:r>
      <w:r>
        <w:t></w:t>
      </w:r>
      <w:r>
        <w:rPr>
          <w:rFonts w:hint="eastAsia"/>
        </w:rPr>
        <w:t>вершенствование</w:t>
      </w:r>
      <w:r>
        <w:t></w:t>
      </w:r>
      <w:r>
        <w:rPr>
          <w:rFonts w:hint="eastAsia"/>
        </w:rPr>
        <w:t>системы</w:t>
      </w:r>
      <w:r>
        <w:t></w:t>
      </w:r>
      <w:r>
        <w:rPr>
          <w:rFonts w:hint="eastAsia"/>
        </w:rPr>
        <w:t>непрерывной</w:t>
      </w:r>
      <w:r>
        <w:tab/>
      </w:r>
      <w:r>
        <w:rPr>
          <w:rFonts w:hint="eastAsia"/>
        </w:rPr>
        <w:t>подготовки</w:t>
      </w:r>
      <w:r>
        <w:t></w:t>
      </w:r>
      <w:r>
        <w:rPr>
          <w:rFonts w:hint="eastAsia"/>
        </w:rPr>
        <w:t>учителя</w:t>
      </w:r>
      <w:r>
        <w:t></w:t>
      </w:r>
      <w:r>
        <w:rPr>
          <w:rFonts w:hint="eastAsia"/>
        </w:rPr>
        <w:t>в</w:t>
      </w:r>
      <w:r>
        <w:t></w:t>
      </w:r>
      <w:r>
        <w:rPr>
          <w:rFonts w:hint="eastAsia"/>
        </w:rPr>
        <w:t>сфере</w:t>
      </w:r>
    </w:p>
    <w:p w:rsidR="00DF0A6F" w:rsidRDefault="00DF0A6F" w:rsidP="00DF0A6F">
      <w:r>
        <w:rPr>
          <w:rFonts w:hint="eastAsia"/>
        </w:rPr>
        <w:t>информатики</w:t>
      </w:r>
      <w:r>
        <w:t></w:t>
      </w:r>
      <w:r>
        <w:rPr>
          <w:rFonts w:hint="eastAsia"/>
        </w:rPr>
        <w:t>и</w:t>
      </w:r>
      <w:r>
        <w:t></w:t>
      </w:r>
      <w:r>
        <w:rPr>
          <w:rFonts w:hint="eastAsia"/>
        </w:rPr>
        <w:t>вычислительной</w:t>
      </w:r>
      <w:r>
        <w:t></w:t>
      </w:r>
      <w:r>
        <w:rPr>
          <w:rFonts w:hint="eastAsia"/>
        </w:rPr>
        <w:t>техники</w:t>
      </w:r>
      <w:r>
        <w:t></w:t>
      </w:r>
      <w:r>
        <w:tab/>
      </w:r>
      <w:r>
        <w:rPr>
          <w:rFonts w:hint="eastAsia"/>
        </w:rPr>
        <w:t>центральным</w:t>
      </w:r>
      <w:r>
        <w:t></w:t>
      </w:r>
      <w:r>
        <w:rPr>
          <w:rFonts w:hint="eastAsia"/>
        </w:rPr>
        <w:t>звеном</w:t>
      </w:r>
      <w:r>
        <w:t></w:t>
      </w:r>
      <w:r>
        <w:rPr>
          <w:rFonts w:hint="eastAsia"/>
        </w:rPr>
        <w:t>которой</w:t>
      </w:r>
    </w:p>
    <w:p w:rsidR="00DF0A6F" w:rsidRDefault="00DF0A6F" w:rsidP="00DF0A6F">
      <w:r>
        <w:rPr>
          <w:rFonts w:hint="eastAsia"/>
        </w:rPr>
        <w:t>является</w:t>
      </w:r>
      <w:r>
        <w:t></w:t>
      </w:r>
      <w:r>
        <w:rPr>
          <w:rFonts w:hint="eastAsia"/>
        </w:rPr>
        <w:t>фундаментальная</w:t>
      </w:r>
      <w:r>
        <w:t></w:t>
      </w:r>
      <w:r>
        <w:rPr>
          <w:rFonts w:hint="eastAsia"/>
        </w:rPr>
        <w:t>подготовка</w:t>
      </w:r>
      <w:r>
        <w:t></w:t>
      </w:r>
    </w:p>
    <w:p w:rsidR="00DF0A6F" w:rsidRDefault="00DF0A6F" w:rsidP="00DF0A6F">
      <w:r>
        <w:rPr>
          <w:rFonts w:hint="eastAsia"/>
        </w:rPr>
        <w:t>Подготовка</w:t>
      </w:r>
      <w:r>
        <w:t></w:t>
      </w:r>
      <w:r>
        <w:rPr>
          <w:rFonts w:hint="eastAsia"/>
        </w:rPr>
        <w:t>по</w:t>
      </w:r>
      <w:r>
        <w:t></w:t>
      </w:r>
      <w:r>
        <w:rPr>
          <w:rFonts w:hint="eastAsia"/>
        </w:rPr>
        <w:t>предмету</w:t>
      </w:r>
      <w:r>
        <w:t></w:t>
      </w:r>
      <w:r>
        <w:rPr>
          <w:rFonts w:hint="eastAsia"/>
        </w:rPr>
        <w:t>осуществляется</w:t>
      </w:r>
      <w:r>
        <w:t></w:t>
      </w:r>
      <w:r>
        <w:rPr>
          <w:rFonts w:hint="eastAsia"/>
        </w:rPr>
        <w:t>в</w:t>
      </w:r>
      <w:r>
        <w:t></w:t>
      </w:r>
      <w:r>
        <w:rPr>
          <w:rFonts w:hint="eastAsia"/>
        </w:rPr>
        <w:t>учебном</w:t>
      </w:r>
      <w:r>
        <w:t></w:t>
      </w:r>
      <w:r>
        <w:rPr>
          <w:rFonts w:hint="eastAsia"/>
        </w:rPr>
        <w:t>процессе</w:t>
      </w:r>
      <w:r>
        <w:t></w:t>
      </w:r>
      <w:r>
        <w:rPr>
          <w:rFonts w:hint="eastAsia"/>
        </w:rPr>
        <w:t>через</w:t>
      </w:r>
      <w:r>
        <w:t></w:t>
      </w:r>
      <w:r>
        <w:rPr>
          <w:rFonts w:hint="eastAsia"/>
        </w:rPr>
        <w:t>образовательную</w:t>
      </w:r>
      <w:r>
        <w:t></w:t>
      </w:r>
      <w:r>
        <w:rPr>
          <w:rFonts w:hint="eastAsia"/>
        </w:rPr>
        <w:t>составляющую</w:t>
      </w:r>
      <w:r>
        <w:t></w:t>
      </w:r>
      <w:r>
        <w:rPr>
          <w:rFonts w:hint="eastAsia"/>
        </w:rPr>
        <w:t>этого</w:t>
      </w:r>
      <w:r>
        <w:t></w:t>
      </w:r>
      <w:r>
        <w:rPr>
          <w:rFonts w:hint="eastAsia"/>
        </w:rPr>
        <w:t>предмета</w:t>
      </w:r>
      <w:r>
        <w:t></w:t>
      </w:r>
      <w:r>
        <w:t></w:t>
      </w:r>
      <w:r>
        <w:rPr>
          <w:rFonts w:hint="eastAsia"/>
        </w:rPr>
        <w:t>которая</w:t>
      </w:r>
      <w:r>
        <w:t></w:t>
      </w:r>
      <w:r>
        <w:rPr>
          <w:rFonts w:hint="eastAsia"/>
        </w:rPr>
        <w:t>в</w:t>
      </w:r>
      <w:r>
        <w:t></w:t>
      </w:r>
      <w:r>
        <w:rPr>
          <w:rFonts w:hint="eastAsia"/>
        </w:rPr>
        <w:t>свою</w:t>
      </w:r>
      <w:r>
        <w:t></w:t>
      </w:r>
      <w:r>
        <w:rPr>
          <w:rFonts w:hint="eastAsia"/>
        </w:rPr>
        <w:t>оче</w:t>
      </w:r>
      <w:r>
        <w:t></w:t>
      </w:r>
      <w:r>
        <w:t></w:t>
      </w:r>
      <w:r>
        <w:t></w:t>
      </w:r>
      <w:r>
        <w:rPr>
          <w:rFonts w:hint="eastAsia"/>
        </w:rPr>
        <w:t>редь</w:t>
      </w:r>
      <w:r>
        <w:t></w:t>
      </w:r>
      <w:r>
        <w:rPr>
          <w:rFonts w:hint="eastAsia"/>
        </w:rPr>
        <w:t>реализуется</w:t>
      </w:r>
      <w:r>
        <w:t></w:t>
      </w:r>
      <w:r>
        <w:rPr>
          <w:rFonts w:hint="eastAsia"/>
        </w:rPr>
        <w:t>через</w:t>
      </w:r>
      <w:r>
        <w:t></w:t>
      </w:r>
      <w:r>
        <w:rPr>
          <w:rFonts w:hint="eastAsia"/>
        </w:rPr>
        <w:t>определенную</w:t>
      </w:r>
      <w:r>
        <w:t></w:t>
      </w:r>
      <w:r>
        <w:rPr>
          <w:rFonts w:hint="eastAsia"/>
        </w:rPr>
        <w:t>систему</w:t>
      </w:r>
      <w:r>
        <w:t></w:t>
      </w:r>
      <w:r>
        <w:rPr>
          <w:rFonts w:hint="eastAsia"/>
        </w:rPr>
        <w:t>знаний</w:t>
      </w:r>
      <w:r>
        <w:t></w:t>
      </w:r>
      <w:r>
        <w:t></w:t>
      </w:r>
      <w:r>
        <w:rPr>
          <w:rFonts w:hint="eastAsia"/>
        </w:rPr>
        <w:t>Таким</w:t>
      </w:r>
      <w:r>
        <w:t></w:t>
      </w:r>
      <w:r>
        <w:rPr>
          <w:rFonts w:hint="eastAsia"/>
        </w:rPr>
        <w:t>обра</w:t>
      </w:r>
      <w:r>
        <w:t></w:t>
      </w:r>
      <w:r>
        <w:rPr>
          <w:rFonts w:hint="eastAsia"/>
        </w:rPr>
        <w:t>зом</w:t>
      </w:r>
      <w:r>
        <w:t></w:t>
      </w:r>
      <w:r>
        <w:t></w:t>
      </w:r>
      <w:r>
        <w:rPr>
          <w:rFonts w:hint="eastAsia"/>
        </w:rPr>
        <w:t>образовательная</w:t>
      </w:r>
      <w:r>
        <w:t></w:t>
      </w:r>
      <w:r>
        <w:rPr>
          <w:rFonts w:hint="eastAsia"/>
        </w:rPr>
        <w:t>составляющая</w:t>
      </w:r>
      <w:r>
        <w:t></w:t>
      </w:r>
      <w:r>
        <w:rPr>
          <w:rFonts w:hint="eastAsia"/>
        </w:rPr>
        <w:t>любого</w:t>
      </w:r>
      <w:r>
        <w:t></w:t>
      </w:r>
      <w:r>
        <w:rPr>
          <w:rFonts w:hint="eastAsia"/>
        </w:rPr>
        <w:t>учебного</w:t>
      </w:r>
      <w:r>
        <w:t></w:t>
      </w:r>
      <w:r>
        <w:rPr>
          <w:rFonts w:hint="eastAsia"/>
        </w:rPr>
        <w:t>предмета</w:t>
      </w:r>
      <w:r>
        <w:t></w:t>
      </w:r>
      <w:r>
        <w:t></w:t>
      </w:r>
      <w:r>
        <w:rPr>
          <w:rFonts w:hint="eastAsia"/>
        </w:rPr>
        <w:t>реа</w:t>
      </w:r>
      <w:r>
        <w:t></w:t>
      </w:r>
      <w:r>
        <w:rPr>
          <w:rFonts w:hint="eastAsia"/>
        </w:rPr>
        <w:t>лизуясь</w:t>
      </w:r>
      <w:r>
        <w:t></w:t>
      </w:r>
      <w:r>
        <w:rPr>
          <w:rFonts w:hint="eastAsia"/>
        </w:rPr>
        <w:t>через</w:t>
      </w:r>
      <w:r>
        <w:t></w:t>
      </w:r>
      <w:r>
        <w:rPr>
          <w:rFonts w:hint="eastAsia"/>
        </w:rPr>
        <w:t>систему</w:t>
      </w:r>
      <w:r>
        <w:t></w:t>
      </w:r>
      <w:r>
        <w:rPr>
          <w:rFonts w:hint="eastAsia"/>
        </w:rPr>
        <w:t>знаний</w:t>
      </w:r>
      <w:r>
        <w:t></w:t>
      </w:r>
      <w:r>
        <w:t></w:t>
      </w:r>
      <w:r>
        <w:rPr>
          <w:rFonts w:hint="eastAsia"/>
        </w:rPr>
        <w:t>обеспечивает</w:t>
      </w:r>
      <w:r>
        <w:t></w:t>
      </w:r>
      <w:r>
        <w:rPr>
          <w:rFonts w:hint="eastAsia"/>
        </w:rPr>
        <w:t>студентов</w:t>
      </w:r>
      <w:r>
        <w:t></w:t>
      </w:r>
    </w:p>
    <w:p w:rsidR="00DF0A6F" w:rsidRDefault="00DF0A6F" w:rsidP="00DF0A6F">
      <w:r>
        <w:t></w:t>
      </w:r>
      <w:r>
        <w:tab/>
      </w:r>
      <w:r>
        <w:t></w:t>
      </w:r>
      <w:r>
        <w:rPr>
          <w:rFonts w:hint="eastAsia"/>
        </w:rPr>
        <w:t>либо</w:t>
      </w:r>
      <w:r>
        <w:t></w:t>
      </w:r>
      <w:r>
        <w:rPr>
          <w:rFonts w:hint="eastAsia"/>
        </w:rPr>
        <w:t>фундаментальными</w:t>
      </w:r>
      <w:r>
        <w:t></w:t>
      </w:r>
      <w:r>
        <w:rPr>
          <w:rFonts w:hint="eastAsia"/>
        </w:rPr>
        <w:t>знаниями</w:t>
      </w:r>
      <w:r>
        <w:t></w:t>
      </w:r>
      <w:r>
        <w:rPr>
          <w:rFonts w:hint="eastAsia"/>
        </w:rPr>
        <w:t>и</w:t>
      </w:r>
      <w:r>
        <w:t></w:t>
      </w:r>
      <w:r>
        <w:rPr>
          <w:rFonts w:hint="eastAsia"/>
        </w:rPr>
        <w:t>тогда</w:t>
      </w:r>
      <w:r>
        <w:t></w:t>
      </w:r>
      <w:r>
        <w:rPr>
          <w:rFonts w:hint="eastAsia"/>
        </w:rPr>
        <w:t>можно</w:t>
      </w:r>
      <w:r>
        <w:t></w:t>
      </w:r>
      <w:r>
        <w:rPr>
          <w:rFonts w:hint="eastAsia"/>
        </w:rPr>
        <w:t>говорить</w:t>
      </w:r>
      <w:r>
        <w:t></w:t>
      </w:r>
      <w:r>
        <w:t></w:t>
      </w:r>
      <w:r>
        <w:rPr>
          <w:rFonts w:hint="eastAsia"/>
        </w:rPr>
        <w:t>что</w:t>
      </w:r>
      <w:r>
        <w:t></w:t>
      </w:r>
      <w:r>
        <w:rPr>
          <w:rFonts w:hint="eastAsia"/>
        </w:rPr>
        <w:t>процесс</w:t>
      </w:r>
      <w:r>
        <w:t></w:t>
      </w:r>
      <w:r>
        <w:rPr>
          <w:rFonts w:hint="eastAsia"/>
        </w:rPr>
        <w:t>обучения</w:t>
      </w:r>
      <w:r>
        <w:t></w:t>
      </w:r>
      <w:r>
        <w:rPr>
          <w:rFonts w:hint="eastAsia"/>
        </w:rPr>
        <w:t>обеспечивается</w:t>
      </w:r>
      <w:r>
        <w:t></w:t>
      </w:r>
      <w:r>
        <w:rPr>
          <w:rFonts w:hint="eastAsia"/>
        </w:rPr>
        <w:t>фундаментальностью</w:t>
      </w:r>
      <w:r>
        <w:t></w:t>
      </w:r>
      <w:r>
        <w:t></w:t>
      </w:r>
      <w:r>
        <w:rPr>
          <w:rFonts w:hint="eastAsia"/>
        </w:rPr>
        <w:t>другими</w:t>
      </w:r>
      <w:r>
        <w:t></w:t>
      </w:r>
      <w:r>
        <w:rPr>
          <w:rFonts w:hint="eastAsia"/>
        </w:rPr>
        <w:t>сло</w:t>
      </w:r>
      <w:r>
        <w:t></w:t>
      </w:r>
      <w:r>
        <w:rPr>
          <w:rFonts w:hint="eastAsia"/>
        </w:rPr>
        <w:t>вами</w:t>
      </w:r>
      <w:r>
        <w:t></w:t>
      </w:r>
      <w:r>
        <w:t></w:t>
      </w:r>
      <w:r>
        <w:rPr>
          <w:rFonts w:hint="eastAsia"/>
        </w:rPr>
        <w:t>носит</w:t>
      </w:r>
      <w:r>
        <w:t></w:t>
      </w:r>
      <w:r>
        <w:rPr>
          <w:rFonts w:hint="eastAsia"/>
        </w:rPr>
        <w:t>фундаментальный</w:t>
      </w:r>
      <w:r>
        <w:t></w:t>
      </w:r>
      <w:r>
        <w:rPr>
          <w:rFonts w:hint="eastAsia"/>
        </w:rPr>
        <w:t>характер</w:t>
      </w:r>
      <w:r>
        <w:t></w:t>
      </w:r>
      <w:r>
        <w:t></w:t>
      </w:r>
    </w:p>
    <w:p w:rsidR="00DF0A6F" w:rsidRDefault="00DF0A6F" w:rsidP="00DF0A6F">
      <w:r>
        <w:t></w:t>
      </w:r>
      <w:r>
        <w:tab/>
      </w:r>
      <w:r>
        <w:t></w:t>
      </w:r>
      <w:r>
        <w:rPr>
          <w:rFonts w:hint="eastAsia"/>
        </w:rPr>
        <w:t>либо</w:t>
      </w:r>
      <w:r>
        <w:t></w:t>
      </w:r>
      <w:r>
        <w:rPr>
          <w:rFonts w:hint="eastAsia"/>
        </w:rPr>
        <w:t>прикладными</w:t>
      </w:r>
      <w:r>
        <w:t></w:t>
      </w:r>
      <w:r>
        <w:rPr>
          <w:rFonts w:hint="eastAsia"/>
        </w:rPr>
        <w:t>знаниями</w:t>
      </w:r>
      <w:r>
        <w:t></w:t>
      </w:r>
      <w:r>
        <w:rPr>
          <w:rFonts w:hint="eastAsia"/>
        </w:rPr>
        <w:t>и</w:t>
      </w:r>
      <w:r>
        <w:t></w:t>
      </w:r>
      <w:r>
        <w:rPr>
          <w:rFonts w:hint="eastAsia"/>
        </w:rPr>
        <w:t>тогда</w:t>
      </w:r>
      <w:r>
        <w:t></w:t>
      </w:r>
      <w:r>
        <w:rPr>
          <w:rFonts w:hint="eastAsia"/>
        </w:rPr>
        <w:t>можно</w:t>
      </w:r>
      <w:r>
        <w:t></w:t>
      </w:r>
      <w:r>
        <w:rPr>
          <w:rFonts w:hint="eastAsia"/>
        </w:rPr>
        <w:t>говорить</w:t>
      </w:r>
      <w:r>
        <w:t></w:t>
      </w:r>
      <w:r>
        <w:t></w:t>
      </w:r>
      <w:r>
        <w:rPr>
          <w:rFonts w:hint="eastAsia"/>
        </w:rPr>
        <w:t>что</w:t>
      </w:r>
      <w:r>
        <w:t></w:t>
      </w:r>
      <w:r>
        <w:rPr>
          <w:rFonts w:hint="eastAsia"/>
        </w:rPr>
        <w:t>про</w:t>
      </w:r>
      <w:r>
        <w:t></w:t>
      </w:r>
      <w:r>
        <w:rPr>
          <w:rFonts w:hint="eastAsia"/>
        </w:rPr>
        <w:t>цесс</w:t>
      </w:r>
      <w:r>
        <w:t></w:t>
      </w:r>
      <w:r>
        <w:rPr>
          <w:rFonts w:hint="eastAsia"/>
        </w:rPr>
        <w:t>обучения</w:t>
      </w:r>
      <w:r>
        <w:t></w:t>
      </w:r>
      <w:r>
        <w:rPr>
          <w:rFonts w:hint="eastAsia"/>
        </w:rPr>
        <w:t>обеспечивается</w:t>
      </w:r>
      <w:r>
        <w:t></w:t>
      </w:r>
      <w:r>
        <w:t></w:t>
      </w:r>
      <w:r>
        <w:rPr>
          <w:rFonts w:hint="eastAsia"/>
        </w:rPr>
        <w:t>рецептурностью</w:t>
      </w:r>
      <w:r>
        <w:t></w:t>
      </w:r>
      <w:r>
        <w:t></w:t>
      </w:r>
      <w:r>
        <w:t></w:t>
      </w:r>
      <w:r>
        <w:rPr>
          <w:rFonts w:hint="eastAsia"/>
        </w:rPr>
        <w:t>носит</w:t>
      </w:r>
      <w:r>
        <w:t></w:t>
      </w:r>
      <w:r>
        <w:rPr>
          <w:rFonts w:hint="eastAsia"/>
        </w:rPr>
        <w:t>утилитарный</w:t>
      </w:r>
      <w:r>
        <w:t></w:t>
      </w:r>
      <w:r>
        <w:rPr>
          <w:rFonts w:hint="eastAsia"/>
        </w:rPr>
        <w:t>характер</w:t>
      </w:r>
      <w:r>
        <w:t></w:t>
      </w:r>
      <w:r>
        <w:t></w:t>
      </w:r>
      <w:r>
        <w:rPr>
          <w:rFonts w:hint="eastAsia"/>
        </w:rPr>
        <w:t>а</w:t>
      </w:r>
      <w:r>
        <w:t></w:t>
      </w:r>
      <w:r>
        <w:rPr>
          <w:rFonts w:hint="eastAsia"/>
        </w:rPr>
        <w:t>в</w:t>
      </w:r>
      <w:r>
        <w:t></w:t>
      </w:r>
      <w:r>
        <w:rPr>
          <w:rFonts w:hint="eastAsia"/>
        </w:rPr>
        <w:t>его</w:t>
      </w:r>
      <w:r>
        <w:t></w:t>
      </w:r>
      <w:r>
        <w:rPr>
          <w:rFonts w:hint="eastAsia"/>
        </w:rPr>
        <w:t>основе</w:t>
      </w:r>
      <w:r>
        <w:t></w:t>
      </w:r>
      <w:r>
        <w:rPr>
          <w:rFonts w:hint="eastAsia"/>
        </w:rPr>
        <w:t>лежит</w:t>
      </w:r>
      <w:r>
        <w:t></w:t>
      </w:r>
      <w:r>
        <w:rPr>
          <w:rFonts w:hint="eastAsia"/>
        </w:rPr>
        <w:t>подход</w:t>
      </w:r>
      <w:r>
        <w:t></w:t>
      </w:r>
      <w:r>
        <w:rPr>
          <w:rFonts w:hint="eastAsia"/>
        </w:rPr>
        <w:t>к</w:t>
      </w:r>
      <w:r>
        <w:t></w:t>
      </w:r>
      <w:r>
        <w:rPr>
          <w:rFonts w:hint="eastAsia"/>
        </w:rPr>
        <w:t>приобретению</w:t>
      </w:r>
      <w:r>
        <w:t></w:t>
      </w:r>
      <w:r>
        <w:rPr>
          <w:rFonts w:hint="eastAsia"/>
        </w:rPr>
        <w:t>знаний</w:t>
      </w:r>
      <w:r>
        <w:t></w:t>
      </w:r>
      <w:r>
        <w:t></w:t>
      </w:r>
      <w:r>
        <w:rPr>
          <w:rFonts w:hint="eastAsia"/>
        </w:rPr>
        <w:t>со</w:t>
      </w:r>
      <w:r>
        <w:t></w:t>
      </w:r>
      <w:r>
        <w:rPr>
          <w:rFonts w:hint="eastAsia"/>
        </w:rPr>
        <w:t>ответствующих</w:t>
      </w:r>
      <w:r>
        <w:t></w:t>
      </w:r>
      <w:r>
        <w:rPr>
          <w:rFonts w:hint="eastAsia"/>
        </w:rPr>
        <w:t>уровню</w:t>
      </w:r>
      <w:r>
        <w:t></w:t>
      </w:r>
      <w:r>
        <w:rPr>
          <w:rFonts w:hint="eastAsia"/>
        </w:rPr>
        <w:t>современных</w:t>
      </w:r>
      <w:r>
        <w:t></w:t>
      </w:r>
      <w:r>
        <w:rPr>
          <w:rFonts w:hint="eastAsia"/>
        </w:rPr>
        <w:t>информационных</w:t>
      </w:r>
      <w:r>
        <w:t></w:t>
      </w:r>
      <w:r>
        <w:rPr>
          <w:rFonts w:hint="eastAsia"/>
        </w:rPr>
        <w:t>технологий</w:t>
      </w:r>
      <w:r>
        <w:t></w:t>
      </w:r>
    </w:p>
    <w:p w:rsidR="00DF0A6F" w:rsidRDefault="00DF0A6F" w:rsidP="00DF0A6F">
      <w:r>
        <w:rPr>
          <w:rFonts w:hint="eastAsia"/>
        </w:rPr>
        <w:t>Фундаментальность</w:t>
      </w:r>
      <w:r>
        <w:t></w:t>
      </w:r>
      <w:r>
        <w:rPr>
          <w:rFonts w:hint="eastAsia"/>
        </w:rPr>
        <w:t>образования</w:t>
      </w:r>
      <w:r>
        <w:t></w:t>
      </w:r>
      <w:r>
        <w:rPr>
          <w:rFonts w:hint="eastAsia"/>
        </w:rPr>
        <w:t>в</w:t>
      </w:r>
      <w:r>
        <w:t></w:t>
      </w:r>
      <w:r>
        <w:rPr>
          <w:rFonts w:hint="eastAsia"/>
        </w:rPr>
        <w:t>любой</w:t>
      </w:r>
      <w:r>
        <w:t></w:t>
      </w:r>
      <w:r>
        <w:rPr>
          <w:rFonts w:hint="eastAsia"/>
        </w:rPr>
        <w:t>предметной</w:t>
      </w:r>
      <w:r>
        <w:t></w:t>
      </w:r>
      <w:r>
        <w:rPr>
          <w:rFonts w:hint="eastAsia"/>
        </w:rPr>
        <w:t>области</w:t>
      </w:r>
      <w:r>
        <w:t></w:t>
      </w:r>
      <w:r>
        <w:rPr>
          <w:rFonts w:hint="eastAsia"/>
        </w:rPr>
        <w:t>реа</w:t>
      </w:r>
      <w:r>
        <w:t></w:t>
      </w:r>
      <w:r>
        <w:rPr>
          <w:rFonts w:hint="eastAsia"/>
        </w:rPr>
        <w:t>лизуется</w:t>
      </w:r>
      <w:r>
        <w:t></w:t>
      </w:r>
      <w:r>
        <w:rPr>
          <w:rFonts w:hint="eastAsia"/>
        </w:rPr>
        <w:t>через</w:t>
      </w:r>
      <w:r>
        <w:t></w:t>
      </w:r>
      <w:r>
        <w:rPr>
          <w:rFonts w:hint="eastAsia"/>
        </w:rPr>
        <w:t>учебный</w:t>
      </w:r>
      <w:r>
        <w:t></w:t>
      </w:r>
      <w:r>
        <w:rPr>
          <w:rFonts w:hint="eastAsia"/>
        </w:rPr>
        <w:t>предмет</w:t>
      </w:r>
      <w:r>
        <w:t></w:t>
      </w:r>
      <w:r>
        <w:t></w:t>
      </w:r>
      <w:r>
        <w:rPr>
          <w:rFonts w:hint="eastAsia"/>
        </w:rPr>
        <w:t>содержание</w:t>
      </w:r>
      <w:r>
        <w:t></w:t>
      </w:r>
      <w:r>
        <w:rPr>
          <w:rFonts w:hint="eastAsia"/>
        </w:rPr>
        <w:t>обучения</w:t>
      </w:r>
      <w:r>
        <w:t></w:t>
      </w:r>
      <w:r>
        <w:rPr>
          <w:rFonts w:hint="eastAsia"/>
        </w:rPr>
        <w:t>которого</w:t>
      </w:r>
      <w:r>
        <w:t></w:t>
      </w:r>
      <w:r>
        <w:rPr>
          <w:rFonts w:hint="eastAsia"/>
        </w:rPr>
        <w:t>•предполагает</w:t>
      </w:r>
      <w:r>
        <w:t></w:t>
      </w:r>
      <w:r>
        <w:t></w:t>
      </w:r>
      <w:r>
        <w:rPr>
          <w:rFonts w:hint="eastAsia"/>
        </w:rPr>
        <w:t>что</w:t>
      </w:r>
      <w:r>
        <w:t></w:t>
      </w:r>
      <w:r>
        <w:rPr>
          <w:rFonts w:hint="eastAsia"/>
        </w:rPr>
        <w:t>значительная</w:t>
      </w:r>
      <w:r>
        <w:t></w:t>
      </w:r>
      <w:r>
        <w:rPr>
          <w:rFonts w:hint="eastAsia"/>
        </w:rPr>
        <w:t>доля</w:t>
      </w:r>
      <w:r>
        <w:t></w:t>
      </w:r>
      <w:r>
        <w:rPr>
          <w:rFonts w:hint="eastAsia"/>
        </w:rPr>
        <w:t>среди</w:t>
      </w:r>
      <w:r>
        <w:t></w:t>
      </w:r>
      <w:r>
        <w:rPr>
          <w:rFonts w:hint="eastAsia"/>
        </w:rPr>
        <w:t>учебных</w:t>
      </w:r>
      <w:r>
        <w:t></w:t>
      </w:r>
      <w:r>
        <w:rPr>
          <w:rFonts w:hint="eastAsia"/>
        </w:rPr>
        <w:t>элементов</w:t>
      </w:r>
      <w:r>
        <w:t></w:t>
      </w:r>
      <w:r>
        <w:t></w:t>
      </w:r>
      <w:r>
        <w:rPr>
          <w:rFonts w:hint="eastAsia"/>
        </w:rPr>
        <w:t>ос</w:t>
      </w:r>
      <w:r>
        <w:t></w:t>
      </w:r>
      <w:r>
        <w:rPr>
          <w:rFonts w:hint="eastAsia"/>
        </w:rPr>
        <w:t>новных</w:t>
      </w:r>
      <w:r>
        <w:t></w:t>
      </w:r>
      <w:r>
        <w:rPr>
          <w:rFonts w:hint="eastAsia"/>
        </w:rPr>
        <w:t>понятий</w:t>
      </w:r>
      <w:r>
        <w:t></w:t>
      </w:r>
      <w:r>
        <w:t></w:t>
      </w:r>
      <w:r>
        <w:rPr>
          <w:rFonts w:hint="eastAsia"/>
        </w:rPr>
        <w:t>методов</w:t>
      </w:r>
      <w:r>
        <w:t></w:t>
      </w:r>
      <w:r>
        <w:rPr>
          <w:rFonts w:hint="eastAsia"/>
        </w:rPr>
        <w:t>конкретной</w:t>
      </w:r>
      <w:r>
        <w:t></w:t>
      </w:r>
      <w:r>
        <w:rPr>
          <w:rFonts w:hint="eastAsia"/>
        </w:rPr>
        <w:t>дисциплины</w:t>
      </w:r>
      <w:r>
        <w:t></w:t>
      </w:r>
      <w:r>
        <w:rPr>
          <w:rFonts w:hint="eastAsia"/>
        </w:rPr>
        <w:t>и</w:t>
      </w:r>
      <w:r>
        <w:t></w:t>
      </w:r>
      <w:r>
        <w:rPr>
          <w:rFonts w:hint="eastAsia"/>
        </w:rPr>
        <w:t>т</w:t>
      </w:r>
      <w:r>
        <w:t></w:t>
      </w:r>
      <w:r>
        <w:rPr>
          <w:rFonts w:hint="eastAsia"/>
        </w:rPr>
        <w:t>п</w:t>
      </w:r>
      <w:r>
        <w:t></w:t>
      </w:r>
      <w:r>
        <w:t></w:t>
      </w:r>
      <w:r>
        <w:t></w:t>
      </w:r>
      <w:r>
        <w:rPr>
          <w:rFonts w:hint="eastAsia"/>
        </w:rPr>
        <w:t>отводится</w:t>
      </w:r>
      <w:r>
        <w:t></w:t>
      </w:r>
      <w:r>
        <w:rPr>
          <w:rFonts w:hint="eastAsia"/>
        </w:rPr>
        <w:t>фундаментальным</w:t>
      </w:r>
      <w:r>
        <w:t></w:t>
      </w:r>
      <w:r>
        <w:rPr>
          <w:rFonts w:hint="eastAsia"/>
        </w:rPr>
        <w:t>знаниям</w:t>
      </w:r>
      <w:r>
        <w:t></w:t>
      </w:r>
      <w:r>
        <w:t></w:t>
      </w:r>
      <w:r>
        <w:t></w:t>
      </w:r>
      <w:r>
        <w:rPr>
          <w:rFonts w:hint="eastAsia"/>
        </w:rPr>
        <w:t>теоретическим</w:t>
      </w:r>
      <w:r>
        <w:t></w:t>
      </w:r>
      <w:r>
        <w:rPr>
          <w:rFonts w:hint="eastAsia"/>
        </w:rPr>
        <w:t>знаниям</w:t>
      </w:r>
      <w:r>
        <w:t></w:t>
      </w:r>
      <w:r>
        <w:t></w:t>
      </w:r>
      <w:r>
        <w:rPr>
          <w:rFonts w:hint="eastAsia"/>
        </w:rPr>
        <w:t>раскрывающим</w:t>
      </w:r>
      <w:r>
        <w:t></w:t>
      </w:r>
      <w:r>
        <w:rPr>
          <w:rFonts w:hint="eastAsia"/>
        </w:rPr>
        <w:t>структуру</w:t>
      </w:r>
      <w:r>
        <w:t></w:t>
      </w:r>
      <w:r>
        <w:rPr>
          <w:rFonts w:hint="eastAsia"/>
        </w:rPr>
        <w:t>содержания</w:t>
      </w:r>
      <w:r>
        <w:t></w:t>
      </w:r>
      <w:r>
        <w:rPr>
          <w:rFonts w:hint="eastAsia"/>
        </w:rPr>
        <w:t>предметной</w:t>
      </w:r>
      <w:r>
        <w:t></w:t>
      </w:r>
      <w:r>
        <w:rPr>
          <w:rFonts w:hint="eastAsia"/>
        </w:rPr>
        <w:t>области</w:t>
      </w:r>
      <w:r>
        <w:t></w:t>
      </w:r>
      <w:r>
        <w:rPr>
          <w:rFonts w:hint="eastAsia"/>
        </w:rPr>
        <w:t>и</w:t>
      </w:r>
      <w:r>
        <w:t></w:t>
      </w:r>
      <w:r>
        <w:rPr>
          <w:rFonts w:hint="eastAsia"/>
        </w:rPr>
        <w:t>деятельности</w:t>
      </w:r>
      <w:r>
        <w:t></w:t>
      </w:r>
      <w:r>
        <w:t></w:t>
      </w:r>
      <w:r>
        <w:rPr>
          <w:rFonts w:hint="eastAsia"/>
        </w:rPr>
        <w:t>отражаю</w:t>
      </w:r>
      <w:r>
        <w:t></w:t>
      </w:r>
      <w:r>
        <w:rPr>
          <w:rFonts w:hint="eastAsia"/>
        </w:rPr>
        <w:t>щей</w:t>
      </w:r>
      <w:r>
        <w:t></w:t>
      </w:r>
      <w:r>
        <w:rPr>
          <w:rFonts w:hint="eastAsia"/>
        </w:rPr>
        <w:t>основной</w:t>
      </w:r>
      <w:r>
        <w:t></w:t>
      </w:r>
      <w:r>
        <w:rPr>
          <w:rFonts w:hint="eastAsia"/>
        </w:rPr>
        <w:t>метод</w:t>
      </w:r>
      <w:r>
        <w:t></w:t>
      </w:r>
      <w:r>
        <w:rPr>
          <w:rFonts w:hint="eastAsia"/>
        </w:rPr>
        <w:t>познания</w:t>
      </w:r>
      <w:r>
        <w:t></w:t>
      </w:r>
      <w:r>
        <w:rPr>
          <w:rFonts w:hint="eastAsia"/>
        </w:rPr>
        <w:t>в</w:t>
      </w:r>
      <w:r>
        <w:t></w:t>
      </w:r>
      <w:r>
        <w:rPr>
          <w:rFonts w:hint="eastAsia"/>
        </w:rPr>
        <w:t>данной</w:t>
      </w:r>
      <w:r>
        <w:t></w:t>
      </w:r>
      <w:r>
        <w:rPr>
          <w:rFonts w:hint="eastAsia"/>
        </w:rPr>
        <w:t>предметной</w:t>
      </w:r>
      <w:r>
        <w:t></w:t>
      </w:r>
      <w:r>
        <w:rPr>
          <w:rFonts w:hint="eastAsia"/>
        </w:rPr>
        <w:t>области</w:t>
      </w:r>
      <w:r>
        <w:t></w:t>
      </w:r>
    </w:p>
    <w:p w:rsidR="00DF0A6F" w:rsidRDefault="00DF0A6F" w:rsidP="00DF0A6F">
      <w:r>
        <w:rPr>
          <w:rFonts w:hint="eastAsia"/>
        </w:rPr>
        <w:t>Фундаментальные</w:t>
      </w:r>
      <w:r>
        <w:t></w:t>
      </w:r>
      <w:r>
        <w:rPr>
          <w:rFonts w:hint="eastAsia"/>
        </w:rPr>
        <w:t>знания</w:t>
      </w:r>
      <w:r>
        <w:t></w:t>
      </w:r>
      <w:r>
        <w:rPr>
          <w:rFonts w:hint="eastAsia"/>
        </w:rPr>
        <w:t>отражают</w:t>
      </w:r>
      <w:r>
        <w:t></w:t>
      </w:r>
      <w:r>
        <w:rPr>
          <w:rFonts w:hint="eastAsia"/>
        </w:rPr>
        <w:t>в</w:t>
      </w:r>
      <w:r>
        <w:t></w:t>
      </w:r>
      <w:r>
        <w:rPr>
          <w:rFonts w:hint="eastAsia"/>
        </w:rPr>
        <w:t>учебном</w:t>
      </w:r>
      <w:r>
        <w:t></w:t>
      </w:r>
      <w:r>
        <w:rPr>
          <w:rFonts w:hint="eastAsia"/>
        </w:rPr>
        <w:t>предмете</w:t>
      </w:r>
      <w:r>
        <w:t></w:t>
      </w:r>
      <w:r>
        <w:rPr>
          <w:rFonts w:hint="eastAsia"/>
        </w:rPr>
        <w:t>основания</w:t>
      </w:r>
      <w:r>
        <w:t></w:t>
      </w:r>
      <w:r>
        <w:rPr>
          <w:rFonts w:hint="eastAsia"/>
        </w:rPr>
        <w:t>предметной</w:t>
      </w:r>
      <w:r>
        <w:t></w:t>
      </w:r>
      <w:r>
        <w:rPr>
          <w:rFonts w:hint="eastAsia"/>
        </w:rPr>
        <w:t>области</w:t>
      </w:r>
      <w:r>
        <w:t></w:t>
      </w:r>
      <w:r>
        <w:t></w:t>
      </w:r>
      <w:r>
        <w:rPr>
          <w:rFonts w:hint="eastAsia"/>
        </w:rPr>
        <w:t>к</w:t>
      </w:r>
      <w:r>
        <w:t></w:t>
      </w:r>
      <w:r>
        <w:rPr>
          <w:rFonts w:hint="eastAsia"/>
        </w:rPr>
        <w:t>ним</w:t>
      </w:r>
      <w:r>
        <w:t></w:t>
      </w:r>
      <w:r>
        <w:t></w:t>
      </w:r>
      <w:r>
        <w:rPr>
          <w:rFonts w:hint="eastAsia"/>
        </w:rPr>
        <w:t>как</w:t>
      </w:r>
      <w:r>
        <w:t></w:t>
      </w:r>
      <w:r>
        <w:rPr>
          <w:rFonts w:hint="eastAsia"/>
        </w:rPr>
        <w:t>правил</w:t>
      </w:r>
      <w:r>
        <w:rPr>
          <w:rFonts w:hint="eastAsia"/>
        </w:rPr>
        <w:lastRenderedPageBreak/>
        <w:t>о</w:t>
      </w:r>
      <w:r>
        <w:t></w:t>
      </w:r>
      <w:r>
        <w:t></w:t>
      </w:r>
      <w:r>
        <w:rPr>
          <w:rFonts w:hint="eastAsia"/>
        </w:rPr>
        <w:t>относят</w:t>
      </w:r>
      <w:r>
        <w:t></w:t>
      </w:r>
      <w:r>
        <w:rPr>
          <w:rFonts w:hint="eastAsia"/>
        </w:rPr>
        <w:t>нормы</w:t>
      </w:r>
      <w:r>
        <w:t></w:t>
      </w:r>
      <w:r>
        <w:rPr>
          <w:rFonts w:hint="eastAsia"/>
        </w:rPr>
        <w:t>и</w:t>
      </w:r>
      <w:r>
        <w:t></w:t>
      </w:r>
      <w:r>
        <w:rPr>
          <w:rFonts w:hint="eastAsia"/>
        </w:rPr>
        <w:t>идеалы</w:t>
      </w:r>
    </w:p>
    <w:p w:rsidR="00DF0A6F" w:rsidRDefault="00DF0A6F" w:rsidP="00DF0A6F">
      <w:r>
        <w:t></w:t>
      </w:r>
    </w:p>
    <w:p w:rsidR="00DF0A6F" w:rsidRDefault="00DF0A6F" w:rsidP="00DF0A6F">
      <w:r>
        <w:rPr>
          <w:rFonts w:hint="eastAsia"/>
        </w:rPr>
        <w:t>•</w:t>
      </w:r>
      <w:r>
        <w:t></w:t>
      </w:r>
    </w:p>
    <w:p w:rsidR="00DF0A6F" w:rsidRDefault="00DF0A6F" w:rsidP="00DF0A6F">
      <w:r>
        <w:t></w:t>
      </w:r>
      <w:r>
        <w:t></w:t>
      </w:r>
      <w:r>
        <w:t></w:t>
      </w:r>
      <w:r>
        <w:t></w:t>
      </w:r>
      <w:r>
        <w:t></w:t>
      </w:r>
      <w:r>
        <w:t></w:t>
      </w:r>
      <w:r>
        <w:t></w:t>
      </w:r>
    </w:p>
    <w:p w:rsidR="00DF0A6F" w:rsidRDefault="00DF0A6F" w:rsidP="00DF0A6F">
      <w:r>
        <w:rPr>
          <w:rFonts w:hint="eastAsia"/>
        </w:rPr>
        <w:t>познания</w:t>
      </w:r>
      <w:r>
        <w:t></w:t>
      </w:r>
      <w:r>
        <w:rPr>
          <w:rFonts w:hint="eastAsia"/>
        </w:rPr>
        <w:t>данной</w:t>
      </w:r>
      <w:r>
        <w:t></w:t>
      </w:r>
      <w:r>
        <w:rPr>
          <w:rFonts w:hint="eastAsia"/>
        </w:rPr>
        <w:t>предметной</w:t>
      </w:r>
      <w:r>
        <w:t></w:t>
      </w:r>
      <w:r>
        <w:rPr>
          <w:rFonts w:hint="eastAsia"/>
        </w:rPr>
        <w:t>области</w:t>
      </w:r>
      <w:r>
        <w:t></w:t>
      </w:r>
      <w:r>
        <w:t></w:t>
      </w:r>
      <w:r>
        <w:rPr>
          <w:rFonts w:hint="eastAsia"/>
        </w:rPr>
        <w:t>и</w:t>
      </w:r>
      <w:r>
        <w:t></w:t>
      </w:r>
      <w:r>
        <w:rPr>
          <w:rFonts w:hint="eastAsia"/>
        </w:rPr>
        <w:t>составляют</w:t>
      </w:r>
      <w:r>
        <w:t></w:t>
      </w:r>
      <w:r>
        <w:rPr>
          <w:rFonts w:hint="eastAsia"/>
        </w:rPr>
        <w:t>основания</w:t>
      </w:r>
      <w:r>
        <w:t></w:t>
      </w:r>
      <w:r>
        <w:rPr>
          <w:rFonts w:hint="eastAsia"/>
        </w:rPr>
        <w:t>учеб</w:t>
      </w:r>
      <w:r>
        <w:t></w:t>
      </w:r>
      <w:r>
        <w:rPr>
          <w:rFonts w:hint="eastAsia"/>
        </w:rPr>
        <w:t>ного</w:t>
      </w:r>
      <w:r>
        <w:t></w:t>
      </w:r>
      <w:r>
        <w:rPr>
          <w:rFonts w:hint="eastAsia"/>
        </w:rPr>
        <w:t>предмета</w:t>
      </w:r>
      <w:r>
        <w:t></w:t>
      </w:r>
      <w:r>
        <w:t></w:t>
      </w:r>
      <w:r>
        <w:rPr>
          <w:rFonts w:hint="eastAsia"/>
        </w:rPr>
        <w:t>которые</w:t>
      </w:r>
      <w:r>
        <w:t></w:t>
      </w:r>
      <w:r>
        <w:rPr>
          <w:rFonts w:hint="eastAsia"/>
        </w:rPr>
        <w:t>складываются</w:t>
      </w:r>
      <w:r>
        <w:t></w:t>
      </w:r>
      <w:r>
        <w:rPr>
          <w:rFonts w:hint="eastAsia"/>
        </w:rPr>
        <w:t>в</w:t>
      </w:r>
      <w:r>
        <w:t></w:t>
      </w:r>
      <w:r>
        <w:rPr>
          <w:rFonts w:hint="eastAsia"/>
        </w:rPr>
        <w:t>свою</w:t>
      </w:r>
      <w:r>
        <w:t></w:t>
      </w:r>
      <w:r>
        <w:rPr>
          <w:rFonts w:hint="eastAsia"/>
        </w:rPr>
        <w:t>очередь</w:t>
      </w:r>
      <w:r>
        <w:t></w:t>
      </w:r>
      <w:r>
        <w:rPr>
          <w:rFonts w:hint="eastAsia"/>
        </w:rPr>
        <w:t>из</w:t>
      </w:r>
      <w:r>
        <w:t></w:t>
      </w:r>
      <w:r>
        <w:rPr>
          <w:rFonts w:hint="eastAsia"/>
        </w:rPr>
        <w:t>мировозз</w:t>
      </w:r>
      <w:r>
        <w:t></w:t>
      </w:r>
      <w:r>
        <w:rPr>
          <w:rFonts w:hint="eastAsia"/>
        </w:rPr>
        <w:t>ренческих</w:t>
      </w:r>
      <w:r>
        <w:t></w:t>
      </w:r>
      <w:r>
        <w:t></w:t>
      </w:r>
      <w:r>
        <w:rPr>
          <w:rFonts w:hint="eastAsia"/>
        </w:rPr>
        <w:t>философских</w:t>
      </w:r>
      <w:r>
        <w:t></w:t>
      </w:r>
      <w:r>
        <w:rPr>
          <w:rFonts w:hint="eastAsia"/>
        </w:rPr>
        <w:t>и</w:t>
      </w:r>
      <w:r>
        <w:t></w:t>
      </w:r>
      <w:r>
        <w:rPr>
          <w:rFonts w:hint="eastAsia"/>
        </w:rPr>
        <w:t>математических</w:t>
      </w:r>
      <w:r>
        <w:t></w:t>
      </w:r>
      <w:r>
        <w:rPr>
          <w:rFonts w:hint="eastAsia"/>
        </w:rPr>
        <w:t>оснований</w:t>
      </w:r>
      <w:r>
        <w:t></w:t>
      </w:r>
    </w:p>
    <w:p w:rsidR="00DF0A6F" w:rsidRDefault="00DF0A6F" w:rsidP="00DF0A6F">
      <w:r>
        <w:rPr>
          <w:rFonts w:hint="eastAsia"/>
        </w:rPr>
        <w:t>Мировоззренческие</w:t>
      </w:r>
      <w:r>
        <w:t></w:t>
      </w:r>
      <w:r>
        <w:rPr>
          <w:rFonts w:hint="eastAsia"/>
        </w:rPr>
        <w:t>основания</w:t>
      </w:r>
      <w:r>
        <w:t></w:t>
      </w:r>
      <w:r>
        <w:rPr>
          <w:rFonts w:hint="eastAsia"/>
        </w:rPr>
        <w:t>можно</w:t>
      </w:r>
      <w:r>
        <w:t></w:t>
      </w:r>
      <w:r>
        <w:rPr>
          <w:rFonts w:hint="eastAsia"/>
        </w:rPr>
        <w:t>охарактеризовать</w:t>
      </w:r>
      <w:r>
        <w:t></w:t>
      </w:r>
      <w:r>
        <w:rPr>
          <w:rFonts w:hint="eastAsia"/>
        </w:rPr>
        <w:t>как</w:t>
      </w:r>
      <w:r>
        <w:t></w:t>
      </w:r>
      <w:r>
        <w:rPr>
          <w:rFonts w:hint="eastAsia"/>
        </w:rPr>
        <w:t>умение</w:t>
      </w:r>
      <w:r>
        <w:t></w:t>
      </w:r>
      <w:r>
        <w:rPr>
          <w:rFonts w:hint="eastAsia"/>
        </w:rPr>
        <w:t>использовать</w:t>
      </w:r>
      <w:r>
        <w:t></w:t>
      </w:r>
      <w:r>
        <w:rPr>
          <w:rFonts w:hint="eastAsia"/>
        </w:rPr>
        <w:t>приобретенные</w:t>
      </w:r>
      <w:r>
        <w:t></w:t>
      </w:r>
      <w:r>
        <w:rPr>
          <w:rFonts w:hint="eastAsia"/>
        </w:rPr>
        <w:t>знания</w:t>
      </w:r>
      <w:r>
        <w:t></w:t>
      </w:r>
      <w:r>
        <w:rPr>
          <w:rFonts w:hint="eastAsia"/>
        </w:rPr>
        <w:t>о</w:t>
      </w:r>
      <w:r>
        <w:t></w:t>
      </w:r>
      <w:r>
        <w:rPr>
          <w:rFonts w:hint="eastAsia"/>
        </w:rPr>
        <w:t>формализации</w:t>
      </w:r>
      <w:r>
        <w:t></w:t>
      </w:r>
      <w:r>
        <w:t></w:t>
      </w:r>
      <w:r>
        <w:rPr>
          <w:rFonts w:hint="eastAsia"/>
        </w:rPr>
        <w:t>математические</w:t>
      </w:r>
      <w:r>
        <w:t></w:t>
      </w:r>
      <w:r>
        <w:rPr>
          <w:rFonts w:hint="eastAsia"/>
        </w:rPr>
        <w:t>основания</w:t>
      </w:r>
      <w:r>
        <w:t></w:t>
      </w:r>
      <w:r>
        <w:t></w:t>
      </w:r>
      <w:r>
        <w:rPr>
          <w:rFonts w:hint="eastAsia"/>
        </w:rPr>
        <w:t>и</w:t>
      </w:r>
      <w:r>
        <w:t></w:t>
      </w:r>
      <w:r>
        <w:rPr>
          <w:rFonts w:hint="eastAsia"/>
        </w:rPr>
        <w:t>знания</w:t>
      </w:r>
      <w:r>
        <w:t></w:t>
      </w:r>
      <w:r>
        <w:rPr>
          <w:rFonts w:hint="eastAsia"/>
        </w:rPr>
        <w:t>философских</w:t>
      </w:r>
      <w:r>
        <w:t></w:t>
      </w:r>
      <w:r>
        <w:rPr>
          <w:rFonts w:hint="eastAsia"/>
        </w:rPr>
        <w:t>концепций</w:t>
      </w:r>
      <w:r>
        <w:t></w:t>
      </w:r>
      <w:r>
        <w:t></w:t>
      </w:r>
      <w:r>
        <w:rPr>
          <w:rFonts w:hint="eastAsia"/>
        </w:rPr>
        <w:t>философские</w:t>
      </w:r>
      <w:r>
        <w:t></w:t>
      </w:r>
      <w:r>
        <w:rPr>
          <w:rFonts w:hint="eastAsia"/>
        </w:rPr>
        <w:t>основания</w:t>
      </w:r>
      <w:r>
        <w:t></w:t>
      </w:r>
      <w:r>
        <w:t></w:t>
      </w:r>
      <w:r>
        <w:rPr>
          <w:rFonts w:hint="eastAsia"/>
        </w:rPr>
        <w:t>для</w:t>
      </w:r>
      <w:r>
        <w:t></w:t>
      </w:r>
      <w:r>
        <w:rPr>
          <w:rFonts w:hint="eastAsia"/>
        </w:rPr>
        <w:t>описания</w:t>
      </w:r>
      <w:r>
        <w:t></w:t>
      </w:r>
      <w:r>
        <w:rPr>
          <w:rFonts w:hint="eastAsia"/>
        </w:rPr>
        <w:t>картины</w:t>
      </w:r>
      <w:r>
        <w:t></w:t>
      </w:r>
      <w:r>
        <w:rPr>
          <w:rFonts w:hint="eastAsia"/>
        </w:rPr>
        <w:t>мира</w:t>
      </w:r>
      <w:r>
        <w:t></w:t>
      </w:r>
      <w:r>
        <w:rPr>
          <w:rFonts w:hint="eastAsia"/>
        </w:rPr>
        <w:t>средствами</w:t>
      </w:r>
      <w:r>
        <w:t></w:t>
      </w:r>
      <w:r>
        <w:rPr>
          <w:rFonts w:hint="eastAsia"/>
        </w:rPr>
        <w:t>данной</w:t>
      </w:r>
      <w:r>
        <w:t></w:t>
      </w:r>
      <w:r>
        <w:rPr>
          <w:rFonts w:hint="eastAsia"/>
        </w:rPr>
        <w:t>предметной</w:t>
      </w:r>
      <w:r>
        <w:t></w:t>
      </w:r>
      <w:r>
        <w:rPr>
          <w:rFonts w:hint="eastAsia"/>
        </w:rPr>
        <w:t>области</w:t>
      </w:r>
      <w:r>
        <w:t></w:t>
      </w:r>
      <w:r>
        <w:t></w:t>
      </w:r>
      <w:r>
        <w:rPr>
          <w:rFonts w:hint="eastAsia"/>
        </w:rPr>
        <w:t>которые</w:t>
      </w:r>
      <w:r>
        <w:t></w:t>
      </w:r>
      <w:r>
        <w:rPr>
          <w:rFonts w:hint="eastAsia"/>
        </w:rPr>
        <w:t>обеспечиваются</w:t>
      </w:r>
      <w:r>
        <w:t></w:t>
      </w:r>
      <w:r>
        <w:rPr>
          <w:rFonts w:hint="eastAsia"/>
        </w:rPr>
        <w:t>конкретными</w:t>
      </w:r>
      <w:r>
        <w:t></w:t>
      </w:r>
      <w:r>
        <w:rPr>
          <w:rFonts w:hint="eastAsia"/>
        </w:rPr>
        <w:t>знаниями</w:t>
      </w:r>
      <w:r>
        <w:t></w:t>
      </w:r>
      <w:r>
        <w:rPr>
          <w:rFonts w:hint="eastAsia"/>
        </w:rPr>
        <w:t>из</w:t>
      </w:r>
      <w:r>
        <w:t></w:t>
      </w:r>
      <w:r>
        <w:rPr>
          <w:rFonts w:hint="eastAsia"/>
        </w:rPr>
        <w:t>предметной</w:t>
      </w:r>
      <w:r>
        <w:t></w:t>
      </w:r>
      <w:r>
        <w:rPr>
          <w:rFonts w:hint="eastAsia"/>
        </w:rPr>
        <w:t>области</w:t>
      </w:r>
      <w:r>
        <w:t></w:t>
      </w:r>
      <w:r>
        <w:t></w:t>
      </w:r>
      <w:r>
        <w:t></w:t>
      </w:r>
      <w:r>
        <w:rPr>
          <w:rFonts w:hint="eastAsia"/>
        </w:rPr>
        <w:t>фактологическая</w:t>
      </w:r>
      <w:r>
        <w:t></w:t>
      </w:r>
      <w:r>
        <w:rPr>
          <w:rFonts w:hint="eastAsia"/>
        </w:rPr>
        <w:t>составляющая</w:t>
      </w:r>
      <w:r>
        <w:t></w:t>
      </w:r>
      <w:r>
        <w:rPr>
          <w:rFonts w:hint="eastAsia"/>
        </w:rPr>
        <w:t>учебного</w:t>
      </w:r>
      <w:r>
        <w:t></w:t>
      </w:r>
      <w:r>
        <w:rPr>
          <w:rFonts w:hint="eastAsia"/>
        </w:rPr>
        <w:t>предмета</w:t>
      </w:r>
      <w:r>
        <w:t></w:t>
      </w:r>
      <w:r>
        <w:t></w:t>
      </w:r>
      <w:r>
        <w:rPr>
          <w:rFonts w:hint="eastAsia"/>
        </w:rPr>
        <w:t>Философские</w:t>
      </w:r>
      <w:r>
        <w:t></w:t>
      </w:r>
      <w:r>
        <w:rPr>
          <w:rFonts w:hint="eastAsia"/>
        </w:rPr>
        <w:t>ос</w:t>
      </w:r>
      <w:r>
        <w:t></w:t>
      </w:r>
      <w:r>
        <w:rPr>
          <w:rFonts w:hint="eastAsia"/>
        </w:rPr>
        <w:t>нования</w:t>
      </w:r>
      <w:r>
        <w:t></w:t>
      </w:r>
      <w:r>
        <w:rPr>
          <w:rFonts w:hint="eastAsia"/>
        </w:rPr>
        <w:t>обеспечивают</w:t>
      </w:r>
      <w:r>
        <w:t></w:t>
      </w:r>
      <w:r>
        <w:rPr>
          <w:rFonts w:hint="eastAsia"/>
        </w:rPr>
        <w:t>знанием</w:t>
      </w:r>
      <w:r>
        <w:t></w:t>
      </w:r>
      <w:r>
        <w:rPr>
          <w:rFonts w:hint="eastAsia"/>
        </w:rPr>
        <w:t>основных</w:t>
      </w:r>
      <w:r>
        <w:t></w:t>
      </w:r>
      <w:r>
        <w:rPr>
          <w:rFonts w:hint="eastAsia"/>
        </w:rPr>
        <w:t>философских</w:t>
      </w:r>
      <w:r>
        <w:t></w:t>
      </w:r>
      <w:r>
        <w:rPr>
          <w:rFonts w:hint="eastAsia"/>
        </w:rPr>
        <w:t>концепций</w:t>
      </w:r>
      <w:r>
        <w:t></w:t>
      </w:r>
      <w:r>
        <w:rPr>
          <w:rFonts w:hint="eastAsia"/>
        </w:rPr>
        <w:t>и</w:t>
      </w:r>
      <w:r>
        <w:t></w:t>
      </w:r>
      <w:r>
        <w:rPr>
          <w:rFonts w:hint="eastAsia"/>
        </w:rPr>
        <w:t>•направлений</w:t>
      </w:r>
      <w:r>
        <w:t></w:t>
      </w:r>
      <w:r>
        <w:t></w:t>
      </w:r>
      <w:r>
        <w:rPr>
          <w:rFonts w:hint="eastAsia"/>
        </w:rPr>
        <w:t>в</w:t>
      </w:r>
      <w:r>
        <w:t></w:t>
      </w:r>
      <w:r>
        <w:rPr>
          <w:rFonts w:hint="eastAsia"/>
        </w:rPr>
        <w:t>рамках</w:t>
      </w:r>
      <w:r>
        <w:t></w:t>
      </w:r>
      <w:r>
        <w:rPr>
          <w:rFonts w:hint="eastAsia"/>
        </w:rPr>
        <w:t>которых</w:t>
      </w:r>
      <w:r>
        <w:t></w:t>
      </w:r>
      <w:r>
        <w:rPr>
          <w:rFonts w:hint="eastAsia"/>
        </w:rPr>
        <w:t>определяется</w:t>
      </w:r>
      <w:r>
        <w:t></w:t>
      </w:r>
      <w:r>
        <w:rPr>
          <w:rFonts w:hint="eastAsia"/>
        </w:rPr>
        <w:t>основной</w:t>
      </w:r>
      <w:r>
        <w:t></w:t>
      </w:r>
      <w:r>
        <w:rPr>
          <w:rFonts w:hint="eastAsia"/>
        </w:rPr>
        <w:t>метод</w:t>
      </w:r>
      <w:r>
        <w:t></w:t>
      </w:r>
      <w:r>
        <w:rPr>
          <w:rFonts w:hint="eastAsia"/>
        </w:rPr>
        <w:t>позна</w:t>
      </w:r>
      <w:r>
        <w:t></w:t>
      </w:r>
      <w:r>
        <w:rPr>
          <w:rFonts w:hint="eastAsia"/>
        </w:rPr>
        <w:t>ния</w:t>
      </w:r>
      <w:r>
        <w:t></w:t>
      </w:r>
      <w:r>
        <w:rPr>
          <w:rFonts w:hint="eastAsia"/>
        </w:rPr>
        <w:t>науки</w:t>
      </w:r>
      <w:r>
        <w:t></w:t>
      </w:r>
      <w:r>
        <w:t></w:t>
      </w:r>
      <w:r>
        <w:rPr>
          <w:rFonts w:hint="eastAsia"/>
        </w:rPr>
        <w:t>характеризующий</w:t>
      </w:r>
      <w:r>
        <w:t></w:t>
      </w:r>
      <w:r>
        <w:rPr>
          <w:rFonts w:hint="eastAsia"/>
        </w:rPr>
        <w:t>деятельность</w:t>
      </w:r>
      <w:r>
        <w:t></w:t>
      </w:r>
      <w:r>
        <w:rPr>
          <w:rFonts w:hint="eastAsia"/>
        </w:rPr>
        <w:t>исследователей</w:t>
      </w:r>
      <w:r>
        <w:t></w:t>
      </w:r>
      <w:r>
        <w:rPr>
          <w:rFonts w:hint="eastAsia"/>
        </w:rPr>
        <w:t>в</w:t>
      </w:r>
      <w:r>
        <w:t></w:t>
      </w:r>
      <w:r>
        <w:rPr>
          <w:rFonts w:hint="eastAsia"/>
        </w:rPr>
        <w:t>данной</w:t>
      </w:r>
      <w:r>
        <w:t></w:t>
      </w:r>
      <w:r>
        <w:rPr>
          <w:rFonts w:hint="eastAsia"/>
        </w:rPr>
        <w:t>предметной</w:t>
      </w:r>
      <w:r>
        <w:t></w:t>
      </w:r>
      <w:r>
        <w:rPr>
          <w:rFonts w:hint="eastAsia"/>
        </w:rPr>
        <w:t>области</w:t>
      </w:r>
      <w:r>
        <w:t></w:t>
      </w:r>
      <w:r>
        <w:t></w:t>
      </w:r>
      <w:r>
        <w:rPr>
          <w:rFonts w:hint="eastAsia"/>
        </w:rPr>
        <w:t>Математические</w:t>
      </w:r>
      <w:r>
        <w:t></w:t>
      </w:r>
      <w:r>
        <w:rPr>
          <w:rFonts w:hint="eastAsia"/>
        </w:rPr>
        <w:t>основания</w:t>
      </w:r>
      <w:r>
        <w:t></w:t>
      </w:r>
      <w:r>
        <w:rPr>
          <w:rFonts w:hint="eastAsia"/>
        </w:rPr>
        <w:t>обеспечивают</w:t>
      </w:r>
      <w:r>
        <w:t></w:t>
      </w:r>
      <w:r>
        <w:rPr>
          <w:rFonts w:hint="eastAsia"/>
        </w:rPr>
        <w:t>знания</w:t>
      </w:r>
      <w:r>
        <w:t></w:t>
      </w:r>
      <w:r>
        <w:rPr>
          <w:rFonts w:hint="eastAsia"/>
        </w:rPr>
        <w:t>ми</w:t>
      </w:r>
      <w:r>
        <w:t></w:t>
      </w:r>
      <w:r>
        <w:rPr>
          <w:rFonts w:hint="eastAsia"/>
        </w:rPr>
        <w:t>о</w:t>
      </w:r>
      <w:r>
        <w:t></w:t>
      </w:r>
      <w:r>
        <w:rPr>
          <w:rFonts w:hint="eastAsia"/>
        </w:rPr>
        <w:t>формализации</w:t>
      </w:r>
      <w:r>
        <w:t></w:t>
      </w:r>
      <w:r>
        <w:t></w:t>
      </w:r>
      <w:r>
        <w:rPr>
          <w:rFonts w:hint="eastAsia"/>
        </w:rPr>
        <w:t>которая</w:t>
      </w:r>
      <w:r>
        <w:t></w:t>
      </w:r>
      <w:r>
        <w:rPr>
          <w:rFonts w:hint="eastAsia"/>
        </w:rPr>
        <w:t>достигается</w:t>
      </w:r>
      <w:r>
        <w:t></w:t>
      </w:r>
      <w:r>
        <w:rPr>
          <w:rFonts w:hint="eastAsia"/>
        </w:rPr>
        <w:t>за</w:t>
      </w:r>
      <w:r>
        <w:t></w:t>
      </w:r>
      <w:r>
        <w:rPr>
          <w:rFonts w:hint="eastAsia"/>
        </w:rPr>
        <w:t>счет</w:t>
      </w:r>
      <w:r>
        <w:t></w:t>
      </w:r>
      <w:r>
        <w:rPr>
          <w:rFonts w:hint="eastAsia"/>
        </w:rPr>
        <w:t>построения</w:t>
      </w:r>
      <w:r>
        <w:t></w:t>
      </w:r>
      <w:r>
        <w:rPr>
          <w:rFonts w:hint="eastAsia"/>
        </w:rPr>
        <w:t>фор</w:t>
      </w:r>
      <w:r>
        <w:t></w:t>
      </w:r>
      <w:r>
        <w:rPr>
          <w:rFonts w:hint="eastAsia"/>
        </w:rPr>
        <w:t>мального</w:t>
      </w:r>
      <w:r>
        <w:t></w:t>
      </w:r>
      <w:r>
        <w:rPr>
          <w:rFonts w:hint="eastAsia"/>
        </w:rPr>
        <w:t>языка</w:t>
      </w:r>
      <w:r>
        <w:t></w:t>
      </w:r>
      <w:r>
        <w:rPr>
          <w:rFonts w:hint="eastAsia"/>
        </w:rPr>
        <w:t>предметной</w:t>
      </w:r>
      <w:r>
        <w:t></w:t>
      </w:r>
      <w:r>
        <w:rPr>
          <w:rFonts w:hint="eastAsia"/>
        </w:rPr>
        <w:t>области</w:t>
      </w:r>
      <w:r>
        <w:t></w:t>
      </w:r>
      <w:r>
        <w:rPr>
          <w:rFonts w:hint="eastAsia"/>
        </w:rPr>
        <w:t>и</w:t>
      </w:r>
      <w:r>
        <w:t></w:t>
      </w:r>
      <w:r>
        <w:rPr>
          <w:rFonts w:hint="eastAsia"/>
        </w:rPr>
        <w:t>формализации</w:t>
      </w:r>
      <w:r>
        <w:t></w:t>
      </w:r>
      <w:r>
        <w:rPr>
          <w:rFonts w:hint="eastAsia"/>
        </w:rPr>
        <w:t>существующих</w:t>
      </w:r>
      <w:r>
        <w:t></w:t>
      </w:r>
      <w:r>
        <w:rPr>
          <w:rFonts w:hint="eastAsia"/>
        </w:rPr>
        <w:t>со</w:t>
      </w:r>
      <w:r>
        <w:t></w:t>
      </w:r>
      <w:r>
        <w:rPr>
          <w:rFonts w:hint="eastAsia"/>
        </w:rPr>
        <w:t>держательных</w:t>
      </w:r>
      <w:r>
        <w:t></w:t>
      </w:r>
      <w:r>
        <w:rPr>
          <w:rFonts w:hint="eastAsia"/>
        </w:rPr>
        <w:t>теорий</w:t>
      </w:r>
      <w:r>
        <w:t></w:t>
      </w:r>
      <w:r>
        <w:rPr>
          <w:rFonts w:hint="eastAsia"/>
        </w:rPr>
        <w:t>данной</w:t>
      </w:r>
      <w:r>
        <w:t></w:t>
      </w:r>
      <w:r>
        <w:rPr>
          <w:rFonts w:hint="eastAsia"/>
        </w:rPr>
        <w:t>предметной</w:t>
      </w:r>
      <w:r>
        <w:t></w:t>
      </w:r>
      <w:r>
        <w:rPr>
          <w:rFonts w:hint="eastAsia"/>
        </w:rPr>
        <w:t>области</w:t>
      </w:r>
      <w:r>
        <w:t></w:t>
      </w:r>
    </w:p>
    <w:p w:rsidR="00DF0A6F" w:rsidRDefault="00DF0A6F" w:rsidP="00DF0A6F">
      <w:r>
        <w:rPr>
          <w:rFonts w:hint="eastAsia"/>
        </w:rPr>
        <w:t>Заметим</w:t>
      </w:r>
      <w:r>
        <w:t></w:t>
      </w:r>
      <w:r>
        <w:t></w:t>
      </w:r>
      <w:r>
        <w:rPr>
          <w:rFonts w:hint="eastAsia"/>
        </w:rPr>
        <w:t>что</w:t>
      </w:r>
      <w:r>
        <w:t></w:t>
      </w:r>
      <w:r>
        <w:rPr>
          <w:rFonts w:hint="eastAsia"/>
        </w:rPr>
        <w:t>фактологическая</w:t>
      </w:r>
      <w:r>
        <w:t></w:t>
      </w:r>
      <w:r>
        <w:rPr>
          <w:rFonts w:hint="eastAsia"/>
        </w:rPr>
        <w:t>составляющая</w:t>
      </w:r>
      <w:r>
        <w:t></w:t>
      </w:r>
      <w:r>
        <w:rPr>
          <w:rFonts w:hint="eastAsia"/>
        </w:rPr>
        <w:t>в</w:t>
      </w:r>
      <w:r>
        <w:t></w:t>
      </w:r>
      <w:r>
        <w:rPr>
          <w:rFonts w:hint="eastAsia"/>
        </w:rPr>
        <w:t>основаниях</w:t>
      </w:r>
      <w:r>
        <w:t></w:t>
      </w:r>
      <w:r>
        <w:rPr>
          <w:rFonts w:hint="eastAsia"/>
        </w:rPr>
        <w:t>учебно</w:t>
      </w:r>
      <w:r>
        <w:t></w:t>
      </w:r>
      <w:r>
        <w:rPr>
          <w:rFonts w:hint="eastAsia"/>
        </w:rPr>
        <w:t>го</w:t>
      </w:r>
      <w:r>
        <w:t></w:t>
      </w:r>
      <w:r>
        <w:rPr>
          <w:rFonts w:hint="eastAsia"/>
        </w:rPr>
        <w:t>предмета</w:t>
      </w:r>
      <w:r>
        <w:t></w:t>
      </w:r>
      <w:r>
        <w:rPr>
          <w:rFonts w:hint="eastAsia"/>
        </w:rPr>
        <w:t>присутствует</w:t>
      </w:r>
      <w:r>
        <w:t></w:t>
      </w:r>
      <w:r>
        <w:rPr>
          <w:rFonts w:hint="eastAsia"/>
        </w:rPr>
        <w:t>во</w:t>
      </w:r>
      <w:r>
        <w:t></w:t>
      </w:r>
      <w:r>
        <w:rPr>
          <w:rFonts w:hint="eastAsia"/>
        </w:rPr>
        <w:t>всех</w:t>
      </w:r>
      <w:r>
        <w:t></w:t>
      </w:r>
      <w:r>
        <w:rPr>
          <w:rFonts w:hint="eastAsia"/>
        </w:rPr>
        <w:t>трех</w:t>
      </w:r>
      <w:r>
        <w:t></w:t>
      </w:r>
      <w:r>
        <w:rPr>
          <w:rFonts w:hint="eastAsia"/>
        </w:rPr>
        <w:t>видах</w:t>
      </w:r>
      <w:r>
        <w:t></w:t>
      </w:r>
      <w:r>
        <w:rPr>
          <w:rFonts w:hint="eastAsia"/>
        </w:rPr>
        <w:t>основаниях</w:t>
      </w:r>
      <w:r>
        <w:t></w:t>
      </w:r>
      <w:r>
        <w:t></w:t>
      </w:r>
      <w:r>
        <w:rPr>
          <w:rFonts w:hint="eastAsia"/>
        </w:rPr>
        <w:t>философс</w:t>
      </w:r>
      <w:r>
        <w:t></w:t>
      </w:r>
      <w:r>
        <w:rPr>
          <w:rFonts w:hint="eastAsia"/>
        </w:rPr>
        <w:t>ких</w:t>
      </w:r>
      <w:r>
        <w:t></w:t>
      </w:r>
      <w:r>
        <w:t></w:t>
      </w:r>
      <w:r>
        <w:rPr>
          <w:rFonts w:hint="eastAsia"/>
        </w:rPr>
        <w:t>мировоззренческих</w:t>
      </w:r>
      <w:r>
        <w:t></w:t>
      </w:r>
      <w:r>
        <w:rPr>
          <w:rFonts w:hint="eastAsia"/>
        </w:rPr>
        <w:t>и</w:t>
      </w:r>
      <w:r>
        <w:t></w:t>
      </w:r>
      <w:r>
        <w:rPr>
          <w:rFonts w:hint="eastAsia"/>
        </w:rPr>
        <w:t>математических</w:t>
      </w:r>
      <w:r>
        <w:t></w:t>
      </w:r>
    </w:p>
    <w:p w:rsidR="00DF0A6F" w:rsidRDefault="00DF0A6F" w:rsidP="00DF0A6F">
      <w:r>
        <w:rPr>
          <w:rFonts w:hint="eastAsia"/>
        </w:rPr>
        <w:t>В</w:t>
      </w:r>
      <w:r>
        <w:t></w:t>
      </w:r>
      <w:r>
        <w:rPr>
          <w:rFonts w:hint="eastAsia"/>
        </w:rPr>
        <w:t>данном</w:t>
      </w:r>
      <w:r>
        <w:t></w:t>
      </w:r>
      <w:r>
        <w:rPr>
          <w:rFonts w:hint="eastAsia"/>
        </w:rPr>
        <w:t>исследовании</w:t>
      </w:r>
      <w:r>
        <w:t></w:t>
      </w:r>
      <w:r>
        <w:t></w:t>
      </w:r>
      <w:r>
        <w:rPr>
          <w:rFonts w:hint="eastAsia"/>
        </w:rPr>
        <w:t>учитывая</w:t>
      </w:r>
      <w:r>
        <w:t></w:t>
      </w:r>
      <w:r>
        <w:rPr>
          <w:rFonts w:hint="eastAsia"/>
        </w:rPr>
        <w:t>особенности</w:t>
      </w:r>
      <w:r>
        <w:t></w:t>
      </w:r>
      <w:r>
        <w:rPr>
          <w:rFonts w:hint="eastAsia"/>
        </w:rPr>
        <w:t>предметной</w:t>
      </w:r>
      <w:r>
        <w:t></w:t>
      </w:r>
      <w:r>
        <w:rPr>
          <w:rFonts w:hint="eastAsia"/>
        </w:rPr>
        <w:t>области</w:t>
      </w:r>
      <w:r>
        <w:t></w:t>
      </w:r>
      <w:r>
        <w:t></w:t>
      </w:r>
      <w:r>
        <w:rPr>
          <w:rFonts w:hint="eastAsia"/>
        </w:rPr>
        <w:t>Информатика</w:t>
      </w:r>
      <w:r>
        <w:t></w:t>
      </w:r>
      <w:r>
        <w:t></w:t>
      </w:r>
      <w:r>
        <w:t></w:t>
      </w:r>
      <w:r>
        <w:rPr>
          <w:rFonts w:hint="eastAsia"/>
        </w:rPr>
        <w:t>как</w:t>
      </w:r>
      <w:r>
        <w:t></w:t>
      </w:r>
      <w:r>
        <w:rPr>
          <w:rFonts w:hint="eastAsia"/>
        </w:rPr>
        <w:t>на</w:t>
      </w:r>
      <w:r>
        <w:t></w:t>
      </w:r>
      <w:r>
        <w:rPr>
          <w:rFonts w:hint="eastAsia"/>
        </w:rPr>
        <w:t>гносеологическом</w:t>
      </w:r>
      <w:r>
        <w:t></w:t>
      </w:r>
      <w:r>
        <w:t></w:t>
      </w:r>
      <w:r>
        <w:rPr>
          <w:rFonts w:hint="eastAsia"/>
        </w:rPr>
        <w:t>так</w:t>
      </w:r>
      <w:r>
        <w:t></w:t>
      </w:r>
      <w:r>
        <w:rPr>
          <w:rFonts w:hint="eastAsia"/>
        </w:rPr>
        <w:t>и</w:t>
      </w:r>
      <w:r>
        <w:t></w:t>
      </w:r>
      <w:r>
        <w:rPr>
          <w:rFonts w:hint="eastAsia"/>
        </w:rPr>
        <w:t>на</w:t>
      </w:r>
      <w:r>
        <w:t></w:t>
      </w:r>
      <w:r>
        <w:rPr>
          <w:rFonts w:hint="eastAsia"/>
        </w:rPr>
        <w:t>онтологическом</w:t>
      </w:r>
      <w:r>
        <w:t></w:t>
      </w:r>
      <w:r>
        <w:rPr>
          <w:rFonts w:hint="eastAsia"/>
        </w:rPr>
        <w:t>уровне</w:t>
      </w:r>
      <w:r>
        <w:t></w:t>
      </w:r>
      <w:r>
        <w:t></w:t>
      </w:r>
      <w:r>
        <w:t></w:t>
      </w:r>
      <w:r>
        <w:rPr>
          <w:rFonts w:hint="eastAsia"/>
        </w:rPr>
        <w:t>особенности</w:t>
      </w:r>
      <w:r>
        <w:t></w:t>
      </w:r>
      <w:r>
        <w:rPr>
          <w:rFonts w:hint="eastAsia"/>
        </w:rPr>
        <w:t>учебного</w:t>
      </w:r>
      <w:r>
        <w:t></w:t>
      </w:r>
      <w:r>
        <w:rPr>
          <w:rFonts w:hint="eastAsia"/>
        </w:rPr>
        <w:t>предмета</w:t>
      </w:r>
      <w:r>
        <w:t></w:t>
      </w:r>
      <w:r>
        <w:t></w:t>
      </w:r>
      <w:r>
        <w:rPr>
          <w:rFonts w:hint="eastAsia"/>
        </w:rPr>
        <w:t>его</w:t>
      </w:r>
      <w:r>
        <w:t></w:t>
      </w:r>
      <w:r>
        <w:rPr>
          <w:rFonts w:hint="eastAsia"/>
        </w:rPr>
        <w:t>оснований</w:t>
      </w:r>
      <w:r>
        <w:t></w:t>
      </w:r>
      <w:r>
        <w:t></w:t>
      </w:r>
      <w:r>
        <w:rPr>
          <w:rFonts w:hint="eastAsia"/>
        </w:rPr>
        <w:t>фундамен</w:t>
      </w:r>
      <w:r>
        <w:t></w:t>
      </w:r>
      <w:r>
        <w:rPr>
          <w:rFonts w:hint="eastAsia"/>
        </w:rPr>
        <w:t>талистскую</w:t>
      </w:r>
      <w:r>
        <w:t></w:t>
      </w:r>
      <w:r>
        <w:rPr>
          <w:rFonts w:hint="eastAsia"/>
        </w:rPr>
        <w:t>модель</w:t>
      </w:r>
      <w:r>
        <w:t></w:t>
      </w:r>
      <w:r>
        <w:rPr>
          <w:rFonts w:hint="eastAsia"/>
        </w:rPr>
        <w:t>научного</w:t>
      </w:r>
      <w:r>
        <w:t></w:t>
      </w:r>
      <w:r>
        <w:rPr>
          <w:rFonts w:hint="eastAsia"/>
        </w:rPr>
        <w:t>познания</w:t>
      </w:r>
      <w:r>
        <w:t></w:t>
      </w:r>
      <w:r>
        <w:t></w:t>
      </w:r>
      <w:r>
        <w:rPr>
          <w:rFonts w:hint="eastAsia"/>
        </w:rPr>
        <w:t>а</w:t>
      </w:r>
      <w:r>
        <w:t></w:t>
      </w:r>
      <w:r>
        <w:rPr>
          <w:rFonts w:hint="eastAsia"/>
        </w:rPr>
        <w:t>также</w:t>
      </w:r>
      <w:r>
        <w:t></w:t>
      </w:r>
      <w:r>
        <w:rPr>
          <w:rFonts w:hint="eastAsia"/>
        </w:rPr>
        <w:t>опираясь</w:t>
      </w:r>
      <w:r>
        <w:t></w:t>
      </w:r>
      <w:r>
        <w:rPr>
          <w:rFonts w:hint="eastAsia"/>
        </w:rPr>
        <w:t>на</w:t>
      </w:r>
      <w:r>
        <w:t></w:t>
      </w:r>
      <w:r>
        <w:rPr>
          <w:rFonts w:hint="eastAsia"/>
        </w:rPr>
        <w:t>методо</w:t>
      </w:r>
      <w:r>
        <w:t></w:t>
      </w:r>
      <w:r>
        <w:rPr>
          <w:rFonts w:hint="eastAsia"/>
        </w:rPr>
        <w:t>логию</w:t>
      </w:r>
      <w:r>
        <w:t></w:t>
      </w:r>
      <w:r>
        <w:rPr>
          <w:rFonts w:hint="eastAsia"/>
        </w:rPr>
        <w:t>системного</w:t>
      </w:r>
      <w:r>
        <w:t></w:t>
      </w:r>
      <w:r>
        <w:rPr>
          <w:rFonts w:hint="eastAsia"/>
        </w:rPr>
        <w:t>подхода</w:t>
      </w:r>
      <w:r>
        <w:t></w:t>
      </w:r>
      <w:r>
        <w:t></w:t>
      </w:r>
      <w:r>
        <w:rPr>
          <w:rFonts w:hint="eastAsia"/>
        </w:rPr>
        <w:t>предложен</w:t>
      </w:r>
      <w:r>
        <w:t></w:t>
      </w:r>
      <w:r>
        <w:rPr>
          <w:rFonts w:hint="eastAsia"/>
        </w:rPr>
        <w:t>подход</w:t>
      </w:r>
      <w:r>
        <w:t></w:t>
      </w:r>
      <w:r>
        <w:rPr>
          <w:rFonts w:hint="eastAsia"/>
        </w:rPr>
        <w:t>к</w:t>
      </w:r>
      <w:r>
        <w:t></w:t>
      </w:r>
      <w:r>
        <w:rPr>
          <w:rFonts w:hint="eastAsia"/>
        </w:rPr>
        <w:t>развитию</w:t>
      </w:r>
      <w:r>
        <w:t></w:t>
      </w:r>
      <w:r>
        <w:rPr>
          <w:rFonts w:hint="eastAsia"/>
        </w:rPr>
        <w:t>методичес</w:t>
      </w:r>
      <w:r>
        <w:t></w:t>
      </w:r>
      <w:r>
        <w:rPr>
          <w:rFonts w:hint="eastAsia"/>
        </w:rPr>
        <w:t>кой</w:t>
      </w:r>
      <w:r>
        <w:t></w:t>
      </w:r>
      <w:r>
        <w:rPr>
          <w:rFonts w:hint="eastAsia"/>
        </w:rPr>
        <w:t>системы</w:t>
      </w:r>
      <w:r>
        <w:t></w:t>
      </w:r>
      <w:r>
        <w:rPr>
          <w:rFonts w:hint="eastAsia"/>
        </w:rPr>
        <w:t>фундаментальной</w:t>
      </w:r>
      <w:r>
        <w:t></w:t>
      </w:r>
      <w:r>
        <w:rPr>
          <w:rFonts w:hint="eastAsia"/>
        </w:rPr>
        <w:t>подготовки</w:t>
      </w:r>
      <w:r>
        <w:t></w:t>
      </w:r>
      <w:r>
        <w:rPr>
          <w:rFonts w:hint="eastAsia"/>
        </w:rPr>
        <w:t>будущих</w:t>
      </w:r>
      <w:r>
        <w:t></w:t>
      </w:r>
      <w:r>
        <w:rPr>
          <w:rFonts w:hint="eastAsia"/>
        </w:rPr>
        <w:t>учителей</w:t>
      </w:r>
      <w:r>
        <w:t></w:t>
      </w:r>
      <w:r>
        <w:rPr>
          <w:rFonts w:hint="eastAsia"/>
        </w:rPr>
        <w:t>информа</w:t>
      </w:r>
      <w:r>
        <w:t></w:t>
      </w:r>
      <w:r>
        <w:rPr>
          <w:rFonts w:hint="eastAsia"/>
        </w:rPr>
        <w:t>тики</w:t>
      </w:r>
      <w:r>
        <w:t></w:t>
      </w:r>
    </w:p>
    <w:p w:rsidR="00DF0A6F" w:rsidRDefault="00DF0A6F" w:rsidP="00DF0A6F">
      <w:r>
        <w:rPr>
          <w:rFonts w:hint="eastAsia"/>
        </w:rPr>
        <w:t>Разработанная</w:t>
      </w:r>
      <w:r>
        <w:t></w:t>
      </w:r>
      <w:r>
        <w:rPr>
          <w:rFonts w:hint="eastAsia"/>
        </w:rPr>
        <w:t>модель</w:t>
      </w:r>
      <w:r>
        <w:t></w:t>
      </w:r>
      <w:r>
        <w:rPr>
          <w:rFonts w:hint="eastAsia"/>
        </w:rPr>
        <w:t>методической</w:t>
      </w:r>
      <w:r>
        <w:t></w:t>
      </w:r>
      <w:r>
        <w:rPr>
          <w:rFonts w:hint="eastAsia"/>
        </w:rPr>
        <w:t>системы</w:t>
      </w:r>
      <w:r>
        <w:t></w:t>
      </w:r>
      <w:r>
        <w:rPr>
          <w:rFonts w:hint="eastAsia"/>
        </w:rPr>
        <w:t>носит</w:t>
      </w:r>
      <w:r>
        <w:t></w:t>
      </w:r>
      <w:r>
        <w:rPr>
          <w:rFonts w:hint="eastAsia"/>
        </w:rPr>
        <w:t>опережающий</w:t>
      </w:r>
      <w:r>
        <w:t></w:t>
      </w:r>
      <w:r>
        <w:rPr>
          <w:rFonts w:hint="eastAsia"/>
        </w:rPr>
        <w:t>характер</w:t>
      </w:r>
      <w:r>
        <w:t></w:t>
      </w:r>
      <w:r>
        <w:t></w:t>
      </w:r>
      <w:r>
        <w:rPr>
          <w:rFonts w:hint="eastAsia"/>
        </w:rPr>
        <w:t>т</w:t>
      </w:r>
      <w:r>
        <w:t></w:t>
      </w:r>
      <w:r>
        <w:rPr>
          <w:rFonts w:hint="eastAsia"/>
        </w:rPr>
        <w:t>е</w:t>
      </w:r>
      <w:r>
        <w:t></w:t>
      </w:r>
      <w:r>
        <w:t></w:t>
      </w:r>
      <w:r>
        <w:rPr>
          <w:rFonts w:hint="eastAsia"/>
        </w:rPr>
        <w:t>рассчитана</w:t>
      </w:r>
      <w:r>
        <w:t></w:t>
      </w:r>
      <w:r>
        <w:rPr>
          <w:rFonts w:hint="eastAsia"/>
        </w:rPr>
        <w:t>не</w:t>
      </w:r>
      <w:r>
        <w:t></w:t>
      </w:r>
      <w:r>
        <w:rPr>
          <w:rFonts w:hint="eastAsia"/>
        </w:rPr>
        <w:t>только</w:t>
      </w:r>
      <w:r>
        <w:t></w:t>
      </w:r>
      <w:r>
        <w:rPr>
          <w:rFonts w:hint="eastAsia"/>
        </w:rPr>
        <w:t>на</w:t>
      </w:r>
      <w:r>
        <w:t></w:t>
      </w:r>
      <w:r>
        <w:rPr>
          <w:rFonts w:hint="eastAsia"/>
        </w:rPr>
        <w:t>сегодняшний</w:t>
      </w:r>
      <w:r>
        <w:t></w:t>
      </w:r>
      <w:r>
        <w:rPr>
          <w:rFonts w:hint="eastAsia"/>
        </w:rPr>
        <w:t>день</w:t>
      </w:r>
      <w:r>
        <w:t></w:t>
      </w:r>
      <w:r>
        <w:t></w:t>
      </w:r>
      <w:r>
        <w:rPr>
          <w:rFonts w:hint="eastAsia"/>
        </w:rPr>
        <w:t>но</w:t>
      </w:r>
      <w:r>
        <w:t></w:t>
      </w:r>
      <w:r>
        <w:rPr>
          <w:rFonts w:hint="eastAsia"/>
        </w:rPr>
        <w:t>и</w:t>
      </w:r>
      <w:r>
        <w:t></w:t>
      </w:r>
      <w:r>
        <w:rPr>
          <w:rFonts w:hint="eastAsia"/>
        </w:rPr>
        <w:t>на</w:t>
      </w:r>
      <w:r>
        <w:t></w:t>
      </w:r>
      <w:r>
        <w:rPr>
          <w:rFonts w:hint="eastAsia"/>
        </w:rPr>
        <w:t>перспективу</w:t>
      </w:r>
      <w:r>
        <w:t></w:t>
      </w:r>
      <w:r>
        <w:t></w:t>
      </w:r>
      <w:r>
        <w:rPr>
          <w:rFonts w:hint="eastAsia"/>
        </w:rPr>
        <w:t>Она</w:t>
      </w:r>
      <w:r>
        <w:t></w:t>
      </w:r>
      <w:r>
        <w:rPr>
          <w:rFonts w:hint="eastAsia"/>
        </w:rPr>
        <w:t>представляют</w:t>
      </w:r>
      <w:r>
        <w:t></w:t>
      </w:r>
      <w:r>
        <w:rPr>
          <w:rFonts w:hint="eastAsia"/>
        </w:rPr>
        <w:t>собой</w:t>
      </w:r>
      <w:r>
        <w:t></w:t>
      </w:r>
      <w:r>
        <w:t></w:t>
      </w:r>
      <w:r>
        <w:rPr>
          <w:rFonts w:hint="eastAsia"/>
        </w:rPr>
        <w:t>открытую</w:t>
      </w:r>
      <w:r>
        <w:t></w:t>
      </w:r>
      <w:r>
        <w:t></w:t>
      </w:r>
      <w:r>
        <w:rPr>
          <w:rFonts w:hint="eastAsia"/>
        </w:rPr>
        <w:t>систему</w:t>
      </w:r>
      <w:r>
        <w:t></w:t>
      </w:r>
      <w:r>
        <w:t></w:t>
      </w:r>
      <w:r>
        <w:rPr>
          <w:rFonts w:hint="eastAsia"/>
        </w:rPr>
        <w:t>доступную</w:t>
      </w:r>
    </w:p>
    <w:p w:rsidR="00DF0A6F" w:rsidRDefault="00DF0A6F" w:rsidP="00DF0A6F">
      <w:r>
        <w:t></w:t>
      </w:r>
    </w:p>
    <w:p w:rsidR="00DF0A6F" w:rsidRDefault="00DF0A6F" w:rsidP="00DF0A6F">
      <w:r>
        <w:t></w:t>
      </w:r>
      <w:r>
        <w:t></w:t>
      </w:r>
      <w:r>
        <w:t></w:t>
      </w:r>
      <w:r>
        <w:t></w:t>
      </w:r>
      <w:r>
        <w:t></w:t>
      </w:r>
      <w:r>
        <w:t></w:t>
      </w:r>
      <w:r>
        <w:t></w:t>
      </w:r>
    </w:p>
    <w:p w:rsidR="00DF0A6F" w:rsidRDefault="00DF0A6F" w:rsidP="00DF0A6F">
      <w:r>
        <w:rPr>
          <w:rFonts w:hint="eastAsia"/>
        </w:rPr>
        <w:lastRenderedPageBreak/>
        <w:t>для</w:t>
      </w:r>
      <w:r>
        <w:t></w:t>
      </w:r>
      <w:r>
        <w:rPr>
          <w:rFonts w:hint="eastAsia"/>
        </w:rPr>
        <w:t>корректировки</w:t>
      </w:r>
      <w:r>
        <w:t></w:t>
      </w:r>
      <w:r>
        <w:rPr>
          <w:rFonts w:hint="eastAsia"/>
        </w:rPr>
        <w:t>с</w:t>
      </w:r>
      <w:r>
        <w:t></w:t>
      </w:r>
      <w:r>
        <w:rPr>
          <w:rFonts w:hint="eastAsia"/>
        </w:rPr>
        <w:t>учетом</w:t>
      </w:r>
      <w:r>
        <w:t></w:t>
      </w:r>
      <w:r>
        <w:rPr>
          <w:rFonts w:hint="eastAsia"/>
        </w:rPr>
        <w:t>развития</w:t>
      </w:r>
      <w:r>
        <w:t></w:t>
      </w:r>
      <w:r>
        <w:rPr>
          <w:rFonts w:hint="eastAsia"/>
        </w:rPr>
        <w:t>информатики</w:t>
      </w:r>
      <w:r>
        <w:t></w:t>
      </w:r>
      <w:r>
        <w:rPr>
          <w:rFonts w:hint="eastAsia"/>
        </w:rPr>
        <w:t>и</w:t>
      </w:r>
      <w:r>
        <w:t></w:t>
      </w:r>
      <w:r>
        <w:rPr>
          <w:rFonts w:hint="eastAsia"/>
        </w:rPr>
        <w:t>вычислительной</w:t>
      </w:r>
      <w:r>
        <w:t></w:t>
      </w:r>
      <w:r>
        <w:rPr>
          <w:rFonts w:hint="eastAsia"/>
        </w:rPr>
        <w:t>техники</w:t>
      </w:r>
      <w:r>
        <w:t></w:t>
      </w:r>
      <w:r>
        <w:rPr>
          <w:rFonts w:hint="eastAsia"/>
        </w:rPr>
        <w:t>и</w:t>
      </w:r>
      <w:r>
        <w:t></w:t>
      </w:r>
      <w:r>
        <w:rPr>
          <w:rFonts w:hint="eastAsia"/>
        </w:rPr>
        <w:t>динамики</w:t>
      </w:r>
      <w:r>
        <w:t></w:t>
      </w:r>
      <w:r>
        <w:rPr>
          <w:rFonts w:hint="eastAsia"/>
        </w:rPr>
        <w:t>социального</w:t>
      </w:r>
      <w:r>
        <w:t></w:t>
      </w:r>
      <w:r>
        <w:rPr>
          <w:rFonts w:hint="eastAsia"/>
        </w:rPr>
        <w:t>заказа</w:t>
      </w:r>
      <w:r>
        <w:t></w:t>
      </w:r>
      <w:r>
        <w:rPr>
          <w:rFonts w:hint="eastAsia"/>
        </w:rPr>
        <w:t>общества</w:t>
      </w:r>
      <w:r>
        <w:t></w:t>
      </w:r>
      <w:r>
        <w:t></w:t>
      </w:r>
      <w:r>
        <w:rPr>
          <w:rFonts w:hint="eastAsia"/>
        </w:rPr>
        <w:t>Универсальность</w:t>
      </w:r>
      <w:r>
        <w:t></w:t>
      </w:r>
      <w:r>
        <w:rPr>
          <w:rFonts w:hint="eastAsia"/>
        </w:rPr>
        <w:t>модели</w:t>
      </w:r>
      <w:r>
        <w:t></w:t>
      </w:r>
      <w:r>
        <w:rPr>
          <w:rFonts w:hint="eastAsia"/>
        </w:rPr>
        <w:t>дает</w:t>
      </w:r>
      <w:r>
        <w:t></w:t>
      </w:r>
      <w:r>
        <w:rPr>
          <w:rFonts w:hint="eastAsia"/>
        </w:rPr>
        <w:t>возможность</w:t>
      </w:r>
      <w:r>
        <w:t></w:t>
      </w:r>
      <w:r>
        <w:rPr>
          <w:rFonts w:hint="eastAsia"/>
        </w:rPr>
        <w:t>построить</w:t>
      </w:r>
      <w:r>
        <w:t></w:t>
      </w:r>
      <w:r>
        <w:rPr>
          <w:rFonts w:hint="eastAsia"/>
        </w:rPr>
        <w:t>на</w:t>
      </w:r>
      <w:r>
        <w:t></w:t>
      </w:r>
      <w:r>
        <w:rPr>
          <w:rFonts w:hint="eastAsia"/>
        </w:rPr>
        <w:t>ее</w:t>
      </w:r>
      <w:r>
        <w:t></w:t>
      </w:r>
      <w:r>
        <w:rPr>
          <w:rFonts w:hint="eastAsia"/>
        </w:rPr>
        <w:t>основе</w:t>
      </w:r>
      <w:r>
        <w:t></w:t>
      </w:r>
      <w:r>
        <w:rPr>
          <w:rFonts w:hint="eastAsia"/>
        </w:rPr>
        <w:t>вариативные</w:t>
      </w:r>
      <w:r>
        <w:t></w:t>
      </w:r>
      <w:r>
        <w:rPr>
          <w:rFonts w:hint="eastAsia"/>
        </w:rPr>
        <w:t>учеб</w:t>
      </w:r>
      <w:r>
        <w:t></w:t>
      </w:r>
      <w:r>
        <w:rPr>
          <w:rFonts w:hint="eastAsia"/>
        </w:rPr>
        <w:t>ные</w:t>
      </w:r>
      <w:r>
        <w:t></w:t>
      </w:r>
      <w:r>
        <w:rPr>
          <w:rFonts w:hint="eastAsia"/>
        </w:rPr>
        <w:t>планы</w:t>
      </w:r>
      <w:r>
        <w:t></w:t>
      </w:r>
      <w:r>
        <w:rPr>
          <w:rFonts w:hint="eastAsia"/>
        </w:rPr>
        <w:t>в</w:t>
      </w:r>
      <w:r>
        <w:t></w:t>
      </w:r>
      <w:r>
        <w:rPr>
          <w:rFonts w:hint="eastAsia"/>
        </w:rPr>
        <w:t>педагогических</w:t>
      </w:r>
      <w:r>
        <w:t></w:t>
      </w:r>
      <w:r>
        <w:rPr>
          <w:rFonts w:hint="eastAsia"/>
        </w:rPr>
        <w:t>вузах</w:t>
      </w:r>
      <w:r>
        <w:t></w:t>
      </w:r>
      <w:r>
        <w:rPr>
          <w:rFonts w:hint="eastAsia"/>
        </w:rPr>
        <w:t>с</w:t>
      </w:r>
      <w:r>
        <w:t></w:t>
      </w:r>
      <w:r>
        <w:rPr>
          <w:rFonts w:hint="eastAsia"/>
        </w:rPr>
        <w:t>учетом</w:t>
      </w:r>
      <w:r>
        <w:t></w:t>
      </w:r>
      <w:r>
        <w:rPr>
          <w:rFonts w:hint="eastAsia"/>
        </w:rPr>
        <w:t>местных</w:t>
      </w:r>
      <w:r>
        <w:t></w:t>
      </w:r>
      <w:r>
        <w:rPr>
          <w:rFonts w:hint="eastAsia"/>
        </w:rPr>
        <w:t>условий</w:t>
      </w:r>
      <w:r>
        <w:t></w:t>
      </w:r>
      <w:r>
        <w:rPr>
          <w:rFonts w:hint="eastAsia"/>
        </w:rPr>
        <w:t>и</w:t>
      </w:r>
      <w:r>
        <w:t></w:t>
      </w:r>
      <w:r>
        <w:rPr>
          <w:rFonts w:hint="eastAsia"/>
        </w:rPr>
        <w:t>дос</w:t>
      </w:r>
      <w:r>
        <w:t></w:t>
      </w:r>
      <w:r>
        <w:rPr>
          <w:rFonts w:hint="eastAsia"/>
        </w:rPr>
        <w:t>тупных</w:t>
      </w:r>
      <w:r>
        <w:t></w:t>
      </w:r>
      <w:r>
        <w:rPr>
          <w:rFonts w:hint="eastAsia"/>
        </w:rPr>
        <w:t>ресурсов</w:t>
      </w:r>
      <w:r>
        <w:t></w:t>
      </w:r>
      <w:r>
        <w:t></w:t>
      </w:r>
      <w:r>
        <w:rPr>
          <w:rFonts w:hint="eastAsia"/>
        </w:rPr>
        <w:t>Выделение</w:t>
      </w:r>
      <w:r>
        <w:t></w:t>
      </w:r>
      <w:r>
        <w:rPr>
          <w:rFonts w:hint="eastAsia"/>
        </w:rPr>
        <w:t>учебных</w:t>
      </w:r>
      <w:r>
        <w:t></w:t>
      </w:r>
      <w:r>
        <w:rPr>
          <w:rFonts w:hint="eastAsia"/>
        </w:rPr>
        <w:t>дисциплин</w:t>
      </w:r>
      <w:r>
        <w:t></w:t>
      </w:r>
      <w:r>
        <w:t></w:t>
      </w:r>
      <w:r>
        <w:rPr>
          <w:rFonts w:hint="eastAsia"/>
        </w:rPr>
        <w:t>относящихся</w:t>
      </w:r>
      <w:r>
        <w:t></w:t>
      </w:r>
      <w:r>
        <w:rPr>
          <w:rFonts w:hint="eastAsia"/>
        </w:rPr>
        <w:t>к</w:t>
      </w:r>
      <w:r>
        <w:t></w:t>
      </w:r>
      <w:r>
        <w:rPr>
          <w:rFonts w:hint="eastAsia"/>
        </w:rPr>
        <w:t>фун</w:t>
      </w:r>
      <w:r>
        <w:t></w:t>
      </w:r>
      <w:r>
        <w:rPr>
          <w:rFonts w:hint="eastAsia"/>
        </w:rPr>
        <w:t>даментальной</w:t>
      </w:r>
      <w:r>
        <w:t></w:t>
      </w:r>
      <w:r>
        <w:rPr>
          <w:rFonts w:hint="eastAsia"/>
        </w:rPr>
        <w:t>подготовке</w:t>
      </w:r>
      <w:r>
        <w:t></w:t>
      </w:r>
      <w:r>
        <w:t></w:t>
      </w:r>
      <w:r>
        <w:rPr>
          <w:rFonts w:hint="eastAsia"/>
        </w:rPr>
        <w:t>обеспечивает</w:t>
      </w:r>
      <w:r>
        <w:t></w:t>
      </w:r>
      <w:r>
        <w:rPr>
          <w:rFonts w:hint="eastAsia"/>
        </w:rPr>
        <w:t>возможность</w:t>
      </w:r>
      <w:r>
        <w:t></w:t>
      </w:r>
      <w:r>
        <w:rPr>
          <w:rFonts w:hint="eastAsia"/>
        </w:rPr>
        <w:t>формирования</w:t>
      </w:r>
      <w:r>
        <w:t></w:t>
      </w:r>
      <w:r>
        <w:rPr>
          <w:rFonts w:hint="eastAsia"/>
        </w:rPr>
        <w:t>на</w:t>
      </w:r>
      <w:r>
        <w:t></w:t>
      </w:r>
      <w:r>
        <w:rPr>
          <w:rFonts w:hint="eastAsia"/>
        </w:rPr>
        <w:t>этой</w:t>
      </w:r>
      <w:r>
        <w:t></w:t>
      </w:r>
      <w:r>
        <w:rPr>
          <w:rFonts w:hint="eastAsia"/>
        </w:rPr>
        <w:t>основе</w:t>
      </w:r>
      <w:r>
        <w:t></w:t>
      </w:r>
      <w:r>
        <w:rPr>
          <w:rFonts w:hint="eastAsia"/>
        </w:rPr>
        <w:t>двухуровневых</w:t>
      </w:r>
      <w:r>
        <w:t></w:t>
      </w:r>
      <w:r>
        <w:rPr>
          <w:rFonts w:hint="eastAsia"/>
        </w:rPr>
        <w:t>учебных</w:t>
      </w:r>
      <w:r>
        <w:t></w:t>
      </w:r>
      <w:r>
        <w:rPr>
          <w:rFonts w:hint="eastAsia"/>
        </w:rPr>
        <w:t>планов</w:t>
      </w:r>
      <w:r>
        <w:t></w:t>
      </w:r>
      <w:r>
        <w:t></w:t>
      </w:r>
      <w:r>
        <w:rPr>
          <w:rFonts w:hint="eastAsia"/>
        </w:rPr>
        <w:t>что</w:t>
      </w:r>
      <w:r>
        <w:t></w:t>
      </w:r>
      <w:r>
        <w:rPr>
          <w:rFonts w:hint="eastAsia"/>
        </w:rPr>
        <w:t>позволяет</w:t>
      </w:r>
      <w:r>
        <w:t></w:t>
      </w:r>
      <w:r>
        <w:rPr>
          <w:rFonts w:hint="eastAsia"/>
        </w:rPr>
        <w:t>не</w:t>
      </w:r>
      <w:r>
        <w:t></w:t>
      </w:r>
      <w:r>
        <w:rPr>
          <w:rFonts w:hint="eastAsia"/>
        </w:rPr>
        <w:t>только</w:t>
      </w:r>
      <w:r>
        <w:t></w:t>
      </w:r>
      <w:r>
        <w:rPr>
          <w:rFonts w:hint="eastAsia"/>
        </w:rPr>
        <w:t>создать</w:t>
      </w:r>
      <w:r>
        <w:t></w:t>
      </w:r>
      <w:r>
        <w:rPr>
          <w:rFonts w:hint="eastAsia"/>
        </w:rPr>
        <w:t>равные</w:t>
      </w:r>
      <w:r>
        <w:t></w:t>
      </w:r>
      <w:r>
        <w:rPr>
          <w:rFonts w:hint="eastAsia"/>
        </w:rPr>
        <w:t>стартовые</w:t>
      </w:r>
      <w:r>
        <w:t></w:t>
      </w:r>
      <w:r>
        <w:rPr>
          <w:rFonts w:hint="eastAsia"/>
        </w:rPr>
        <w:t>возможности</w:t>
      </w:r>
      <w:r>
        <w:t></w:t>
      </w:r>
      <w:r>
        <w:rPr>
          <w:rFonts w:hint="eastAsia"/>
        </w:rPr>
        <w:t>всем</w:t>
      </w:r>
      <w:r>
        <w:t></w:t>
      </w:r>
      <w:r>
        <w:rPr>
          <w:rFonts w:hint="eastAsia"/>
        </w:rPr>
        <w:t>студентам</w:t>
      </w:r>
      <w:r>
        <w:t></w:t>
      </w:r>
      <w:r>
        <w:t></w:t>
      </w:r>
      <w:r>
        <w:rPr>
          <w:rFonts w:hint="eastAsia"/>
        </w:rPr>
        <w:t>но</w:t>
      </w:r>
      <w:r>
        <w:t></w:t>
      </w:r>
      <w:r>
        <w:rPr>
          <w:rFonts w:hint="eastAsia"/>
        </w:rPr>
        <w:t>и</w:t>
      </w:r>
      <w:r>
        <w:t></w:t>
      </w:r>
      <w:r>
        <w:rPr>
          <w:rFonts w:hint="eastAsia"/>
        </w:rPr>
        <w:t>осу</w:t>
      </w:r>
      <w:r>
        <w:t></w:t>
      </w:r>
      <w:r>
        <w:rPr>
          <w:rFonts w:hint="eastAsia"/>
        </w:rPr>
        <w:t>ществить</w:t>
      </w:r>
      <w:r>
        <w:t></w:t>
      </w:r>
      <w:r>
        <w:rPr>
          <w:rFonts w:hint="eastAsia"/>
        </w:rPr>
        <w:t>дальнейшую</w:t>
      </w:r>
      <w:r>
        <w:t></w:t>
      </w:r>
      <w:r>
        <w:rPr>
          <w:rFonts w:hint="eastAsia"/>
        </w:rPr>
        <w:t>их</w:t>
      </w:r>
      <w:r>
        <w:t></w:t>
      </w:r>
      <w:r>
        <w:rPr>
          <w:rFonts w:hint="eastAsia"/>
        </w:rPr>
        <w:t>селекцию</w:t>
      </w:r>
      <w:r>
        <w:t></w:t>
      </w:r>
      <w:r>
        <w:rPr>
          <w:rFonts w:hint="eastAsia"/>
        </w:rPr>
        <w:t>по</w:t>
      </w:r>
      <w:r>
        <w:t></w:t>
      </w:r>
      <w:r>
        <w:rPr>
          <w:rFonts w:hint="eastAsia"/>
        </w:rPr>
        <w:t>способностям</w:t>
      </w:r>
      <w:r>
        <w:t></w:t>
      </w:r>
    </w:p>
    <w:p w:rsidR="00DF0A6F" w:rsidRPr="00DF0A6F" w:rsidRDefault="00DF0A6F" w:rsidP="00DF0A6F">
      <w:r>
        <w:rPr>
          <w:rFonts w:hint="eastAsia"/>
        </w:rPr>
        <w:t>В</w:t>
      </w:r>
      <w:r>
        <w:t></w:t>
      </w:r>
      <w:r>
        <w:rPr>
          <w:rFonts w:hint="eastAsia"/>
        </w:rPr>
        <w:t>рамках</w:t>
      </w:r>
      <w:r>
        <w:t></w:t>
      </w:r>
      <w:r>
        <w:rPr>
          <w:rFonts w:hint="eastAsia"/>
        </w:rPr>
        <w:t>поставленных</w:t>
      </w:r>
      <w:r>
        <w:t></w:t>
      </w:r>
      <w:r>
        <w:rPr>
          <w:rFonts w:hint="eastAsia"/>
        </w:rPr>
        <w:t>задач</w:t>
      </w:r>
      <w:r>
        <w:t></w:t>
      </w:r>
      <w:r>
        <w:rPr>
          <w:rFonts w:hint="eastAsia"/>
        </w:rPr>
        <w:t>выполненное</w:t>
      </w:r>
      <w:r>
        <w:t></w:t>
      </w:r>
      <w:r>
        <w:rPr>
          <w:rFonts w:hint="eastAsia"/>
        </w:rPr>
        <w:t>диссертационное</w:t>
      </w:r>
      <w:r>
        <w:t></w:t>
      </w:r>
      <w:r>
        <w:rPr>
          <w:rFonts w:hint="eastAsia"/>
        </w:rPr>
        <w:t>иссле</w:t>
      </w:r>
      <w:r>
        <w:t></w:t>
      </w:r>
      <w:r>
        <w:rPr>
          <w:rFonts w:hint="eastAsia"/>
        </w:rPr>
        <w:t>дование</w:t>
      </w:r>
      <w:r>
        <w:t></w:t>
      </w:r>
      <w:r>
        <w:rPr>
          <w:rFonts w:hint="eastAsia"/>
        </w:rPr>
        <w:t>можно</w:t>
      </w:r>
      <w:r>
        <w:t></w:t>
      </w:r>
      <w:r>
        <w:rPr>
          <w:rFonts w:hint="eastAsia"/>
        </w:rPr>
        <w:t>считать</w:t>
      </w:r>
      <w:r>
        <w:t></w:t>
      </w:r>
      <w:r>
        <w:rPr>
          <w:rFonts w:hint="eastAsia"/>
        </w:rPr>
        <w:t>законченным</w:t>
      </w:r>
      <w:r>
        <w:t></w:t>
      </w:r>
      <w:r>
        <w:t></w:t>
      </w:r>
      <w:r>
        <w:rPr>
          <w:rFonts w:hint="eastAsia"/>
        </w:rPr>
        <w:t>Оно</w:t>
      </w:r>
      <w:r>
        <w:t></w:t>
      </w:r>
      <w:r>
        <w:rPr>
          <w:rFonts w:hint="eastAsia"/>
        </w:rPr>
        <w:t>может</w:t>
      </w:r>
      <w:r>
        <w:t></w:t>
      </w:r>
      <w:r>
        <w:rPr>
          <w:rFonts w:hint="eastAsia"/>
        </w:rPr>
        <w:t>быть</w:t>
      </w:r>
      <w:r>
        <w:t></w:t>
      </w:r>
      <w:r>
        <w:rPr>
          <w:rFonts w:hint="eastAsia"/>
        </w:rPr>
        <w:t>использовано</w:t>
      </w:r>
      <w:r>
        <w:t></w:t>
      </w:r>
      <w:r>
        <w:rPr>
          <w:rFonts w:hint="eastAsia"/>
        </w:rPr>
        <w:t>как</w:t>
      </w:r>
      <w:r>
        <w:t></w:t>
      </w:r>
      <w:r>
        <w:rPr>
          <w:rFonts w:hint="eastAsia"/>
        </w:rPr>
        <w:t>концептуальное</w:t>
      </w:r>
      <w:r>
        <w:t></w:t>
      </w:r>
      <w:r>
        <w:rPr>
          <w:rFonts w:hint="eastAsia"/>
        </w:rPr>
        <w:t>для</w:t>
      </w:r>
      <w:r>
        <w:t></w:t>
      </w:r>
      <w:r>
        <w:rPr>
          <w:rFonts w:hint="eastAsia"/>
        </w:rPr>
        <w:t>дальнейшего</w:t>
      </w:r>
      <w:r>
        <w:t></w:t>
      </w:r>
      <w:r>
        <w:rPr>
          <w:rFonts w:hint="eastAsia"/>
        </w:rPr>
        <w:t>совершенствования</w:t>
      </w:r>
      <w:r>
        <w:t></w:t>
      </w:r>
      <w:r>
        <w:rPr>
          <w:rFonts w:hint="eastAsia"/>
        </w:rPr>
        <w:t>методической</w:t>
      </w:r>
      <w:r>
        <w:t></w:t>
      </w:r>
      <w:r>
        <w:rPr>
          <w:rFonts w:hint="eastAsia"/>
        </w:rPr>
        <w:t>системы</w:t>
      </w:r>
      <w:r>
        <w:t></w:t>
      </w:r>
      <w:r>
        <w:rPr>
          <w:rFonts w:hint="eastAsia"/>
        </w:rPr>
        <w:t>фундаментальной</w:t>
      </w:r>
      <w:r>
        <w:t></w:t>
      </w:r>
      <w:r>
        <w:rPr>
          <w:rFonts w:hint="eastAsia"/>
        </w:rPr>
        <w:t>подготовки</w:t>
      </w:r>
      <w:r>
        <w:t></w:t>
      </w:r>
      <w:r>
        <w:rPr>
          <w:rFonts w:hint="eastAsia"/>
        </w:rPr>
        <w:t>будущих</w:t>
      </w:r>
      <w:r>
        <w:t></w:t>
      </w:r>
      <w:r>
        <w:rPr>
          <w:rFonts w:hint="eastAsia"/>
        </w:rPr>
        <w:t>учителей</w:t>
      </w:r>
      <w:r>
        <w:t></w:t>
      </w:r>
      <w:r>
        <w:rPr>
          <w:rFonts w:hint="eastAsia"/>
        </w:rPr>
        <w:t>информатики</w:t>
      </w:r>
      <w:r>
        <w:t></w:t>
      </w:r>
      <w:r>
        <w:rPr>
          <w:rFonts w:hint="eastAsia"/>
        </w:rPr>
        <w:t>в</w:t>
      </w:r>
      <w:r>
        <w:t></w:t>
      </w:r>
      <w:r>
        <w:rPr>
          <w:rFonts w:hint="eastAsia"/>
        </w:rPr>
        <w:t>условиях</w:t>
      </w:r>
      <w:r>
        <w:t></w:t>
      </w:r>
      <w:r>
        <w:rPr>
          <w:rFonts w:hint="eastAsia"/>
        </w:rPr>
        <w:t>многоуровневого</w:t>
      </w:r>
      <w:r>
        <w:t></w:t>
      </w:r>
      <w:r>
        <w:rPr>
          <w:rFonts w:hint="eastAsia"/>
        </w:rPr>
        <w:t>образования</w:t>
      </w:r>
      <w:r>
        <w:t></w:t>
      </w:r>
      <w:r>
        <w:rPr>
          <w:rFonts w:hint="eastAsia"/>
        </w:rPr>
        <w:t>и</w:t>
      </w:r>
      <w:r>
        <w:t></w:t>
      </w:r>
      <w:r>
        <w:rPr>
          <w:rFonts w:hint="eastAsia"/>
        </w:rPr>
        <w:t>ее</w:t>
      </w:r>
      <w:r>
        <w:t></w:t>
      </w:r>
      <w:r>
        <w:rPr>
          <w:rFonts w:hint="eastAsia"/>
        </w:rPr>
        <w:t>практической</w:t>
      </w:r>
      <w:r>
        <w:t></w:t>
      </w:r>
      <w:r>
        <w:rPr>
          <w:rFonts w:hint="eastAsia"/>
        </w:rPr>
        <w:t>реализа</w:t>
      </w:r>
      <w:r>
        <w:t></w:t>
      </w:r>
      <w:r>
        <w:rPr>
          <w:rFonts w:hint="eastAsia"/>
        </w:rPr>
        <w:t>ции</w:t>
      </w:r>
      <w:r>
        <w:t></w:t>
      </w:r>
      <w:bookmarkStart w:id="0" w:name="_GoBack"/>
      <w:bookmarkEnd w:id="0"/>
    </w:p>
    <w:sectPr w:rsidR="00DF0A6F" w:rsidRPr="00DF0A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915" w:rsidRDefault="00B80915">
      <w:pPr>
        <w:spacing w:after="0" w:line="240" w:lineRule="auto"/>
      </w:pPr>
      <w:r>
        <w:separator/>
      </w:r>
    </w:p>
  </w:endnote>
  <w:endnote w:type="continuationSeparator" w:id="0">
    <w:p w:rsidR="00B80915" w:rsidRDefault="00B8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915" w:rsidRDefault="00B80915"/>
    <w:p w:rsidR="00B80915" w:rsidRDefault="00B80915"/>
    <w:p w:rsidR="00B80915" w:rsidRDefault="00B80915"/>
    <w:p w:rsidR="00B80915" w:rsidRDefault="00B80915"/>
    <w:p w:rsidR="00B80915" w:rsidRDefault="00B80915"/>
    <w:p w:rsidR="00B80915" w:rsidRDefault="00B80915"/>
    <w:p w:rsidR="00B80915" w:rsidRDefault="00B8091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915" w:rsidRDefault="00B809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80915" w:rsidRDefault="00B809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80915" w:rsidRDefault="00B80915"/>
    <w:p w:rsidR="00B80915" w:rsidRDefault="00B80915"/>
    <w:p w:rsidR="00B80915" w:rsidRDefault="00B8091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915" w:rsidRDefault="00B80915"/>
                          <w:p w:rsidR="00B80915" w:rsidRDefault="00B809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80915" w:rsidRDefault="00B80915"/>
                    <w:p w:rsidR="00B80915" w:rsidRDefault="00B809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80915" w:rsidRDefault="00B80915"/>
    <w:p w:rsidR="00B80915" w:rsidRDefault="00B80915">
      <w:pPr>
        <w:rPr>
          <w:sz w:val="2"/>
          <w:szCs w:val="2"/>
        </w:rPr>
      </w:pPr>
    </w:p>
    <w:p w:rsidR="00B80915" w:rsidRDefault="00B80915"/>
    <w:p w:rsidR="00B80915" w:rsidRDefault="00B80915">
      <w:pPr>
        <w:spacing w:after="0" w:line="240" w:lineRule="auto"/>
      </w:pPr>
    </w:p>
  </w:footnote>
  <w:footnote w:type="continuationSeparator" w:id="0">
    <w:p w:rsidR="00B80915" w:rsidRDefault="00B80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5"/>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0A9CB-D196-4672-9A03-7B7EC636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32038</TotalTime>
  <Pages>6</Pages>
  <Words>1215</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2235</cp:revision>
  <cp:lastPrinted>2009-02-06T05:36:00Z</cp:lastPrinted>
  <dcterms:created xsi:type="dcterms:W3CDTF">2023-09-07T12:38:00Z</dcterms:created>
  <dcterms:modified xsi:type="dcterms:W3CDTF">2023-12-20T11:54:00Z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