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EEB7" w14:textId="37B26FD8" w:rsidR="00096342" w:rsidRDefault="00292030" w:rsidP="00292030">
      <w:r w:rsidRPr="00292030">
        <w:rPr>
          <w:rFonts w:hint="eastAsia"/>
        </w:rPr>
        <w:t>Миниинвазивные</w:t>
      </w:r>
      <w:r w:rsidRPr="00292030">
        <w:t xml:space="preserve"> </w:t>
      </w:r>
      <w:r w:rsidRPr="00292030">
        <w:rPr>
          <w:rFonts w:hint="eastAsia"/>
        </w:rPr>
        <w:t>вмешательства</w:t>
      </w:r>
      <w:r w:rsidRPr="00292030">
        <w:t xml:space="preserve"> </w:t>
      </w:r>
      <w:r w:rsidRPr="00292030">
        <w:rPr>
          <w:rFonts w:hint="eastAsia"/>
        </w:rPr>
        <w:t>у</w:t>
      </w:r>
      <w:r w:rsidRPr="00292030">
        <w:t xml:space="preserve"> </w:t>
      </w:r>
      <w:r w:rsidRPr="00292030">
        <w:rPr>
          <w:rFonts w:hint="eastAsia"/>
        </w:rPr>
        <w:t>пациентов</w:t>
      </w:r>
      <w:r w:rsidRPr="00292030">
        <w:t xml:space="preserve"> </w:t>
      </w:r>
      <w:r w:rsidRPr="00292030">
        <w:rPr>
          <w:rFonts w:hint="eastAsia"/>
        </w:rPr>
        <w:t>с</w:t>
      </w:r>
      <w:r w:rsidRPr="00292030">
        <w:t xml:space="preserve"> </w:t>
      </w:r>
      <w:r w:rsidRPr="00292030">
        <w:rPr>
          <w:rFonts w:hint="eastAsia"/>
        </w:rPr>
        <w:t>ранними</w:t>
      </w:r>
      <w:r w:rsidRPr="00292030">
        <w:t xml:space="preserve"> </w:t>
      </w:r>
      <w:r w:rsidRPr="00292030">
        <w:rPr>
          <w:rFonts w:hint="eastAsia"/>
        </w:rPr>
        <w:t>послеоперационными</w:t>
      </w:r>
      <w:r w:rsidRPr="00292030">
        <w:t xml:space="preserve"> </w:t>
      </w:r>
      <w:r w:rsidRPr="00292030">
        <w:rPr>
          <w:rFonts w:hint="eastAsia"/>
        </w:rPr>
        <w:t>абдоминальными</w:t>
      </w:r>
      <w:r w:rsidRPr="00292030">
        <w:t xml:space="preserve"> </w:t>
      </w:r>
      <w:r w:rsidRPr="00292030">
        <w:rPr>
          <w:rFonts w:hint="eastAsia"/>
        </w:rPr>
        <w:t>осложнениями</w:t>
      </w:r>
      <w:r>
        <w:t xml:space="preserve">  </w:t>
      </w:r>
      <w:r w:rsidRPr="00292030">
        <w:rPr>
          <w:rFonts w:hint="eastAsia"/>
        </w:rPr>
        <w:t>Имамова</w:t>
      </w:r>
      <w:r w:rsidRPr="00292030">
        <w:t xml:space="preserve"> </w:t>
      </w:r>
      <w:r w:rsidRPr="00292030">
        <w:rPr>
          <w:rFonts w:hint="eastAsia"/>
        </w:rPr>
        <w:t>Антонина</w:t>
      </w:r>
      <w:r w:rsidRPr="00292030">
        <w:t xml:space="preserve"> </w:t>
      </w:r>
      <w:r w:rsidRPr="00292030">
        <w:rPr>
          <w:rFonts w:hint="eastAsia"/>
        </w:rPr>
        <w:t>Михайловна</w:t>
      </w:r>
    </w:p>
    <w:p w14:paraId="2A371DE6" w14:textId="77777777" w:rsidR="00292030" w:rsidRDefault="00292030" w:rsidP="00292030">
      <w:r>
        <w:rPr>
          <w:rFonts w:hint="eastAsia"/>
        </w:rPr>
        <w:t>ОГЛАВЛЕНИЕ</w:t>
      </w:r>
      <w:r>
        <w:t xml:space="preserve"> </w:t>
      </w:r>
      <w:r>
        <w:rPr>
          <w:rFonts w:hint="eastAsia"/>
        </w:rPr>
        <w:t>ДИССЕРТАЦИИ</w:t>
      </w:r>
    </w:p>
    <w:p w14:paraId="1F82C3C5" w14:textId="77777777" w:rsidR="00292030" w:rsidRDefault="00292030" w:rsidP="00292030">
      <w:r>
        <w:rPr>
          <w:rFonts w:hint="eastAsia"/>
        </w:rPr>
        <w:t>кандидат</w:t>
      </w:r>
      <w:r>
        <w:t xml:space="preserve"> </w:t>
      </w:r>
      <w:r>
        <w:rPr>
          <w:rFonts w:hint="eastAsia"/>
        </w:rPr>
        <w:t>наук</w:t>
      </w:r>
      <w:r>
        <w:t xml:space="preserve"> </w:t>
      </w:r>
      <w:r>
        <w:rPr>
          <w:rFonts w:hint="eastAsia"/>
        </w:rPr>
        <w:t>Имамова</w:t>
      </w:r>
      <w:r>
        <w:t xml:space="preserve"> </w:t>
      </w:r>
      <w:r>
        <w:rPr>
          <w:rFonts w:hint="eastAsia"/>
        </w:rPr>
        <w:t>Антонина</w:t>
      </w:r>
      <w:r>
        <w:t xml:space="preserve"> </w:t>
      </w:r>
      <w:r>
        <w:rPr>
          <w:rFonts w:hint="eastAsia"/>
        </w:rPr>
        <w:t>Михайловна</w:t>
      </w:r>
    </w:p>
    <w:p w14:paraId="769D0D6B" w14:textId="77777777" w:rsidR="00292030" w:rsidRDefault="00292030" w:rsidP="00292030">
      <w:r>
        <w:rPr>
          <w:rFonts w:hint="eastAsia"/>
        </w:rPr>
        <w:t>ВВЕДЕНИЕ</w:t>
      </w:r>
    </w:p>
    <w:p w14:paraId="0218AC33" w14:textId="77777777" w:rsidR="00292030" w:rsidRDefault="00292030" w:rsidP="00292030"/>
    <w:p w14:paraId="0792CA6B" w14:textId="77777777" w:rsidR="00292030" w:rsidRDefault="00292030" w:rsidP="00292030">
      <w:r>
        <w:rPr>
          <w:rFonts w:hint="eastAsia"/>
        </w:rPr>
        <w:t>Глава</w:t>
      </w:r>
      <w:r>
        <w:t xml:space="preserve"> 1. </w:t>
      </w:r>
      <w:r>
        <w:rPr>
          <w:rFonts w:hint="eastAsia"/>
        </w:rPr>
        <w:t>ОБЗОР</w:t>
      </w:r>
      <w:r>
        <w:t xml:space="preserve"> </w:t>
      </w:r>
      <w:r>
        <w:rPr>
          <w:rFonts w:hint="eastAsia"/>
        </w:rPr>
        <w:t>ЛИТЕРАТУРЫ</w:t>
      </w:r>
    </w:p>
    <w:p w14:paraId="256C0C98" w14:textId="77777777" w:rsidR="00292030" w:rsidRDefault="00292030" w:rsidP="00292030"/>
    <w:p w14:paraId="3D2BE3A6" w14:textId="77777777" w:rsidR="00292030" w:rsidRDefault="00292030" w:rsidP="00292030">
      <w:r>
        <w:t xml:space="preserve">1.1 </w:t>
      </w:r>
      <w:r>
        <w:rPr>
          <w:rFonts w:hint="eastAsia"/>
        </w:rPr>
        <w:t>Диагностика</w:t>
      </w:r>
      <w:r>
        <w:t xml:space="preserve"> </w:t>
      </w:r>
      <w:r>
        <w:rPr>
          <w:rFonts w:hint="eastAsia"/>
        </w:rPr>
        <w:t>ранних</w:t>
      </w:r>
      <w:r>
        <w:t xml:space="preserve"> </w:t>
      </w:r>
      <w:r>
        <w:rPr>
          <w:rFonts w:hint="eastAsia"/>
        </w:rPr>
        <w:t>послеоперационных</w:t>
      </w:r>
      <w:r>
        <w:t xml:space="preserve"> </w:t>
      </w:r>
      <w:r>
        <w:rPr>
          <w:rFonts w:hint="eastAsia"/>
        </w:rPr>
        <w:t>абдоминальных</w:t>
      </w:r>
      <w:r>
        <w:t xml:space="preserve"> </w:t>
      </w:r>
      <w:r>
        <w:rPr>
          <w:rFonts w:hint="eastAsia"/>
        </w:rPr>
        <w:t>осложнений</w:t>
      </w:r>
    </w:p>
    <w:p w14:paraId="57C929FD" w14:textId="77777777" w:rsidR="00292030" w:rsidRDefault="00292030" w:rsidP="00292030"/>
    <w:p w14:paraId="5B5CA66D" w14:textId="77777777" w:rsidR="00292030" w:rsidRDefault="00292030" w:rsidP="00292030">
      <w:r>
        <w:t xml:space="preserve">1.2 </w:t>
      </w:r>
      <w:r>
        <w:rPr>
          <w:rFonts w:hint="eastAsia"/>
        </w:rPr>
        <w:t>Хирургическое</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ранними</w:t>
      </w:r>
      <w:r>
        <w:t xml:space="preserve"> </w:t>
      </w:r>
      <w:r>
        <w:rPr>
          <w:rFonts w:hint="eastAsia"/>
        </w:rPr>
        <w:t>послеоперационными</w:t>
      </w:r>
      <w:r>
        <w:t xml:space="preserve"> </w:t>
      </w:r>
      <w:r>
        <w:rPr>
          <w:rFonts w:hint="eastAsia"/>
        </w:rPr>
        <w:t>абдоминальными</w:t>
      </w:r>
      <w:r>
        <w:t xml:space="preserve"> </w:t>
      </w:r>
      <w:r>
        <w:rPr>
          <w:rFonts w:hint="eastAsia"/>
        </w:rPr>
        <w:t>осложнениями</w:t>
      </w:r>
    </w:p>
    <w:p w14:paraId="0C69836F" w14:textId="77777777" w:rsidR="00292030" w:rsidRDefault="00292030" w:rsidP="00292030"/>
    <w:p w14:paraId="46E3F903" w14:textId="77777777" w:rsidR="00292030" w:rsidRDefault="00292030" w:rsidP="00292030">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2D4D111" w14:textId="77777777" w:rsidR="00292030" w:rsidRDefault="00292030" w:rsidP="00292030"/>
    <w:p w14:paraId="29653F03" w14:textId="77777777" w:rsidR="00292030" w:rsidRDefault="00292030" w:rsidP="00292030">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2C2F14A8" w14:textId="77777777" w:rsidR="00292030" w:rsidRDefault="00292030" w:rsidP="00292030"/>
    <w:p w14:paraId="25383E36" w14:textId="77777777" w:rsidR="00292030" w:rsidRDefault="00292030" w:rsidP="00292030">
      <w:r>
        <w:t xml:space="preserve">2.2 </w:t>
      </w:r>
      <w:r>
        <w:rPr>
          <w:rFonts w:hint="eastAsia"/>
        </w:rPr>
        <w:t>Методы</w:t>
      </w:r>
      <w:r>
        <w:t xml:space="preserve"> </w:t>
      </w:r>
      <w:r>
        <w:rPr>
          <w:rFonts w:hint="eastAsia"/>
        </w:rPr>
        <w:t>исследований</w:t>
      </w:r>
    </w:p>
    <w:p w14:paraId="79B75489" w14:textId="77777777" w:rsidR="00292030" w:rsidRDefault="00292030" w:rsidP="00292030"/>
    <w:p w14:paraId="09331172" w14:textId="77777777" w:rsidR="00292030" w:rsidRDefault="00292030" w:rsidP="00292030">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0730F7B1" w14:textId="77777777" w:rsidR="00292030" w:rsidRDefault="00292030" w:rsidP="00292030"/>
    <w:p w14:paraId="7C9AFA65" w14:textId="77777777" w:rsidR="00292030" w:rsidRDefault="00292030" w:rsidP="00292030">
      <w:r>
        <w:t xml:space="preserve">3.1 </w:t>
      </w:r>
      <w:r>
        <w:rPr>
          <w:rFonts w:hint="eastAsia"/>
        </w:rPr>
        <w:t>Совершенствование</w:t>
      </w:r>
      <w:r>
        <w:t xml:space="preserve"> </w:t>
      </w:r>
      <w:r>
        <w:rPr>
          <w:rFonts w:hint="eastAsia"/>
        </w:rPr>
        <w:t>алгоритма</w:t>
      </w:r>
      <w:r>
        <w:t xml:space="preserve"> </w:t>
      </w:r>
      <w:r>
        <w:rPr>
          <w:rFonts w:hint="eastAsia"/>
        </w:rPr>
        <w:t>диагностики</w:t>
      </w:r>
      <w:r>
        <w:t xml:space="preserve"> </w:t>
      </w:r>
      <w:r>
        <w:rPr>
          <w:rFonts w:hint="eastAsia"/>
        </w:rPr>
        <w:t>ранних</w:t>
      </w:r>
      <w:r>
        <w:t xml:space="preserve"> </w:t>
      </w:r>
      <w:r>
        <w:rPr>
          <w:rFonts w:hint="eastAsia"/>
        </w:rPr>
        <w:t>послеоперационных</w:t>
      </w:r>
      <w:r>
        <w:t xml:space="preserve"> </w:t>
      </w:r>
      <w:r>
        <w:rPr>
          <w:rFonts w:hint="eastAsia"/>
        </w:rPr>
        <w:t>абдоминальных</w:t>
      </w:r>
      <w:r>
        <w:t xml:space="preserve"> </w:t>
      </w:r>
      <w:r>
        <w:rPr>
          <w:rFonts w:hint="eastAsia"/>
        </w:rPr>
        <w:t>осложнений</w:t>
      </w:r>
    </w:p>
    <w:p w14:paraId="6084DE44" w14:textId="77777777" w:rsidR="00292030" w:rsidRDefault="00292030" w:rsidP="00292030"/>
    <w:p w14:paraId="644FADFE" w14:textId="77777777" w:rsidR="00292030" w:rsidRDefault="00292030" w:rsidP="00292030">
      <w:r>
        <w:t xml:space="preserve">3.2 </w:t>
      </w:r>
      <w:r>
        <w:rPr>
          <w:rFonts w:hint="eastAsia"/>
        </w:rPr>
        <w:t>Традиционные</w:t>
      </w:r>
      <w:r>
        <w:t xml:space="preserve"> </w:t>
      </w:r>
      <w:r>
        <w:rPr>
          <w:rFonts w:hint="eastAsia"/>
        </w:rPr>
        <w:t>методы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ранними</w:t>
      </w:r>
      <w:r>
        <w:t xml:space="preserve"> </w:t>
      </w:r>
      <w:r>
        <w:rPr>
          <w:rFonts w:hint="eastAsia"/>
        </w:rPr>
        <w:t>послеоперационными</w:t>
      </w:r>
      <w:r>
        <w:t xml:space="preserve"> </w:t>
      </w:r>
      <w:r>
        <w:rPr>
          <w:rFonts w:hint="eastAsia"/>
        </w:rPr>
        <w:t>абдоминальными</w:t>
      </w:r>
      <w:r>
        <w:t xml:space="preserve"> </w:t>
      </w:r>
      <w:r>
        <w:rPr>
          <w:rFonts w:hint="eastAsia"/>
        </w:rPr>
        <w:t>осложнениями</w:t>
      </w:r>
    </w:p>
    <w:p w14:paraId="5FD2DA90" w14:textId="77777777" w:rsidR="00292030" w:rsidRDefault="00292030" w:rsidP="00292030"/>
    <w:p w14:paraId="3717B8BB" w14:textId="77777777" w:rsidR="00292030" w:rsidRDefault="00292030" w:rsidP="00292030">
      <w:r>
        <w:t xml:space="preserve">3.3 </w:t>
      </w:r>
      <w:r>
        <w:rPr>
          <w:rFonts w:hint="eastAsia"/>
        </w:rPr>
        <w:t>Применение</w:t>
      </w:r>
      <w:r>
        <w:t xml:space="preserve"> </w:t>
      </w:r>
      <w:r>
        <w:rPr>
          <w:rFonts w:hint="eastAsia"/>
        </w:rPr>
        <w:t>мининвазивных</w:t>
      </w:r>
      <w:r>
        <w:t xml:space="preserve"> </w:t>
      </w:r>
      <w:r>
        <w:rPr>
          <w:rFonts w:hint="eastAsia"/>
        </w:rPr>
        <w:t>вмешательств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ранними</w:t>
      </w:r>
      <w:r>
        <w:t xml:space="preserve"> </w:t>
      </w:r>
      <w:r>
        <w:rPr>
          <w:rFonts w:hint="eastAsia"/>
        </w:rPr>
        <w:t>послеоперационными</w:t>
      </w:r>
      <w:r>
        <w:t xml:space="preserve"> </w:t>
      </w:r>
      <w:r>
        <w:rPr>
          <w:rFonts w:hint="eastAsia"/>
        </w:rPr>
        <w:t>абдоминальными</w:t>
      </w:r>
      <w:r>
        <w:t xml:space="preserve"> </w:t>
      </w:r>
      <w:r>
        <w:rPr>
          <w:rFonts w:hint="eastAsia"/>
        </w:rPr>
        <w:t>осложнениями</w:t>
      </w:r>
    </w:p>
    <w:p w14:paraId="24169F6C" w14:textId="77777777" w:rsidR="00292030" w:rsidRDefault="00292030" w:rsidP="00292030"/>
    <w:p w14:paraId="12EEC2A3" w14:textId="77777777" w:rsidR="00292030" w:rsidRDefault="00292030" w:rsidP="00292030">
      <w:r>
        <w:t xml:space="preserve">3.4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нового</w:t>
      </w:r>
      <w:r>
        <w:t xml:space="preserve"> </w:t>
      </w:r>
      <w:r>
        <w:rPr>
          <w:rFonts w:hint="eastAsia"/>
        </w:rPr>
        <w:t>инструментария</w:t>
      </w:r>
      <w:r>
        <w:t xml:space="preserve"> </w:t>
      </w:r>
      <w:r>
        <w:rPr>
          <w:rFonts w:hint="eastAsia"/>
        </w:rPr>
        <w:lastRenderedPageBreak/>
        <w:t>для</w:t>
      </w:r>
      <w:r>
        <w:t xml:space="preserve"> </w:t>
      </w:r>
      <w:r>
        <w:rPr>
          <w:rFonts w:hint="eastAsia"/>
        </w:rPr>
        <w:t>выполнения</w:t>
      </w:r>
      <w:r>
        <w:t xml:space="preserve"> </w:t>
      </w:r>
      <w:r>
        <w:rPr>
          <w:rFonts w:hint="eastAsia"/>
        </w:rPr>
        <w:t>малоинвазивных</w:t>
      </w:r>
      <w:r>
        <w:t xml:space="preserve"> </w:t>
      </w:r>
      <w:r>
        <w:rPr>
          <w:rFonts w:hint="eastAsia"/>
        </w:rPr>
        <w:t>вмешательств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ранними</w:t>
      </w:r>
      <w:r>
        <w:t xml:space="preserve"> </w:t>
      </w:r>
      <w:r>
        <w:rPr>
          <w:rFonts w:hint="eastAsia"/>
        </w:rPr>
        <w:t>послеоперационными</w:t>
      </w:r>
      <w:r>
        <w:t xml:space="preserve"> </w:t>
      </w:r>
      <w:r>
        <w:rPr>
          <w:rFonts w:hint="eastAsia"/>
        </w:rPr>
        <w:t>абдоминальными</w:t>
      </w:r>
      <w:r>
        <w:t xml:space="preserve"> </w:t>
      </w:r>
      <w:r>
        <w:rPr>
          <w:rFonts w:hint="eastAsia"/>
        </w:rPr>
        <w:t>осложнениями</w:t>
      </w:r>
    </w:p>
    <w:p w14:paraId="6CAD96DE" w14:textId="77777777" w:rsidR="00292030" w:rsidRDefault="00292030" w:rsidP="00292030"/>
    <w:p w14:paraId="5A81B091" w14:textId="77777777" w:rsidR="00292030" w:rsidRDefault="00292030" w:rsidP="00292030">
      <w:r>
        <w:rPr>
          <w:rFonts w:hint="eastAsia"/>
        </w:rPr>
        <w:t>ГЛАВА</w:t>
      </w:r>
      <w:r>
        <w:t xml:space="preserve"> 4. </w:t>
      </w:r>
      <w:r>
        <w:rPr>
          <w:rFonts w:hint="eastAsia"/>
        </w:rPr>
        <w:t>ЗАКЛЮЧЕНИЕ</w:t>
      </w:r>
    </w:p>
    <w:p w14:paraId="3C5F9680" w14:textId="77777777" w:rsidR="00292030" w:rsidRDefault="00292030" w:rsidP="00292030"/>
    <w:p w14:paraId="3A1D6E96" w14:textId="77777777" w:rsidR="00292030" w:rsidRDefault="00292030" w:rsidP="00292030">
      <w:r>
        <w:rPr>
          <w:rFonts w:hint="eastAsia"/>
        </w:rPr>
        <w:t>ВЫВОДЫ</w:t>
      </w:r>
    </w:p>
    <w:p w14:paraId="16285247" w14:textId="77777777" w:rsidR="00292030" w:rsidRDefault="00292030" w:rsidP="00292030"/>
    <w:p w14:paraId="23E922D8" w14:textId="77777777" w:rsidR="00292030" w:rsidRDefault="00292030" w:rsidP="00292030">
      <w:r>
        <w:rPr>
          <w:rFonts w:hint="eastAsia"/>
        </w:rPr>
        <w:t>ПРАКТИЧЕСКИЕ</w:t>
      </w:r>
      <w:r>
        <w:t xml:space="preserve"> </w:t>
      </w:r>
      <w:r>
        <w:rPr>
          <w:rFonts w:hint="eastAsia"/>
        </w:rPr>
        <w:t>РЕКОМЕНДАЦИИ</w:t>
      </w:r>
    </w:p>
    <w:p w14:paraId="41EA8306" w14:textId="77777777" w:rsidR="00292030" w:rsidRDefault="00292030" w:rsidP="00292030"/>
    <w:p w14:paraId="5CB14CC1" w14:textId="77777777" w:rsidR="00292030" w:rsidRDefault="00292030" w:rsidP="00292030">
      <w:r>
        <w:rPr>
          <w:rFonts w:hint="eastAsia"/>
        </w:rPr>
        <w:t>СПИСОК</w:t>
      </w:r>
      <w:r>
        <w:t xml:space="preserve"> </w:t>
      </w:r>
      <w:r>
        <w:rPr>
          <w:rFonts w:hint="eastAsia"/>
        </w:rPr>
        <w:t>ИСПОЛЬЗУЕМЫХ</w:t>
      </w:r>
      <w:r>
        <w:t xml:space="preserve"> </w:t>
      </w:r>
      <w:r>
        <w:rPr>
          <w:rFonts w:hint="eastAsia"/>
        </w:rPr>
        <w:t>СОКРАЩЕНИЙ</w:t>
      </w:r>
    </w:p>
    <w:p w14:paraId="18DA5E35" w14:textId="77777777" w:rsidR="00292030" w:rsidRDefault="00292030" w:rsidP="00292030"/>
    <w:p w14:paraId="7943E2F9" w14:textId="0C5CE5C8" w:rsidR="00292030" w:rsidRPr="00292030" w:rsidRDefault="00292030" w:rsidP="00292030">
      <w:r>
        <w:rPr>
          <w:rFonts w:hint="eastAsia"/>
        </w:rPr>
        <w:t>СПИСОК</w:t>
      </w:r>
      <w:r>
        <w:t xml:space="preserve"> </w:t>
      </w:r>
      <w:r>
        <w:rPr>
          <w:rFonts w:hint="eastAsia"/>
        </w:rPr>
        <w:t>ОСНОВНОЙ</w:t>
      </w:r>
      <w:r>
        <w:t xml:space="preserve"> </w:t>
      </w:r>
      <w:r>
        <w:rPr>
          <w:rFonts w:hint="eastAsia"/>
        </w:rPr>
        <w:t>ИСПОЛЬЗОВАННОЙ</w:t>
      </w:r>
      <w:r>
        <w:t xml:space="preserve"> </w:t>
      </w:r>
      <w:r>
        <w:rPr>
          <w:rFonts w:hint="eastAsia"/>
        </w:rPr>
        <w:t>ЛИТЕРАТУРЫ</w:t>
      </w:r>
    </w:p>
    <w:sectPr w:rsidR="00292030" w:rsidRPr="0029203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72154" w14:textId="77777777" w:rsidR="00F01778" w:rsidRPr="008D1934" w:rsidRDefault="00F01778">
      <w:pPr>
        <w:spacing w:after="0" w:line="240" w:lineRule="auto"/>
      </w:pPr>
      <w:r w:rsidRPr="008D1934">
        <w:separator/>
      </w:r>
    </w:p>
  </w:endnote>
  <w:endnote w:type="continuationSeparator" w:id="0">
    <w:p w14:paraId="0843C753" w14:textId="77777777" w:rsidR="00F01778" w:rsidRPr="008D1934" w:rsidRDefault="00F0177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E481" w14:textId="77777777" w:rsidR="00F01778" w:rsidRPr="008D1934" w:rsidRDefault="00F01778"/>
    <w:p w14:paraId="519D04A6" w14:textId="77777777" w:rsidR="00F01778" w:rsidRPr="008D1934" w:rsidRDefault="00F01778"/>
    <w:p w14:paraId="0FC841B4" w14:textId="77777777" w:rsidR="00F01778" w:rsidRPr="008D1934" w:rsidRDefault="00F01778"/>
    <w:p w14:paraId="108D515D" w14:textId="77777777" w:rsidR="00F01778" w:rsidRPr="008D1934" w:rsidRDefault="00F01778"/>
    <w:p w14:paraId="18770E64" w14:textId="77777777" w:rsidR="00F01778" w:rsidRPr="008D1934" w:rsidRDefault="00F01778"/>
    <w:p w14:paraId="2A6FCF3F" w14:textId="77777777" w:rsidR="00F01778" w:rsidRPr="008D1934" w:rsidRDefault="00F01778"/>
    <w:p w14:paraId="1E6E7137" w14:textId="77777777" w:rsidR="00F01778" w:rsidRPr="008D1934" w:rsidRDefault="00F01778">
      <w:pPr>
        <w:rPr>
          <w:sz w:val="2"/>
          <w:szCs w:val="2"/>
        </w:rPr>
      </w:pPr>
      <w:r>
        <w:rPr>
          <w:noProof/>
        </w:rPr>
        <mc:AlternateContent>
          <mc:Choice Requires="wps">
            <w:drawing>
              <wp:anchor distT="0" distB="0" distL="63500" distR="63500" simplePos="0" relativeHeight="251660288" behindDoc="1" locked="0" layoutInCell="1" allowOverlap="1" wp14:anchorId="22ACDE2A" wp14:editId="5CD3C51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61DB864" w14:textId="77777777" w:rsidR="00F01778" w:rsidRPr="008D1934" w:rsidRDefault="00F017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CDE2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1DB864" w14:textId="77777777" w:rsidR="00F01778" w:rsidRPr="008D1934" w:rsidRDefault="00F017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DFA0FD8" w14:textId="77777777" w:rsidR="00F01778" w:rsidRPr="008D1934" w:rsidRDefault="00F01778"/>
    <w:p w14:paraId="4D3E822C" w14:textId="77777777" w:rsidR="00F01778" w:rsidRPr="008D1934" w:rsidRDefault="00F01778"/>
    <w:p w14:paraId="7214AE5E" w14:textId="77777777" w:rsidR="00F01778" w:rsidRPr="008D1934" w:rsidRDefault="00F01778">
      <w:pPr>
        <w:rPr>
          <w:sz w:val="2"/>
          <w:szCs w:val="2"/>
        </w:rPr>
      </w:pPr>
      <w:r>
        <w:rPr>
          <w:noProof/>
        </w:rPr>
        <mc:AlternateContent>
          <mc:Choice Requires="wps">
            <w:drawing>
              <wp:anchor distT="0" distB="0" distL="63500" distR="63500" simplePos="0" relativeHeight="251659264" behindDoc="1" locked="0" layoutInCell="1" allowOverlap="1" wp14:anchorId="433D5A1A" wp14:editId="23B6614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924DBB2" w14:textId="77777777" w:rsidR="00F01778" w:rsidRPr="008D1934" w:rsidRDefault="00F017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3D5A1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24DBB2" w14:textId="77777777" w:rsidR="00F01778" w:rsidRPr="008D1934" w:rsidRDefault="00F0177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E724AEE" w14:textId="77777777" w:rsidR="00F01778" w:rsidRPr="008D1934" w:rsidRDefault="00F01778"/>
    <w:p w14:paraId="21B14CD4" w14:textId="77777777" w:rsidR="00F01778" w:rsidRPr="008D1934" w:rsidRDefault="00F01778">
      <w:pPr>
        <w:rPr>
          <w:sz w:val="2"/>
          <w:szCs w:val="2"/>
        </w:rPr>
      </w:pPr>
    </w:p>
    <w:p w14:paraId="29DD159E" w14:textId="77777777" w:rsidR="00F01778" w:rsidRPr="008D1934" w:rsidRDefault="00F01778"/>
    <w:p w14:paraId="21931582" w14:textId="77777777" w:rsidR="00F01778" w:rsidRPr="008D1934" w:rsidRDefault="00F01778">
      <w:pPr>
        <w:spacing w:after="0" w:line="240" w:lineRule="auto"/>
      </w:pPr>
    </w:p>
  </w:footnote>
  <w:footnote w:type="continuationSeparator" w:id="0">
    <w:p w14:paraId="5550DF96" w14:textId="77777777" w:rsidR="00F01778" w:rsidRPr="008D1934" w:rsidRDefault="00F0177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78"/>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2</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281</cp:revision>
  <cp:lastPrinted>2024-05-12T14:21:00Z</cp:lastPrinted>
  <dcterms:created xsi:type="dcterms:W3CDTF">2024-05-12T14:37:00Z</dcterms:created>
  <dcterms:modified xsi:type="dcterms:W3CDTF">2024-05-14T15:28:00Z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