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1E117" w14:textId="4390BC58" w:rsidR="00A716B5" w:rsidRDefault="008554DB" w:rsidP="008554DB">
      <w:pPr>
        <w:rPr>
          <w:rFonts w:ascii="Times New Roman" w:eastAsia="Arial Unicode MS" w:hAnsi="Times New Roman" w:cs="Times New Roman"/>
          <w:b/>
          <w:bCs/>
          <w:color w:val="000000"/>
          <w:kern w:val="0"/>
          <w:sz w:val="28"/>
          <w:szCs w:val="28"/>
          <w:lang w:eastAsia="ru-RU" w:bidi="uk-UA"/>
        </w:rPr>
      </w:pPr>
      <w:r w:rsidRPr="008554DB">
        <w:rPr>
          <w:rFonts w:ascii="Times New Roman" w:eastAsia="Arial Unicode MS" w:hAnsi="Times New Roman" w:cs="Times New Roman" w:hint="eastAsia"/>
          <w:b/>
          <w:bCs/>
          <w:color w:val="000000"/>
          <w:kern w:val="0"/>
          <w:sz w:val="28"/>
          <w:szCs w:val="28"/>
          <w:lang w:eastAsia="ru-RU" w:bidi="uk-UA"/>
        </w:rPr>
        <w:t>Артюхина</w:t>
      </w:r>
      <w:r w:rsidRPr="008554DB">
        <w:rPr>
          <w:rFonts w:ascii="Times New Roman" w:eastAsia="Arial Unicode MS" w:hAnsi="Times New Roman" w:cs="Times New Roman"/>
          <w:b/>
          <w:bCs/>
          <w:color w:val="000000"/>
          <w:kern w:val="0"/>
          <w:sz w:val="28"/>
          <w:szCs w:val="28"/>
          <w:lang w:eastAsia="ru-RU" w:bidi="uk-UA"/>
        </w:rPr>
        <w:t xml:space="preserve"> </w:t>
      </w:r>
      <w:r w:rsidRPr="008554DB">
        <w:rPr>
          <w:rFonts w:ascii="Times New Roman" w:eastAsia="Arial Unicode MS" w:hAnsi="Times New Roman" w:cs="Times New Roman" w:hint="eastAsia"/>
          <w:b/>
          <w:bCs/>
          <w:color w:val="000000"/>
          <w:kern w:val="0"/>
          <w:sz w:val="28"/>
          <w:szCs w:val="28"/>
          <w:lang w:eastAsia="ru-RU" w:bidi="uk-UA"/>
        </w:rPr>
        <w:t>Татьяна</w:t>
      </w:r>
      <w:r w:rsidRPr="008554DB">
        <w:rPr>
          <w:rFonts w:ascii="Times New Roman" w:eastAsia="Arial Unicode MS" w:hAnsi="Times New Roman" w:cs="Times New Roman"/>
          <w:b/>
          <w:bCs/>
          <w:color w:val="000000"/>
          <w:kern w:val="0"/>
          <w:sz w:val="28"/>
          <w:szCs w:val="28"/>
          <w:lang w:eastAsia="ru-RU" w:bidi="uk-UA"/>
        </w:rPr>
        <w:t xml:space="preserve"> </w:t>
      </w:r>
      <w:r w:rsidRPr="008554DB">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8554DB">
        <w:rPr>
          <w:rFonts w:ascii="Times New Roman" w:eastAsia="Arial Unicode MS" w:hAnsi="Times New Roman" w:cs="Times New Roman" w:hint="eastAsia"/>
          <w:b/>
          <w:bCs/>
          <w:color w:val="000000"/>
          <w:kern w:val="0"/>
          <w:sz w:val="28"/>
          <w:szCs w:val="28"/>
          <w:lang w:eastAsia="ru-RU" w:bidi="uk-UA"/>
        </w:rPr>
        <w:t>Развитие</w:t>
      </w:r>
      <w:r w:rsidRPr="008554DB">
        <w:rPr>
          <w:rFonts w:ascii="Times New Roman" w:eastAsia="Arial Unicode MS" w:hAnsi="Times New Roman" w:cs="Times New Roman"/>
          <w:b/>
          <w:bCs/>
          <w:color w:val="000000"/>
          <w:kern w:val="0"/>
          <w:sz w:val="28"/>
          <w:szCs w:val="28"/>
          <w:lang w:eastAsia="ru-RU" w:bidi="uk-UA"/>
        </w:rPr>
        <w:t xml:space="preserve"> </w:t>
      </w:r>
      <w:r w:rsidRPr="008554DB">
        <w:rPr>
          <w:rFonts w:ascii="Times New Roman" w:eastAsia="Arial Unicode MS" w:hAnsi="Times New Roman" w:cs="Times New Roman" w:hint="eastAsia"/>
          <w:b/>
          <w:bCs/>
          <w:color w:val="000000"/>
          <w:kern w:val="0"/>
          <w:sz w:val="28"/>
          <w:szCs w:val="28"/>
          <w:lang w:eastAsia="ru-RU" w:bidi="uk-UA"/>
        </w:rPr>
        <w:t>гражданского</w:t>
      </w:r>
      <w:r w:rsidRPr="008554DB">
        <w:rPr>
          <w:rFonts w:ascii="Times New Roman" w:eastAsia="Arial Unicode MS" w:hAnsi="Times New Roman" w:cs="Times New Roman"/>
          <w:b/>
          <w:bCs/>
          <w:color w:val="000000"/>
          <w:kern w:val="0"/>
          <w:sz w:val="28"/>
          <w:szCs w:val="28"/>
          <w:lang w:eastAsia="ru-RU" w:bidi="uk-UA"/>
        </w:rPr>
        <w:t xml:space="preserve"> </w:t>
      </w:r>
      <w:r w:rsidRPr="008554DB">
        <w:rPr>
          <w:rFonts w:ascii="Times New Roman" w:eastAsia="Arial Unicode MS" w:hAnsi="Times New Roman" w:cs="Times New Roman" w:hint="eastAsia"/>
          <w:b/>
          <w:bCs/>
          <w:color w:val="000000"/>
          <w:kern w:val="0"/>
          <w:sz w:val="28"/>
          <w:szCs w:val="28"/>
          <w:lang w:eastAsia="ru-RU" w:bidi="uk-UA"/>
        </w:rPr>
        <w:t>самосознания</w:t>
      </w:r>
      <w:r w:rsidRPr="008554DB">
        <w:rPr>
          <w:rFonts w:ascii="Times New Roman" w:eastAsia="Arial Unicode MS" w:hAnsi="Times New Roman" w:cs="Times New Roman"/>
          <w:b/>
          <w:bCs/>
          <w:color w:val="000000"/>
          <w:kern w:val="0"/>
          <w:sz w:val="28"/>
          <w:szCs w:val="28"/>
          <w:lang w:eastAsia="ru-RU" w:bidi="uk-UA"/>
        </w:rPr>
        <w:t xml:space="preserve"> </w:t>
      </w:r>
      <w:r w:rsidRPr="008554DB">
        <w:rPr>
          <w:rFonts w:ascii="Times New Roman" w:eastAsia="Arial Unicode MS" w:hAnsi="Times New Roman" w:cs="Times New Roman" w:hint="eastAsia"/>
          <w:b/>
          <w:bCs/>
          <w:color w:val="000000"/>
          <w:kern w:val="0"/>
          <w:sz w:val="28"/>
          <w:szCs w:val="28"/>
          <w:lang w:eastAsia="ru-RU" w:bidi="uk-UA"/>
        </w:rPr>
        <w:t>студентов</w:t>
      </w:r>
      <w:r w:rsidRPr="008554DB">
        <w:rPr>
          <w:rFonts w:ascii="Times New Roman" w:eastAsia="Arial Unicode MS" w:hAnsi="Times New Roman" w:cs="Times New Roman"/>
          <w:b/>
          <w:bCs/>
          <w:color w:val="000000"/>
          <w:kern w:val="0"/>
          <w:sz w:val="28"/>
          <w:szCs w:val="28"/>
          <w:lang w:eastAsia="ru-RU" w:bidi="uk-UA"/>
        </w:rPr>
        <w:t xml:space="preserve"> </w:t>
      </w:r>
      <w:r w:rsidRPr="008554DB">
        <w:rPr>
          <w:rFonts w:ascii="Times New Roman" w:eastAsia="Arial Unicode MS" w:hAnsi="Times New Roman" w:cs="Times New Roman" w:hint="eastAsia"/>
          <w:b/>
          <w:bCs/>
          <w:color w:val="000000"/>
          <w:kern w:val="0"/>
          <w:sz w:val="28"/>
          <w:szCs w:val="28"/>
          <w:lang w:eastAsia="ru-RU" w:bidi="uk-UA"/>
        </w:rPr>
        <w:t>колледжа</w:t>
      </w:r>
      <w:r w:rsidRPr="008554DB">
        <w:rPr>
          <w:rFonts w:ascii="Times New Roman" w:eastAsia="Arial Unicode MS" w:hAnsi="Times New Roman" w:cs="Times New Roman"/>
          <w:b/>
          <w:bCs/>
          <w:color w:val="000000"/>
          <w:kern w:val="0"/>
          <w:sz w:val="28"/>
          <w:szCs w:val="28"/>
          <w:lang w:eastAsia="ru-RU" w:bidi="uk-UA"/>
        </w:rPr>
        <w:t xml:space="preserve"> </w:t>
      </w:r>
      <w:r w:rsidRPr="008554DB">
        <w:rPr>
          <w:rFonts w:ascii="Times New Roman" w:eastAsia="Arial Unicode MS" w:hAnsi="Times New Roman" w:cs="Times New Roman" w:hint="eastAsia"/>
          <w:b/>
          <w:bCs/>
          <w:color w:val="000000"/>
          <w:kern w:val="0"/>
          <w:sz w:val="28"/>
          <w:szCs w:val="28"/>
          <w:lang w:eastAsia="ru-RU" w:bidi="uk-UA"/>
        </w:rPr>
        <w:t>во</w:t>
      </w:r>
      <w:r w:rsidRPr="008554DB">
        <w:rPr>
          <w:rFonts w:ascii="Times New Roman" w:eastAsia="Arial Unicode MS" w:hAnsi="Times New Roman" w:cs="Times New Roman"/>
          <w:b/>
          <w:bCs/>
          <w:color w:val="000000"/>
          <w:kern w:val="0"/>
          <w:sz w:val="28"/>
          <w:szCs w:val="28"/>
          <w:lang w:eastAsia="ru-RU" w:bidi="uk-UA"/>
        </w:rPr>
        <w:t xml:space="preserve"> </w:t>
      </w:r>
      <w:r w:rsidRPr="008554DB">
        <w:rPr>
          <w:rFonts w:ascii="Times New Roman" w:eastAsia="Arial Unicode MS" w:hAnsi="Times New Roman" w:cs="Times New Roman" w:hint="eastAsia"/>
          <w:b/>
          <w:bCs/>
          <w:color w:val="000000"/>
          <w:kern w:val="0"/>
          <w:sz w:val="28"/>
          <w:szCs w:val="28"/>
          <w:lang w:eastAsia="ru-RU" w:bidi="uk-UA"/>
        </w:rPr>
        <w:t>внеучебной</w:t>
      </w:r>
      <w:r w:rsidRPr="008554DB">
        <w:rPr>
          <w:rFonts w:ascii="Times New Roman" w:eastAsia="Arial Unicode MS" w:hAnsi="Times New Roman" w:cs="Times New Roman"/>
          <w:b/>
          <w:bCs/>
          <w:color w:val="000000"/>
          <w:kern w:val="0"/>
          <w:sz w:val="28"/>
          <w:szCs w:val="28"/>
          <w:lang w:eastAsia="ru-RU" w:bidi="uk-UA"/>
        </w:rPr>
        <w:t xml:space="preserve"> </w:t>
      </w:r>
      <w:r w:rsidRPr="008554DB">
        <w:rPr>
          <w:rFonts w:ascii="Times New Roman" w:eastAsia="Arial Unicode MS" w:hAnsi="Times New Roman" w:cs="Times New Roman" w:hint="eastAsia"/>
          <w:b/>
          <w:bCs/>
          <w:color w:val="000000"/>
          <w:kern w:val="0"/>
          <w:sz w:val="28"/>
          <w:szCs w:val="28"/>
          <w:lang w:eastAsia="ru-RU" w:bidi="uk-UA"/>
        </w:rPr>
        <w:t>деятельности</w:t>
      </w:r>
    </w:p>
    <w:p w14:paraId="5AAE99D1" w14:textId="77777777" w:rsidR="008554DB" w:rsidRDefault="008554DB" w:rsidP="008554DB">
      <w:r>
        <w:rPr>
          <w:rFonts w:hint="eastAsia"/>
        </w:rPr>
        <w:t>ОГЛАВЛЕНИЕ</w:t>
      </w:r>
      <w:r>
        <w:t xml:space="preserve"> </w:t>
      </w:r>
      <w:r>
        <w:rPr>
          <w:rFonts w:hint="eastAsia"/>
        </w:rPr>
        <w:t>ДИССЕРТАЦИИ</w:t>
      </w:r>
    </w:p>
    <w:p w14:paraId="774FC987" w14:textId="77777777" w:rsidR="008554DB" w:rsidRDefault="008554DB" w:rsidP="008554DB">
      <w:r>
        <w:rPr>
          <w:rFonts w:hint="eastAsia"/>
        </w:rPr>
        <w:t>кандидат</w:t>
      </w:r>
      <w:r>
        <w:t xml:space="preserve"> </w:t>
      </w:r>
      <w:r>
        <w:rPr>
          <w:rFonts w:hint="eastAsia"/>
        </w:rPr>
        <w:t>наук</w:t>
      </w:r>
      <w:r>
        <w:t xml:space="preserve"> </w:t>
      </w:r>
      <w:r>
        <w:rPr>
          <w:rFonts w:hint="eastAsia"/>
        </w:rPr>
        <w:t>Артюхина</w:t>
      </w:r>
      <w:r>
        <w:t xml:space="preserve"> </w:t>
      </w:r>
      <w:r>
        <w:rPr>
          <w:rFonts w:hint="eastAsia"/>
        </w:rPr>
        <w:t>Татьяна</w:t>
      </w:r>
      <w:r>
        <w:t xml:space="preserve"> </w:t>
      </w:r>
      <w:r>
        <w:rPr>
          <w:rFonts w:hint="eastAsia"/>
        </w:rPr>
        <w:t>Сергеевна</w:t>
      </w:r>
    </w:p>
    <w:p w14:paraId="4AF341BE" w14:textId="77777777" w:rsidR="008554DB" w:rsidRDefault="008554DB" w:rsidP="008554DB">
      <w:r>
        <w:rPr>
          <w:rFonts w:hint="eastAsia"/>
        </w:rPr>
        <w:t>ВВЕДЕНИЕ</w:t>
      </w:r>
    </w:p>
    <w:p w14:paraId="712E000B" w14:textId="77777777" w:rsidR="008554DB" w:rsidRDefault="008554DB" w:rsidP="008554DB"/>
    <w:p w14:paraId="0CC4A707" w14:textId="77777777" w:rsidR="008554DB" w:rsidRDefault="008554DB" w:rsidP="008554DB">
      <w:r>
        <w:rPr>
          <w:rFonts w:hint="eastAsia"/>
        </w:rPr>
        <w:t>Глава</w:t>
      </w:r>
      <w:r>
        <w:t xml:space="preserve"> 1. </w:t>
      </w:r>
      <w:r>
        <w:rPr>
          <w:rFonts w:hint="eastAsia"/>
        </w:rPr>
        <w:t>ИСТОРИКО</w:t>
      </w:r>
      <w:r>
        <w:t>-</w:t>
      </w:r>
      <w:r>
        <w:rPr>
          <w:rFonts w:hint="eastAsia"/>
        </w:rPr>
        <w:t>ТЕОРЕТИЧЕСКИЕ</w:t>
      </w:r>
      <w:r>
        <w:t xml:space="preserve"> </w:t>
      </w:r>
      <w:r>
        <w:rPr>
          <w:rFonts w:hint="eastAsia"/>
        </w:rPr>
        <w:t>АСПЕКТЫ</w:t>
      </w:r>
      <w:r>
        <w:t xml:space="preserve"> </w:t>
      </w:r>
      <w:r>
        <w:rPr>
          <w:rFonts w:hint="eastAsia"/>
        </w:rPr>
        <w:t>РАЗВИТИЯ</w:t>
      </w:r>
      <w:r>
        <w:t xml:space="preserve"> </w:t>
      </w:r>
      <w:r>
        <w:rPr>
          <w:rFonts w:hint="eastAsia"/>
        </w:rPr>
        <w:t>У</w:t>
      </w:r>
      <w:r>
        <w:t xml:space="preserve"> </w:t>
      </w:r>
      <w:r>
        <w:rPr>
          <w:rFonts w:hint="eastAsia"/>
        </w:rPr>
        <w:t>ОБУЧАЮЩИХСЯ</w:t>
      </w:r>
      <w:r>
        <w:t xml:space="preserve"> </w:t>
      </w:r>
      <w:r>
        <w:rPr>
          <w:rFonts w:hint="eastAsia"/>
        </w:rPr>
        <w:t>ГРАЖДАНСКОГО</w:t>
      </w:r>
      <w:r>
        <w:t xml:space="preserve"> </w:t>
      </w:r>
      <w:r>
        <w:rPr>
          <w:rFonts w:hint="eastAsia"/>
        </w:rPr>
        <w:t>САМОСОЗНАНИЯ</w:t>
      </w:r>
      <w:r>
        <w:t xml:space="preserve"> </w:t>
      </w:r>
      <w:r>
        <w:rPr>
          <w:rFonts w:hint="eastAsia"/>
        </w:rPr>
        <w:t>В</w:t>
      </w:r>
      <w:r>
        <w:t xml:space="preserve"> </w:t>
      </w:r>
      <w:r>
        <w:rPr>
          <w:rFonts w:hint="eastAsia"/>
        </w:rPr>
        <w:t>СИСТЕМЕ</w:t>
      </w:r>
      <w:r>
        <w:t xml:space="preserve"> </w:t>
      </w:r>
      <w:r>
        <w:rPr>
          <w:rFonts w:hint="eastAsia"/>
        </w:rPr>
        <w:t>СРЕДНЕГО</w:t>
      </w:r>
      <w:r>
        <w:t xml:space="preserve"> </w:t>
      </w:r>
      <w:r>
        <w:rPr>
          <w:rFonts w:hint="eastAsia"/>
        </w:rPr>
        <w:t>ПРОФЕССИОНАЛЬНОГО</w:t>
      </w:r>
      <w:r>
        <w:t xml:space="preserve"> </w:t>
      </w:r>
      <w:r>
        <w:rPr>
          <w:rFonts w:hint="eastAsia"/>
        </w:rPr>
        <w:t>ОБРАЗОВАНИЯ</w:t>
      </w:r>
    </w:p>
    <w:p w14:paraId="6F4862ED" w14:textId="77777777" w:rsidR="008554DB" w:rsidRDefault="008554DB" w:rsidP="008554DB"/>
    <w:p w14:paraId="4707FE75" w14:textId="77777777" w:rsidR="008554DB" w:rsidRDefault="008554DB" w:rsidP="008554DB">
      <w:r>
        <w:t xml:space="preserve">1.1 </w:t>
      </w:r>
      <w:r>
        <w:rPr>
          <w:rFonts w:hint="eastAsia"/>
        </w:rPr>
        <w:t>Исторические</w:t>
      </w:r>
      <w:r>
        <w:t xml:space="preserve"> </w:t>
      </w:r>
      <w:r>
        <w:rPr>
          <w:rFonts w:hint="eastAsia"/>
        </w:rPr>
        <w:t>и</w:t>
      </w:r>
      <w:r>
        <w:t xml:space="preserve"> </w:t>
      </w:r>
      <w:r>
        <w:rPr>
          <w:rFonts w:hint="eastAsia"/>
        </w:rPr>
        <w:t>психолого</w:t>
      </w:r>
      <w:r>
        <w:t>-</w:t>
      </w:r>
      <w:r>
        <w:rPr>
          <w:rFonts w:hint="eastAsia"/>
        </w:rPr>
        <w:t>педагогические</w:t>
      </w:r>
      <w:r>
        <w:t xml:space="preserve"> </w:t>
      </w:r>
      <w:r>
        <w:rPr>
          <w:rFonts w:hint="eastAsia"/>
        </w:rPr>
        <w:t>основания</w:t>
      </w:r>
      <w:r>
        <w:t xml:space="preserve"> </w:t>
      </w:r>
      <w:r>
        <w:rPr>
          <w:rFonts w:hint="eastAsia"/>
        </w:rPr>
        <w:t>развития</w:t>
      </w:r>
      <w:r>
        <w:t xml:space="preserve"> </w:t>
      </w:r>
      <w:r>
        <w:rPr>
          <w:rFonts w:hint="eastAsia"/>
        </w:rPr>
        <w:t>гражданского</w:t>
      </w:r>
      <w:r>
        <w:t xml:space="preserve"> </w:t>
      </w:r>
      <w:r>
        <w:rPr>
          <w:rFonts w:hint="eastAsia"/>
        </w:rPr>
        <w:t>самосознания</w:t>
      </w:r>
    </w:p>
    <w:p w14:paraId="18B998C3" w14:textId="77777777" w:rsidR="008554DB" w:rsidRDefault="008554DB" w:rsidP="008554DB"/>
    <w:p w14:paraId="2326248B" w14:textId="77777777" w:rsidR="008554DB" w:rsidRDefault="008554DB" w:rsidP="008554DB">
      <w:r>
        <w:t xml:space="preserve">1.2 </w:t>
      </w:r>
      <w:r>
        <w:rPr>
          <w:rFonts w:hint="eastAsia"/>
        </w:rPr>
        <w:t>Сущность</w:t>
      </w:r>
      <w:r>
        <w:t xml:space="preserve"> </w:t>
      </w:r>
      <w:r>
        <w:rPr>
          <w:rFonts w:hint="eastAsia"/>
        </w:rPr>
        <w:t>понятий</w:t>
      </w:r>
      <w:r>
        <w:t xml:space="preserve"> </w:t>
      </w:r>
      <w:r>
        <w:rPr>
          <w:rFonts w:hint="eastAsia"/>
        </w:rPr>
        <w:t>«</w:t>
      </w:r>
      <w:r>
        <w:rPr>
          <w:rFonts w:hint="eastAsia"/>
        </w:rPr>
        <w:t>гражданское</w:t>
      </w:r>
      <w:r>
        <w:t xml:space="preserve"> </w:t>
      </w:r>
      <w:r>
        <w:rPr>
          <w:rFonts w:hint="eastAsia"/>
        </w:rPr>
        <w:t>самосознание</w:t>
      </w:r>
      <w:r>
        <w:rPr>
          <w:rFonts w:hint="eastAsia"/>
        </w:rPr>
        <w:t>»</w:t>
      </w:r>
      <w:r>
        <w:t xml:space="preserve"> </w:t>
      </w:r>
      <w:r>
        <w:rPr>
          <w:rFonts w:hint="eastAsia"/>
        </w:rPr>
        <w:t>и</w:t>
      </w:r>
      <w:r>
        <w:t xml:space="preserve"> </w:t>
      </w:r>
      <w:r>
        <w:rPr>
          <w:rFonts w:hint="eastAsia"/>
        </w:rPr>
        <w:t>«</w:t>
      </w:r>
      <w:r>
        <w:rPr>
          <w:rFonts w:hint="eastAsia"/>
        </w:rPr>
        <w:t>гражданственность</w:t>
      </w:r>
      <w:r>
        <w:rPr>
          <w:rFonts w:hint="eastAsia"/>
        </w:rPr>
        <w:t>»</w:t>
      </w:r>
      <w:r>
        <w:t xml:space="preserve"> </w:t>
      </w:r>
      <w:r>
        <w:rPr>
          <w:rFonts w:hint="eastAsia"/>
        </w:rPr>
        <w:t>в</w:t>
      </w:r>
      <w:r>
        <w:t xml:space="preserve"> </w:t>
      </w:r>
      <w:r>
        <w:rPr>
          <w:rFonts w:hint="eastAsia"/>
        </w:rPr>
        <w:t>контексте</w:t>
      </w:r>
      <w:r>
        <w:t xml:space="preserve"> </w:t>
      </w:r>
      <w:r>
        <w:rPr>
          <w:rFonts w:hint="eastAsia"/>
        </w:rPr>
        <w:t>современной</w:t>
      </w:r>
      <w:r>
        <w:t xml:space="preserve"> </w:t>
      </w:r>
      <w:r>
        <w:rPr>
          <w:rFonts w:hint="eastAsia"/>
        </w:rPr>
        <w:t>парадигмы</w:t>
      </w:r>
      <w:r>
        <w:t xml:space="preserve"> </w:t>
      </w:r>
      <w:r>
        <w:rPr>
          <w:rFonts w:hint="eastAsia"/>
        </w:rPr>
        <w:t>образования</w:t>
      </w:r>
    </w:p>
    <w:p w14:paraId="0954A8B7" w14:textId="77777777" w:rsidR="008554DB" w:rsidRDefault="008554DB" w:rsidP="008554DB"/>
    <w:p w14:paraId="0FD91B26" w14:textId="77777777" w:rsidR="008554DB" w:rsidRDefault="008554DB" w:rsidP="008554DB">
      <w:r>
        <w:t xml:space="preserve">1.3 </w:t>
      </w:r>
      <w:r>
        <w:rPr>
          <w:rFonts w:hint="eastAsia"/>
        </w:rPr>
        <w:t>Педагогические</w:t>
      </w:r>
      <w:r>
        <w:t xml:space="preserve"> </w:t>
      </w:r>
      <w:r>
        <w:rPr>
          <w:rFonts w:hint="eastAsia"/>
        </w:rPr>
        <w:t>условия</w:t>
      </w:r>
      <w:r>
        <w:t xml:space="preserve"> </w:t>
      </w:r>
      <w:r>
        <w:rPr>
          <w:rFonts w:hint="eastAsia"/>
        </w:rPr>
        <w:t>развития</w:t>
      </w:r>
      <w:r>
        <w:t xml:space="preserve"> </w:t>
      </w:r>
      <w:r>
        <w:rPr>
          <w:rFonts w:hint="eastAsia"/>
        </w:rPr>
        <w:t>гражданского</w:t>
      </w:r>
      <w:r>
        <w:t xml:space="preserve"> </w:t>
      </w:r>
      <w:r>
        <w:rPr>
          <w:rFonts w:hint="eastAsia"/>
        </w:rPr>
        <w:t>самосознания</w:t>
      </w:r>
      <w:r>
        <w:t xml:space="preserve"> </w:t>
      </w:r>
      <w:r>
        <w:rPr>
          <w:rFonts w:hint="eastAsia"/>
        </w:rPr>
        <w:t>в</w:t>
      </w:r>
      <w:r>
        <w:t xml:space="preserve"> </w:t>
      </w:r>
      <w:r>
        <w:rPr>
          <w:rFonts w:hint="eastAsia"/>
        </w:rPr>
        <w:t>процессе</w:t>
      </w:r>
      <w:r>
        <w:t xml:space="preserve"> </w:t>
      </w:r>
      <w:r>
        <w:rPr>
          <w:rFonts w:hint="eastAsia"/>
        </w:rPr>
        <w:t>внеучебной</w:t>
      </w:r>
      <w:r>
        <w:t xml:space="preserve"> </w:t>
      </w:r>
      <w:r>
        <w:rPr>
          <w:rFonts w:hint="eastAsia"/>
        </w:rPr>
        <w:t>деятельности</w:t>
      </w:r>
      <w:r>
        <w:t xml:space="preserve"> </w:t>
      </w:r>
      <w:r>
        <w:rPr>
          <w:rFonts w:hint="eastAsia"/>
        </w:rPr>
        <w:t>студентов</w:t>
      </w:r>
      <w:r>
        <w:t xml:space="preserve"> </w:t>
      </w:r>
      <w:r>
        <w:rPr>
          <w:rFonts w:hint="eastAsia"/>
        </w:rPr>
        <w:t>колледжа</w:t>
      </w:r>
    </w:p>
    <w:p w14:paraId="16F329CB" w14:textId="77777777" w:rsidR="008554DB" w:rsidRDefault="008554DB" w:rsidP="008554DB"/>
    <w:p w14:paraId="099711F0" w14:textId="77777777" w:rsidR="008554DB" w:rsidRDefault="008554DB" w:rsidP="008554DB">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0397D8B7" w14:textId="77777777" w:rsidR="008554DB" w:rsidRDefault="008554DB" w:rsidP="008554DB"/>
    <w:p w14:paraId="7361A49E" w14:textId="77777777" w:rsidR="008554DB" w:rsidRDefault="008554DB" w:rsidP="008554DB">
      <w:r>
        <w:rPr>
          <w:rFonts w:hint="eastAsia"/>
        </w:rPr>
        <w:t>Глава</w:t>
      </w:r>
      <w:r>
        <w:t xml:space="preserve"> 2. </w:t>
      </w:r>
      <w:r>
        <w:rPr>
          <w:rFonts w:hint="eastAsia"/>
        </w:rPr>
        <w:t>РАЗРАБОТКА</w:t>
      </w:r>
      <w:r>
        <w:t xml:space="preserve"> </w:t>
      </w:r>
      <w:r>
        <w:rPr>
          <w:rFonts w:hint="eastAsia"/>
        </w:rPr>
        <w:t>И</w:t>
      </w:r>
      <w:r>
        <w:t xml:space="preserve"> </w:t>
      </w:r>
      <w:r>
        <w:rPr>
          <w:rFonts w:hint="eastAsia"/>
        </w:rPr>
        <w:t>АПРОБАЦИЯ</w:t>
      </w:r>
      <w:r>
        <w:t xml:space="preserve"> </w:t>
      </w:r>
      <w:r>
        <w:rPr>
          <w:rFonts w:hint="eastAsia"/>
        </w:rPr>
        <w:t>МОДЕЛИ</w:t>
      </w:r>
      <w:r>
        <w:t xml:space="preserve"> </w:t>
      </w:r>
      <w:r>
        <w:rPr>
          <w:rFonts w:hint="eastAsia"/>
        </w:rPr>
        <w:t>РАЗВИТИЯ</w:t>
      </w:r>
      <w:r>
        <w:t xml:space="preserve"> </w:t>
      </w:r>
      <w:r>
        <w:rPr>
          <w:rFonts w:hint="eastAsia"/>
        </w:rPr>
        <w:t>ГРАЖДАНСКОГО</w:t>
      </w:r>
      <w:r>
        <w:t xml:space="preserve"> </w:t>
      </w:r>
      <w:r>
        <w:rPr>
          <w:rFonts w:hint="eastAsia"/>
        </w:rPr>
        <w:t>САМОСОЗНАНИЯ</w:t>
      </w:r>
      <w:r>
        <w:t xml:space="preserve"> </w:t>
      </w:r>
      <w:r>
        <w:rPr>
          <w:rFonts w:hint="eastAsia"/>
        </w:rPr>
        <w:t>СТУДЕНТОВ</w:t>
      </w:r>
      <w:r>
        <w:t xml:space="preserve"> </w:t>
      </w:r>
      <w:r>
        <w:rPr>
          <w:rFonts w:hint="eastAsia"/>
        </w:rPr>
        <w:t>КОЛЛЕДЖА</w:t>
      </w:r>
    </w:p>
    <w:p w14:paraId="03F52DD3" w14:textId="77777777" w:rsidR="008554DB" w:rsidRDefault="008554DB" w:rsidP="008554DB"/>
    <w:p w14:paraId="6FEBA4D5" w14:textId="77777777" w:rsidR="008554DB" w:rsidRDefault="008554DB" w:rsidP="008554DB">
      <w:r>
        <w:t xml:space="preserve">2.1 </w:t>
      </w:r>
      <w:r>
        <w:rPr>
          <w:rFonts w:hint="eastAsia"/>
        </w:rPr>
        <w:t>Моделирование</w:t>
      </w:r>
      <w:r>
        <w:t xml:space="preserve"> </w:t>
      </w:r>
      <w:r>
        <w:rPr>
          <w:rFonts w:hint="eastAsia"/>
        </w:rPr>
        <w:t>развития</w:t>
      </w:r>
      <w:r>
        <w:t xml:space="preserve"> </w:t>
      </w:r>
      <w:r>
        <w:rPr>
          <w:rFonts w:hint="eastAsia"/>
        </w:rPr>
        <w:t>гражданского</w:t>
      </w:r>
      <w:r>
        <w:t xml:space="preserve"> </w:t>
      </w:r>
      <w:r>
        <w:rPr>
          <w:rFonts w:hint="eastAsia"/>
        </w:rPr>
        <w:t>самосознания</w:t>
      </w:r>
      <w:r>
        <w:t xml:space="preserve"> </w:t>
      </w:r>
      <w:r>
        <w:rPr>
          <w:rFonts w:hint="eastAsia"/>
        </w:rPr>
        <w:t>студентов</w:t>
      </w:r>
      <w:r>
        <w:t xml:space="preserve"> </w:t>
      </w:r>
      <w:r>
        <w:rPr>
          <w:rFonts w:hint="eastAsia"/>
        </w:rPr>
        <w:t>колледжа</w:t>
      </w:r>
      <w:r>
        <w:t xml:space="preserve"> </w:t>
      </w:r>
      <w:r>
        <w:rPr>
          <w:rFonts w:hint="eastAsia"/>
        </w:rPr>
        <w:t>в</w:t>
      </w:r>
      <w:r>
        <w:t xml:space="preserve"> </w:t>
      </w:r>
      <w:r>
        <w:rPr>
          <w:rFonts w:hint="eastAsia"/>
        </w:rPr>
        <w:t>процессе</w:t>
      </w:r>
      <w:r>
        <w:t xml:space="preserve"> </w:t>
      </w:r>
      <w:r>
        <w:rPr>
          <w:rFonts w:hint="eastAsia"/>
        </w:rPr>
        <w:t>внеучебной</w:t>
      </w:r>
      <w:r>
        <w:t xml:space="preserve"> </w:t>
      </w:r>
      <w:r>
        <w:rPr>
          <w:rFonts w:hint="eastAsia"/>
        </w:rPr>
        <w:t>деятельности</w:t>
      </w:r>
    </w:p>
    <w:p w14:paraId="3E1F6D86" w14:textId="77777777" w:rsidR="008554DB" w:rsidRDefault="008554DB" w:rsidP="008554DB"/>
    <w:p w14:paraId="56B9881E" w14:textId="77777777" w:rsidR="008554DB" w:rsidRDefault="008554DB" w:rsidP="008554DB">
      <w:r>
        <w:t xml:space="preserve">2.2 </w:t>
      </w:r>
      <w:r>
        <w:rPr>
          <w:rFonts w:hint="eastAsia"/>
        </w:rPr>
        <w:t>Мониторинг</w:t>
      </w:r>
      <w:r>
        <w:t xml:space="preserve"> </w:t>
      </w:r>
      <w:r>
        <w:rPr>
          <w:rFonts w:hint="eastAsia"/>
        </w:rPr>
        <w:t>эффективности</w:t>
      </w:r>
      <w:r>
        <w:t xml:space="preserve"> </w:t>
      </w:r>
      <w:r>
        <w:rPr>
          <w:rFonts w:hint="eastAsia"/>
        </w:rPr>
        <w:t>реализации</w:t>
      </w:r>
      <w:r>
        <w:t xml:space="preserve"> </w:t>
      </w:r>
      <w:r>
        <w:rPr>
          <w:rFonts w:hint="eastAsia"/>
        </w:rPr>
        <w:t>педагогических</w:t>
      </w:r>
      <w:r>
        <w:t xml:space="preserve"> </w:t>
      </w:r>
      <w:r>
        <w:rPr>
          <w:rFonts w:hint="eastAsia"/>
        </w:rPr>
        <w:t>условий</w:t>
      </w:r>
      <w:r>
        <w:t xml:space="preserve"> </w:t>
      </w:r>
      <w:r>
        <w:rPr>
          <w:rFonts w:hint="eastAsia"/>
        </w:rPr>
        <w:t>развития</w:t>
      </w:r>
      <w:r>
        <w:t xml:space="preserve"> </w:t>
      </w:r>
      <w:r>
        <w:rPr>
          <w:rFonts w:hint="eastAsia"/>
        </w:rPr>
        <w:t>гражданского</w:t>
      </w:r>
      <w:r>
        <w:t xml:space="preserve"> </w:t>
      </w:r>
      <w:r>
        <w:rPr>
          <w:rFonts w:hint="eastAsia"/>
        </w:rPr>
        <w:t>самосознания</w:t>
      </w:r>
      <w:r>
        <w:t xml:space="preserve"> </w:t>
      </w:r>
      <w:r>
        <w:rPr>
          <w:rFonts w:hint="eastAsia"/>
        </w:rPr>
        <w:t>студентов</w:t>
      </w:r>
      <w:r>
        <w:t xml:space="preserve"> </w:t>
      </w:r>
      <w:r>
        <w:rPr>
          <w:rFonts w:hint="eastAsia"/>
        </w:rPr>
        <w:t>колледжа</w:t>
      </w:r>
    </w:p>
    <w:p w14:paraId="26A7C9F5" w14:textId="77777777" w:rsidR="008554DB" w:rsidRDefault="008554DB" w:rsidP="008554DB"/>
    <w:p w14:paraId="0DFB746E" w14:textId="77777777" w:rsidR="008554DB" w:rsidRDefault="008554DB" w:rsidP="008554DB">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2AE4AD3" w14:textId="77777777" w:rsidR="008554DB" w:rsidRDefault="008554DB" w:rsidP="008554DB"/>
    <w:p w14:paraId="7379303B" w14:textId="77777777" w:rsidR="008554DB" w:rsidRDefault="008554DB" w:rsidP="008554DB">
      <w:r>
        <w:rPr>
          <w:rFonts w:hint="eastAsia"/>
        </w:rPr>
        <w:t>ЗАКЛЮЧЕНИЕ</w:t>
      </w:r>
    </w:p>
    <w:p w14:paraId="0B3C2E64" w14:textId="77777777" w:rsidR="008554DB" w:rsidRDefault="008554DB" w:rsidP="008554DB"/>
    <w:p w14:paraId="1ECC6C8D" w14:textId="77777777" w:rsidR="008554DB" w:rsidRDefault="008554DB" w:rsidP="008554DB">
      <w:r>
        <w:rPr>
          <w:rFonts w:hint="eastAsia"/>
        </w:rPr>
        <w:t>СПИСОК</w:t>
      </w:r>
      <w:r>
        <w:t xml:space="preserve"> </w:t>
      </w:r>
      <w:r>
        <w:rPr>
          <w:rFonts w:hint="eastAsia"/>
        </w:rPr>
        <w:t>ИСПОЛЬЗОВАННОЙ</w:t>
      </w:r>
      <w:r>
        <w:t xml:space="preserve"> </w:t>
      </w:r>
      <w:r>
        <w:rPr>
          <w:rFonts w:hint="eastAsia"/>
        </w:rPr>
        <w:t>ЛИТЕРАТУРЫ</w:t>
      </w:r>
    </w:p>
    <w:p w14:paraId="236D15DF" w14:textId="77777777" w:rsidR="008554DB" w:rsidRDefault="008554DB" w:rsidP="008554DB"/>
    <w:p w14:paraId="7B24C65A" w14:textId="2AECCBC7" w:rsidR="008554DB" w:rsidRPr="008554DB" w:rsidRDefault="008554DB" w:rsidP="008554DB">
      <w:r>
        <w:rPr>
          <w:rFonts w:hint="eastAsia"/>
        </w:rPr>
        <w:t>ПРИЛОЖЕНИЯ</w:t>
      </w:r>
    </w:p>
    <w:sectPr w:rsidR="008554DB" w:rsidRPr="008554DB" w:rsidSect="0015007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7AABB" w14:textId="77777777" w:rsidR="00150078" w:rsidRDefault="00150078">
      <w:pPr>
        <w:spacing w:after="0" w:line="240" w:lineRule="auto"/>
      </w:pPr>
      <w:r>
        <w:separator/>
      </w:r>
    </w:p>
  </w:endnote>
  <w:endnote w:type="continuationSeparator" w:id="0">
    <w:p w14:paraId="0FEB4009" w14:textId="77777777" w:rsidR="00150078" w:rsidRDefault="00150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ACBFD" w14:textId="77777777" w:rsidR="00150078" w:rsidRDefault="00150078"/>
    <w:p w14:paraId="4F2098ED" w14:textId="77777777" w:rsidR="00150078" w:rsidRDefault="00150078"/>
    <w:p w14:paraId="3097AB25" w14:textId="77777777" w:rsidR="00150078" w:rsidRDefault="00150078"/>
    <w:p w14:paraId="458D6543" w14:textId="77777777" w:rsidR="00150078" w:rsidRDefault="00150078"/>
    <w:p w14:paraId="5C72855E" w14:textId="77777777" w:rsidR="00150078" w:rsidRDefault="00150078"/>
    <w:p w14:paraId="307352AC" w14:textId="77777777" w:rsidR="00150078" w:rsidRDefault="00150078"/>
    <w:p w14:paraId="53375D0F" w14:textId="77777777" w:rsidR="00150078" w:rsidRDefault="001500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45E11C" wp14:editId="02D9D2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A836" w14:textId="77777777" w:rsidR="00150078" w:rsidRDefault="001500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45E1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83A836" w14:textId="77777777" w:rsidR="00150078" w:rsidRDefault="001500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F9FAB8" w14:textId="77777777" w:rsidR="00150078" w:rsidRDefault="00150078"/>
    <w:p w14:paraId="4A141865" w14:textId="77777777" w:rsidR="00150078" w:rsidRDefault="00150078"/>
    <w:p w14:paraId="7FF8B354" w14:textId="77777777" w:rsidR="00150078" w:rsidRDefault="001500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62D9DA" wp14:editId="604C77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19751" w14:textId="77777777" w:rsidR="00150078" w:rsidRDefault="00150078"/>
                          <w:p w14:paraId="6586C801" w14:textId="77777777" w:rsidR="00150078" w:rsidRDefault="001500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62D9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C319751" w14:textId="77777777" w:rsidR="00150078" w:rsidRDefault="00150078"/>
                    <w:p w14:paraId="6586C801" w14:textId="77777777" w:rsidR="00150078" w:rsidRDefault="001500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049927" w14:textId="77777777" w:rsidR="00150078" w:rsidRDefault="00150078"/>
    <w:p w14:paraId="6274158D" w14:textId="77777777" w:rsidR="00150078" w:rsidRDefault="00150078">
      <w:pPr>
        <w:rPr>
          <w:sz w:val="2"/>
          <w:szCs w:val="2"/>
        </w:rPr>
      </w:pPr>
    </w:p>
    <w:p w14:paraId="1A6BBEC2" w14:textId="77777777" w:rsidR="00150078" w:rsidRDefault="00150078"/>
    <w:p w14:paraId="3281DE9C" w14:textId="77777777" w:rsidR="00150078" w:rsidRDefault="00150078">
      <w:pPr>
        <w:spacing w:after="0" w:line="240" w:lineRule="auto"/>
      </w:pPr>
    </w:p>
  </w:footnote>
  <w:footnote w:type="continuationSeparator" w:id="0">
    <w:p w14:paraId="309E71B4" w14:textId="77777777" w:rsidR="00150078" w:rsidRDefault="00150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78"/>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2817</TotalTime>
  <Pages>2</Pages>
  <Words>159</Words>
  <Characters>911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136</cp:revision>
  <cp:lastPrinted>2009-02-06T05:36:00Z</cp:lastPrinted>
  <dcterms:created xsi:type="dcterms:W3CDTF">2024-01-07T13:43:00Z</dcterms:created>
  <dcterms:modified xsi:type="dcterms:W3CDTF">2024-01-15T13:46:00Z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