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E995" w14:textId="564EB9FB" w:rsidR="008321E5" w:rsidRDefault="007D67B4" w:rsidP="007D67B4">
      <w:pPr>
        <w:rPr>
          <w:rFonts w:ascii="Times New Roman" w:eastAsia="Arial Unicode MS" w:hAnsi="Times New Roman" w:cs="Times New Roman"/>
          <w:b/>
          <w:bCs/>
          <w:color w:val="000000"/>
          <w:kern w:val="0"/>
          <w:sz w:val="28"/>
          <w:szCs w:val="28"/>
          <w:lang w:eastAsia="ru-RU" w:bidi="uk-UA"/>
        </w:rPr>
      </w:pPr>
      <w:r w:rsidRPr="007D67B4">
        <w:rPr>
          <w:rFonts w:ascii="Times New Roman" w:eastAsia="Arial Unicode MS" w:hAnsi="Times New Roman" w:cs="Times New Roman" w:hint="eastAsia"/>
          <w:b/>
          <w:bCs/>
          <w:color w:val="000000"/>
          <w:kern w:val="0"/>
          <w:sz w:val="28"/>
          <w:szCs w:val="28"/>
          <w:lang w:eastAsia="ru-RU" w:bidi="uk-UA"/>
        </w:rPr>
        <w:t>Ирхин</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Илья</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Единственность</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матричного</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разложения</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и</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сходимость</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регуляризованных</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алгоритмов</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в</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вероятностном</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тематическом</w:t>
      </w:r>
      <w:r w:rsidRPr="007D67B4">
        <w:rPr>
          <w:rFonts w:ascii="Times New Roman" w:eastAsia="Arial Unicode MS" w:hAnsi="Times New Roman" w:cs="Times New Roman"/>
          <w:b/>
          <w:bCs/>
          <w:color w:val="000000"/>
          <w:kern w:val="0"/>
          <w:sz w:val="28"/>
          <w:szCs w:val="28"/>
          <w:lang w:eastAsia="ru-RU" w:bidi="uk-UA"/>
        </w:rPr>
        <w:t xml:space="preserve"> </w:t>
      </w:r>
      <w:r w:rsidRPr="007D67B4">
        <w:rPr>
          <w:rFonts w:ascii="Times New Roman" w:eastAsia="Arial Unicode MS" w:hAnsi="Times New Roman" w:cs="Times New Roman" w:hint="eastAsia"/>
          <w:b/>
          <w:bCs/>
          <w:color w:val="000000"/>
          <w:kern w:val="0"/>
          <w:sz w:val="28"/>
          <w:szCs w:val="28"/>
          <w:lang w:eastAsia="ru-RU" w:bidi="uk-UA"/>
        </w:rPr>
        <w:t>моделировании</w:t>
      </w:r>
    </w:p>
    <w:p w14:paraId="626E7E9A" w14:textId="77777777" w:rsidR="007D67B4" w:rsidRDefault="007D67B4" w:rsidP="007D67B4">
      <w:r>
        <w:rPr>
          <w:rFonts w:hint="eastAsia"/>
        </w:rPr>
        <w:t>ОГЛАВЛЕНИЕ</w:t>
      </w:r>
      <w:r>
        <w:t xml:space="preserve"> </w:t>
      </w:r>
      <w:r>
        <w:rPr>
          <w:rFonts w:hint="eastAsia"/>
        </w:rPr>
        <w:t>ДИССЕРТАЦИИ</w:t>
      </w:r>
    </w:p>
    <w:p w14:paraId="43FBC039" w14:textId="77777777" w:rsidR="007D67B4" w:rsidRDefault="007D67B4" w:rsidP="007D67B4">
      <w:r>
        <w:rPr>
          <w:rFonts w:hint="eastAsia"/>
        </w:rPr>
        <w:t>кандидат</w:t>
      </w:r>
      <w:r>
        <w:t xml:space="preserve"> </w:t>
      </w:r>
      <w:r>
        <w:rPr>
          <w:rFonts w:hint="eastAsia"/>
        </w:rPr>
        <w:t>наук</w:t>
      </w:r>
      <w:r>
        <w:t xml:space="preserve"> </w:t>
      </w:r>
      <w:r>
        <w:rPr>
          <w:rFonts w:hint="eastAsia"/>
        </w:rPr>
        <w:t>Ирхин</w:t>
      </w:r>
      <w:r>
        <w:t xml:space="preserve"> </w:t>
      </w:r>
      <w:r>
        <w:rPr>
          <w:rFonts w:hint="eastAsia"/>
        </w:rPr>
        <w:t>Илья</w:t>
      </w:r>
      <w:r>
        <w:t xml:space="preserve"> </w:t>
      </w:r>
      <w:r>
        <w:rPr>
          <w:rFonts w:hint="eastAsia"/>
        </w:rPr>
        <w:t>Александрович</w:t>
      </w:r>
    </w:p>
    <w:p w14:paraId="2C0A223A" w14:textId="77777777" w:rsidR="007D67B4" w:rsidRDefault="007D67B4" w:rsidP="007D67B4">
      <w:r>
        <w:rPr>
          <w:rFonts w:hint="eastAsia"/>
        </w:rPr>
        <w:t>Введение</w:t>
      </w:r>
    </w:p>
    <w:p w14:paraId="1BCFC48B" w14:textId="77777777" w:rsidR="007D67B4" w:rsidRDefault="007D67B4" w:rsidP="007D67B4"/>
    <w:p w14:paraId="0CB3C830" w14:textId="77777777" w:rsidR="007D67B4" w:rsidRDefault="007D67B4" w:rsidP="007D67B4">
      <w:r>
        <w:rPr>
          <w:rFonts w:hint="eastAsia"/>
        </w:rPr>
        <w:t>Глава</w:t>
      </w:r>
      <w:r>
        <w:t xml:space="preserve"> 1. </w:t>
      </w:r>
      <w:r>
        <w:rPr>
          <w:rFonts w:hint="eastAsia"/>
        </w:rPr>
        <w:t>Аддитивная</w:t>
      </w:r>
      <w:r>
        <w:t xml:space="preserve"> </w:t>
      </w:r>
      <w:r>
        <w:rPr>
          <w:rFonts w:hint="eastAsia"/>
        </w:rPr>
        <w:t>регуляризация</w:t>
      </w:r>
      <w:r>
        <w:t xml:space="preserve"> </w:t>
      </w:r>
      <w:r>
        <w:rPr>
          <w:rFonts w:hint="eastAsia"/>
        </w:rPr>
        <w:t>тематических</w:t>
      </w:r>
      <w:r>
        <w:t xml:space="preserve"> </w:t>
      </w:r>
      <w:r>
        <w:rPr>
          <w:rFonts w:hint="eastAsia"/>
        </w:rPr>
        <w:t>моделей</w:t>
      </w:r>
    </w:p>
    <w:p w14:paraId="68139C0C" w14:textId="77777777" w:rsidR="007D67B4" w:rsidRDefault="007D67B4" w:rsidP="007D67B4"/>
    <w:p w14:paraId="5356648E" w14:textId="77777777" w:rsidR="007D67B4" w:rsidRDefault="007D67B4" w:rsidP="007D67B4">
      <w:r>
        <w:t xml:space="preserve">1.1 </w:t>
      </w:r>
      <w:r>
        <w:rPr>
          <w:rFonts w:hint="eastAsia"/>
        </w:rPr>
        <w:t>Постановка</w:t>
      </w:r>
      <w:r>
        <w:t xml:space="preserve"> </w:t>
      </w:r>
      <w:r>
        <w:rPr>
          <w:rFonts w:hint="eastAsia"/>
        </w:rPr>
        <w:t>задачи</w:t>
      </w:r>
      <w:r>
        <w:t xml:space="preserve"> </w:t>
      </w:r>
      <w:r>
        <w:rPr>
          <w:rFonts w:hint="eastAsia"/>
        </w:rPr>
        <w:t>тематического</w:t>
      </w:r>
      <w:r>
        <w:t xml:space="preserve"> </w:t>
      </w:r>
      <w:r>
        <w:rPr>
          <w:rFonts w:hint="eastAsia"/>
        </w:rPr>
        <w:t>моделирования</w:t>
      </w:r>
    </w:p>
    <w:p w14:paraId="345C8084" w14:textId="77777777" w:rsidR="007D67B4" w:rsidRDefault="007D67B4" w:rsidP="007D67B4"/>
    <w:p w14:paraId="5BBB1521" w14:textId="77777777" w:rsidR="007D67B4" w:rsidRDefault="007D67B4" w:rsidP="007D67B4">
      <w:r>
        <w:t xml:space="preserve">1.2 </w:t>
      </w:r>
      <w:r>
        <w:rPr>
          <w:rFonts w:hint="eastAsia"/>
        </w:rPr>
        <w:t>Регуляризация</w:t>
      </w:r>
      <w:r>
        <w:t xml:space="preserve"> </w:t>
      </w:r>
      <w:r>
        <w:rPr>
          <w:rFonts w:hint="eastAsia"/>
        </w:rPr>
        <w:t>тематических</w:t>
      </w:r>
      <w:r>
        <w:t xml:space="preserve"> </w:t>
      </w:r>
      <w:r>
        <w:rPr>
          <w:rFonts w:hint="eastAsia"/>
        </w:rPr>
        <w:t>моделей</w:t>
      </w:r>
    </w:p>
    <w:p w14:paraId="33267046" w14:textId="77777777" w:rsidR="007D67B4" w:rsidRDefault="007D67B4" w:rsidP="007D67B4"/>
    <w:p w14:paraId="64AE0CBD" w14:textId="77777777" w:rsidR="007D67B4" w:rsidRDefault="007D67B4" w:rsidP="007D67B4">
      <w:r>
        <w:t xml:space="preserve">1.3 </w:t>
      </w:r>
      <w:r>
        <w:rPr>
          <w:rFonts w:hint="eastAsia"/>
        </w:rPr>
        <w:t>Обобщение</w:t>
      </w:r>
      <w:r>
        <w:t xml:space="preserve"> </w:t>
      </w:r>
      <w:r>
        <w:rPr>
          <w:rFonts w:hint="eastAsia"/>
        </w:rPr>
        <w:t>для</w:t>
      </w:r>
      <w:r>
        <w:t xml:space="preserve"> </w:t>
      </w:r>
      <w:r>
        <w:rPr>
          <w:rFonts w:hint="eastAsia"/>
        </w:rPr>
        <w:t>произвольных</w:t>
      </w:r>
      <w:r>
        <w:t xml:space="preserve"> </w:t>
      </w:r>
      <w:r>
        <w:rPr>
          <w:rFonts w:hint="eastAsia"/>
        </w:rPr>
        <w:t>функций</w:t>
      </w:r>
      <w:r>
        <w:t xml:space="preserve"> </w:t>
      </w:r>
      <w:r>
        <w:rPr>
          <w:rFonts w:hint="eastAsia"/>
        </w:rPr>
        <w:t>потерь</w:t>
      </w:r>
    </w:p>
    <w:p w14:paraId="042B8A4D" w14:textId="77777777" w:rsidR="007D67B4" w:rsidRDefault="007D67B4" w:rsidP="007D67B4"/>
    <w:p w14:paraId="15656512" w14:textId="77777777" w:rsidR="007D67B4" w:rsidRDefault="007D67B4" w:rsidP="007D67B4">
      <w:r>
        <w:t xml:space="preserve">1.4 </w:t>
      </w:r>
      <w:r>
        <w:rPr>
          <w:rFonts w:hint="eastAsia"/>
        </w:rPr>
        <w:t>Алгоритм</w:t>
      </w:r>
      <w:r>
        <w:t xml:space="preserve"> ARTM </w:t>
      </w:r>
      <w:r>
        <w:rPr>
          <w:rFonts w:hint="eastAsia"/>
        </w:rPr>
        <w:t>в</w:t>
      </w:r>
      <w:r>
        <w:t xml:space="preserve"> </w:t>
      </w:r>
      <w:r>
        <w:rPr>
          <w:rFonts w:hint="eastAsia"/>
        </w:rPr>
        <w:t>матричной</w:t>
      </w:r>
      <w:r>
        <w:t xml:space="preserve"> </w:t>
      </w:r>
      <w:r>
        <w:rPr>
          <w:rFonts w:hint="eastAsia"/>
        </w:rPr>
        <w:t>форме</w:t>
      </w:r>
    </w:p>
    <w:p w14:paraId="6DE326BF" w14:textId="77777777" w:rsidR="007D67B4" w:rsidRDefault="007D67B4" w:rsidP="007D67B4"/>
    <w:p w14:paraId="3E526AF8" w14:textId="77777777" w:rsidR="007D67B4" w:rsidRDefault="007D67B4" w:rsidP="007D67B4">
      <w:r>
        <w:t xml:space="preserve">1.5 </w:t>
      </w:r>
      <w:r>
        <w:rPr>
          <w:rFonts w:hint="eastAsia"/>
        </w:rPr>
        <w:t>Заключение</w:t>
      </w:r>
      <w:r>
        <w:t xml:space="preserve"> </w:t>
      </w:r>
      <w:r>
        <w:rPr>
          <w:rFonts w:hint="eastAsia"/>
        </w:rPr>
        <w:t>главы</w:t>
      </w:r>
    </w:p>
    <w:p w14:paraId="7ADE700D" w14:textId="77777777" w:rsidR="007D67B4" w:rsidRDefault="007D67B4" w:rsidP="007D67B4"/>
    <w:p w14:paraId="427D9942" w14:textId="77777777" w:rsidR="007D67B4" w:rsidRDefault="007D67B4" w:rsidP="007D67B4">
      <w:r>
        <w:rPr>
          <w:rFonts w:hint="eastAsia"/>
        </w:rPr>
        <w:t>Глава</w:t>
      </w:r>
      <w:r>
        <w:t xml:space="preserve"> 2. </w:t>
      </w:r>
      <w:r>
        <w:rPr>
          <w:rFonts w:hint="eastAsia"/>
        </w:rPr>
        <w:t>Сходимость</w:t>
      </w:r>
      <w:r>
        <w:t xml:space="preserve"> </w:t>
      </w:r>
      <w:r>
        <w:rPr>
          <w:rFonts w:hint="eastAsia"/>
        </w:rPr>
        <w:t>алгоритма</w:t>
      </w:r>
      <w:r>
        <w:t xml:space="preserve"> </w:t>
      </w:r>
      <w:r>
        <w:rPr>
          <w:rFonts w:hint="eastAsia"/>
        </w:rPr>
        <w:t>аддитивной</w:t>
      </w:r>
      <w:r>
        <w:t xml:space="preserve"> </w:t>
      </w:r>
      <w:r>
        <w:rPr>
          <w:rFonts w:hint="eastAsia"/>
        </w:rPr>
        <w:t>регуляризация</w:t>
      </w:r>
    </w:p>
    <w:p w14:paraId="676D609A" w14:textId="77777777" w:rsidR="007D67B4" w:rsidRDefault="007D67B4" w:rsidP="007D67B4"/>
    <w:p w14:paraId="6A1FD5CD" w14:textId="77777777" w:rsidR="007D67B4" w:rsidRDefault="007D67B4" w:rsidP="007D67B4">
      <w:r>
        <w:rPr>
          <w:rFonts w:hint="eastAsia"/>
        </w:rPr>
        <w:t>тематических</w:t>
      </w:r>
      <w:r>
        <w:t xml:space="preserve"> </w:t>
      </w:r>
      <w:r>
        <w:rPr>
          <w:rFonts w:hint="eastAsia"/>
        </w:rPr>
        <w:t>моделей</w:t>
      </w:r>
    </w:p>
    <w:p w14:paraId="6259FBDA" w14:textId="77777777" w:rsidR="007D67B4" w:rsidRDefault="007D67B4" w:rsidP="007D67B4"/>
    <w:p w14:paraId="311FC6FE" w14:textId="77777777" w:rsidR="007D67B4" w:rsidRDefault="007D67B4" w:rsidP="007D67B4">
      <w:r>
        <w:t xml:space="preserve">2.1 </w:t>
      </w:r>
      <w:r>
        <w:rPr>
          <w:rFonts w:hint="eastAsia"/>
        </w:rPr>
        <w:t>Общие</w:t>
      </w:r>
      <w:r>
        <w:t xml:space="preserve"> </w:t>
      </w:r>
      <w:r>
        <w:rPr>
          <w:rFonts w:hint="eastAsia"/>
        </w:rPr>
        <w:t>сведения</w:t>
      </w:r>
      <w:r>
        <w:t xml:space="preserve"> </w:t>
      </w:r>
      <w:r>
        <w:rPr>
          <w:rFonts w:hint="eastAsia"/>
        </w:rPr>
        <w:t>по</w:t>
      </w:r>
      <w:r>
        <w:t xml:space="preserve"> GEM-</w:t>
      </w:r>
      <w:r>
        <w:rPr>
          <w:rFonts w:hint="eastAsia"/>
        </w:rPr>
        <w:t>алгоритмам</w:t>
      </w:r>
    </w:p>
    <w:p w14:paraId="2B21CE39" w14:textId="77777777" w:rsidR="007D67B4" w:rsidRDefault="007D67B4" w:rsidP="007D67B4"/>
    <w:p w14:paraId="4AF13347" w14:textId="77777777" w:rsidR="007D67B4" w:rsidRDefault="007D67B4" w:rsidP="007D67B4">
      <w:r>
        <w:t xml:space="preserve">2.1.1 </w:t>
      </w:r>
      <w:r>
        <w:rPr>
          <w:rFonts w:hint="eastAsia"/>
        </w:rPr>
        <w:t>Вероятностные</w:t>
      </w:r>
      <w:r>
        <w:t xml:space="preserve"> EM- </w:t>
      </w:r>
      <w:r>
        <w:rPr>
          <w:rFonts w:hint="eastAsia"/>
        </w:rPr>
        <w:t>и</w:t>
      </w:r>
      <w:r>
        <w:t xml:space="preserve"> GEM- </w:t>
      </w:r>
      <w:r>
        <w:rPr>
          <w:rFonts w:hint="eastAsia"/>
        </w:rPr>
        <w:t>алгоритмы</w:t>
      </w:r>
    </w:p>
    <w:p w14:paraId="22490B14" w14:textId="77777777" w:rsidR="007D67B4" w:rsidRDefault="007D67B4" w:rsidP="007D67B4"/>
    <w:p w14:paraId="673AC166" w14:textId="77777777" w:rsidR="007D67B4" w:rsidRDefault="007D67B4" w:rsidP="007D67B4">
      <w:r>
        <w:t xml:space="preserve">2.1.2 </w:t>
      </w:r>
      <w:r>
        <w:rPr>
          <w:rFonts w:hint="eastAsia"/>
        </w:rPr>
        <w:t>Известные</w:t>
      </w:r>
      <w:r>
        <w:t xml:space="preserve"> </w:t>
      </w:r>
      <w:r>
        <w:rPr>
          <w:rFonts w:hint="eastAsia"/>
        </w:rPr>
        <w:t>результаты</w:t>
      </w:r>
      <w:r>
        <w:t xml:space="preserve"> </w:t>
      </w:r>
      <w:r>
        <w:rPr>
          <w:rFonts w:hint="eastAsia"/>
        </w:rPr>
        <w:t>о</w:t>
      </w:r>
      <w:r>
        <w:t xml:space="preserve"> </w:t>
      </w:r>
      <w:r>
        <w:rPr>
          <w:rFonts w:hint="eastAsia"/>
        </w:rPr>
        <w:t>сходимости</w:t>
      </w:r>
    </w:p>
    <w:p w14:paraId="541A5CAA" w14:textId="77777777" w:rsidR="007D67B4" w:rsidRDefault="007D67B4" w:rsidP="007D67B4"/>
    <w:p w14:paraId="1261D435" w14:textId="77777777" w:rsidR="007D67B4" w:rsidRDefault="007D67B4" w:rsidP="007D67B4">
      <w:r>
        <w:t>2.1.3 EM-</w:t>
      </w:r>
      <w:r>
        <w:rPr>
          <w:rFonts w:hint="eastAsia"/>
        </w:rPr>
        <w:t>алгоритм</w:t>
      </w:r>
      <w:r>
        <w:t xml:space="preserve"> </w:t>
      </w:r>
      <w:r>
        <w:rPr>
          <w:rFonts w:hint="eastAsia"/>
        </w:rPr>
        <w:t>максимизации</w:t>
      </w:r>
      <w:r>
        <w:t xml:space="preserve"> </w:t>
      </w:r>
      <w:r>
        <w:rPr>
          <w:rFonts w:hint="eastAsia"/>
        </w:rPr>
        <w:t>неполного</w:t>
      </w:r>
      <w:r>
        <w:t xml:space="preserve"> </w:t>
      </w:r>
      <w:r>
        <w:rPr>
          <w:rFonts w:hint="eastAsia"/>
        </w:rPr>
        <w:t>правдоподобия</w:t>
      </w:r>
      <w:r>
        <w:t xml:space="preserve"> </w:t>
      </w:r>
      <w:r>
        <w:rPr>
          <w:rFonts w:hint="eastAsia"/>
        </w:rPr>
        <w:t>в</w:t>
      </w:r>
      <w:r>
        <w:t xml:space="preserve"> </w:t>
      </w:r>
      <w:r>
        <w:rPr>
          <w:rFonts w:hint="eastAsia"/>
        </w:rPr>
        <w:t>модели</w:t>
      </w:r>
      <w:r>
        <w:t xml:space="preserve"> PLSA</w:t>
      </w:r>
    </w:p>
    <w:p w14:paraId="4E169EB0" w14:textId="77777777" w:rsidR="007D67B4" w:rsidRDefault="007D67B4" w:rsidP="007D67B4"/>
    <w:p w14:paraId="54D2B0EF" w14:textId="77777777" w:rsidR="007D67B4" w:rsidRDefault="007D67B4" w:rsidP="007D67B4">
      <w:r>
        <w:t xml:space="preserve">2.2 </w:t>
      </w:r>
      <w:r>
        <w:rPr>
          <w:rFonts w:hint="eastAsia"/>
        </w:rPr>
        <w:t>Теоремы</w:t>
      </w:r>
      <w:r>
        <w:t xml:space="preserve"> </w:t>
      </w:r>
      <w:r>
        <w:rPr>
          <w:rFonts w:hint="eastAsia"/>
        </w:rPr>
        <w:t>о</w:t>
      </w:r>
      <w:r>
        <w:t xml:space="preserve"> </w:t>
      </w:r>
      <w:r>
        <w:rPr>
          <w:rFonts w:hint="eastAsia"/>
        </w:rPr>
        <w:t>сходимости</w:t>
      </w:r>
      <w:r>
        <w:t xml:space="preserve"> </w:t>
      </w:r>
      <w:r>
        <w:rPr>
          <w:rFonts w:hint="eastAsia"/>
        </w:rPr>
        <w:t>алгоритма</w:t>
      </w:r>
      <w:r>
        <w:t xml:space="preserve"> </w:t>
      </w:r>
      <w:r>
        <w:rPr>
          <w:rFonts w:hint="eastAsia"/>
        </w:rPr>
        <w:t>аддитивной</w:t>
      </w:r>
      <w:r>
        <w:t xml:space="preserve"> </w:t>
      </w:r>
      <w:r>
        <w:rPr>
          <w:rFonts w:hint="eastAsia"/>
        </w:rPr>
        <w:t>регуляризации</w:t>
      </w:r>
      <w:r>
        <w:t xml:space="preserve"> </w:t>
      </w:r>
      <w:r>
        <w:rPr>
          <w:rFonts w:hint="eastAsia"/>
        </w:rPr>
        <w:t>тематических</w:t>
      </w:r>
      <w:r>
        <w:t xml:space="preserve"> </w:t>
      </w:r>
      <w:r>
        <w:rPr>
          <w:rFonts w:hint="eastAsia"/>
        </w:rPr>
        <w:t>моделей</w:t>
      </w:r>
    </w:p>
    <w:p w14:paraId="31DAA95A" w14:textId="77777777" w:rsidR="007D67B4" w:rsidRDefault="007D67B4" w:rsidP="007D67B4"/>
    <w:p w14:paraId="2C9FA415" w14:textId="77777777" w:rsidR="007D67B4" w:rsidRDefault="007D67B4" w:rsidP="007D67B4">
      <w:r>
        <w:t xml:space="preserve">2.2.1 </w:t>
      </w:r>
      <w:r>
        <w:rPr>
          <w:rFonts w:hint="eastAsia"/>
        </w:rPr>
        <w:t>Основная</w:t>
      </w:r>
      <w:r>
        <w:t xml:space="preserve"> </w:t>
      </w:r>
      <w:r>
        <w:rPr>
          <w:rFonts w:hint="eastAsia"/>
        </w:rPr>
        <w:t>теорема</w:t>
      </w:r>
      <w:r>
        <w:t xml:space="preserve"> </w:t>
      </w:r>
      <w:r>
        <w:rPr>
          <w:rFonts w:hint="eastAsia"/>
        </w:rPr>
        <w:t>о</w:t>
      </w:r>
      <w:r>
        <w:t xml:space="preserve"> </w:t>
      </w:r>
      <w:r>
        <w:rPr>
          <w:rFonts w:hint="eastAsia"/>
        </w:rPr>
        <w:t>сходимости</w:t>
      </w:r>
    </w:p>
    <w:p w14:paraId="036690ED" w14:textId="77777777" w:rsidR="007D67B4" w:rsidRDefault="007D67B4" w:rsidP="007D67B4"/>
    <w:p w14:paraId="10D278AA" w14:textId="77777777" w:rsidR="007D67B4" w:rsidRDefault="007D67B4" w:rsidP="007D67B4">
      <w:r>
        <w:t xml:space="preserve">2.2.2 </w:t>
      </w:r>
      <w:r>
        <w:rPr>
          <w:rFonts w:hint="eastAsia"/>
        </w:rPr>
        <w:t>Свойства</w:t>
      </w:r>
      <w:r>
        <w:t xml:space="preserve"> </w:t>
      </w:r>
      <w:r>
        <w:rPr>
          <w:rFonts w:hint="eastAsia"/>
        </w:rPr>
        <w:t>траектории</w:t>
      </w:r>
      <w:r>
        <w:t xml:space="preserve"> </w:t>
      </w:r>
      <w:r>
        <w:rPr>
          <w:rFonts w:hint="eastAsia"/>
        </w:rPr>
        <w:t>итерационного</w:t>
      </w:r>
      <w:r>
        <w:t xml:space="preserve"> </w:t>
      </w:r>
      <w:r>
        <w:rPr>
          <w:rFonts w:hint="eastAsia"/>
        </w:rPr>
        <w:t>процесса</w:t>
      </w:r>
      <w:r>
        <w:t xml:space="preserve"> ARTM</w:t>
      </w:r>
    </w:p>
    <w:p w14:paraId="756BDDCF" w14:textId="77777777" w:rsidR="007D67B4" w:rsidRDefault="007D67B4" w:rsidP="007D67B4"/>
    <w:p w14:paraId="4629360D" w14:textId="77777777" w:rsidR="007D67B4" w:rsidRDefault="007D67B4" w:rsidP="007D67B4">
      <w:r>
        <w:t xml:space="preserve">2.2.3 </w:t>
      </w:r>
      <w:r>
        <w:rPr>
          <w:rFonts w:hint="eastAsia"/>
        </w:rPr>
        <w:t>Эксперимент</w:t>
      </w:r>
      <w:r>
        <w:t xml:space="preserve"> </w:t>
      </w:r>
      <w:r>
        <w:rPr>
          <w:rFonts w:hint="eastAsia"/>
        </w:rPr>
        <w:t>по</w:t>
      </w:r>
      <w:r>
        <w:t xml:space="preserve"> </w:t>
      </w:r>
      <w:r>
        <w:rPr>
          <w:rFonts w:hint="eastAsia"/>
        </w:rPr>
        <w:t>проверке</w:t>
      </w:r>
      <w:r>
        <w:t xml:space="preserve"> </w:t>
      </w:r>
      <w:r>
        <w:rPr>
          <w:rFonts w:hint="eastAsia"/>
        </w:rPr>
        <w:t>достаточных</w:t>
      </w:r>
      <w:r>
        <w:t xml:space="preserve"> </w:t>
      </w:r>
      <w:r>
        <w:rPr>
          <w:rFonts w:hint="eastAsia"/>
        </w:rPr>
        <w:t>условий</w:t>
      </w:r>
      <w:r>
        <w:t xml:space="preserve"> </w:t>
      </w:r>
      <w:r>
        <w:rPr>
          <w:rFonts w:hint="eastAsia"/>
        </w:rPr>
        <w:t>теоремы</w:t>
      </w:r>
    </w:p>
    <w:p w14:paraId="360B6146" w14:textId="77777777" w:rsidR="007D67B4" w:rsidRDefault="007D67B4" w:rsidP="007D67B4"/>
    <w:p w14:paraId="6D9F7805" w14:textId="77777777" w:rsidR="007D67B4" w:rsidRDefault="007D67B4" w:rsidP="007D67B4">
      <w:r>
        <w:rPr>
          <w:rFonts w:hint="eastAsia"/>
        </w:rPr>
        <w:t>о</w:t>
      </w:r>
      <w:r>
        <w:t xml:space="preserve"> </w:t>
      </w:r>
      <w:r>
        <w:rPr>
          <w:rFonts w:hint="eastAsia"/>
        </w:rPr>
        <w:t>сходимости</w:t>
      </w:r>
    </w:p>
    <w:p w14:paraId="19CC3D7F" w14:textId="77777777" w:rsidR="007D67B4" w:rsidRDefault="007D67B4" w:rsidP="007D67B4"/>
    <w:p w14:paraId="4B5FF758" w14:textId="77777777" w:rsidR="007D67B4" w:rsidRDefault="007D67B4" w:rsidP="007D67B4">
      <w:r>
        <w:t xml:space="preserve">2.3 </w:t>
      </w:r>
      <w:r>
        <w:rPr>
          <w:rFonts w:hint="eastAsia"/>
        </w:rPr>
        <w:t>Изменение</w:t>
      </w:r>
      <w:r>
        <w:t xml:space="preserve"> </w:t>
      </w:r>
      <w:r>
        <w:rPr>
          <w:rFonts w:hint="eastAsia"/>
        </w:rPr>
        <w:t>регуляризированного</w:t>
      </w:r>
      <w:r>
        <w:t xml:space="preserve"> </w:t>
      </w:r>
      <w:r>
        <w:rPr>
          <w:rFonts w:hint="eastAsia"/>
        </w:rPr>
        <w:t>правдоподобия</w:t>
      </w:r>
      <w:r>
        <w:t xml:space="preserve"> </w:t>
      </w:r>
      <w:r>
        <w:rPr>
          <w:rFonts w:hint="eastAsia"/>
        </w:rPr>
        <w:t>в</w:t>
      </w:r>
      <w:r>
        <w:t xml:space="preserve"> EM-</w:t>
      </w:r>
      <w:r>
        <w:rPr>
          <w:rFonts w:hint="eastAsia"/>
        </w:rPr>
        <w:t>алгоритме</w:t>
      </w:r>
      <w:r>
        <w:t xml:space="preserve"> 32 2.3.1 </w:t>
      </w:r>
      <w:r>
        <w:rPr>
          <w:rFonts w:hint="eastAsia"/>
        </w:rPr>
        <w:t>Стремление</w:t>
      </w:r>
      <w:r>
        <w:t xml:space="preserve"> </w:t>
      </w:r>
      <w:r>
        <w:rPr>
          <w:rFonts w:hint="eastAsia"/>
        </w:rPr>
        <w:t>коэффициента</w:t>
      </w:r>
      <w:r>
        <w:t xml:space="preserve"> </w:t>
      </w:r>
      <w:r>
        <w:rPr>
          <w:rFonts w:hint="eastAsia"/>
        </w:rPr>
        <w:t>регуляризатора</w:t>
      </w:r>
      <w:r>
        <w:t xml:space="preserve"> </w:t>
      </w:r>
      <w:r>
        <w:rPr>
          <w:rFonts w:hint="eastAsia"/>
        </w:rPr>
        <w:t>к</w:t>
      </w:r>
      <w:r>
        <w:t xml:space="preserve"> </w:t>
      </w:r>
      <w:r>
        <w:rPr>
          <w:rFonts w:hint="eastAsia"/>
        </w:rPr>
        <w:t>нулю</w:t>
      </w:r>
    </w:p>
    <w:p w14:paraId="3BA0CC60" w14:textId="77777777" w:rsidR="007D67B4" w:rsidRDefault="007D67B4" w:rsidP="007D67B4"/>
    <w:p w14:paraId="22CD5DD0" w14:textId="77777777" w:rsidR="007D67B4" w:rsidRDefault="007D67B4" w:rsidP="007D67B4">
      <w:r>
        <w:t xml:space="preserve">2.4 </w:t>
      </w:r>
      <w:r>
        <w:rPr>
          <w:rFonts w:hint="eastAsia"/>
        </w:rPr>
        <w:t>Классификация</w:t>
      </w:r>
      <w:r>
        <w:t xml:space="preserve"> </w:t>
      </w:r>
      <w:r>
        <w:rPr>
          <w:rFonts w:hint="eastAsia"/>
        </w:rPr>
        <w:t>регуляризаторов</w:t>
      </w:r>
    </w:p>
    <w:p w14:paraId="3B94AD5C" w14:textId="77777777" w:rsidR="007D67B4" w:rsidRDefault="007D67B4" w:rsidP="007D67B4"/>
    <w:p w14:paraId="51CB701F" w14:textId="77777777" w:rsidR="007D67B4" w:rsidRDefault="007D67B4" w:rsidP="007D67B4">
      <w:r>
        <w:t xml:space="preserve">2.5 </w:t>
      </w:r>
      <w:r>
        <w:rPr>
          <w:rFonts w:hint="eastAsia"/>
        </w:rPr>
        <w:t>Модификация</w:t>
      </w:r>
      <w:r>
        <w:t xml:space="preserve"> M-</w:t>
      </w:r>
      <w:r>
        <w:rPr>
          <w:rFonts w:hint="eastAsia"/>
        </w:rPr>
        <w:t>шага</w:t>
      </w:r>
      <w:r>
        <w:t xml:space="preserve"> </w:t>
      </w:r>
      <w:r>
        <w:rPr>
          <w:rFonts w:hint="eastAsia"/>
        </w:rPr>
        <w:t>алгоритма</w:t>
      </w:r>
      <w:r>
        <w:t xml:space="preserve"> ARTM</w:t>
      </w:r>
    </w:p>
    <w:p w14:paraId="04993CF7" w14:textId="77777777" w:rsidR="007D67B4" w:rsidRDefault="007D67B4" w:rsidP="007D67B4"/>
    <w:p w14:paraId="05C49232" w14:textId="77777777" w:rsidR="007D67B4" w:rsidRDefault="007D67B4" w:rsidP="007D67B4">
      <w:r>
        <w:t xml:space="preserve">2.5.1 </w:t>
      </w:r>
      <w:r>
        <w:rPr>
          <w:rFonts w:hint="eastAsia"/>
        </w:rPr>
        <w:t>Описание</w:t>
      </w:r>
      <w:r>
        <w:t xml:space="preserve"> </w:t>
      </w:r>
      <w:r>
        <w:rPr>
          <w:rFonts w:hint="eastAsia"/>
        </w:rPr>
        <w:t>модификации</w:t>
      </w:r>
    </w:p>
    <w:p w14:paraId="6129400F" w14:textId="77777777" w:rsidR="007D67B4" w:rsidRDefault="007D67B4" w:rsidP="007D67B4"/>
    <w:p w14:paraId="068B6CA0" w14:textId="77777777" w:rsidR="007D67B4" w:rsidRDefault="007D67B4" w:rsidP="007D67B4">
      <w:r>
        <w:t xml:space="preserve">2.5.2 </w:t>
      </w:r>
      <w:r>
        <w:rPr>
          <w:rFonts w:hint="eastAsia"/>
        </w:rPr>
        <w:t>Эксперимент</w:t>
      </w:r>
      <w:r>
        <w:t xml:space="preserve"> </w:t>
      </w:r>
      <w:r>
        <w:rPr>
          <w:rFonts w:hint="eastAsia"/>
        </w:rPr>
        <w:t>по</w:t>
      </w:r>
      <w:r>
        <w:t xml:space="preserve"> </w:t>
      </w:r>
      <w:r>
        <w:rPr>
          <w:rFonts w:hint="eastAsia"/>
        </w:rPr>
        <w:t>оценке</w:t>
      </w:r>
      <w:r>
        <w:t xml:space="preserve"> </w:t>
      </w:r>
      <w:r>
        <w:rPr>
          <w:rFonts w:hint="eastAsia"/>
        </w:rPr>
        <w:t>эффекта</w:t>
      </w:r>
      <w:r>
        <w:t xml:space="preserve"> </w:t>
      </w:r>
      <w:r>
        <w:rPr>
          <w:rFonts w:hint="eastAsia"/>
        </w:rPr>
        <w:t>от</w:t>
      </w:r>
      <w:r>
        <w:t xml:space="preserve"> </w:t>
      </w:r>
      <w:r>
        <w:rPr>
          <w:rFonts w:hint="eastAsia"/>
        </w:rPr>
        <w:t>модификации</w:t>
      </w:r>
    </w:p>
    <w:p w14:paraId="2DD2DC31" w14:textId="77777777" w:rsidR="007D67B4" w:rsidRDefault="007D67B4" w:rsidP="007D67B4"/>
    <w:p w14:paraId="0D5601C5" w14:textId="77777777" w:rsidR="007D67B4" w:rsidRDefault="007D67B4" w:rsidP="007D67B4">
      <w:r>
        <w:t xml:space="preserve">2.6 </w:t>
      </w:r>
      <w:r>
        <w:rPr>
          <w:rFonts w:hint="eastAsia"/>
        </w:rPr>
        <w:t>Обобщение</w:t>
      </w:r>
      <w:r>
        <w:t xml:space="preserve"> </w:t>
      </w:r>
      <w:r>
        <w:rPr>
          <w:rFonts w:hint="eastAsia"/>
        </w:rPr>
        <w:t>теорем</w:t>
      </w:r>
      <w:r>
        <w:t xml:space="preserve"> </w:t>
      </w:r>
      <w:r>
        <w:rPr>
          <w:rFonts w:hint="eastAsia"/>
        </w:rPr>
        <w:t>о</w:t>
      </w:r>
      <w:r>
        <w:t xml:space="preserve"> </w:t>
      </w:r>
      <w:r>
        <w:rPr>
          <w:rFonts w:hint="eastAsia"/>
        </w:rPr>
        <w:t>сходимости</w:t>
      </w:r>
      <w:r>
        <w:t xml:space="preserve"> </w:t>
      </w:r>
      <w:r>
        <w:rPr>
          <w:rFonts w:hint="eastAsia"/>
        </w:rPr>
        <w:t>на</w:t>
      </w:r>
      <w:r>
        <w:t xml:space="preserve"> </w:t>
      </w:r>
      <w:r>
        <w:rPr>
          <w:rFonts w:hint="eastAsia"/>
        </w:rPr>
        <w:t>случай</w:t>
      </w:r>
      <w:r>
        <w:t xml:space="preserve"> </w:t>
      </w:r>
      <w:r>
        <w:rPr>
          <w:rFonts w:hint="eastAsia"/>
        </w:rPr>
        <w:t>общей</w:t>
      </w:r>
      <w:r>
        <w:t xml:space="preserve"> </w:t>
      </w:r>
      <w:r>
        <w:rPr>
          <w:rFonts w:hint="eastAsia"/>
        </w:rPr>
        <w:t>функции</w:t>
      </w:r>
      <w:r>
        <w:t xml:space="preserve"> </w:t>
      </w:r>
      <w:r>
        <w:rPr>
          <w:rFonts w:hint="eastAsia"/>
        </w:rPr>
        <w:t>потерь</w:t>
      </w:r>
    </w:p>
    <w:p w14:paraId="378E9E5C" w14:textId="77777777" w:rsidR="007D67B4" w:rsidRDefault="007D67B4" w:rsidP="007D67B4"/>
    <w:p w14:paraId="755E074F" w14:textId="77777777" w:rsidR="007D67B4" w:rsidRDefault="007D67B4" w:rsidP="007D67B4">
      <w:r>
        <w:t xml:space="preserve">2.6.1 </w:t>
      </w:r>
      <w:r>
        <w:rPr>
          <w:rFonts w:hint="eastAsia"/>
        </w:rPr>
        <w:t>Обобщение</w:t>
      </w:r>
      <w:r>
        <w:t xml:space="preserve"> </w:t>
      </w:r>
      <w:r>
        <w:rPr>
          <w:rFonts w:hint="eastAsia"/>
        </w:rPr>
        <w:t>интерпретации</w:t>
      </w:r>
      <w:r>
        <w:t xml:space="preserve"> </w:t>
      </w:r>
      <w:r>
        <w:rPr>
          <w:rFonts w:hint="eastAsia"/>
        </w:rPr>
        <w:t>как</w:t>
      </w:r>
      <w:r>
        <w:t xml:space="preserve"> GEM-</w:t>
      </w:r>
      <w:r>
        <w:rPr>
          <w:rFonts w:hint="eastAsia"/>
        </w:rPr>
        <w:t>алгоритма</w:t>
      </w:r>
    </w:p>
    <w:p w14:paraId="334B6460" w14:textId="77777777" w:rsidR="007D67B4" w:rsidRDefault="007D67B4" w:rsidP="007D67B4"/>
    <w:p w14:paraId="6E568852" w14:textId="77777777" w:rsidR="007D67B4" w:rsidRDefault="007D67B4" w:rsidP="007D67B4">
      <w:r>
        <w:t xml:space="preserve">2.6.2 </w:t>
      </w:r>
      <w:r>
        <w:rPr>
          <w:rFonts w:hint="eastAsia"/>
        </w:rPr>
        <w:t>Сходимость</w:t>
      </w:r>
      <w:r>
        <w:t xml:space="preserve"> </w:t>
      </w:r>
      <w:r>
        <w:rPr>
          <w:rFonts w:hint="eastAsia"/>
        </w:rPr>
        <w:t>параметров</w:t>
      </w:r>
      <w:r>
        <w:t xml:space="preserve"> </w:t>
      </w:r>
      <w:r>
        <w:rPr>
          <w:rFonts w:hint="eastAsia"/>
        </w:rPr>
        <w:t>алгоритма</w:t>
      </w:r>
    </w:p>
    <w:p w14:paraId="08B89CA4" w14:textId="77777777" w:rsidR="007D67B4" w:rsidRDefault="007D67B4" w:rsidP="007D67B4"/>
    <w:p w14:paraId="2D5DF3F4" w14:textId="77777777" w:rsidR="007D67B4" w:rsidRDefault="007D67B4" w:rsidP="007D67B4">
      <w:r>
        <w:rPr>
          <w:rFonts w:hint="eastAsia"/>
        </w:rPr>
        <w:t>Стр</w:t>
      </w:r>
      <w:r>
        <w:t>.</w:t>
      </w:r>
    </w:p>
    <w:p w14:paraId="0864B036" w14:textId="77777777" w:rsidR="007D67B4" w:rsidRDefault="007D67B4" w:rsidP="007D67B4"/>
    <w:p w14:paraId="19C8AF8E" w14:textId="77777777" w:rsidR="007D67B4" w:rsidRDefault="007D67B4" w:rsidP="007D67B4">
      <w:r>
        <w:t xml:space="preserve">2.6.3 </w:t>
      </w:r>
      <w:r>
        <w:rPr>
          <w:rFonts w:hint="eastAsia"/>
        </w:rPr>
        <w:t>Теоремы</w:t>
      </w:r>
      <w:r>
        <w:t xml:space="preserve"> </w:t>
      </w:r>
      <w:r>
        <w:rPr>
          <w:rFonts w:hint="eastAsia"/>
        </w:rPr>
        <w:t>о</w:t>
      </w:r>
      <w:r>
        <w:t xml:space="preserve"> </w:t>
      </w:r>
      <w:r>
        <w:rPr>
          <w:rFonts w:hint="eastAsia"/>
        </w:rPr>
        <w:t>сходимости</w:t>
      </w:r>
      <w:r>
        <w:t xml:space="preserve"> </w:t>
      </w:r>
      <w:r>
        <w:rPr>
          <w:rFonts w:hint="eastAsia"/>
        </w:rPr>
        <w:t>для</w:t>
      </w:r>
      <w:r>
        <w:t xml:space="preserve"> </w:t>
      </w:r>
      <w:r>
        <w:rPr>
          <w:rFonts w:hint="eastAsia"/>
        </w:rPr>
        <w:t>случая</w:t>
      </w:r>
      <w:r>
        <w:t xml:space="preserve"> </w:t>
      </w:r>
      <w:r>
        <w:rPr>
          <w:rFonts w:hint="eastAsia"/>
        </w:rPr>
        <w:t>общей</w:t>
      </w:r>
      <w:r>
        <w:t xml:space="preserve"> </w:t>
      </w:r>
      <w:r>
        <w:rPr>
          <w:rFonts w:hint="eastAsia"/>
        </w:rPr>
        <w:t>функции</w:t>
      </w:r>
      <w:r>
        <w:t xml:space="preserve"> </w:t>
      </w:r>
      <w:r>
        <w:rPr>
          <w:rFonts w:hint="eastAsia"/>
        </w:rPr>
        <w:t>потерь</w:t>
      </w:r>
    </w:p>
    <w:p w14:paraId="4303AD4F" w14:textId="77777777" w:rsidR="007D67B4" w:rsidRDefault="007D67B4" w:rsidP="007D67B4"/>
    <w:p w14:paraId="7F1C778D" w14:textId="77777777" w:rsidR="007D67B4" w:rsidRDefault="007D67B4" w:rsidP="007D67B4">
      <w:r>
        <w:t xml:space="preserve">2.7 </w:t>
      </w:r>
      <w:r>
        <w:rPr>
          <w:rFonts w:hint="eastAsia"/>
        </w:rPr>
        <w:t>Заключение</w:t>
      </w:r>
      <w:r>
        <w:t xml:space="preserve"> </w:t>
      </w:r>
      <w:r>
        <w:rPr>
          <w:rFonts w:hint="eastAsia"/>
        </w:rPr>
        <w:t>главы</w:t>
      </w:r>
    </w:p>
    <w:p w14:paraId="022363D9" w14:textId="77777777" w:rsidR="007D67B4" w:rsidRDefault="007D67B4" w:rsidP="007D67B4"/>
    <w:p w14:paraId="22BA269E" w14:textId="77777777" w:rsidR="007D67B4" w:rsidRDefault="007D67B4" w:rsidP="007D67B4">
      <w:r>
        <w:rPr>
          <w:rFonts w:hint="eastAsia"/>
        </w:rPr>
        <w:t>Глава</w:t>
      </w:r>
      <w:r>
        <w:t xml:space="preserve"> 3. </w:t>
      </w:r>
      <w:r>
        <w:rPr>
          <w:rFonts w:hint="eastAsia"/>
        </w:rPr>
        <w:t>Единственность</w:t>
      </w:r>
      <w:r>
        <w:t xml:space="preserve"> </w:t>
      </w:r>
      <w:r>
        <w:rPr>
          <w:rFonts w:hint="eastAsia"/>
        </w:rPr>
        <w:t>стохастического</w:t>
      </w:r>
      <w:r>
        <w:t xml:space="preserve"> </w:t>
      </w:r>
      <w:r>
        <w:rPr>
          <w:rFonts w:hint="eastAsia"/>
        </w:rPr>
        <w:t>матричного</w:t>
      </w:r>
    </w:p>
    <w:p w14:paraId="5A684A60" w14:textId="77777777" w:rsidR="007D67B4" w:rsidRDefault="007D67B4" w:rsidP="007D67B4"/>
    <w:p w14:paraId="6DFA2096" w14:textId="77777777" w:rsidR="007D67B4" w:rsidRDefault="007D67B4" w:rsidP="007D67B4">
      <w:r>
        <w:rPr>
          <w:rFonts w:hint="eastAsia"/>
        </w:rPr>
        <w:t>разложения</w:t>
      </w:r>
    </w:p>
    <w:p w14:paraId="2FC100EC" w14:textId="77777777" w:rsidR="007D67B4" w:rsidRDefault="007D67B4" w:rsidP="007D67B4"/>
    <w:p w14:paraId="1A4D1CE7" w14:textId="77777777" w:rsidR="007D67B4" w:rsidRDefault="007D67B4" w:rsidP="007D67B4">
      <w:r>
        <w:t xml:space="preserve">3.1 </w:t>
      </w:r>
      <w:r>
        <w:rPr>
          <w:rFonts w:hint="eastAsia"/>
        </w:rPr>
        <w:t>Общие</w:t>
      </w:r>
      <w:r>
        <w:t xml:space="preserve"> </w:t>
      </w:r>
      <w:r>
        <w:rPr>
          <w:rFonts w:hint="eastAsia"/>
        </w:rPr>
        <w:t>сведения</w:t>
      </w:r>
      <w:r>
        <w:t xml:space="preserve"> </w:t>
      </w:r>
      <w:r>
        <w:rPr>
          <w:rFonts w:hint="eastAsia"/>
        </w:rPr>
        <w:t>по</w:t>
      </w:r>
      <w:r>
        <w:t xml:space="preserve"> </w:t>
      </w:r>
      <w:r>
        <w:rPr>
          <w:rFonts w:hint="eastAsia"/>
        </w:rPr>
        <w:t>стохастическому</w:t>
      </w:r>
      <w:r>
        <w:t xml:space="preserve"> </w:t>
      </w:r>
      <w:r>
        <w:rPr>
          <w:rFonts w:hint="eastAsia"/>
        </w:rPr>
        <w:t>матричному</w:t>
      </w:r>
      <w:r>
        <w:t xml:space="preserve"> </w:t>
      </w:r>
      <w:r>
        <w:rPr>
          <w:rFonts w:hint="eastAsia"/>
        </w:rPr>
        <w:t>разложению</w:t>
      </w:r>
    </w:p>
    <w:p w14:paraId="1B5A821E" w14:textId="77777777" w:rsidR="007D67B4" w:rsidRDefault="007D67B4" w:rsidP="007D67B4"/>
    <w:p w14:paraId="7A3E7536" w14:textId="77777777" w:rsidR="007D67B4" w:rsidRDefault="007D67B4" w:rsidP="007D67B4">
      <w:r>
        <w:t xml:space="preserve">3.1.1 </w:t>
      </w:r>
      <w:r>
        <w:rPr>
          <w:rFonts w:hint="eastAsia"/>
        </w:rPr>
        <w:t>Стохастическое</w:t>
      </w:r>
      <w:r>
        <w:t xml:space="preserve"> </w:t>
      </w:r>
      <w:r>
        <w:rPr>
          <w:rFonts w:hint="eastAsia"/>
        </w:rPr>
        <w:t>матричное</w:t>
      </w:r>
      <w:r>
        <w:t xml:space="preserve"> </w:t>
      </w:r>
      <w:r>
        <w:rPr>
          <w:rFonts w:hint="eastAsia"/>
        </w:rPr>
        <w:t>разложение</w:t>
      </w:r>
    </w:p>
    <w:p w14:paraId="4923A149" w14:textId="77777777" w:rsidR="007D67B4" w:rsidRDefault="007D67B4" w:rsidP="007D67B4"/>
    <w:p w14:paraId="76EF5358" w14:textId="77777777" w:rsidR="007D67B4" w:rsidRDefault="007D67B4" w:rsidP="007D67B4">
      <w:r>
        <w:t xml:space="preserve">3.1.2 </w:t>
      </w:r>
      <w:r>
        <w:rPr>
          <w:rFonts w:hint="eastAsia"/>
        </w:rPr>
        <w:t>Обзор</w:t>
      </w:r>
      <w:r>
        <w:t xml:space="preserve"> </w:t>
      </w:r>
      <w:r>
        <w:rPr>
          <w:rFonts w:hint="eastAsia"/>
        </w:rPr>
        <w:t>результатов</w:t>
      </w:r>
      <w:r>
        <w:t xml:space="preserve"> </w:t>
      </w:r>
      <w:r>
        <w:rPr>
          <w:rFonts w:hint="eastAsia"/>
        </w:rPr>
        <w:t>по</w:t>
      </w:r>
      <w:r>
        <w:t xml:space="preserve"> </w:t>
      </w:r>
      <w:r>
        <w:rPr>
          <w:rFonts w:hint="eastAsia"/>
        </w:rPr>
        <w:t>единственности</w:t>
      </w:r>
      <w:r>
        <w:t xml:space="preserve"> </w:t>
      </w:r>
      <w:r>
        <w:rPr>
          <w:rFonts w:hint="eastAsia"/>
        </w:rPr>
        <w:t>неотрицательного</w:t>
      </w:r>
      <w:r>
        <w:t xml:space="preserve"> </w:t>
      </w:r>
      <w:r>
        <w:rPr>
          <w:rFonts w:hint="eastAsia"/>
        </w:rPr>
        <w:t>матричного</w:t>
      </w:r>
      <w:r>
        <w:t xml:space="preserve"> </w:t>
      </w:r>
      <w:r>
        <w:rPr>
          <w:rFonts w:hint="eastAsia"/>
        </w:rPr>
        <w:t>разложения</w:t>
      </w:r>
    </w:p>
    <w:p w14:paraId="565D5167" w14:textId="77777777" w:rsidR="007D67B4" w:rsidRDefault="007D67B4" w:rsidP="007D67B4"/>
    <w:p w14:paraId="5508AEC3" w14:textId="77777777" w:rsidR="007D67B4" w:rsidRDefault="007D67B4" w:rsidP="007D67B4">
      <w:r>
        <w:t xml:space="preserve">3.2 </w:t>
      </w:r>
      <w:r>
        <w:rPr>
          <w:rFonts w:hint="eastAsia"/>
        </w:rPr>
        <w:t>Теорема</w:t>
      </w:r>
      <w:r>
        <w:t xml:space="preserve"> </w:t>
      </w:r>
      <w:r>
        <w:rPr>
          <w:rFonts w:hint="eastAsia"/>
        </w:rPr>
        <w:t>о</w:t>
      </w:r>
      <w:r>
        <w:t xml:space="preserve"> </w:t>
      </w:r>
      <w:r>
        <w:rPr>
          <w:rFonts w:hint="eastAsia"/>
        </w:rPr>
        <w:t>единственности</w:t>
      </w:r>
      <w:r>
        <w:t xml:space="preserve"> </w:t>
      </w:r>
      <w:r>
        <w:rPr>
          <w:rFonts w:hint="eastAsia"/>
        </w:rPr>
        <w:t>разложения</w:t>
      </w:r>
    </w:p>
    <w:p w14:paraId="49256095" w14:textId="77777777" w:rsidR="007D67B4" w:rsidRDefault="007D67B4" w:rsidP="007D67B4"/>
    <w:p w14:paraId="39F703A1" w14:textId="77777777" w:rsidR="007D67B4" w:rsidRDefault="007D67B4" w:rsidP="007D67B4">
      <w:r>
        <w:t xml:space="preserve">3.3 </w:t>
      </w:r>
      <w:r>
        <w:rPr>
          <w:rFonts w:hint="eastAsia"/>
        </w:rPr>
        <w:t>Эксперименты</w:t>
      </w:r>
      <w:r>
        <w:t xml:space="preserve"> </w:t>
      </w:r>
      <w:r>
        <w:rPr>
          <w:rFonts w:hint="eastAsia"/>
        </w:rPr>
        <w:t>про</w:t>
      </w:r>
      <w:r>
        <w:t xml:space="preserve"> </w:t>
      </w:r>
      <w:r>
        <w:rPr>
          <w:rFonts w:hint="eastAsia"/>
        </w:rPr>
        <w:t>проверке</w:t>
      </w:r>
      <w:r>
        <w:t xml:space="preserve"> </w:t>
      </w:r>
      <w:r>
        <w:rPr>
          <w:rFonts w:hint="eastAsia"/>
        </w:rPr>
        <w:t>выполнения</w:t>
      </w:r>
      <w:r>
        <w:t xml:space="preserve"> </w:t>
      </w:r>
      <w:r>
        <w:rPr>
          <w:rFonts w:hint="eastAsia"/>
        </w:rPr>
        <w:t>достаточных</w:t>
      </w:r>
      <w:r>
        <w:t xml:space="preserve"> </w:t>
      </w:r>
      <w:r>
        <w:rPr>
          <w:rFonts w:hint="eastAsia"/>
        </w:rPr>
        <w:t>условий</w:t>
      </w:r>
      <w:r>
        <w:t xml:space="preserve"> </w:t>
      </w:r>
      <w:r>
        <w:rPr>
          <w:rFonts w:hint="eastAsia"/>
        </w:rPr>
        <w:t>теоремы</w:t>
      </w:r>
      <w:r>
        <w:t xml:space="preserve"> </w:t>
      </w:r>
      <w:r>
        <w:rPr>
          <w:rFonts w:hint="eastAsia"/>
        </w:rPr>
        <w:t>о</w:t>
      </w:r>
      <w:r>
        <w:t xml:space="preserve"> </w:t>
      </w:r>
      <w:r>
        <w:rPr>
          <w:rFonts w:hint="eastAsia"/>
        </w:rPr>
        <w:t>единственности</w:t>
      </w:r>
      <w:r>
        <w:t xml:space="preserve"> </w:t>
      </w:r>
      <w:r>
        <w:rPr>
          <w:rFonts w:hint="eastAsia"/>
        </w:rPr>
        <w:t>стохастического</w:t>
      </w:r>
      <w:r>
        <w:t xml:space="preserve"> </w:t>
      </w:r>
      <w:r>
        <w:rPr>
          <w:rFonts w:hint="eastAsia"/>
        </w:rPr>
        <w:t>матричного</w:t>
      </w:r>
      <w:r>
        <w:t xml:space="preserve"> </w:t>
      </w:r>
      <w:r>
        <w:rPr>
          <w:rFonts w:hint="eastAsia"/>
        </w:rPr>
        <w:t>разложения</w:t>
      </w:r>
    </w:p>
    <w:p w14:paraId="5453069D" w14:textId="77777777" w:rsidR="007D67B4" w:rsidRDefault="007D67B4" w:rsidP="007D67B4"/>
    <w:p w14:paraId="103187AF" w14:textId="77777777" w:rsidR="007D67B4" w:rsidRDefault="007D67B4" w:rsidP="007D67B4">
      <w:r>
        <w:t xml:space="preserve">3.3.1 </w:t>
      </w:r>
      <w:r>
        <w:rPr>
          <w:rFonts w:hint="eastAsia"/>
        </w:rPr>
        <w:t>Описание</w:t>
      </w:r>
      <w:r>
        <w:t xml:space="preserve"> </w:t>
      </w:r>
      <w:r>
        <w:rPr>
          <w:rFonts w:hint="eastAsia"/>
        </w:rPr>
        <w:t>эксперимента</w:t>
      </w:r>
    </w:p>
    <w:p w14:paraId="572F0576" w14:textId="77777777" w:rsidR="007D67B4" w:rsidRDefault="007D67B4" w:rsidP="007D67B4"/>
    <w:p w14:paraId="41F1653F" w14:textId="77777777" w:rsidR="007D67B4" w:rsidRDefault="007D67B4" w:rsidP="007D67B4">
      <w:r>
        <w:t xml:space="preserve">3.3.2 </w:t>
      </w:r>
      <w:r>
        <w:rPr>
          <w:rFonts w:hint="eastAsia"/>
        </w:rPr>
        <w:t>Результаты</w:t>
      </w:r>
    </w:p>
    <w:p w14:paraId="64C5F282" w14:textId="77777777" w:rsidR="007D67B4" w:rsidRDefault="007D67B4" w:rsidP="007D67B4"/>
    <w:p w14:paraId="18F55027" w14:textId="77777777" w:rsidR="007D67B4" w:rsidRDefault="007D67B4" w:rsidP="007D67B4">
      <w:r>
        <w:lastRenderedPageBreak/>
        <w:t xml:space="preserve">3.4 </w:t>
      </w:r>
      <w:r>
        <w:rPr>
          <w:rFonts w:hint="eastAsia"/>
        </w:rPr>
        <w:t>Заключение</w:t>
      </w:r>
      <w:r>
        <w:t xml:space="preserve"> </w:t>
      </w:r>
      <w:r>
        <w:rPr>
          <w:rFonts w:hint="eastAsia"/>
        </w:rPr>
        <w:t>главы</w:t>
      </w:r>
    </w:p>
    <w:p w14:paraId="1610A35D" w14:textId="77777777" w:rsidR="007D67B4" w:rsidRDefault="007D67B4" w:rsidP="007D67B4"/>
    <w:p w14:paraId="1757ED4C" w14:textId="77777777" w:rsidR="007D67B4" w:rsidRDefault="007D67B4" w:rsidP="007D67B4">
      <w:r>
        <w:rPr>
          <w:rFonts w:hint="eastAsia"/>
        </w:rPr>
        <w:t>Глава</w:t>
      </w:r>
      <w:r>
        <w:t xml:space="preserve"> 4. </w:t>
      </w:r>
      <w:r>
        <w:rPr>
          <w:rFonts w:hint="eastAsia"/>
        </w:rPr>
        <w:t>Разреживание</w:t>
      </w:r>
      <w:r>
        <w:t xml:space="preserve"> </w:t>
      </w:r>
      <w:r>
        <w:rPr>
          <w:rFonts w:hint="eastAsia"/>
        </w:rPr>
        <w:t>тематических</w:t>
      </w:r>
      <w:r>
        <w:t xml:space="preserve"> </w:t>
      </w:r>
      <w:r>
        <w:rPr>
          <w:rFonts w:hint="eastAsia"/>
        </w:rPr>
        <w:t>моделей</w:t>
      </w:r>
    </w:p>
    <w:p w14:paraId="23372D2A" w14:textId="77777777" w:rsidR="007D67B4" w:rsidRDefault="007D67B4" w:rsidP="007D67B4"/>
    <w:p w14:paraId="16CC72B6" w14:textId="77777777" w:rsidR="007D67B4" w:rsidRDefault="007D67B4" w:rsidP="007D67B4">
      <w:r>
        <w:t xml:space="preserve">4.1 </w:t>
      </w:r>
      <w:r>
        <w:rPr>
          <w:rFonts w:hint="eastAsia"/>
        </w:rPr>
        <w:t>Описание</w:t>
      </w:r>
      <w:r>
        <w:t xml:space="preserve"> </w:t>
      </w:r>
      <w:r>
        <w:rPr>
          <w:rFonts w:hint="eastAsia"/>
        </w:rPr>
        <w:t>метода</w:t>
      </w:r>
    </w:p>
    <w:p w14:paraId="3C596A69" w14:textId="77777777" w:rsidR="007D67B4" w:rsidRDefault="007D67B4" w:rsidP="007D67B4"/>
    <w:p w14:paraId="4D54241F" w14:textId="77777777" w:rsidR="007D67B4" w:rsidRDefault="007D67B4" w:rsidP="007D67B4">
      <w:r>
        <w:t xml:space="preserve">4.2 </w:t>
      </w:r>
      <w:r>
        <w:rPr>
          <w:rFonts w:hint="eastAsia"/>
        </w:rPr>
        <w:t>Описание</w:t>
      </w:r>
      <w:r>
        <w:t xml:space="preserve"> </w:t>
      </w:r>
      <w:r>
        <w:rPr>
          <w:rFonts w:hint="eastAsia"/>
        </w:rPr>
        <w:t>экспериментов</w:t>
      </w:r>
      <w:r>
        <w:t xml:space="preserve"> </w:t>
      </w:r>
      <w:r>
        <w:rPr>
          <w:rFonts w:hint="eastAsia"/>
        </w:rPr>
        <w:t>по</w:t>
      </w:r>
      <w:r>
        <w:t xml:space="preserve"> </w:t>
      </w:r>
      <w:r>
        <w:rPr>
          <w:rFonts w:hint="eastAsia"/>
        </w:rPr>
        <w:t>разреживанию</w:t>
      </w:r>
      <w:r>
        <w:t xml:space="preserve"> </w:t>
      </w:r>
      <w:r>
        <w:rPr>
          <w:rFonts w:hint="eastAsia"/>
        </w:rPr>
        <w:t>моделей</w:t>
      </w:r>
    </w:p>
    <w:p w14:paraId="2FFA9B45" w14:textId="77777777" w:rsidR="007D67B4" w:rsidRDefault="007D67B4" w:rsidP="007D67B4"/>
    <w:p w14:paraId="3C237005" w14:textId="77777777" w:rsidR="007D67B4" w:rsidRDefault="007D67B4" w:rsidP="007D67B4">
      <w:r>
        <w:t xml:space="preserve">4.3 </w:t>
      </w:r>
      <w:r>
        <w:rPr>
          <w:rFonts w:hint="eastAsia"/>
        </w:rPr>
        <w:t>Результаты</w:t>
      </w:r>
      <w:r>
        <w:t xml:space="preserve"> </w:t>
      </w:r>
      <w:r>
        <w:rPr>
          <w:rFonts w:hint="eastAsia"/>
        </w:rPr>
        <w:t>экспериментов</w:t>
      </w:r>
      <w:r>
        <w:t xml:space="preserve"> </w:t>
      </w:r>
      <w:r>
        <w:rPr>
          <w:rFonts w:hint="eastAsia"/>
        </w:rPr>
        <w:t>по</w:t>
      </w:r>
      <w:r>
        <w:t xml:space="preserve"> </w:t>
      </w:r>
      <w:r>
        <w:rPr>
          <w:rFonts w:hint="eastAsia"/>
        </w:rPr>
        <w:t>разреживанию</w:t>
      </w:r>
      <w:r>
        <w:t xml:space="preserve"> </w:t>
      </w:r>
      <w:r>
        <w:rPr>
          <w:rFonts w:hint="eastAsia"/>
        </w:rPr>
        <w:t>моделей</w:t>
      </w:r>
    </w:p>
    <w:p w14:paraId="368D545F" w14:textId="77777777" w:rsidR="007D67B4" w:rsidRDefault="007D67B4" w:rsidP="007D67B4"/>
    <w:p w14:paraId="66EA9135" w14:textId="77777777" w:rsidR="007D67B4" w:rsidRDefault="007D67B4" w:rsidP="007D67B4">
      <w:r>
        <w:t xml:space="preserve">4.4 </w:t>
      </w:r>
      <w:r>
        <w:rPr>
          <w:rFonts w:hint="eastAsia"/>
        </w:rPr>
        <w:t>Заключение</w:t>
      </w:r>
      <w:r>
        <w:t xml:space="preserve"> </w:t>
      </w:r>
      <w:r>
        <w:rPr>
          <w:rFonts w:hint="eastAsia"/>
        </w:rPr>
        <w:t>главы</w:t>
      </w:r>
    </w:p>
    <w:p w14:paraId="4FD19025" w14:textId="77777777" w:rsidR="007D67B4" w:rsidRDefault="007D67B4" w:rsidP="007D67B4"/>
    <w:p w14:paraId="3593B8E1" w14:textId="77777777" w:rsidR="007D67B4" w:rsidRDefault="007D67B4" w:rsidP="007D67B4">
      <w:r>
        <w:rPr>
          <w:rFonts w:hint="eastAsia"/>
        </w:rPr>
        <w:t>Глава</w:t>
      </w:r>
      <w:r>
        <w:t xml:space="preserve"> 5. </w:t>
      </w:r>
      <w:r>
        <w:rPr>
          <w:rFonts w:hint="eastAsia"/>
        </w:rPr>
        <w:t>Аддитивная</w:t>
      </w:r>
      <w:r>
        <w:t xml:space="preserve"> </w:t>
      </w:r>
      <w:r>
        <w:rPr>
          <w:rFonts w:hint="eastAsia"/>
        </w:rPr>
        <w:t>регуляризация</w:t>
      </w:r>
      <w:r>
        <w:t xml:space="preserve"> </w:t>
      </w:r>
      <w:r>
        <w:rPr>
          <w:rFonts w:hint="eastAsia"/>
        </w:rPr>
        <w:t>тематических</w:t>
      </w:r>
      <w:r>
        <w:t xml:space="preserve"> </w:t>
      </w:r>
      <w:r>
        <w:rPr>
          <w:rFonts w:hint="eastAsia"/>
        </w:rPr>
        <w:t>моделей</w:t>
      </w:r>
      <w:r>
        <w:t xml:space="preserve"> </w:t>
      </w:r>
      <w:r>
        <w:rPr>
          <w:rFonts w:hint="eastAsia"/>
        </w:rPr>
        <w:t>с</w:t>
      </w:r>
    </w:p>
    <w:p w14:paraId="7F28569E" w14:textId="77777777" w:rsidR="007D67B4" w:rsidRDefault="007D67B4" w:rsidP="007D67B4"/>
    <w:p w14:paraId="498FE528" w14:textId="77777777" w:rsidR="007D67B4" w:rsidRDefault="007D67B4" w:rsidP="007D67B4">
      <w:r>
        <w:rPr>
          <w:rFonts w:hint="eastAsia"/>
        </w:rPr>
        <w:t>быстрой</w:t>
      </w:r>
      <w:r>
        <w:t xml:space="preserve"> </w:t>
      </w:r>
      <w:r>
        <w:rPr>
          <w:rFonts w:hint="eastAsia"/>
        </w:rPr>
        <w:t>векторизацией</w:t>
      </w:r>
      <w:r>
        <w:t xml:space="preserve"> </w:t>
      </w:r>
      <w:r>
        <w:rPr>
          <w:rFonts w:hint="eastAsia"/>
        </w:rPr>
        <w:t>текста</w:t>
      </w:r>
    </w:p>
    <w:p w14:paraId="30570FD1" w14:textId="77777777" w:rsidR="007D67B4" w:rsidRDefault="007D67B4" w:rsidP="007D67B4"/>
    <w:p w14:paraId="17068810" w14:textId="77777777" w:rsidR="007D67B4" w:rsidRDefault="007D67B4" w:rsidP="007D67B4">
      <w:r>
        <w:t xml:space="preserve">5.1 </w:t>
      </w:r>
      <w:r>
        <w:rPr>
          <w:rFonts w:hint="eastAsia"/>
        </w:rPr>
        <w:t>Роль</w:t>
      </w:r>
      <w:r>
        <w:t xml:space="preserve"> </w:t>
      </w:r>
      <w:r>
        <w:rPr>
          <w:rFonts w:hint="eastAsia"/>
        </w:rPr>
        <w:t>матрицы</w:t>
      </w:r>
      <w:r>
        <w:t xml:space="preserve"> </w:t>
      </w:r>
      <w:r>
        <w:rPr>
          <w:rFonts w:hint="eastAsia"/>
        </w:rPr>
        <w:t>тем</w:t>
      </w:r>
      <w:r>
        <w:t xml:space="preserve"> </w:t>
      </w:r>
      <w:r>
        <w:rPr>
          <w:rFonts w:hint="eastAsia"/>
        </w:rPr>
        <w:t>в</w:t>
      </w:r>
      <w:r>
        <w:t xml:space="preserve"> </w:t>
      </w:r>
      <w:r>
        <w:rPr>
          <w:rFonts w:hint="eastAsia"/>
        </w:rPr>
        <w:t>документах</w:t>
      </w:r>
      <w:r>
        <w:t xml:space="preserve"> </w:t>
      </w:r>
      <w:r>
        <w:rPr>
          <w:rFonts w:hint="eastAsia"/>
        </w:rPr>
        <w:t>и</w:t>
      </w:r>
      <w:r>
        <w:t xml:space="preserve"> </w:t>
      </w:r>
      <w:r>
        <w:rPr>
          <w:rFonts w:hint="eastAsia"/>
        </w:rPr>
        <w:t>ЕМ</w:t>
      </w:r>
      <w:r>
        <w:t>-</w:t>
      </w:r>
      <w:r>
        <w:rPr>
          <w:rFonts w:hint="eastAsia"/>
        </w:rPr>
        <w:t>алгоритм</w:t>
      </w:r>
    </w:p>
    <w:p w14:paraId="709E9E0F" w14:textId="77777777" w:rsidR="007D67B4" w:rsidRDefault="007D67B4" w:rsidP="007D67B4"/>
    <w:p w14:paraId="102293E6" w14:textId="77777777" w:rsidR="007D67B4" w:rsidRDefault="007D67B4" w:rsidP="007D67B4">
      <w:r>
        <w:t xml:space="preserve">5.2 </w:t>
      </w:r>
      <w:r>
        <w:rPr>
          <w:rFonts w:hint="eastAsia"/>
        </w:rPr>
        <w:t>Итерационный</w:t>
      </w:r>
      <w:r>
        <w:t xml:space="preserve"> </w:t>
      </w:r>
      <w:r>
        <w:rPr>
          <w:rFonts w:hint="eastAsia"/>
        </w:rPr>
        <w:t>алгоритм</w:t>
      </w:r>
      <w:r>
        <w:t xml:space="preserve"> </w:t>
      </w:r>
      <w:r>
        <w:rPr>
          <w:rFonts w:hint="eastAsia"/>
        </w:rPr>
        <w:t>для</w:t>
      </w:r>
      <w:r>
        <w:t xml:space="preserve"> </w:t>
      </w:r>
      <w:r>
        <w:rPr>
          <w:rFonts w:hint="eastAsia"/>
        </w:rPr>
        <w:t>подхода</w:t>
      </w:r>
      <w:r>
        <w:t xml:space="preserve"> </w:t>
      </w:r>
      <w:r>
        <w:rPr>
          <w:rFonts w:hint="eastAsia"/>
        </w:rPr>
        <w:t>АКТЫ</w:t>
      </w:r>
      <w:r>
        <w:t xml:space="preserve"> </w:t>
      </w:r>
      <w:r>
        <w:rPr>
          <w:rFonts w:hint="eastAsia"/>
        </w:rPr>
        <w:t>без</w:t>
      </w:r>
      <w:r>
        <w:t xml:space="preserve"> </w:t>
      </w:r>
      <w:r>
        <w:rPr>
          <w:rFonts w:hint="eastAsia"/>
        </w:rPr>
        <w:t>матрицы</w:t>
      </w:r>
      <w:r>
        <w:t xml:space="preserve"> </w:t>
      </w:r>
      <w:r>
        <w:rPr>
          <w:rFonts w:hint="eastAsia"/>
        </w:rPr>
        <w:t>документы</w:t>
      </w:r>
      <w:r>
        <w:t>-</w:t>
      </w:r>
      <w:r>
        <w:rPr>
          <w:rFonts w:hint="eastAsia"/>
        </w:rPr>
        <w:t>темы</w:t>
      </w:r>
    </w:p>
    <w:p w14:paraId="19908824" w14:textId="77777777" w:rsidR="007D67B4" w:rsidRDefault="007D67B4" w:rsidP="007D67B4"/>
    <w:p w14:paraId="58C39FA6" w14:textId="77777777" w:rsidR="007D67B4" w:rsidRDefault="007D67B4" w:rsidP="007D67B4">
      <w:r>
        <w:t xml:space="preserve">5.2.1 </w:t>
      </w:r>
      <w:r>
        <w:rPr>
          <w:rFonts w:hint="eastAsia"/>
        </w:rPr>
        <w:t>Функция</w:t>
      </w:r>
      <w:r>
        <w:t xml:space="preserve"> </w:t>
      </w:r>
      <w:r>
        <w:rPr>
          <w:rFonts w:hint="eastAsia"/>
        </w:rPr>
        <w:t>зависимости</w:t>
      </w:r>
      <w:r>
        <w:t xml:space="preserve"> </w:t>
      </w:r>
      <w:r>
        <w:rPr>
          <w:rFonts w:hint="eastAsia"/>
        </w:rPr>
        <w:t>матриц</w:t>
      </w:r>
      <w:r>
        <w:t xml:space="preserve"> </w:t>
      </w:r>
      <w:r>
        <w:rPr>
          <w:rFonts w:hint="eastAsia"/>
        </w:rPr>
        <w:t>документы</w:t>
      </w:r>
      <w:r>
        <w:t>-</w:t>
      </w:r>
      <w:r>
        <w:rPr>
          <w:rFonts w:hint="eastAsia"/>
        </w:rPr>
        <w:t>темы</w:t>
      </w:r>
      <w:r>
        <w:t xml:space="preserve"> </w:t>
      </w:r>
      <w:r>
        <w:rPr>
          <w:rFonts w:hint="eastAsia"/>
        </w:rPr>
        <w:t>и</w:t>
      </w:r>
      <w:r>
        <w:t xml:space="preserve"> </w:t>
      </w:r>
      <w:r>
        <w:rPr>
          <w:rFonts w:hint="eastAsia"/>
        </w:rPr>
        <w:t>темы</w:t>
      </w:r>
      <w:r>
        <w:t>-</w:t>
      </w:r>
      <w:r>
        <w:rPr>
          <w:rFonts w:hint="eastAsia"/>
        </w:rPr>
        <w:t>слова</w:t>
      </w:r>
    </w:p>
    <w:p w14:paraId="63D08396" w14:textId="77777777" w:rsidR="007D67B4" w:rsidRDefault="007D67B4" w:rsidP="007D67B4"/>
    <w:p w14:paraId="5154FAFE" w14:textId="77777777" w:rsidR="007D67B4" w:rsidRDefault="007D67B4" w:rsidP="007D67B4">
      <w:r>
        <w:t xml:space="preserve">5.2.2 </w:t>
      </w:r>
      <w:r>
        <w:rPr>
          <w:rFonts w:hint="eastAsia"/>
        </w:rPr>
        <w:t>Вывод</w:t>
      </w:r>
      <w:r>
        <w:t xml:space="preserve"> </w:t>
      </w:r>
      <w:r>
        <w:rPr>
          <w:rFonts w:hint="eastAsia"/>
        </w:rPr>
        <w:t>ЕМ</w:t>
      </w:r>
      <w:r>
        <w:t>-</w:t>
      </w:r>
      <w:r>
        <w:rPr>
          <w:rFonts w:hint="eastAsia"/>
        </w:rPr>
        <w:t>алгоритма</w:t>
      </w:r>
    </w:p>
    <w:p w14:paraId="442DB286" w14:textId="77777777" w:rsidR="007D67B4" w:rsidRDefault="007D67B4" w:rsidP="007D67B4"/>
    <w:p w14:paraId="282686C3" w14:textId="77777777" w:rsidR="007D67B4" w:rsidRDefault="007D67B4" w:rsidP="007D67B4">
      <w:r>
        <w:t xml:space="preserve">5.2.3 </w:t>
      </w:r>
      <w:r>
        <w:rPr>
          <w:rFonts w:hint="eastAsia"/>
        </w:rPr>
        <w:t>Анализ</w:t>
      </w:r>
      <w:r>
        <w:t xml:space="preserve"> </w:t>
      </w:r>
      <w:r>
        <w:rPr>
          <w:rFonts w:hint="eastAsia"/>
        </w:rPr>
        <w:t>асимптотической</w:t>
      </w:r>
      <w:r>
        <w:t xml:space="preserve"> </w:t>
      </w:r>
      <w:r>
        <w:rPr>
          <w:rFonts w:hint="eastAsia"/>
        </w:rPr>
        <w:t>сложности</w:t>
      </w:r>
      <w:r>
        <w:t xml:space="preserve"> </w:t>
      </w:r>
      <w:r>
        <w:rPr>
          <w:rFonts w:hint="eastAsia"/>
        </w:rPr>
        <w:t>работы</w:t>
      </w:r>
      <w:r>
        <w:t xml:space="preserve"> </w:t>
      </w:r>
      <w:r>
        <w:rPr>
          <w:rFonts w:hint="eastAsia"/>
        </w:rPr>
        <w:t>и</w:t>
      </w:r>
    </w:p>
    <w:p w14:paraId="690CB6A3" w14:textId="77777777" w:rsidR="007D67B4" w:rsidRDefault="007D67B4" w:rsidP="007D67B4"/>
    <w:p w14:paraId="27C77637" w14:textId="77777777" w:rsidR="007D67B4" w:rsidRDefault="007D67B4" w:rsidP="007D67B4">
      <w:r>
        <w:rPr>
          <w:rFonts w:hint="eastAsia"/>
        </w:rPr>
        <w:t>сходимости</w:t>
      </w:r>
      <w:r>
        <w:t xml:space="preserve"> </w:t>
      </w:r>
      <w:r>
        <w:rPr>
          <w:rFonts w:hint="eastAsia"/>
        </w:rPr>
        <w:t>алгоритма</w:t>
      </w:r>
    </w:p>
    <w:p w14:paraId="2A0EDE25" w14:textId="77777777" w:rsidR="007D67B4" w:rsidRDefault="007D67B4" w:rsidP="007D67B4"/>
    <w:p w14:paraId="176CF3D5" w14:textId="77777777" w:rsidR="007D67B4" w:rsidRDefault="007D67B4" w:rsidP="007D67B4">
      <w:r>
        <w:rPr>
          <w:rFonts w:hint="eastAsia"/>
        </w:rPr>
        <w:t>Стр</w:t>
      </w:r>
      <w:r>
        <w:t>.</w:t>
      </w:r>
    </w:p>
    <w:p w14:paraId="49D2E34F" w14:textId="77777777" w:rsidR="007D67B4" w:rsidRDefault="007D67B4" w:rsidP="007D67B4"/>
    <w:p w14:paraId="3A6718A1" w14:textId="77777777" w:rsidR="007D67B4" w:rsidRDefault="007D67B4" w:rsidP="007D67B4">
      <w:r>
        <w:t xml:space="preserve">5.3 </w:t>
      </w:r>
      <w:r>
        <w:rPr>
          <w:rFonts w:hint="eastAsia"/>
        </w:rPr>
        <w:t>Описание</w:t>
      </w:r>
      <w:r>
        <w:t xml:space="preserve"> </w:t>
      </w:r>
      <w:r>
        <w:rPr>
          <w:rFonts w:hint="eastAsia"/>
        </w:rPr>
        <w:t>экспериментов</w:t>
      </w:r>
      <w:r>
        <w:t xml:space="preserve"> </w:t>
      </w:r>
      <w:r>
        <w:rPr>
          <w:rFonts w:hint="eastAsia"/>
        </w:rPr>
        <w:t>с</w:t>
      </w:r>
      <w:r>
        <w:t xml:space="preserve"> </w:t>
      </w:r>
      <w:r>
        <w:rPr>
          <w:rFonts w:hint="eastAsia"/>
        </w:rPr>
        <w:t>алгоритмом</w:t>
      </w:r>
      <w:r>
        <w:t xml:space="preserve"> </w:t>
      </w:r>
      <w:r>
        <w:rPr>
          <w:rFonts w:hint="eastAsia"/>
        </w:rPr>
        <w:t>ЛКГМ</w:t>
      </w:r>
      <w:r>
        <w:t xml:space="preserve"> </w:t>
      </w:r>
      <w:r>
        <w:rPr>
          <w:rFonts w:hint="eastAsia"/>
        </w:rPr>
        <w:t>с</w:t>
      </w:r>
      <w:r>
        <w:t xml:space="preserve"> </w:t>
      </w:r>
      <w:r>
        <w:rPr>
          <w:rFonts w:hint="eastAsia"/>
        </w:rPr>
        <w:t>быстрой</w:t>
      </w:r>
      <w:r>
        <w:t xml:space="preserve"> </w:t>
      </w:r>
      <w:r>
        <w:rPr>
          <w:rFonts w:hint="eastAsia"/>
        </w:rPr>
        <w:t>векторизацией</w:t>
      </w:r>
      <w:r>
        <w:t xml:space="preserve"> </w:t>
      </w:r>
      <w:r>
        <w:rPr>
          <w:rFonts w:hint="eastAsia"/>
        </w:rPr>
        <w:t>текста</w:t>
      </w:r>
    </w:p>
    <w:p w14:paraId="2028A48B" w14:textId="77777777" w:rsidR="007D67B4" w:rsidRDefault="007D67B4" w:rsidP="007D67B4"/>
    <w:p w14:paraId="523D29FC" w14:textId="77777777" w:rsidR="007D67B4" w:rsidRDefault="007D67B4" w:rsidP="007D67B4">
      <w:r>
        <w:t xml:space="preserve">5.4 </w:t>
      </w:r>
      <w:r>
        <w:rPr>
          <w:rFonts w:hint="eastAsia"/>
        </w:rPr>
        <w:t>Результаты</w:t>
      </w:r>
      <w:r>
        <w:t xml:space="preserve"> </w:t>
      </w:r>
      <w:r>
        <w:rPr>
          <w:rFonts w:hint="eastAsia"/>
        </w:rPr>
        <w:t>экспериментов</w:t>
      </w:r>
      <w:r>
        <w:t xml:space="preserve"> </w:t>
      </w:r>
      <w:r>
        <w:rPr>
          <w:rFonts w:hint="eastAsia"/>
        </w:rPr>
        <w:t>с</w:t>
      </w:r>
      <w:r>
        <w:t xml:space="preserve"> </w:t>
      </w:r>
      <w:r>
        <w:rPr>
          <w:rFonts w:hint="eastAsia"/>
        </w:rPr>
        <w:t>алгоритмом</w:t>
      </w:r>
      <w:r>
        <w:t xml:space="preserve"> </w:t>
      </w:r>
      <w:r>
        <w:rPr>
          <w:rFonts w:hint="eastAsia"/>
        </w:rPr>
        <w:t>ЛКГМ</w:t>
      </w:r>
      <w:r>
        <w:t xml:space="preserve"> </w:t>
      </w:r>
      <w:r>
        <w:rPr>
          <w:rFonts w:hint="eastAsia"/>
        </w:rPr>
        <w:t>с</w:t>
      </w:r>
      <w:r>
        <w:t xml:space="preserve"> </w:t>
      </w:r>
      <w:r>
        <w:rPr>
          <w:rFonts w:hint="eastAsia"/>
        </w:rPr>
        <w:t>быстрой</w:t>
      </w:r>
      <w:r>
        <w:t xml:space="preserve"> </w:t>
      </w:r>
      <w:r>
        <w:rPr>
          <w:rFonts w:hint="eastAsia"/>
        </w:rPr>
        <w:t>векторизацией</w:t>
      </w:r>
      <w:r>
        <w:t xml:space="preserve"> </w:t>
      </w:r>
      <w:r>
        <w:rPr>
          <w:rFonts w:hint="eastAsia"/>
        </w:rPr>
        <w:t>текста</w:t>
      </w:r>
    </w:p>
    <w:p w14:paraId="0F8078F3" w14:textId="77777777" w:rsidR="007D67B4" w:rsidRDefault="007D67B4" w:rsidP="007D67B4"/>
    <w:p w14:paraId="4EACB1EE" w14:textId="77777777" w:rsidR="007D67B4" w:rsidRDefault="007D67B4" w:rsidP="007D67B4">
      <w:r>
        <w:t xml:space="preserve">5.5 </w:t>
      </w:r>
      <w:r>
        <w:rPr>
          <w:rFonts w:hint="eastAsia"/>
        </w:rPr>
        <w:t>Заключение</w:t>
      </w:r>
      <w:r>
        <w:t xml:space="preserve"> </w:t>
      </w:r>
      <w:r>
        <w:rPr>
          <w:rFonts w:hint="eastAsia"/>
        </w:rPr>
        <w:t>главы</w:t>
      </w:r>
    </w:p>
    <w:p w14:paraId="5232E561" w14:textId="77777777" w:rsidR="007D67B4" w:rsidRDefault="007D67B4" w:rsidP="007D67B4"/>
    <w:p w14:paraId="0596A5FD" w14:textId="77777777" w:rsidR="007D67B4" w:rsidRDefault="007D67B4" w:rsidP="007D67B4">
      <w:r>
        <w:rPr>
          <w:rFonts w:hint="eastAsia"/>
        </w:rPr>
        <w:t>Заключение</w:t>
      </w:r>
    </w:p>
    <w:p w14:paraId="7F6A9606" w14:textId="77777777" w:rsidR="007D67B4" w:rsidRDefault="007D67B4" w:rsidP="007D67B4"/>
    <w:p w14:paraId="370A7072" w14:textId="77777777" w:rsidR="007D67B4" w:rsidRDefault="007D67B4" w:rsidP="007D67B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688A074" w14:textId="77777777" w:rsidR="007D67B4" w:rsidRDefault="007D67B4" w:rsidP="007D67B4"/>
    <w:p w14:paraId="62805037" w14:textId="77777777" w:rsidR="007D67B4" w:rsidRDefault="007D67B4" w:rsidP="007D67B4">
      <w:r>
        <w:rPr>
          <w:rFonts w:hint="eastAsia"/>
        </w:rPr>
        <w:t>Список</w:t>
      </w:r>
      <w:r>
        <w:t xml:space="preserve"> </w:t>
      </w:r>
      <w:r>
        <w:rPr>
          <w:rFonts w:hint="eastAsia"/>
        </w:rPr>
        <w:t>литературы</w:t>
      </w:r>
    </w:p>
    <w:p w14:paraId="6F923228" w14:textId="77777777" w:rsidR="007D67B4" w:rsidRDefault="007D67B4" w:rsidP="007D67B4"/>
    <w:p w14:paraId="569B231D" w14:textId="77777777" w:rsidR="007D67B4" w:rsidRDefault="007D67B4" w:rsidP="007D67B4">
      <w:r>
        <w:rPr>
          <w:rFonts w:hint="eastAsia"/>
        </w:rPr>
        <w:t>Список</w:t>
      </w:r>
      <w:r>
        <w:t xml:space="preserve"> </w:t>
      </w:r>
      <w:r>
        <w:rPr>
          <w:rFonts w:hint="eastAsia"/>
        </w:rPr>
        <w:t>рисунков</w:t>
      </w:r>
    </w:p>
    <w:p w14:paraId="189EEFAC" w14:textId="77777777" w:rsidR="007D67B4" w:rsidRDefault="007D67B4" w:rsidP="007D67B4"/>
    <w:p w14:paraId="66E96BE3" w14:textId="245D4EAF" w:rsidR="007D67B4" w:rsidRPr="007D67B4" w:rsidRDefault="007D67B4" w:rsidP="007D67B4">
      <w:r>
        <w:rPr>
          <w:rFonts w:hint="eastAsia"/>
        </w:rPr>
        <w:t>Список</w:t>
      </w:r>
      <w:r>
        <w:t xml:space="preserve"> </w:t>
      </w:r>
      <w:r>
        <w:rPr>
          <w:rFonts w:hint="eastAsia"/>
        </w:rPr>
        <w:t>таблиц</w:t>
      </w:r>
    </w:p>
    <w:sectPr w:rsidR="007D67B4" w:rsidRPr="007D67B4" w:rsidSect="00EB745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2AE3" w14:textId="77777777" w:rsidR="00EB745D" w:rsidRDefault="00EB745D">
      <w:pPr>
        <w:spacing w:after="0" w:line="240" w:lineRule="auto"/>
      </w:pPr>
      <w:r>
        <w:separator/>
      </w:r>
    </w:p>
  </w:endnote>
  <w:endnote w:type="continuationSeparator" w:id="0">
    <w:p w14:paraId="2C1E6236" w14:textId="77777777" w:rsidR="00EB745D" w:rsidRDefault="00EB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7774" w14:textId="77777777" w:rsidR="00EB745D" w:rsidRDefault="00EB745D"/>
    <w:p w14:paraId="5D11A0F0" w14:textId="77777777" w:rsidR="00EB745D" w:rsidRDefault="00EB745D"/>
    <w:p w14:paraId="08580483" w14:textId="77777777" w:rsidR="00EB745D" w:rsidRDefault="00EB745D"/>
    <w:p w14:paraId="33B1C997" w14:textId="77777777" w:rsidR="00EB745D" w:rsidRDefault="00EB745D"/>
    <w:p w14:paraId="468F81F1" w14:textId="77777777" w:rsidR="00EB745D" w:rsidRDefault="00EB745D"/>
    <w:p w14:paraId="0A78DD76" w14:textId="77777777" w:rsidR="00EB745D" w:rsidRDefault="00EB745D"/>
    <w:p w14:paraId="59D4A25A" w14:textId="77777777" w:rsidR="00EB745D" w:rsidRDefault="00EB74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690F08" wp14:editId="787265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D1DC0" w14:textId="77777777" w:rsidR="00EB745D" w:rsidRDefault="00EB74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90F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7D1DC0" w14:textId="77777777" w:rsidR="00EB745D" w:rsidRDefault="00EB74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653029" w14:textId="77777777" w:rsidR="00EB745D" w:rsidRDefault="00EB745D"/>
    <w:p w14:paraId="3DF56A17" w14:textId="77777777" w:rsidR="00EB745D" w:rsidRDefault="00EB745D"/>
    <w:p w14:paraId="0AF3BBFE" w14:textId="77777777" w:rsidR="00EB745D" w:rsidRDefault="00EB74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B34110" wp14:editId="12D3EB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9EB15" w14:textId="77777777" w:rsidR="00EB745D" w:rsidRDefault="00EB745D"/>
                          <w:p w14:paraId="681C692E" w14:textId="77777777" w:rsidR="00EB745D" w:rsidRDefault="00EB74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B341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D9EB15" w14:textId="77777777" w:rsidR="00EB745D" w:rsidRDefault="00EB745D"/>
                    <w:p w14:paraId="681C692E" w14:textId="77777777" w:rsidR="00EB745D" w:rsidRDefault="00EB74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FA543" w14:textId="77777777" w:rsidR="00EB745D" w:rsidRDefault="00EB745D"/>
    <w:p w14:paraId="12F3D8B4" w14:textId="77777777" w:rsidR="00EB745D" w:rsidRDefault="00EB745D">
      <w:pPr>
        <w:rPr>
          <w:sz w:val="2"/>
          <w:szCs w:val="2"/>
        </w:rPr>
      </w:pPr>
    </w:p>
    <w:p w14:paraId="2FCD314E" w14:textId="77777777" w:rsidR="00EB745D" w:rsidRDefault="00EB745D"/>
    <w:p w14:paraId="6DE954DA" w14:textId="77777777" w:rsidR="00EB745D" w:rsidRDefault="00EB745D">
      <w:pPr>
        <w:spacing w:after="0" w:line="240" w:lineRule="auto"/>
      </w:pPr>
    </w:p>
  </w:footnote>
  <w:footnote w:type="continuationSeparator" w:id="0">
    <w:p w14:paraId="207C8201" w14:textId="77777777" w:rsidR="00EB745D" w:rsidRDefault="00EB7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45D"/>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14133</TotalTime>
  <Pages>5</Pages>
  <Words>423</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1503</cp:revision>
  <cp:lastPrinted>2009-02-06T05:36:00Z</cp:lastPrinted>
  <dcterms:created xsi:type="dcterms:W3CDTF">2024-01-07T13:43:00Z</dcterms:created>
  <dcterms:modified xsi:type="dcterms:W3CDTF">2024-01-30T15:04:00Z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