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1C27" w14:textId="77777777" w:rsidR="00285B05" w:rsidRDefault="00285B05" w:rsidP="00285B0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Кулида</w:t>
      </w:r>
      <w:proofErr w:type="spellEnd"/>
      <w:r>
        <w:rPr>
          <w:rFonts w:ascii="Helvetica" w:hAnsi="Helvetica" w:cs="Helvetica"/>
          <w:b/>
          <w:bCs w:val="0"/>
          <w:color w:val="222222"/>
          <w:sz w:val="21"/>
          <w:szCs w:val="21"/>
        </w:rPr>
        <w:t>, Сергей Владимирович.</w:t>
      </w:r>
    </w:p>
    <w:p w14:paraId="1372F311" w14:textId="77777777" w:rsidR="00285B05" w:rsidRDefault="00285B05" w:rsidP="00285B0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Разработка и исследование статического и динамического методов управления точностью в системе синтеза </w:t>
      </w:r>
      <w:proofErr w:type="gramStart"/>
      <w:r>
        <w:rPr>
          <w:rFonts w:ascii="Helvetica" w:hAnsi="Helvetica" w:cs="Helvetica"/>
          <w:caps/>
          <w:color w:val="222222"/>
          <w:sz w:val="21"/>
          <w:szCs w:val="21"/>
        </w:rPr>
        <w:t>алгоритмов :</w:t>
      </w:r>
      <w:proofErr w:type="gramEnd"/>
      <w:r>
        <w:rPr>
          <w:rFonts w:ascii="Helvetica" w:hAnsi="Helvetica" w:cs="Helvetica"/>
          <w:caps/>
          <w:color w:val="222222"/>
          <w:sz w:val="21"/>
          <w:szCs w:val="21"/>
        </w:rPr>
        <w:t xml:space="preserve"> диссертация ... кандидата физико-математических наук : 01.01.10. - Москва, 1984. - 137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BE3800F" w14:textId="77777777" w:rsidR="00285B05" w:rsidRDefault="00285B05" w:rsidP="00285B0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Кулида</w:t>
      </w:r>
      <w:proofErr w:type="spellEnd"/>
      <w:r>
        <w:rPr>
          <w:rFonts w:ascii="Arial" w:hAnsi="Arial" w:cs="Arial"/>
          <w:color w:val="646B71"/>
          <w:sz w:val="18"/>
          <w:szCs w:val="18"/>
        </w:rPr>
        <w:t>, Сергей Владимирович</w:t>
      </w:r>
    </w:p>
    <w:p w14:paraId="21B491B9"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472A9E"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СТАТИЧЕСКИЙ МЕТОД УПРАВЛЕНИЯ ТОЧНОСТЬЮ.</w:t>
      </w:r>
    </w:p>
    <w:p w14:paraId="703AC304"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19586592"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Существование решения.</w:t>
      </w:r>
    </w:p>
    <w:p w14:paraId="6F3D41EA"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Многошаговый процесс решения.</w:t>
      </w:r>
    </w:p>
    <w:p w14:paraId="1C16B0D6"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Обсуждение практических аспектов.</w:t>
      </w:r>
    </w:p>
    <w:p w14:paraId="2D8ABAEA"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ДИНАМИЧЕСКИЙ МЕТОД УПРАВЛЕНИЯ ТОЧНОСТЬЮ.</w:t>
      </w:r>
    </w:p>
    <w:p w14:paraId="3E316D30"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Достаточные условия сходимости метода регуляризации.</w:t>
      </w:r>
    </w:p>
    <w:p w14:paraId="09369D89"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Построение метода регуляризации при более слабых условиях.</w:t>
      </w:r>
    </w:p>
    <w:p w14:paraId="0F46551C"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2.3. Обсуждение результатов.</w:t>
      </w:r>
    </w:p>
    <w:p w14:paraId="183BB977" w14:textId="77777777" w:rsidR="00285B05" w:rsidRDefault="00285B05" w:rsidP="00285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Обсуждение практических аспектов.</w:t>
      </w:r>
    </w:p>
    <w:p w14:paraId="4FDAD129" w14:textId="7D7B7798" w:rsidR="00BD642D" w:rsidRPr="00285B05" w:rsidRDefault="00BD642D" w:rsidP="00285B05"/>
    <w:sectPr w:rsidR="00BD642D" w:rsidRPr="00285B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E1C78" w14:textId="77777777" w:rsidR="006F7B35" w:rsidRDefault="006F7B35">
      <w:pPr>
        <w:spacing w:after="0" w:line="240" w:lineRule="auto"/>
      </w:pPr>
      <w:r>
        <w:separator/>
      </w:r>
    </w:p>
  </w:endnote>
  <w:endnote w:type="continuationSeparator" w:id="0">
    <w:p w14:paraId="567F9E3E" w14:textId="77777777" w:rsidR="006F7B35" w:rsidRDefault="006F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8DBA" w14:textId="77777777" w:rsidR="006F7B35" w:rsidRDefault="006F7B35"/>
    <w:p w14:paraId="4D68D5A3" w14:textId="77777777" w:rsidR="006F7B35" w:rsidRDefault="006F7B35"/>
    <w:p w14:paraId="49D8A97A" w14:textId="77777777" w:rsidR="006F7B35" w:rsidRDefault="006F7B35"/>
    <w:p w14:paraId="17EA904E" w14:textId="77777777" w:rsidR="006F7B35" w:rsidRDefault="006F7B35"/>
    <w:p w14:paraId="1CAEB1CB" w14:textId="77777777" w:rsidR="006F7B35" w:rsidRDefault="006F7B35"/>
    <w:p w14:paraId="74E767B9" w14:textId="77777777" w:rsidR="006F7B35" w:rsidRDefault="006F7B35"/>
    <w:p w14:paraId="6C832023" w14:textId="77777777" w:rsidR="006F7B35" w:rsidRDefault="006F7B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42154C" wp14:editId="5037D4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E47DD" w14:textId="77777777" w:rsidR="006F7B35" w:rsidRDefault="006F7B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4215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2E47DD" w14:textId="77777777" w:rsidR="006F7B35" w:rsidRDefault="006F7B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74C956" w14:textId="77777777" w:rsidR="006F7B35" w:rsidRDefault="006F7B35"/>
    <w:p w14:paraId="045CD45E" w14:textId="77777777" w:rsidR="006F7B35" w:rsidRDefault="006F7B35"/>
    <w:p w14:paraId="784BD1D1" w14:textId="77777777" w:rsidR="006F7B35" w:rsidRDefault="006F7B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D6C50B" wp14:editId="3251DB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AD485" w14:textId="77777777" w:rsidR="006F7B35" w:rsidRDefault="006F7B35"/>
                          <w:p w14:paraId="17B7B95A" w14:textId="77777777" w:rsidR="006F7B35" w:rsidRDefault="006F7B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D6C5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FAD485" w14:textId="77777777" w:rsidR="006F7B35" w:rsidRDefault="006F7B35"/>
                    <w:p w14:paraId="17B7B95A" w14:textId="77777777" w:rsidR="006F7B35" w:rsidRDefault="006F7B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BD3D8F" w14:textId="77777777" w:rsidR="006F7B35" w:rsidRDefault="006F7B35"/>
    <w:p w14:paraId="69EF4986" w14:textId="77777777" w:rsidR="006F7B35" w:rsidRDefault="006F7B35">
      <w:pPr>
        <w:rPr>
          <w:sz w:val="2"/>
          <w:szCs w:val="2"/>
        </w:rPr>
      </w:pPr>
    </w:p>
    <w:p w14:paraId="1BE48AD3" w14:textId="77777777" w:rsidR="006F7B35" w:rsidRDefault="006F7B35"/>
    <w:p w14:paraId="29AE7EC5" w14:textId="77777777" w:rsidR="006F7B35" w:rsidRDefault="006F7B35">
      <w:pPr>
        <w:spacing w:after="0" w:line="240" w:lineRule="auto"/>
      </w:pPr>
    </w:p>
  </w:footnote>
  <w:footnote w:type="continuationSeparator" w:id="0">
    <w:p w14:paraId="62DEC566" w14:textId="77777777" w:rsidR="006F7B35" w:rsidRDefault="006F7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B35"/>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102318</TotalTime>
  <Pages>1</Pages>
  <Words>115</Words>
  <Characters>658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1025</cp:revision>
  <cp:lastPrinted>2009-02-06T05:36:00Z</cp:lastPrinted>
  <dcterms:created xsi:type="dcterms:W3CDTF">2024-01-07T13:43:00Z</dcterms:created>
  <dcterms:modified xsi:type="dcterms:W3CDTF">2025-05-30T18:09:00Z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