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FBDC"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Гвенцадзе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Лиана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Илларионовна</w:t>
      </w:r>
      <w:r w:rsidRPr="008433E8">
        <w:rPr>
          <w:rFonts w:ascii="Helvetica" w:hAnsi="Helvetica" w:cs="Helvetica"/>
          <w:b/>
          <w:bCs/>
          <w:color w:val="222222"/>
          <w:sz w:val="21"/>
          <w:szCs w:val="21"/>
        </w:rPr>
        <w:t>.</w:t>
      </w:r>
    </w:p>
    <w:p w14:paraId="72BF1C68"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Опыт</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интродукции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флоры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Грузии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их</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полезные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свойства</w:t>
      </w:r>
      <w:r w:rsidRPr="008433E8">
        <w:rPr>
          <w:rFonts w:ascii="Helvetica" w:hAnsi="Helvetica" w:cs="Helvetica"/>
          <w:b/>
          <w:bCs/>
          <w:color w:val="222222"/>
          <w:sz w:val="21"/>
          <w:szCs w:val="21"/>
        </w:rPr>
        <w:t xml:space="preserve"> : </w:t>
      </w:r>
      <w:r w:rsidRPr="008433E8">
        <w:rPr>
          <w:rFonts w:ascii="Helvetica" w:hAnsi="Helvetica" w:cs="Helvetica" w:hint="eastAsia"/>
          <w:b/>
          <w:bCs/>
          <w:color w:val="222222"/>
          <w:sz w:val="21"/>
          <w:szCs w:val="21"/>
        </w:rPr>
        <w:t>диссертация</w:t>
      </w:r>
      <w:r w:rsidRPr="008433E8">
        <w:rPr>
          <w:rFonts w:ascii="Helvetica" w:hAnsi="Helvetica" w:cs="Helvetica"/>
          <w:b/>
          <w:bCs/>
          <w:color w:val="222222"/>
          <w:sz w:val="21"/>
          <w:szCs w:val="21"/>
        </w:rPr>
        <w:t xml:space="preserve"> ... </w:t>
      </w:r>
      <w:r w:rsidRPr="008433E8">
        <w:rPr>
          <w:rFonts w:ascii="Helvetica" w:hAnsi="Helvetica" w:cs="Helvetica" w:hint="eastAsia"/>
          <w:b/>
          <w:bCs/>
          <w:color w:val="222222"/>
          <w:sz w:val="21"/>
          <w:szCs w:val="21"/>
        </w:rPr>
        <w:t>кандидата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биологических</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наук</w:t>
      </w:r>
      <w:r w:rsidRPr="008433E8">
        <w:rPr>
          <w:rFonts w:ascii="Helvetica" w:hAnsi="Helvetica" w:cs="Helvetica"/>
          <w:b/>
          <w:bCs/>
          <w:color w:val="222222"/>
          <w:sz w:val="21"/>
          <w:szCs w:val="21"/>
        </w:rPr>
        <w:t xml:space="preserve"> : 03.00.05. - </w:t>
      </w:r>
      <w:r w:rsidRPr="008433E8">
        <w:rPr>
          <w:rFonts w:ascii="Helvetica" w:hAnsi="Helvetica" w:cs="Helvetica" w:hint="eastAsia"/>
          <w:b/>
          <w:bCs/>
          <w:color w:val="222222"/>
          <w:sz w:val="21"/>
          <w:szCs w:val="21"/>
        </w:rPr>
        <w:t>Тбилиси</w:t>
      </w:r>
      <w:r w:rsidRPr="008433E8">
        <w:rPr>
          <w:rFonts w:ascii="Helvetica" w:hAnsi="Helvetica" w:cs="Helvetica"/>
          <w:b/>
          <w:bCs/>
          <w:color w:val="222222"/>
          <w:sz w:val="21"/>
          <w:szCs w:val="21"/>
        </w:rPr>
        <w:t xml:space="preserve">, 1983. - 159 </w:t>
      </w:r>
      <w:r w:rsidRPr="008433E8">
        <w:rPr>
          <w:rFonts w:ascii="Helvetica" w:hAnsi="Helvetica" w:cs="Helvetica" w:hint="eastAsia"/>
          <w:b/>
          <w:bCs/>
          <w:color w:val="222222"/>
          <w:sz w:val="21"/>
          <w:szCs w:val="21"/>
        </w:rPr>
        <w:t>с</w:t>
      </w:r>
      <w:r w:rsidRPr="008433E8">
        <w:rPr>
          <w:rFonts w:ascii="Helvetica" w:hAnsi="Helvetica" w:cs="Helvetica"/>
          <w:b/>
          <w:bCs/>
          <w:color w:val="222222"/>
          <w:sz w:val="21"/>
          <w:szCs w:val="21"/>
        </w:rPr>
        <w:t xml:space="preserve">. : </w:t>
      </w:r>
      <w:r w:rsidRPr="008433E8">
        <w:rPr>
          <w:rFonts w:ascii="Helvetica" w:hAnsi="Helvetica" w:cs="Helvetica" w:hint="eastAsia"/>
          <w:b/>
          <w:bCs/>
          <w:color w:val="222222"/>
          <w:sz w:val="21"/>
          <w:szCs w:val="21"/>
        </w:rPr>
        <w:t>ил</w:t>
      </w:r>
      <w:r w:rsidRPr="008433E8">
        <w:rPr>
          <w:rFonts w:ascii="Helvetica" w:hAnsi="Helvetica" w:cs="Helvetica"/>
          <w:b/>
          <w:bCs/>
          <w:color w:val="222222"/>
          <w:sz w:val="21"/>
          <w:szCs w:val="21"/>
        </w:rPr>
        <w:t>.</w:t>
      </w:r>
    </w:p>
    <w:p w14:paraId="28B1BACB"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больше</w:t>
      </w:r>
    </w:p>
    <w:p w14:paraId="4557BEB5"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Цитаты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из</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текста</w:t>
      </w:r>
      <w:r w:rsidRPr="008433E8">
        <w:rPr>
          <w:rFonts w:ascii="Helvetica" w:hAnsi="Helvetica" w:cs="Helvetica"/>
          <w:b/>
          <w:bCs/>
          <w:color w:val="222222"/>
          <w:sz w:val="21"/>
          <w:szCs w:val="21"/>
        </w:rPr>
        <w:t>:</w:t>
      </w:r>
    </w:p>
    <w:p w14:paraId="523C1219"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стр</w:t>
      </w:r>
      <w:r w:rsidRPr="008433E8">
        <w:rPr>
          <w:rFonts w:ascii="Helvetica" w:hAnsi="Helvetica" w:cs="Helvetica"/>
          <w:b/>
          <w:bCs/>
          <w:color w:val="222222"/>
          <w:sz w:val="21"/>
          <w:szCs w:val="21"/>
        </w:rPr>
        <w:t>. 1</w:t>
      </w:r>
    </w:p>
    <w:p w14:paraId="658F3BF2"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б</w:t>
      </w:r>
      <w:r w:rsidRPr="008433E8">
        <w:rPr>
          <w:rFonts w:ascii="Helvetica" w:hAnsi="Helvetica" w:cs="Helvetica"/>
          <w:b/>
          <w:bCs/>
          <w:color w:val="222222"/>
          <w:sz w:val="21"/>
          <w:szCs w:val="21"/>
        </w:rPr>
        <w:t>/,' (</w:t>
      </w:r>
      <w:r w:rsidRPr="008433E8">
        <w:rPr>
          <w:rFonts w:ascii="Helvetica" w:hAnsi="Helvetica" w:cs="Helvetica" w:hint="eastAsia"/>
          <w:b/>
          <w:bCs/>
          <w:color w:val="222222"/>
          <w:sz w:val="21"/>
          <w:szCs w:val="21"/>
        </w:rPr>
        <w:t>У</w:t>
      </w:r>
      <w:r w:rsidRPr="008433E8">
        <w:rPr>
          <w:rFonts w:ascii="Helvetica" w:hAnsi="Helvetica" w:cs="Helvetica"/>
          <w:b/>
          <w:bCs/>
          <w:color w:val="222222"/>
          <w:sz w:val="21"/>
          <w:szCs w:val="21"/>
        </w:rPr>
        <w:t xml:space="preserve"> ^' ^- </w:t>
      </w:r>
      <w:r w:rsidRPr="008433E8">
        <w:rPr>
          <w:rFonts w:ascii="Helvetica" w:hAnsi="Helvetica" w:cs="Helvetica" w:hint="eastAsia"/>
          <w:b/>
          <w:bCs/>
          <w:color w:val="222222"/>
          <w:sz w:val="21"/>
          <w:szCs w:val="21"/>
        </w:rPr>
        <w:t>АКАДЕМИЯ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НАУК</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ГРУЗИНСКОЙ</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ССР</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ЦЕНТРАЛЬНЫЙ</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БОТАНИЧЕСКИЙ</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САД</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На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правах</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рукописи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ГВЕНЦАДЗЕ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Лиана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Илларионовна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УДК</w:t>
      </w:r>
      <w:r w:rsidRPr="008433E8">
        <w:rPr>
          <w:rFonts w:ascii="Helvetica" w:hAnsi="Helvetica" w:cs="Helvetica"/>
          <w:b/>
          <w:bCs/>
          <w:color w:val="222222"/>
          <w:sz w:val="21"/>
          <w:szCs w:val="21"/>
        </w:rPr>
        <w:t xml:space="preserve"> 581.14:631.525:581.6 </w:t>
      </w:r>
      <w:r w:rsidRPr="008433E8">
        <w:rPr>
          <w:rFonts w:ascii="Helvetica" w:hAnsi="Helvetica" w:cs="Helvetica" w:hint="eastAsia"/>
          <w:b/>
          <w:bCs/>
          <w:color w:val="222222"/>
          <w:sz w:val="21"/>
          <w:szCs w:val="21"/>
        </w:rPr>
        <w:t>ОПЫТ</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ИНТРОДУКЦИИ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ФЛОРЫ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ГРУЗИИ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ИХ</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ПОЛЕЗНЫЕ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СВОЙСТВА</w:t>
      </w:r>
      <w:r w:rsidRPr="008433E8">
        <w:rPr>
          <w:rFonts w:ascii="Helvetica" w:hAnsi="Helvetica" w:cs="Helvetica"/>
          <w:b/>
          <w:bCs/>
          <w:color w:val="222222"/>
          <w:sz w:val="21"/>
          <w:szCs w:val="21"/>
        </w:rPr>
        <w:t xml:space="preserve"> 03.00.05 - </w:t>
      </w:r>
      <w:r w:rsidRPr="008433E8">
        <w:rPr>
          <w:rFonts w:ascii="Helvetica" w:hAnsi="Helvetica" w:cs="Helvetica" w:hint="eastAsia"/>
          <w:b/>
          <w:bCs/>
          <w:color w:val="222222"/>
          <w:sz w:val="21"/>
          <w:szCs w:val="21"/>
        </w:rPr>
        <w:t>Ботаника</w:t>
      </w:r>
      <w:r w:rsidRPr="008433E8">
        <w:rPr>
          <w:rFonts w:ascii="Helvetica" w:hAnsi="Helvetica" w:cs="Helvetica"/>
          <w:b/>
          <w:bCs/>
          <w:color w:val="222222"/>
          <w:sz w:val="21"/>
          <w:szCs w:val="21"/>
        </w:rPr>
        <w:t xml:space="preserve"> . </w:t>
      </w:r>
      <w:r w:rsidRPr="008433E8">
        <w:rPr>
          <w:rFonts w:ascii="Helvetica" w:hAnsi="Helvetica" w:cs="Helvetica" w:hint="eastAsia"/>
          <w:b/>
          <w:bCs/>
          <w:color w:val="222222"/>
          <w:sz w:val="21"/>
          <w:szCs w:val="21"/>
        </w:rPr>
        <w:t>Диссертация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на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соискание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ученой</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степени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кандидата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биологических</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наук</w:t>
      </w:r>
      <w:r w:rsidRPr="008433E8">
        <w:rPr>
          <w:rFonts w:ascii="Helvetica" w:hAnsi="Helvetica" w:cs="Helvetica"/>
          <w:b/>
          <w:bCs/>
          <w:color w:val="222222"/>
          <w:sz w:val="21"/>
          <w:szCs w:val="21"/>
        </w:rPr>
        <w:t xml:space="preserve"> '</w:t>
      </w:r>
    </w:p>
    <w:p w14:paraId="42FB9E36"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стр</w:t>
      </w:r>
      <w:r w:rsidRPr="008433E8">
        <w:rPr>
          <w:rFonts w:ascii="Helvetica" w:hAnsi="Helvetica" w:cs="Helvetica"/>
          <w:b/>
          <w:bCs/>
          <w:color w:val="222222"/>
          <w:sz w:val="21"/>
          <w:szCs w:val="21"/>
        </w:rPr>
        <w:t>. 2</w:t>
      </w:r>
    </w:p>
    <w:p w14:paraId="49F15BA7"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чения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рода</w:t>
      </w:r>
      <w:r w:rsidRPr="008433E8">
        <w:rPr>
          <w:rFonts w:ascii="Helvetica" w:hAnsi="Helvetica" w:cs="Helvetica"/>
          <w:b/>
          <w:bCs/>
          <w:color w:val="222222"/>
          <w:sz w:val="21"/>
          <w:szCs w:val="21"/>
        </w:rPr>
        <w:t xml:space="preserve"> Inula L.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ботанический</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состав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флоры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Грузии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Глава</w:t>
      </w:r>
      <w:r w:rsidRPr="008433E8">
        <w:rPr>
          <w:rFonts w:ascii="Helvetica" w:hAnsi="Helvetica" w:cs="Helvetica"/>
          <w:b/>
          <w:bCs/>
          <w:color w:val="222222"/>
          <w:sz w:val="21"/>
          <w:szCs w:val="21"/>
        </w:rPr>
        <w:t xml:space="preserve"> II. </w:t>
      </w:r>
      <w:r w:rsidRPr="008433E8">
        <w:rPr>
          <w:rFonts w:ascii="Helvetica" w:hAnsi="Helvetica" w:cs="Helvetica" w:hint="eastAsia"/>
          <w:b/>
          <w:bCs/>
          <w:color w:val="222222"/>
          <w:sz w:val="21"/>
          <w:szCs w:val="21"/>
        </w:rPr>
        <w:t>Морфологическая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фитогеографическая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экологоценотическая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характеристика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видов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рода</w:t>
      </w:r>
      <w:r w:rsidRPr="008433E8">
        <w:rPr>
          <w:rFonts w:ascii="Helvetica" w:hAnsi="Helvetica" w:cs="Helvetica"/>
          <w:b/>
          <w:bCs/>
          <w:color w:val="222222"/>
          <w:sz w:val="21"/>
          <w:szCs w:val="21"/>
        </w:rPr>
        <w:t xml:space="preserve"> inula L. </w:t>
      </w:r>
      <w:r w:rsidRPr="008433E8">
        <w:rPr>
          <w:rFonts w:ascii="Helvetica" w:hAnsi="Helvetica" w:cs="Helvetica" w:hint="eastAsia"/>
          <w:b/>
          <w:bCs/>
          <w:color w:val="222222"/>
          <w:sz w:val="21"/>
          <w:szCs w:val="21"/>
        </w:rPr>
        <w:t>флоры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Грузии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Глава</w:t>
      </w:r>
      <w:r w:rsidRPr="008433E8">
        <w:rPr>
          <w:rFonts w:ascii="Helvetica" w:hAnsi="Helvetica" w:cs="Helvetica"/>
          <w:b/>
          <w:bCs/>
          <w:color w:val="222222"/>
          <w:sz w:val="21"/>
          <w:szCs w:val="21"/>
        </w:rPr>
        <w:t xml:space="preserve"> III. </w:t>
      </w:r>
      <w:r w:rsidRPr="008433E8">
        <w:rPr>
          <w:rFonts w:ascii="Helvetica" w:hAnsi="Helvetica" w:cs="Helvetica" w:hint="eastAsia"/>
          <w:b/>
          <w:bCs/>
          <w:color w:val="222222"/>
          <w:sz w:val="21"/>
          <w:szCs w:val="21"/>
        </w:rPr>
        <w:t>Биология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флоры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Грузии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Прорастание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семян</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б</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Развитие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первый</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последующие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годы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жизни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Глава</w:t>
      </w:r>
      <w:r w:rsidRPr="008433E8">
        <w:rPr>
          <w:rFonts w:ascii="Helvetica" w:hAnsi="Helvetica" w:cs="Helvetica"/>
          <w:b/>
          <w:bCs/>
          <w:color w:val="222222"/>
          <w:sz w:val="21"/>
          <w:szCs w:val="21"/>
        </w:rPr>
        <w:t xml:space="preserve"> 1</w:t>
      </w:r>
      <w:r w:rsidRPr="008433E8">
        <w:rPr>
          <w:rFonts w:ascii="Helvetica" w:hAnsi="Helvetica" w:cs="Helvetica" w:hint="eastAsia"/>
          <w:b/>
          <w:bCs/>
          <w:color w:val="222222"/>
          <w:sz w:val="21"/>
          <w:szCs w:val="21"/>
        </w:rPr>
        <w:t>У</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Вопросы</w:t>
      </w:r>
    </w:p>
    <w:p w14:paraId="4B55EDEF"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стр</w:t>
      </w:r>
      <w:r w:rsidRPr="008433E8">
        <w:rPr>
          <w:rFonts w:ascii="Helvetica" w:hAnsi="Helvetica" w:cs="Helvetica"/>
          <w:b/>
          <w:bCs/>
          <w:color w:val="222222"/>
          <w:sz w:val="21"/>
          <w:szCs w:val="21"/>
        </w:rPr>
        <w:t>. 42</w:t>
      </w:r>
    </w:p>
    <w:p w14:paraId="3A95C29D"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автора­</w:t>
      </w:r>
      <w:r w:rsidRPr="008433E8">
        <w:rPr>
          <w:rFonts w:ascii="Helvetica" w:hAnsi="Helvetica" w:cs="Helvetica"/>
          <w:b/>
          <w:bCs/>
          <w:color w:val="222222"/>
          <w:sz w:val="21"/>
          <w:szCs w:val="21"/>
        </w:rPr>
        <w:t xml:space="preserve"> t </w:t>
      </w:r>
      <w:r w:rsidRPr="008433E8">
        <w:rPr>
          <w:rFonts w:ascii="Helvetica" w:hAnsi="Helvetica" w:cs="Helvetica" w:hint="eastAsia"/>
          <w:b/>
          <w:bCs/>
          <w:color w:val="222222"/>
          <w:sz w:val="21"/>
          <w:szCs w:val="21"/>
        </w:rPr>
        <w:t>гораздо</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реже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встречаются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одиночными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экзем</w:t>
      </w:r>
      <w:r w:rsidRPr="008433E8">
        <w:rPr>
          <w:rFonts w:ascii="Helvetica" w:hAnsi="Helvetica" w:cs="Helvetica"/>
          <w:b/>
          <w:bCs/>
          <w:color w:val="222222"/>
          <w:sz w:val="21"/>
          <w:szCs w:val="21"/>
        </w:rPr>
        <w:t>- - ..$3</w:t>
      </w:r>
      <w:r w:rsidRPr="008433E8">
        <w:rPr>
          <w:rFonts w:ascii="Helvetica" w:hAnsi="Helvetica" w:cs="Helvetica" w:hint="eastAsia"/>
          <w:b/>
          <w:bCs/>
          <w:color w:val="222222"/>
          <w:sz w:val="21"/>
          <w:szCs w:val="21"/>
        </w:rPr>
        <w:t>ГЛАВА</w:t>
      </w:r>
      <w:r w:rsidRPr="008433E8">
        <w:rPr>
          <w:rFonts w:ascii="Helvetica" w:hAnsi="Helvetica" w:cs="Helvetica"/>
          <w:b/>
          <w:bCs/>
          <w:color w:val="222222"/>
          <w:sz w:val="21"/>
          <w:szCs w:val="21"/>
        </w:rPr>
        <w:t xml:space="preserve"> III. </w:t>
      </w:r>
      <w:r w:rsidRPr="008433E8">
        <w:rPr>
          <w:rFonts w:ascii="Helvetica" w:hAnsi="Helvetica" w:cs="Helvetica" w:hint="eastAsia"/>
          <w:b/>
          <w:bCs/>
          <w:color w:val="222222"/>
          <w:sz w:val="21"/>
          <w:szCs w:val="21"/>
        </w:rPr>
        <w:t>БИОЛОГИЯ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ФЛОРЫ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ГРУЗИИ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Важные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полезные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свойства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содержание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ценных</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би­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ологически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активных</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веществ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также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антисептические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бактери­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цидные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фитонцидные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фунгицидные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свойства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обусловили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необыч­</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ную</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потребность</w:t>
      </w:r>
    </w:p>
    <w:p w14:paraId="1E57E43E" w14:textId="77777777" w:rsidR="008433E8" w:rsidRPr="008433E8" w:rsidRDefault="008433E8" w:rsidP="008433E8">
      <w:pPr>
        <w:rPr>
          <w:rFonts w:ascii="Helvetica" w:hAnsi="Helvetica" w:cs="Helvetica"/>
          <w:b/>
          <w:bCs/>
          <w:color w:val="222222"/>
          <w:sz w:val="21"/>
          <w:szCs w:val="21"/>
        </w:rPr>
      </w:pPr>
    </w:p>
    <w:p w14:paraId="2CDBE4E2"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Оглавление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диссертации</w:t>
      </w:r>
    </w:p>
    <w:p w14:paraId="0AE87B16"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кандидат</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биологических</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наук</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Гвенцадзе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Лиана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Илларионовна</w:t>
      </w:r>
    </w:p>
    <w:p w14:paraId="13C6AB53"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lastRenderedPageBreak/>
        <w:t>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н</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е</w:t>
      </w:r>
      <w:r w:rsidRPr="008433E8">
        <w:rPr>
          <w:rFonts w:ascii="Helvetica" w:hAnsi="Helvetica" w:cs="Helvetica"/>
          <w:b/>
          <w:bCs/>
          <w:color w:val="222222"/>
          <w:sz w:val="21"/>
          <w:szCs w:val="21"/>
        </w:rPr>
        <w:t>.</w:t>
      </w:r>
    </w:p>
    <w:p w14:paraId="47A748B2" w14:textId="77777777" w:rsidR="008433E8" w:rsidRPr="008433E8" w:rsidRDefault="008433E8" w:rsidP="008433E8">
      <w:pPr>
        <w:rPr>
          <w:rFonts w:ascii="Helvetica" w:hAnsi="Helvetica" w:cs="Helvetica"/>
          <w:b/>
          <w:bCs/>
          <w:color w:val="222222"/>
          <w:sz w:val="21"/>
          <w:szCs w:val="21"/>
        </w:rPr>
      </w:pPr>
    </w:p>
    <w:p w14:paraId="779CC1AF"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Объекты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методика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исследований</w:t>
      </w:r>
      <w:r w:rsidRPr="008433E8">
        <w:rPr>
          <w:rFonts w:ascii="Helvetica" w:hAnsi="Helvetica" w:cs="Helvetica"/>
          <w:b/>
          <w:bCs/>
          <w:color w:val="222222"/>
          <w:sz w:val="21"/>
          <w:szCs w:val="21"/>
        </w:rPr>
        <w:t>.</w:t>
      </w:r>
    </w:p>
    <w:p w14:paraId="53BF3B6D" w14:textId="77777777" w:rsidR="008433E8" w:rsidRPr="008433E8" w:rsidRDefault="008433E8" w:rsidP="008433E8">
      <w:pPr>
        <w:rPr>
          <w:rFonts w:ascii="Helvetica" w:hAnsi="Helvetica" w:cs="Helvetica"/>
          <w:b/>
          <w:bCs/>
          <w:color w:val="222222"/>
          <w:sz w:val="21"/>
          <w:szCs w:val="21"/>
        </w:rPr>
      </w:pPr>
    </w:p>
    <w:p w14:paraId="6A57B151"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Природные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условия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экспериментального</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участка</w:t>
      </w:r>
      <w:r w:rsidRPr="008433E8">
        <w:rPr>
          <w:rFonts w:ascii="Helvetica" w:hAnsi="Helvetica" w:cs="Helvetica"/>
          <w:b/>
          <w:bCs/>
          <w:color w:val="222222"/>
          <w:sz w:val="21"/>
          <w:szCs w:val="21"/>
        </w:rPr>
        <w:t>.</w:t>
      </w:r>
    </w:p>
    <w:p w14:paraId="413A5FC5" w14:textId="77777777" w:rsidR="008433E8" w:rsidRPr="008433E8" w:rsidRDefault="008433E8" w:rsidP="008433E8">
      <w:pPr>
        <w:rPr>
          <w:rFonts w:ascii="Helvetica" w:hAnsi="Helvetica" w:cs="Helvetica"/>
          <w:b/>
          <w:bCs/>
          <w:color w:val="222222"/>
          <w:sz w:val="21"/>
          <w:szCs w:val="21"/>
        </w:rPr>
      </w:pPr>
    </w:p>
    <w:p w14:paraId="7778DF41"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Глава</w:t>
      </w:r>
      <w:r w:rsidRPr="008433E8">
        <w:rPr>
          <w:rFonts w:ascii="Helvetica" w:hAnsi="Helvetica" w:cs="Helvetica"/>
          <w:b/>
          <w:bCs/>
          <w:color w:val="222222"/>
          <w:sz w:val="21"/>
          <w:szCs w:val="21"/>
        </w:rPr>
        <w:t xml:space="preserve"> I. </w:t>
      </w:r>
      <w:r w:rsidRPr="008433E8">
        <w:rPr>
          <w:rFonts w:ascii="Helvetica" w:hAnsi="Helvetica" w:cs="Helvetica" w:hint="eastAsia"/>
          <w:b/>
          <w:bCs/>
          <w:color w:val="222222"/>
          <w:sz w:val="21"/>
          <w:szCs w:val="21"/>
        </w:rPr>
        <w:t>Краткий</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обзор</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основной</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литературы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по</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истории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изучения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рода</w:t>
      </w:r>
      <w:r w:rsidRPr="008433E8">
        <w:rPr>
          <w:rFonts w:ascii="Helvetica" w:hAnsi="Helvetica" w:cs="Helvetica"/>
          <w:b/>
          <w:bCs/>
          <w:color w:val="222222"/>
          <w:sz w:val="21"/>
          <w:szCs w:val="21"/>
        </w:rPr>
        <w:t xml:space="preserve"> inula L.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ботанический</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состав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фяоры</w:t>
      </w:r>
    </w:p>
    <w:p w14:paraId="7319C6E2" w14:textId="77777777" w:rsidR="008433E8" w:rsidRPr="008433E8" w:rsidRDefault="008433E8" w:rsidP="008433E8">
      <w:pPr>
        <w:rPr>
          <w:rFonts w:ascii="Helvetica" w:hAnsi="Helvetica" w:cs="Helvetica"/>
          <w:b/>
          <w:bCs/>
          <w:color w:val="222222"/>
          <w:sz w:val="21"/>
          <w:szCs w:val="21"/>
        </w:rPr>
      </w:pPr>
    </w:p>
    <w:p w14:paraId="3EEFB91F"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Грузии</w:t>
      </w:r>
      <w:r w:rsidRPr="008433E8">
        <w:rPr>
          <w:rFonts w:ascii="Helvetica" w:hAnsi="Helvetica" w:cs="Helvetica"/>
          <w:b/>
          <w:bCs/>
          <w:color w:val="222222"/>
          <w:sz w:val="21"/>
          <w:szCs w:val="21"/>
        </w:rPr>
        <w:t>.</w:t>
      </w:r>
    </w:p>
    <w:p w14:paraId="0D9DBF32" w14:textId="77777777" w:rsidR="008433E8" w:rsidRPr="008433E8" w:rsidRDefault="008433E8" w:rsidP="008433E8">
      <w:pPr>
        <w:rPr>
          <w:rFonts w:ascii="Helvetica" w:hAnsi="Helvetica" w:cs="Helvetica"/>
          <w:b/>
          <w:bCs/>
          <w:color w:val="222222"/>
          <w:sz w:val="21"/>
          <w:szCs w:val="21"/>
        </w:rPr>
      </w:pPr>
    </w:p>
    <w:p w14:paraId="77BC87F9"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Глава</w:t>
      </w:r>
      <w:r w:rsidRPr="008433E8">
        <w:rPr>
          <w:rFonts w:ascii="Helvetica" w:hAnsi="Helvetica" w:cs="Helvetica"/>
          <w:b/>
          <w:bCs/>
          <w:color w:val="222222"/>
          <w:sz w:val="21"/>
          <w:szCs w:val="21"/>
        </w:rPr>
        <w:t xml:space="preserve"> II. </w:t>
      </w:r>
      <w:r w:rsidRPr="008433E8">
        <w:rPr>
          <w:rFonts w:ascii="Helvetica" w:hAnsi="Helvetica" w:cs="Helvetica" w:hint="eastAsia"/>
          <w:b/>
          <w:bCs/>
          <w:color w:val="222222"/>
          <w:sz w:val="21"/>
          <w:szCs w:val="21"/>
        </w:rPr>
        <w:t>Морфологическая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фитогеографическая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эколого</w:t>
      </w:r>
      <w:r w:rsidRPr="008433E8">
        <w:rPr>
          <w:rFonts w:ascii="Helvetica" w:hAnsi="Helvetica" w:cs="Helvetica"/>
          <w:b/>
          <w:bCs/>
          <w:color w:val="222222"/>
          <w:sz w:val="21"/>
          <w:szCs w:val="21"/>
        </w:rPr>
        <w:t>-</w:t>
      </w:r>
      <w:r w:rsidRPr="008433E8">
        <w:rPr>
          <w:rFonts w:ascii="Helvetica" w:hAnsi="Helvetica" w:cs="Helvetica" w:hint="eastAsia"/>
          <w:b/>
          <w:bCs/>
          <w:color w:val="222222"/>
          <w:sz w:val="21"/>
          <w:szCs w:val="21"/>
        </w:rPr>
        <w:t>ценотическая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характеристика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видов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рода</w:t>
      </w:r>
      <w:r w:rsidRPr="008433E8">
        <w:rPr>
          <w:rFonts w:ascii="Helvetica" w:hAnsi="Helvetica" w:cs="Helvetica"/>
          <w:b/>
          <w:bCs/>
          <w:color w:val="222222"/>
          <w:sz w:val="21"/>
          <w:szCs w:val="21"/>
        </w:rPr>
        <w:t xml:space="preserve"> inula L. </w:t>
      </w:r>
      <w:r w:rsidRPr="008433E8">
        <w:rPr>
          <w:rFonts w:ascii="Helvetica" w:hAnsi="Helvetica" w:cs="Helvetica" w:hint="eastAsia"/>
          <w:b/>
          <w:bCs/>
          <w:color w:val="222222"/>
          <w:sz w:val="21"/>
          <w:szCs w:val="21"/>
        </w:rPr>
        <w:t>флоры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Грузии</w:t>
      </w:r>
      <w:r w:rsidRPr="008433E8">
        <w:rPr>
          <w:rFonts w:ascii="Helvetica" w:hAnsi="Helvetica" w:cs="Helvetica"/>
          <w:b/>
          <w:bCs/>
          <w:color w:val="222222"/>
          <w:sz w:val="21"/>
          <w:szCs w:val="21"/>
        </w:rPr>
        <w:t>.</w:t>
      </w:r>
    </w:p>
    <w:p w14:paraId="16B95F1C" w14:textId="77777777" w:rsidR="008433E8" w:rsidRPr="008433E8" w:rsidRDefault="008433E8" w:rsidP="008433E8">
      <w:pPr>
        <w:rPr>
          <w:rFonts w:ascii="Helvetica" w:hAnsi="Helvetica" w:cs="Helvetica"/>
          <w:b/>
          <w:bCs/>
          <w:color w:val="222222"/>
          <w:sz w:val="21"/>
          <w:szCs w:val="21"/>
        </w:rPr>
      </w:pPr>
    </w:p>
    <w:p w14:paraId="60826E31"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Глава</w:t>
      </w:r>
      <w:r w:rsidRPr="008433E8">
        <w:rPr>
          <w:rFonts w:ascii="Helvetica" w:hAnsi="Helvetica" w:cs="Helvetica"/>
          <w:b/>
          <w:bCs/>
          <w:color w:val="222222"/>
          <w:sz w:val="21"/>
          <w:szCs w:val="21"/>
        </w:rPr>
        <w:t xml:space="preserve"> III. </w:t>
      </w:r>
      <w:r w:rsidRPr="008433E8">
        <w:rPr>
          <w:rFonts w:ascii="Helvetica" w:hAnsi="Helvetica" w:cs="Helvetica" w:hint="eastAsia"/>
          <w:b/>
          <w:bCs/>
          <w:color w:val="222222"/>
          <w:sz w:val="21"/>
          <w:szCs w:val="21"/>
        </w:rPr>
        <w:t>Биология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флоры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Грузии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Прорастание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семян</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б</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Развитие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первый</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последующие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годы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жизни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девясилов</w:t>
      </w:r>
      <w:r w:rsidRPr="008433E8">
        <w:rPr>
          <w:rFonts w:ascii="Helvetica" w:hAnsi="Helvetica" w:cs="Helvetica"/>
          <w:b/>
          <w:bCs/>
          <w:color w:val="222222"/>
          <w:sz w:val="21"/>
          <w:szCs w:val="21"/>
        </w:rPr>
        <w:t>.</w:t>
      </w:r>
    </w:p>
    <w:p w14:paraId="06CA3069" w14:textId="77777777" w:rsidR="008433E8" w:rsidRPr="008433E8" w:rsidRDefault="008433E8" w:rsidP="008433E8">
      <w:pPr>
        <w:rPr>
          <w:rFonts w:ascii="Helvetica" w:hAnsi="Helvetica" w:cs="Helvetica"/>
          <w:b/>
          <w:bCs/>
          <w:color w:val="222222"/>
          <w:sz w:val="21"/>
          <w:szCs w:val="21"/>
        </w:rPr>
      </w:pPr>
    </w:p>
    <w:p w14:paraId="15AFE11F"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Глава</w:t>
      </w:r>
      <w:r w:rsidRPr="008433E8">
        <w:rPr>
          <w:rFonts w:ascii="Helvetica" w:hAnsi="Helvetica" w:cs="Helvetica"/>
          <w:b/>
          <w:bCs/>
          <w:color w:val="222222"/>
          <w:sz w:val="21"/>
          <w:szCs w:val="21"/>
        </w:rPr>
        <w:t xml:space="preserve"> 1</w:t>
      </w:r>
      <w:r w:rsidRPr="008433E8">
        <w:rPr>
          <w:rFonts w:ascii="Helvetica" w:hAnsi="Helvetica" w:cs="Helvetica" w:hint="eastAsia"/>
          <w:b/>
          <w:bCs/>
          <w:color w:val="222222"/>
          <w:sz w:val="21"/>
          <w:szCs w:val="21"/>
        </w:rPr>
        <w:t>У</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Вопросы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агротехники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девясилов</w:t>
      </w:r>
      <w:r w:rsidRPr="008433E8">
        <w:rPr>
          <w:rFonts w:ascii="Helvetica" w:hAnsi="Helvetica" w:cs="Helvetica"/>
          <w:b/>
          <w:bCs/>
          <w:color w:val="222222"/>
          <w:sz w:val="21"/>
          <w:szCs w:val="21"/>
        </w:rPr>
        <w:t>.</w:t>
      </w:r>
    </w:p>
    <w:p w14:paraId="175C25DA" w14:textId="77777777" w:rsidR="008433E8" w:rsidRPr="008433E8" w:rsidRDefault="008433E8" w:rsidP="008433E8">
      <w:pPr>
        <w:rPr>
          <w:rFonts w:ascii="Helvetica" w:hAnsi="Helvetica" w:cs="Helvetica"/>
          <w:b/>
          <w:bCs/>
          <w:color w:val="222222"/>
          <w:sz w:val="21"/>
          <w:szCs w:val="21"/>
        </w:rPr>
      </w:pPr>
    </w:p>
    <w:p w14:paraId="4524C987"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Глава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У</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Исследования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химического</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состава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видов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рода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w:t>
      </w:r>
      <w:r w:rsidRPr="008433E8">
        <w:rPr>
          <w:rFonts w:ascii="Helvetica" w:hAnsi="Helvetica" w:cs="Helvetica"/>
          <w:b/>
          <w:bCs/>
          <w:color w:val="222222"/>
          <w:sz w:val="21"/>
          <w:szCs w:val="21"/>
        </w:rPr>
        <w:t>.</w:t>
      </w:r>
    </w:p>
    <w:p w14:paraId="2F5415C3" w14:textId="77777777" w:rsidR="008433E8" w:rsidRPr="008433E8" w:rsidRDefault="008433E8" w:rsidP="008433E8">
      <w:pPr>
        <w:rPr>
          <w:rFonts w:ascii="Helvetica" w:hAnsi="Helvetica" w:cs="Helvetica"/>
          <w:b/>
          <w:bCs/>
          <w:color w:val="222222"/>
          <w:sz w:val="21"/>
          <w:szCs w:val="21"/>
        </w:rPr>
      </w:pPr>
    </w:p>
    <w:p w14:paraId="47D3ABE3"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Фитохимические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гистохимические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исследования</w:t>
      </w:r>
      <w:r w:rsidRPr="008433E8">
        <w:rPr>
          <w:rFonts w:ascii="Helvetica" w:hAnsi="Helvetica" w:cs="Helvetica"/>
          <w:b/>
          <w:bCs/>
          <w:color w:val="222222"/>
          <w:sz w:val="21"/>
          <w:szCs w:val="21"/>
        </w:rPr>
        <w:t>.</w:t>
      </w:r>
    </w:p>
    <w:p w14:paraId="1E75F956" w14:textId="77777777" w:rsidR="008433E8" w:rsidRPr="008433E8" w:rsidRDefault="008433E8" w:rsidP="008433E8">
      <w:pPr>
        <w:rPr>
          <w:rFonts w:ascii="Helvetica" w:hAnsi="Helvetica" w:cs="Helvetica"/>
          <w:b/>
          <w:bCs/>
          <w:color w:val="222222"/>
          <w:sz w:val="21"/>
          <w:szCs w:val="21"/>
        </w:rPr>
      </w:pPr>
    </w:p>
    <w:p w14:paraId="2EEB11DD"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Глава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У</w:t>
      </w:r>
      <w:r w:rsidRPr="008433E8">
        <w:rPr>
          <w:rFonts w:ascii="Helvetica" w:hAnsi="Helvetica" w:cs="Helvetica"/>
          <w:b/>
          <w:bCs/>
          <w:color w:val="222222"/>
          <w:sz w:val="21"/>
          <w:szCs w:val="21"/>
        </w:rPr>
        <w:t xml:space="preserve">1. </w:t>
      </w:r>
      <w:r w:rsidRPr="008433E8">
        <w:rPr>
          <w:rFonts w:ascii="Helvetica" w:hAnsi="Helvetica" w:cs="Helvetica" w:hint="eastAsia"/>
          <w:b/>
          <w:bCs/>
          <w:color w:val="222222"/>
          <w:sz w:val="21"/>
          <w:szCs w:val="21"/>
        </w:rPr>
        <w:t>Фитонцидные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свойства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Про</w:t>
      </w:r>
      <w:r w:rsidRPr="008433E8">
        <w:rPr>
          <w:rFonts w:ascii="Helvetica" w:hAnsi="Helvetica" w:cs="Helvetica" w:hint="eastAsia"/>
          <w:b/>
          <w:bCs/>
          <w:color w:val="222222"/>
          <w:sz w:val="21"/>
          <w:szCs w:val="21"/>
        </w:rPr>
        <w:lastRenderedPageBreak/>
        <w:t>тистоцидные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свойства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б</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Антимикробная</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активность</w:t>
      </w:r>
      <w:r w:rsidRPr="008433E8">
        <w:rPr>
          <w:rFonts w:ascii="Helvetica" w:hAnsi="Helvetica" w:cs="Helvetica"/>
          <w:b/>
          <w:bCs/>
          <w:color w:val="222222"/>
          <w:sz w:val="21"/>
          <w:szCs w:val="21"/>
        </w:rPr>
        <w:t>.</w:t>
      </w:r>
    </w:p>
    <w:p w14:paraId="0B1918EA" w14:textId="77777777" w:rsidR="008433E8" w:rsidRPr="008433E8" w:rsidRDefault="008433E8" w:rsidP="008433E8">
      <w:pPr>
        <w:rPr>
          <w:rFonts w:ascii="Helvetica" w:hAnsi="Helvetica" w:cs="Helvetica"/>
          <w:b/>
          <w:bCs/>
          <w:color w:val="222222"/>
          <w:sz w:val="21"/>
          <w:szCs w:val="21"/>
        </w:rPr>
      </w:pPr>
    </w:p>
    <w:p w14:paraId="5CDD8360"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Глава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УН</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Использование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видов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рода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девясил</w:t>
      </w:r>
      <w:r w:rsidRPr="008433E8">
        <w:rPr>
          <w:rFonts w:ascii="Helvetica" w:hAnsi="Helvetica" w:cs="Helvetica"/>
          <w:b/>
          <w:bCs/>
          <w:color w:val="222222"/>
          <w:sz w:val="21"/>
          <w:szCs w:val="21"/>
        </w:rPr>
        <w:t>.</w:t>
      </w:r>
    </w:p>
    <w:p w14:paraId="3905E6D2" w14:textId="77777777" w:rsidR="008433E8" w:rsidRPr="008433E8" w:rsidRDefault="008433E8" w:rsidP="008433E8">
      <w:pPr>
        <w:rPr>
          <w:rFonts w:ascii="Helvetica" w:hAnsi="Helvetica" w:cs="Helvetica"/>
          <w:b/>
          <w:bCs/>
          <w:color w:val="222222"/>
          <w:sz w:val="21"/>
          <w:szCs w:val="21"/>
        </w:rPr>
      </w:pPr>
    </w:p>
    <w:p w14:paraId="3274E42D"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ы</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в</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о</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ы</w:t>
      </w:r>
      <w:r w:rsidRPr="008433E8">
        <w:rPr>
          <w:rFonts w:ascii="Helvetica" w:hAnsi="Helvetica" w:cs="Helvetica"/>
          <w:b/>
          <w:bCs/>
          <w:color w:val="222222"/>
          <w:sz w:val="21"/>
          <w:szCs w:val="21"/>
        </w:rPr>
        <w:t>.</w:t>
      </w:r>
    </w:p>
    <w:p w14:paraId="49625CAD" w14:textId="77777777" w:rsidR="008433E8" w:rsidRPr="008433E8" w:rsidRDefault="008433E8" w:rsidP="008433E8">
      <w:pPr>
        <w:rPr>
          <w:rFonts w:ascii="Helvetica" w:hAnsi="Helvetica" w:cs="Helvetica"/>
          <w:b/>
          <w:bCs/>
          <w:color w:val="222222"/>
          <w:sz w:val="21"/>
          <w:szCs w:val="21"/>
        </w:rPr>
      </w:pPr>
    </w:p>
    <w:p w14:paraId="5D8A39E1" w14:textId="77777777" w:rsidR="008433E8" w:rsidRPr="008433E8" w:rsidRDefault="008433E8" w:rsidP="008433E8">
      <w:pPr>
        <w:rPr>
          <w:rFonts w:ascii="Helvetica" w:hAnsi="Helvetica" w:cs="Helvetica"/>
          <w:b/>
          <w:bCs/>
          <w:color w:val="222222"/>
          <w:sz w:val="21"/>
          <w:szCs w:val="21"/>
        </w:rPr>
      </w:pPr>
      <w:r w:rsidRPr="008433E8">
        <w:rPr>
          <w:rFonts w:ascii="Helvetica" w:hAnsi="Helvetica" w:cs="Helvetica" w:hint="eastAsia"/>
          <w:b/>
          <w:bCs/>
          <w:color w:val="222222"/>
          <w:sz w:val="21"/>
          <w:szCs w:val="21"/>
        </w:rPr>
        <w:t>Р</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к</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о</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м</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н</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д</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ц</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w:t>
      </w:r>
    </w:p>
    <w:p w14:paraId="1ADB4F32" w14:textId="77777777" w:rsidR="008433E8" w:rsidRPr="008433E8" w:rsidRDefault="008433E8" w:rsidP="008433E8">
      <w:pPr>
        <w:rPr>
          <w:rFonts w:ascii="Helvetica" w:hAnsi="Helvetica" w:cs="Helvetica"/>
          <w:b/>
          <w:bCs/>
          <w:color w:val="222222"/>
          <w:sz w:val="21"/>
          <w:szCs w:val="21"/>
        </w:rPr>
      </w:pPr>
    </w:p>
    <w:p w14:paraId="0C1B29AA" w14:textId="6A79FE90" w:rsidR="008A0C40" w:rsidRPr="008433E8" w:rsidRDefault="008433E8" w:rsidP="008433E8">
      <w:r w:rsidRPr="008433E8">
        <w:rPr>
          <w:rFonts w:ascii="Helvetica" w:hAnsi="Helvetica" w:cs="Helvetica"/>
          <w:b/>
          <w:bCs/>
          <w:color w:val="222222"/>
          <w:sz w:val="21"/>
          <w:szCs w:val="21"/>
        </w:rPr>
        <w:t xml:space="preserve">JI </w:t>
      </w:r>
      <w:r w:rsidRPr="008433E8">
        <w:rPr>
          <w:rFonts w:ascii="Helvetica" w:hAnsi="Helvetica" w:cs="Helvetica" w:hint="eastAsia"/>
          <w:b/>
          <w:bCs/>
          <w:color w:val="222222"/>
          <w:sz w:val="21"/>
          <w:szCs w:val="21"/>
        </w:rPr>
        <w:t>и</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т</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е</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т</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у</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р</w:t>
      </w:r>
      <w:r w:rsidRPr="008433E8">
        <w:rPr>
          <w:rFonts w:ascii="Helvetica" w:hAnsi="Helvetica" w:cs="Helvetica"/>
          <w:b/>
          <w:bCs/>
          <w:color w:val="222222"/>
          <w:sz w:val="21"/>
          <w:szCs w:val="21"/>
        </w:rPr>
        <w:t xml:space="preserve"> </w:t>
      </w:r>
      <w:r w:rsidRPr="008433E8">
        <w:rPr>
          <w:rFonts w:ascii="Helvetica" w:hAnsi="Helvetica" w:cs="Helvetica" w:hint="eastAsia"/>
          <w:b/>
          <w:bCs/>
          <w:color w:val="222222"/>
          <w:sz w:val="21"/>
          <w:szCs w:val="21"/>
        </w:rPr>
        <w:t>а</w:t>
      </w:r>
      <w:r w:rsidRPr="008433E8">
        <w:rPr>
          <w:rFonts w:ascii="Helvetica" w:hAnsi="Helvetica" w:cs="Helvetica"/>
          <w:b/>
          <w:bCs/>
          <w:color w:val="222222"/>
          <w:sz w:val="21"/>
          <w:szCs w:val="21"/>
        </w:rPr>
        <w:t>.</w:t>
      </w:r>
    </w:p>
    <w:sectPr w:rsidR="008A0C40" w:rsidRPr="008433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E46A5" w14:textId="77777777" w:rsidR="00D036B0" w:rsidRDefault="00D036B0">
      <w:pPr>
        <w:spacing w:after="0" w:line="240" w:lineRule="auto"/>
      </w:pPr>
      <w:r>
        <w:separator/>
      </w:r>
    </w:p>
  </w:endnote>
  <w:endnote w:type="continuationSeparator" w:id="0">
    <w:p w14:paraId="325C6DDA" w14:textId="77777777" w:rsidR="00D036B0" w:rsidRDefault="00D0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01E1" w14:textId="77777777" w:rsidR="00D036B0" w:rsidRDefault="00D036B0"/>
    <w:p w14:paraId="6FA2BB40" w14:textId="77777777" w:rsidR="00D036B0" w:rsidRDefault="00D036B0"/>
    <w:p w14:paraId="50F66E06" w14:textId="77777777" w:rsidR="00D036B0" w:rsidRDefault="00D036B0"/>
    <w:p w14:paraId="18E7CC0D" w14:textId="77777777" w:rsidR="00D036B0" w:rsidRDefault="00D036B0"/>
    <w:p w14:paraId="0F8BC978" w14:textId="77777777" w:rsidR="00D036B0" w:rsidRDefault="00D036B0"/>
    <w:p w14:paraId="00BCC3A9" w14:textId="77777777" w:rsidR="00D036B0" w:rsidRDefault="00D036B0"/>
    <w:p w14:paraId="64AACD4F" w14:textId="77777777" w:rsidR="00D036B0" w:rsidRDefault="00D036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72CBDC" wp14:editId="360367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E2F83" w14:textId="77777777" w:rsidR="00D036B0" w:rsidRDefault="00D036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72CB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2E2F83" w14:textId="77777777" w:rsidR="00D036B0" w:rsidRDefault="00D036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934245" w14:textId="77777777" w:rsidR="00D036B0" w:rsidRDefault="00D036B0"/>
    <w:p w14:paraId="37620598" w14:textId="77777777" w:rsidR="00D036B0" w:rsidRDefault="00D036B0"/>
    <w:p w14:paraId="467D585B" w14:textId="77777777" w:rsidR="00D036B0" w:rsidRDefault="00D036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AE2162" wp14:editId="224380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E4B53" w14:textId="77777777" w:rsidR="00D036B0" w:rsidRDefault="00D036B0"/>
                          <w:p w14:paraId="63DC5AAF" w14:textId="77777777" w:rsidR="00D036B0" w:rsidRDefault="00D036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E21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3E4B53" w14:textId="77777777" w:rsidR="00D036B0" w:rsidRDefault="00D036B0"/>
                    <w:p w14:paraId="63DC5AAF" w14:textId="77777777" w:rsidR="00D036B0" w:rsidRDefault="00D036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B3877B" w14:textId="77777777" w:rsidR="00D036B0" w:rsidRDefault="00D036B0"/>
    <w:p w14:paraId="6F614D27" w14:textId="77777777" w:rsidR="00D036B0" w:rsidRDefault="00D036B0">
      <w:pPr>
        <w:rPr>
          <w:sz w:val="2"/>
          <w:szCs w:val="2"/>
        </w:rPr>
      </w:pPr>
    </w:p>
    <w:p w14:paraId="02D9B859" w14:textId="77777777" w:rsidR="00D036B0" w:rsidRDefault="00D036B0"/>
    <w:p w14:paraId="7581E673" w14:textId="77777777" w:rsidR="00D036B0" w:rsidRDefault="00D036B0">
      <w:pPr>
        <w:spacing w:after="0" w:line="240" w:lineRule="auto"/>
      </w:pPr>
    </w:p>
  </w:footnote>
  <w:footnote w:type="continuationSeparator" w:id="0">
    <w:p w14:paraId="3A0EECB0" w14:textId="77777777" w:rsidR="00D036B0" w:rsidRDefault="00D03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0"/>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18080</TotalTime>
  <Pages>3</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938</cp:revision>
  <cp:lastPrinted>2009-02-06T05:36:00Z</cp:lastPrinted>
  <dcterms:created xsi:type="dcterms:W3CDTF">2025-11-25T20:19:00Z</dcterms:created>
  <dcterms:modified xsi:type="dcterms:W3CDTF">2025-12-24T17:28:00Z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