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0D0" w:rsidRDefault="000C4FBA" w:rsidP="000C4FBA">
      <w:pPr>
        <w:rPr>
          <w:rFonts w:ascii="Times New Roman" w:eastAsia="Times New Roman" w:hAnsi="Times New Roman" w:cs="Times New Roman"/>
          <w:kern w:val="0"/>
          <w:sz w:val="28"/>
          <w:szCs w:val="28"/>
          <w:lang w:eastAsia="ru-RU"/>
        </w:rPr>
      </w:pPr>
      <w:bookmarkStart w:id="0" w:name="_GoBack"/>
      <w:proofErr w:type="spellStart"/>
      <w:r w:rsidRPr="000C4FBA">
        <w:rPr>
          <w:rFonts w:ascii="Times New Roman" w:eastAsia="Times New Roman" w:hAnsi="Times New Roman" w:cs="Times New Roman" w:hint="eastAsia"/>
          <w:kern w:val="0"/>
          <w:sz w:val="28"/>
          <w:szCs w:val="28"/>
          <w:lang w:eastAsia="ru-RU"/>
        </w:rPr>
        <w:t>Перепелиця</w:t>
      </w:r>
      <w:proofErr w:type="spellEnd"/>
      <w:r w:rsidRPr="000C4FBA">
        <w:rPr>
          <w:rFonts w:ascii="Times New Roman" w:eastAsia="Times New Roman" w:hAnsi="Times New Roman" w:cs="Times New Roman"/>
          <w:kern w:val="0"/>
          <w:sz w:val="28"/>
          <w:szCs w:val="28"/>
          <w:lang w:eastAsia="ru-RU"/>
        </w:rPr>
        <w:t xml:space="preserve"> </w:t>
      </w:r>
      <w:proofErr w:type="spellStart"/>
      <w:r w:rsidRPr="000C4FBA">
        <w:rPr>
          <w:rFonts w:ascii="Times New Roman" w:eastAsia="Times New Roman" w:hAnsi="Times New Roman" w:cs="Times New Roman" w:hint="eastAsia"/>
          <w:kern w:val="0"/>
          <w:sz w:val="28"/>
          <w:szCs w:val="28"/>
          <w:lang w:eastAsia="ru-RU"/>
        </w:rPr>
        <w:t>Наталія</w:t>
      </w:r>
      <w:proofErr w:type="spellEnd"/>
      <w:r w:rsidRPr="000C4FBA">
        <w:rPr>
          <w:rFonts w:ascii="Times New Roman" w:eastAsia="Times New Roman" w:hAnsi="Times New Roman" w:cs="Times New Roman"/>
          <w:kern w:val="0"/>
          <w:sz w:val="28"/>
          <w:szCs w:val="28"/>
          <w:lang w:eastAsia="ru-RU"/>
        </w:rPr>
        <w:t xml:space="preserve"> </w:t>
      </w:r>
      <w:proofErr w:type="spellStart"/>
      <w:r w:rsidRPr="000C4FBA">
        <w:rPr>
          <w:rFonts w:ascii="Times New Roman" w:eastAsia="Times New Roman" w:hAnsi="Times New Roman" w:cs="Times New Roman" w:hint="eastAsia"/>
          <w:kern w:val="0"/>
          <w:sz w:val="28"/>
          <w:szCs w:val="28"/>
          <w:lang w:eastAsia="ru-RU"/>
        </w:rPr>
        <w:t>Михайлівна</w:t>
      </w:r>
      <w:proofErr w:type="spellEnd"/>
      <w:r w:rsidRPr="000C4FBA">
        <w:rPr>
          <w:rFonts w:ascii="Times New Roman" w:eastAsia="Times New Roman" w:hAnsi="Times New Roman" w:cs="Times New Roman"/>
          <w:kern w:val="0"/>
          <w:sz w:val="28"/>
          <w:szCs w:val="28"/>
          <w:lang w:eastAsia="ru-RU"/>
        </w:rPr>
        <w:t xml:space="preserve">. </w:t>
      </w:r>
      <w:proofErr w:type="spellStart"/>
      <w:r w:rsidRPr="000C4FBA">
        <w:rPr>
          <w:rFonts w:ascii="Times New Roman" w:eastAsia="Times New Roman" w:hAnsi="Times New Roman" w:cs="Times New Roman" w:hint="eastAsia"/>
          <w:kern w:val="0"/>
          <w:sz w:val="28"/>
          <w:szCs w:val="28"/>
          <w:lang w:eastAsia="ru-RU"/>
        </w:rPr>
        <w:t>Інвестування</w:t>
      </w:r>
      <w:proofErr w:type="spellEnd"/>
      <w:r w:rsidRPr="000C4FBA">
        <w:rPr>
          <w:rFonts w:ascii="Times New Roman" w:eastAsia="Times New Roman" w:hAnsi="Times New Roman" w:cs="Times New Roman"/>
          <w:kern w:val="0"/>
          <w:sz w:val="28"/>
          <w:szCs w:val="28"/>
          <w:lang w:eastAsia="ru-RU"/>
        </w:rPr>
        <w:t xml:space="preserve"> </w:t>
      </w:r>
      <w:proofErr w:type="spellStart"/>
      <w:r w:rsidRPr="000C4FBA">
        <w:rPr>
          <w:rFonts w:ascii="Times New Roman" w:eastAsia="Times New Roman" w:hAnsi="Times New Roman" w:cs="Times New Roman" w:hint="eastAsia"/>
          <w:kern w:val="0"/>
          <w:sz w:val="28"/>
          <w:szCs w:val="28"/>
          <w:lang w:eastAsia="ru-RU"/>
        </w:rPr>
        <w:t>інноваційної</w:t>
      </w:r>
      <w:proofErr w:type="spellEnd"/>
      <w:r w:rsidRPr="000C4FBA">
        <w:rPr>
          <w:rFonts w:ascii="Times New Roman" w:eastAsia="Times New Roman" w:hAnsi="Times New Roman" w:cs="Times New Roman"/>
          <w:kern w:val="0"/>
          <w:sz w:val="28"/>
          <w:szCs w:val="28"/>
          <w:lang w:eastAsia="ru-RU"/>
        </w:rPr>
        <w:t xml:space="preserve"> </w:t>
      </w:r>
      <w:proofErr w:type="spellStart"/>
      <w:r w:rsidRPr="000C4FBA">
        <w:rPr>
          <w:rFonts w:ascii="Times New Roman" w:eastAsia="Times New Roman" w:hAnsi="Times New Roman" w:cs="Times New Roman" w:hint="eastAsia"/>
          <w:kern w:val="0"/>
          <w:sz w:val="28"/>
          <w:szCs w:val="28"/>
          <w:lang w:eastAsia="ru-RU"/>
        </w:rPr>
        <w:t>діяльності</w:t>
      </w:r>
      <w:proofErr w:type="spellEnd"/>
      <w:r w:rsidRPr="000C4FBA">
        <w:rPr>
          <w:rFonts w:ascii="Times New Roman" w:eastAsia="Times New Roman" w:hAnsi="Times New Roman" w:cs="Times New Roman"/>
          <w:kern w:val="0"/>
          <w:sz w:val="28"/>
          <w:szCs w:val="28"/>
          <w:lang w:eastAsia="ru-RU"/>
        </w:rPr>
        <w:t xml:space="preserve"> </w:t>
      </w:r>
      <w:proofErr w:type="spellStart"/>
      <w:r w:rsidRPr="000C4FBA">
        <w:rPr>
          <w:rFonts w:ascii="Times New Roman" w:eastAsia="Times New Roman" w:hAnsi="Times New Roman" w:cs="Times New Roman" w:hint="eastAsia"/>
          <w:kern w:val="0"/>
          <w:sz w:val="28"/>
          <w:szCs w:val="28"/>
          <w:lang w:eastAsia="ru-RU"/>
        </w:rPr>
        <w:t>наукових</w:t>
      </w:r>
      <w:proofErr w:type="spellEnd"/>
      <w:r w:rsidRPr="000C4FBA">
        <w:rPr>
          <w:rFonts w:ascii="Times New Roman" w:eastAsia="Times New Roman" w:hAnsi="Times New Roman" w:cs="Times New Roman"/>
          <w:kern w:val="0"/>
          <w:sz w:val="28"/>
          <w:szCs w:val="28"/>
          <w:lang w:eastAsia="ru-RU"/>
        </w:rPr>
        <w:t xml:space="preserve"> </w:t>
      </w:r>
      <w:proofErr w:type="spellStart"/>
      <w:r w:rsidRPr="000C4FBA">
        <w:rPr>
          <w:rFonts w:ascii="Times New Roman" w:eastAsia="Times New Roman" w:hAnsi="Times New Roman" w:cs="Times New Roman" w:hint="eastAsia"/>
          <w:kern w:val="0"/>
          <w:sz w:val="28"/>
          <w:szCs w:val="28"/>
          <w:lang w:eastAsia="ru-RU"/>
        </w:rPr>
        <w:t>установ</w:t>
      </w:r>
      <w:proofErr w:type="spellEnd"/>
      <w:r w:rsidRPr="000C4FBA">
        <w:rPr>
          <w:rFonts w:ascii="Times New Roman" w:eastAsia="Times New Roman" w:hAnsi="Times New Roman" w:cs="Times New Roman"/>
          <w:kern w:val="0"/>
          <w:sz w:val="28"/>
          <w:szCs w:val="28"/>
          <w:lang w:eastAsia="ru-RU"/>
        </w:rPr>
        <w:t xml:space="preserve"> </w:t>
      </w:r>
      <w:r w:rsidRPr="000C4FBA">
        <w:rPr>
          <w:rFonts w:ascii="Times New Roman" w:eastAsia="Times New Roman" w:hAnsi="Times New Roman" w:cs="Times New Roman" w:hint="eastAsia"/>
          <w:kern w:val="0"/>
          <w:sz w:val="28"/>
          <w:szCs w:val="28"/>
          <w:lang w:eastAsia="ru-RU"/>
        </w:rPr>
        <w:t>у</w:t>
      </w:r>
      <w:r w:rsidRPr="000C4FBA">
        <w:rPr>
          <w:rFonts w:ascii="Times New Roman" w:eastAsia="Times New Roman" w:hAnsi="Times New Roman" w:cs="Times New Roman"/>
          <w:kern w:val="0"/>
          <w:sz w:val="28"/>
          <w:szCs w:val="28"/>
          <w:lang w:eastAsia="ru-RU"/>
        </w:rPr>
        <w:t xml:space="preserve"> </w:t>
      </w:r>
      <w:proofErr w:type="spellStart"/>
      <w:r w:rsidRPr="000C4FBA">
        <w:rPr>
          <w:rFonts w:ascii="Times New Roman" w:eastAsia="Times New Roman" w:hAnsi="Times New Roman" w:cs="Times New Roman" w:hint="eastAsia"/>
          <w:kern w:val="0"/>
          <w:sz w:val="28"/>
          <w:szCs w:val="28"/>
          <w:lang w:eastAsia="ru-RU"/>
        </w:rPr>
        <w:t>насінництві</w:t>
      </w:r>
      <w:proofErr w:type="spellEnd"/>
      <w:r w:rsidRPr="000C4FBA">
        <w:rPr>
          <w:rFonts w:ascii="Times New Roman" w:eastAsia="Times New Roman" w:hAnsi="Times New Roman" w:cs="Times New Roman"/>
          <w:kern w:val="0"/>
          <w:sz w:val="28"/>
          <w:szCs w:val="28"/>
          <w:lang w:eastAsia="ru-RU"/>
        </w:rPr>
        <w:t xml:space="preserve"> </w:t>
      </w:r>
      <w:proofErr w:type="spellStart"/>
      <w:r w:rsidRPr="000C4FBA">
        <w:rPr>
          <w:rFonts w:ascii="Times New Roman" w:eastAsia="Times New Roman" w:hAnsi="Times New Roman" w:cs="Times New Roman" w:hint="eastAsia"/>
          <w:kern w:val="0"/>
          <w:sz w:val="28"/>
          <w:szCs w:val="28"/>
          <w:lang w:eastAsia="ru-RU"/>
        </w:rPr>
        <w:t>овочево</w:t>
      </w:r>
      <w:r w:rsidRPr="000C4FBA">
        <w:rPr>
          <w:rFonts w:ascii="Times New Roman" w:eastAsia="Times New Roman" w:hAnsi="Times New Roman" w:cs="Times New Roman"/>
          <w:kern w:val="0"/>
          <w:sz w:val="28"/>
          <w:szCs w:val="28"/>
          <w:lang w:eastAsia="ru-RU"/>
        </w:rPr>
        <w:t>-</w:t>
      </w:r>
      <w:r w:rsidRPr="000C4FBA">
        <w:rPr>
          <w:rFonts w:ascii="Times New Roman" w:eastAsia="Times New Roman" w:hAnsi="Times New Roman" w:cs="Times New Roman" w:hint="eastAsia"/>
          <w:kern w:val="0"/>
          <w:sz w:val="28"/>
          <w:szCs w:val="28"/>
          <w:lang w:eastAsia="ru-RU"/>
        </w:rPr>
        <w:t>баштанних</w:t>
      </w:r>
      <w:proofErr w:type="spellEnd"/>
      <w:r w:rsidRPr="000C4FBA">
        <w:rPr>
          <w:rFonts w:ascii="Times New Roman" w:eastAsia="Times New Roman" w:hAnsi="Times New Roman" w:cs="Times New Roman"/>
          <w:kern w:val="0"/>
          <w:sz w:val="28"/>
          <w:szCs w:val="28"/>
          <w:lang w:eastAsia="ru-RU"/>
        </w:rPr>
        <w:t xml:space="preserve"> </w:t>
      </w:r>
      <w:r w:rsidRPr="000C4FBA">
        <w:rPr>
          <w:rFonts w:ascii="Times New Roman" w:eastAsia="Times New Roman" w:hAnsi="Times New Roman" w:cs="Times New Roman" w:hint="eastAsia"/>
          <w:kern w:val="0"/>
          <w:sz w:val="28"/>
          <w:szCs w:val="28"/>
          <w:lang w:eastAsia="ru-RU"/>
        </w:rPr>
        <w:t>культур</w:t>
      </w:r>
      <w:proofErr w:type="gramStart"/>
      <w:r w:rsidRPr="000C4FBA">
        <w:rPr>
          <w:rFonts w:ascii="Times New Roman" w:eastAsia="Times New Roman" w:hAnsi="Times New Roman" w:cs="Times New Roman"/>
          <w:kern w:val="0"/>
          <w:sz w:val="28"/>
          <w:szCs w:val="28"/>
          <w:lang w:eastAsia="ru-RU"/>
        </w:rPr>
        <w:t>. :</w:t>
      </w:r>
      <w:proofErr w:type="gramEnd"/>
      <w:r w:rsidRPr="000C4FBA">
        <w:rPr>
          <w:rFonts w:ascii="Times New Roman" w:eastAsia="Times New Roman" w:hAnsi="Times New Roman" w:cs="Times New Roman"/>
          <w:kern w:val="0"/>
          <w:sz w:val="28"/>
          <w:szCs w:val="28"/>
          <w:lang w:eastAsia="ru-RU"/>
        </w:rPr>
        <w:t xml:space="preserve"> </w:t>
      </w:r>
      <w:proofErr w:type="spellStart"/>
      <w:r w:rsidRPr="000C4FBA">
        <w:rPr>
          <w:rFonts w:ascii="Times New Roman" w:eastAsia="Times New Roman" w:hAnsi="Times New Roman" w:cs="Times New Roman" w:hint="eastAsia"/>
          <w:kern w:val="0"/>
          <w:sz w:val="28"/>
          <w:szCs w:val="28"/>
          <w:lang w:eastAsia="ru-RU"/>
        </w:rPr>
        <w:t>Дис</w:t>
      </w:r>
      <w:proofErr w:type="spellEnd"/>
      <w:r w:rsidRPr="000C4FBA">
        <w:rPr>
          <w:rFonts w:ascii="Times New Roman" w:eastAsia="Times New Roman" w:hAnsi="Times New Roman" w:cs="Times New Roman"/>
          <w:kern w:val="0"/>
          <w:sz w:val="28"/>
          <w:szCs w:val="28"/>
          <w:lang w:eastAsia="ru-RU"/>
        </w:rPr>
        <w:t xml:space="preserve">... </w:t>
      </w:r>
      <w:r w:rsidRPr="000C4FBA">
        <w:rPr>
          <w:rFonts w:ascii="Times New Roman" w:eastAsia="Times New Roman" w:hAnsi="Times New Roman" w:cs="Times New Roman" w:hint="eastAsia"/>
          <w:kern w:val="0"/>
          <w:sz w:val="28"/>
          <w:szCs w:val="28"/>
          <w:lang w:eastAsia="ru-RU"/>
        </w:rPr>
        <w:t>канд</w:t>
      </w:r>
      <w:r w:rsidRPr="000C4FBA">
        <w:rPr>
          <w:rFonts w:ascii="Times New Roman" w:eastAsia="Times New Roman" w:hAnsi="Times New Roman" w:cs="Times New Roman"/>
          <w:kern w:val="0"/>
          <w:sz w:val="28"/>
          <w:szCs w:val="28"/>
          <w:lang w:eastAsia="ru-RU"/>
        </w:rPr>
        <w:t xml:space="preserve">. </w:t>
      </w:r>
      <w:r w:rsidRPr="000C4FBA">
        <w:rPr>
          <w:rFonts w:ascii="Times New Roman" w:eastAsia="Times New Roman" w:hAnsi="Times New Roman" w:cs="Times New Roman" w:hint="eastAsia"/>
          <w:kern w:val="0"/>
          <w:sz w:val="28"/>
          <w:szCs w:val="28"/>
          <w:lang w:eastAsia="ru-RU"/>
        </w:rPr>
        <w:t>наук</w:t>
      </w:r>
      <w:r w:rsidRPr="000C4FBA">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0C4FBA">
        <w:rPr>
          <w:rFonts w:ascii="Times New Roman" w:eastAsia="Times New Roman" w:hAnsi="Times New Roman" w:cs="Times New Roman"/>
          <w:kern w:val="0"/>
          <w:sz w:val="28"/>
          <w:szCs w:val="28"/>
          <w:lang w:eastAsia="ru-RU"/>
        </w:rPr>
        <w:t xml:space="preserve"> 2009</w:t>
      </w:r>
    </w:p>
    <w:p w:rsidR="000C4FBA" w:rsidRDefault="000C4FBA" w:rsidP="000C4FBA">
      <w:r>
        <w:rPr>
          <w:rFonts w:hint="eastAsia"/>
        </w:rPr>
        <w:t>Перепелиця</w:t>
      </w:r>
      <w:r>
        <w:t></w:t>
      </w:r>
      <w:r>
        <w:rPr>
          <w:rFonts w:hint="eastAsia"/>
        </w:rPr>
        <w:t>Н</w:t>
      </w:r>
      <w:r>
        <w:t></w:t>
      </w:r>
      <w:r>
        <w:rPr>
          <w:rFonts w:hint="eastAsia"/>
        </w:rPr>
        <w:t>М</w:t>
      </w:r>
      <w:r>
        <w:t></w:t>
      </w:r>
      <w:r>
        <w:t></w:t>
      </w:r>
      <w:r>
        <w:rPr>
          <w:rFonts w:hint="eastAsia"/>
        </w:rPr>
        <w:t>Інвестування</w:t>
      </w:r>
      <w:r>
        <w:t></w:t>
      </w:r>
      <w:r>
        <w:rPr>
          <w:rFonts w:hint="eastAsia"/>
        </w:rPr>
        <w:t>інноваційної</w:t>
      </w:r>
      <w:r>
        <w:t></w:t>
      </w:r>
      <w:r>
        <w:rPr>
          <w:rFonts w:hint="eastAsia"/>
        </w:rPr>
        <w:t>діяльності</w:t>
      </w:r>
      <w:r>
        <w:t></w:t>
      </w:r>
      <w:r>
        <w:rPr>
          <w:rFonts w:hint="eastAsia"/>
        </w:rPr>
        <w:t>наукових</w:t>
      </w:r>
      <w:r>
        <w:t></w:t>
      </w:r>
      <w:r>
        <w:rPr>
          <w:rFonts w:hint="eastAsia"/>
        </w:rPr>
        <w:t>установ</w:t>
      </w:r>
      <w:r>
        <w:t></w:t>
      </w:r>
      <w:r>
        <w:rPr>
          <w:rFonts w:hint="eastAsia"/>
        </w:rPr>
        <w:t>в</w:t>
      </w:r>
      <w:r>
        <w:t></w:t>
      </w:r>
      <w:r>
        <w:rPr>
          <w:rFonts w:hint="eastAsia"/>
        </w:rPr>
        <w:t>насінництві</w:t>
      </w:r>
      <w:r>
        <w:t></w:t>
      </w:r>
      <w:r>
        <w:rPr>
          <w:rFonts w:hint="eastAsia"/>
        </w:rPr>
        <w:t>овоче</w:t>
      </w:r>
      <w:r>
        <w:t></w:t>
      </w:r>
      <w:r>
        <w:rPr>
          <w:rFonts w:hint="eastAsia"/>
        </w:rPr>
        <w:t>баштанних</w:t>
      </w:r>
      <w:r>
        <w:t></w:t>
      </w:r>
      <w:r>
        <w:rPr>
          <w:rFonts w:hint="eastAsia"/>
        </w:rPr>
        <w:t>культур</w:t>
      </w:r>
      <w:r>
        <w:t></w:t>
      </w:r>
      <w:r>
        <w:t></w:t>
      </w:r>
      <w:r>
        <w:rPr>
          <w:rFonts w:hint="eastAsia"/>
        </w:rPr>
        <w:t>–</w:t>
      </w:r>
      <w:r>
        <w:t></w:t>
      </w:r>
      <w:r>
        <w:rPr>
          <w:rFonts w:hint="eastAsia"/>
        </w:rPr>
        <w:t>Рукопис</w:t>
      </w:r>
      <w:r>
        <w:t></w:t>
      </w:r>
    </w:p>
    <w:p w:rsidR="000C4FBA" w:rsidRDefault="000C4FBA" w:rsidP="000C4FBA"/>
    <w:p w:rsidR="000C4FBA" w:rsidRDefault="000C4FBA" w:rsidP="000C4FBA">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w:t>
      </w:r>
      <w:r>
        <w:t></w:t>
      </w:r>
      <w:r>
        <w:rPr>
          <w:rFonts w:hint="eastAsia"/>
        </w:rPr>
        <w:t>ННЦ</w:t>
      </w:r>
      <w:r>
        <w:t></w:t>
      </w:r>
      <w:r>
        <w:rPr>
          <w:rFonts w:hint="eastAsia"/>
        </w:rPr>
        <w:t>“Інститут</w:t>
      </w:r>
      <w:r>
        <w:t></w:t>
      </w:r>
      <w:r>
        <w:rPr>
          <w:rFonts w:hint="eastAsia"/>
        </w:rPr>
        <w:t>аграрної</w:t>
      </w:r>
      <w:r>
        <w:t></w:t>
      </w:r>
      <w:r>
        <w:rPr>
          <w:rFonts w:hint="eastAsia"/>
        </w:rPr>
        <w:t>економіки”</w:t>
      </w:r>
      <w:r>
        <w:t></w:t>
      </w:r>
      <w:r>
        <w:t></w:t>
      </w:r>
      <w:r>
        <w:rPr>
          <w:rFonts w:hint="eastAsia"/>
        </w:rPr>
        <w:t>Київ</w:t>
      </w:r>
      <w:r>
        <w:t></w:t>
      </w:r>
      <w:r>
        <w:t></w:t>
      </w:r>
      <w:r>
        <w:t></w:t>
      </w:r>
      <w:r>
        <w:t></w:t>
      </w:r>
      <w:r>
        <w:t></w:t>
      </w:r>
      <w:r>
        <w:t></w:t>
      </w:r>
      <w:r>
        <w:t></w:t>
      </w:r>
    </w:p>
    <w:p w:rsidR="000C4FBA" w:rsidRDefault="000C4FBA" w:rsidP="000C4FBA"/>
    <w:p w:rsidR="000C4FBA" w:rsidRDefault="000C4FBA" w:rsidP="000C4FBA">
      <w:r>
        <w:rPr>
          <w:rFonts w:hint="eastAsia"/>
        </w:rPr>
        <w:t>У</w:t>
      </w:r>
      <w:r>
        <w:t></w:t>
      </w:r>
      <w:r>
        <w:rPr>
          <w:rFonts w:hint="eastAsia"/>
        </w:rPr>
        <w:t>дисертації</w:t>
      </w:r>
      <w:r>
        <w:t></w:t>
      </w:r>
      <w:r>
        <w:rPr>
          <w:rFonts w:hint="eastAsia"/>
        </w:rPr>
        <w:t>узагальнено</w:t>
      </w:r>
      <w:r>
        <w:t></w:t>
      </w:r>
      <w:r>
        <w:rPr>
          <w:rFonts w:hint="eastAsia"/>
        </w:rPr>
        <w:t>сутність</w:t>
      </w:r>
      <w:r>
        <w:t></w:t>
      </w:r>
      <w:r>
        <w:rPr>
          <w:rFonts w:hint="eastAsia"/>
        </w:rPr>
        <w:t>і</w:t>
      </w:r>
      <w:r>
        <w:t></w:t>
      </w:r>
      <w:r>
        <w:rPr>
          <w:rFonts w:hint="eastAsia"/>
        </w:rPr>
        <w:t>теоретичні</w:t>
      </w:r>
      <w:r>
        <w:t></w:t>
      </w:r>
      <w:r>
        <w:rPr>
          <w:rFonts w:hint="eastAsia"/>
        </w:rPr>
        <w:t>аспекти</w:t>
      </w:r>
      <w:r>
        <w:t></w:t>
      </w:r>
      <w:r>
        <w:rPr>
          <w:rFonts w:hint="eastAsia"/>
        </w:rPr>
        <w:t>інвестування</w:t>
      </w:r>
      <w:r>
        <w:t></w:t>
      </w:r>
      <w:r>
        <w:rPr>
          <w:rFonts w:hint="eastAsia"/>
        </w:rPr>
        <w:t>інноваційної</w:t>
      </w:r>
      <w:r>
        <w:t></w:t>
      </w:r>
      <w:r>
        <w:rPr>
          <w:rFonts w:hint="eastAsia"/>
        </w:rPr>
        <w:t>діяльності</w:t>
      </w:r>
      <w:r>
        <w:t></w:t>
      </w:r>
      <w:r>
        <w:rPr>
          <w:rFonts w:hint="eastAsia"/>
        </w:rPr>
        <w:t>наукових</w:t>
      </w:r>
      <w:r>
        <w:t></w:t>
      </w:r>
      <w:r>
        <w:rPr>
          <w:rFonts w:hint="eastAsia"/>
        </w:rPr>
        <w:t>установ</w:t>
      </w:r>
      <w:r>
        <w:t></w:t>
      </w:r>
      <w:r>
        <w:rPr>
          <w:rFonts w:hint="eastAsia"/>
        </w:rPr>
        <w:t>аграрної</w:t>
      </w:r>
      <w:r>
        <w:t></w:t>
      </w:r>
      <w:r>
        <w:rPr>
          <w:rFonts w:hint="eastAsia"/>
        </w:rPr>
        <w:t>сфери</w:t>
      </w:r>
      <w:r>
        <w:t></w:t>
      </w:r>
      <w:r>
        <w:rPr>
          <w:rFonts w:hint="eastAsia"/>
        </w:rPr>
        <w:t>та</w:t>
      </w:r>
      <w:r>
        <w:t></w:t>
      </w:r>
      <w:r>
        <w:rPr>
          <w:rFonts w:hint="eastAsia"/>
        </w:rPr>
        <w:t>досліджено</w:t>
      </w:r>
      <w:r>
        <w:t></w:t>
      </w:r>
      <w:r>
        <w:rPr>
          <w:rFonts w:hint="eastAsia"/>
        </w:rPr>
        <w:t>зарубіжний</w:t>
      </w:r>
      <w:r>
        <w:t></w:t>
      </w:r>
      <w:r>
        <w:rPr>
          <w:rFonts w:hint="eastAsia"/>
        </w:rPr>
        <w:t>досвід</w:t>
      </w:r>
      <w:r>
        <w:t></w:t>
      </w:r>
      <w:r>
        <w:rPr>
          <w:rFonts w:hint="eastAsia"/>
        </w:rPr>
        <w:t>інвестування</w:t>
      </w:r>
      <w:r>
        <w:t></w:t>
      </w:r>
      <w:r>
        <w:rPr>
          <w:rFonts w:hint="eastAsia"/>
        </w:rPr>
        <w:t>діяльності</w:t>
      </w:r>
      <w:r>
        <w:t></w:t>
      </w:r>
      <w:r>
        <w:rPr>
          <w:rFonts w:hint="eastAsia"/>
        </w:rPr>
        <w:t>науково</w:t>
      </w:r>
      <w:r>
        <w:t></w:t>
      </w:r>
      <w:r>
        <w:rPr>
          <w:rFonts w:hint="eastAsia"/>
        </w:rPr>
        <w:t>дослідних</w:t>
      </w:r>
      <w:r>
        <w:t></w:t>
      </w:r>
      <w:r>
        <w:rPr>
          <w:rFonts w:hint="eastAsia"/>
        </w:rPr>
        <w:t>установ</w:t>
      </w:r>
      <w:r>
        <w:t></w:t>
      </w:r>
    </w:p>
    <w:p w:rsidR="000C4FBA" w:rsidRDefault="000C4FBA" w:rsidP="000C4FBA"/>
    <w:p w:rsidR="000C4FBA" w:rsidRDefault="000C4FBA" w:rsidP="000C4FBA">
      <w:r>
        <w:rPr>
          <w:rFonts w:hint="eastAsia"/>
        </w:rPr>
        <w:t>Проведено</w:t>
      </w:r>
      <w:r>
        <w:t></w:t>
      </w:r>
      <w:r>
        <w:rPr>
          <w:rFonts w:hint="eastAsia"/>
        </w:rPr>
        <w:t>аналіз</w:t>
      </w:r>
      <w:r>
        <w:t></w:t>
      </w:r>
      <w:r>
        <w:rPr>
          <w:rFonts w:hint="eastAsia"/>
        </w:rPr>
        <w:t>сучасного</w:t>
      </w:r>
      <w:r>
        <w:t></w:t>
      </w:r>
      <w:r>
        <w:rPr>
          <w:rFonts w:hint="eastAsia"/>
        </w:rPr>
        <w:t>рівня</w:t>
      </w:r>
      <w:r>
        <w:t></w:t>
      </w:r>
      <w:r>
        <w:rPr>
          <w:rFonts w:hint="eastAsia"/>
        </w:rPr>
        <w:t>наукового</w:t>
      </w:r>
      <w:r>
        <w:t></w:t>
      </w:r>
      <w:r>
        <w:rPr>
          <w:rFonts w:hint="eastAsia"/>
        </w:rPr>
        <w:t>забезпечення</w:t>
      </w:r>
      <w:r>
        <w:t></w:t>
      </w:r>
      <w:r>
        <w:rPr>
          <w:rFonts w:hint="eastAsia"/>
        </w:rPr>
        <w:t>інноваційної</w:t>
      </w:r>
      <w:r>
        <w:t></w:t>
      </w:r>
      <w:r>
        <w:rPr>
          <w:rFonts w:hint="eastAsia"/>
        </w:rPr>
        <w:t>діяльності</w:t>
      </w:r>
      <w:r>
        <w:t></w:t>
      </w:r>
      <w:r>
        <w:rPr>
          <w:rFonts w:hint="eastAsia"/>
        </w:rPr>
        <w:t>в</w:t>
      </w:r>
      <w:r>
        <w:t></w:t>
      </w:r>
      <w:r>
        <w:rPr>
          <w:rFonts w:hint="eastAsia"/>
        </w:rPr>
        <w:t>галузі</w:t>
      </w:r>
      <w:r>
        <w:t></w:t>
      </w:r>
      <w:r>
        <w:rPr>
          <w:rFonts w:hint="eastAsia"/>
        </w:rPr>
        <w:t>овочівництва</w:t>
      </w:r>
      <w:r>
        <w:t></w:t>
      </w:r>
      <w:r>
        <w:rPr>
          <w:rFonts w:hint="eastAsia"/>
        </w:rPr>
        <w:t>і</w:t>
      </w:r>
      <w:r>
        <w:t></w:t>
      </w:r>
      <w:r>
        <w:rPr>
          <w:rFonts w:hint="eastAsia"/>
        </w:rPr>
        <w:t>баштанництва</w:t>
      </w:r>
      <w:r>
        <w:t></w:t>
      </w:r>
      <w:r>
        <w:t></w:t>
      </w:r>
      <w:r>
        <w:rPr>
          <w:rFonts w:hint="eastAsia"/>
        </w:rPr>
        <w:t>структури</w:t>
      </w:r>
      <w:r>
        <w:t></w:t>
      </w:r>
      <w:r>
        <w:rPr>
          <w:rFonts w:hint="eastAsia"/>
        </w:rPr>
        <w:t>та</w:t>
      </w:r>
      <w:r>
        <w:t></w:t>
      </w:r>
      <w:r>
        <w:rPr>
          <w:rFonts w:hint="eastAsia"/>
        </w:rPr>
        <w:t>обсягів</w:t>
      </w:r>
      <w:r>
        <w:t></w:t>
      </w:r>
      <w:r>
        <w:rPr>
          <w:rFonts w:hint="eastAsia"/>
        </w:rPr>
        <w:t>інвестування</w:t>
      </w:r>
      <w:r>
        <w:t></w:t>
      </w:r>
      <w:r>
        <w:rPr>
          <w:rFonts w:hint="eastAsia"/>
        </w:rPr>
        <w:t>наукової</w:t>
      </w:r>
      <w:r>
        <w:t></w:t>
      </w:r>
      <w:r>
        <w:rPr>
          <w:rFonts w:hint="eastAsia"/>
        </w:rPr>
        <w:t>діяльності</w:t>
      </w:r>
      <w:r>
        <w:t></w:t>
      </w:r>
      <w:r>
        <w:rPr>
          <w:rFonts w:hint="eastAsia"/>
        </w:rPr>
        <w:t>установ</w:t>
      </w:r>
      <w:r>
        <w:t></w:t>
      </w:r>
      <w:r>
        <w:rPr>
          <w:rFonts w:hint="eastAsia"/>
        </w:rPr>
        <w:t>мережі</w:t>
      </w:r>
      <w:r>
        <w:t></w:t>
      </w:r>
      <w:r>
        <w:rPr>
          <w:rFonts w:hint="eastAsia"/>
        </w:rPr>
        <w:t>Інституту</w:t>
      </w:r>
      <w:r>
        <w:t></w:t>
      </w:r>
      <w:r>
        <w:rPr>
          <w:rFonts w:hint="eastAsia"/>
        </w:rPr>
        <w:t>овочівництва</w:t>
      </w:r>
      <w:r>
        <w:t></w:t>
      </w:r>
      <w:r>
        <w:rPr>
          <w:rFonts w:hint="eastAsia"/>
        </w:rPr>
        <w:t>і</w:t>
      </w:r>
      <w:r>
        <w:t></w:t>
      </w:r>
      <w:r>
        <w:rPr>
          <w:rFonts w:hint="eastAsia"/>
        </w:rPr>
        <w:t>баштанництва</w:t>
      </w:r>
      <w:r>
        <w:t></w:t>
      </w:r>
      <w:r>
        <w:rPr>
          <w:rFonts w:hint="eastAsia"/>
        </w:rPr>
        <w:t>УААН</w:t>
      </w:r>
      <w:r>
        <w:t></w:t>
      </w:r>
    </w:p>
    <w:p w:rsidR="000C4FBA" w:rsidRDefault="000C4FBA" w:rsidP="000C4FBA"/>
    <w:p w:rsidR="000C4FBA" w:rsidRDefault="000C4FBA" w:rsidP="000C4FBA">
      <w:r>
        <w:rPr>
          <w:rFonts w:hint="eastAsia"/>
        </w:rPr>
        <w:t>Визначено</w:t>
      </w:r>
      <w:r>
        <w:t></w:t>
      </w:r>
      <w:r>
        <w:rPr>
          <w:rFonts w:hint="eastAsia"/>
        </w:rPr>
        <w:t>обсяги</w:t>
      </w:r>
      <w:r>
        <w:t></w:t>
      </w:r>
      <w:r>
        <w:rPr>
          <w:rFonts w:hint="eastAsia"/>
        </w:rPr>
        <w:t>потреби</w:t>
      </w:r>
      <w:r>
        <w:t></w:t>
      </w:r>
      <w:r>
        <w:rPr>
          <w:rFonts w:hint="eastAsia"/>
        </w:rPr>
        <w:t>інвестицій</w:t>
      </w:r>
      <w:r>
        <w:t></w:t>
      </w:r>
      <w:r>
        <w:rPr>
          <w:rFonts w:hint="eastAsia"/>
        </w:rPr>
        <w:t>на</w:t>
      </w:r>
      <w:r>
        <w:t></w:t>
      </w:r>
      <w:r>
        <w:rPr>
          <w:rFonts w:hint="eastAsia"/>
        </w:rPr>
        <w:t>створення</w:t>
      </w:r>
      <w:r>
        <w:t></w:t>
      </w:r>
      <w:r>
        <w:rPr>
          <w:rFonts w:hint="eastAsia"/>
        </w:rPr>
        <w:t>та</w:t>
      </w:r>
      <w:r>
        <w:t></w:t>
      </w:r>
      <w:r>
        <w:rPr>
          <w:rFonts w:hint="eastAsia"/>
        </w:rPr>
        <w:t>введення</w:t>
      </w:r>
      <w:r>
        <w:t></w:t>
      </w:r>
      <w:r>
        <w:rPr>
          <w:rFonts w:hint="eastAsia"/>
        </w:rPr>
        <w:t>в</w:t>
      </w:r>
      <w:r>
        <w:t></w:t>
      </w:r>
      <w:r>
        <w:rPr>
          <w:rFonts w:hint="eastAsia"/>
        </w:rPr>
        <w:t>господарський</w:t>
      </w:r>
      <w:r>
        <w:t></w:t>
      </w:r>
      <w:r>
        <w:rPr>
          <w:rFonts w:hint="eastAsia"/>
        </w:rPr>
        <w:t>обіг</w:t>
      </w:r>
      <w:r>
        <w:t></w:t>
      </w:r>
      <w:r>
        <w:rPr>
          <w:rFonts w:hint="eastAsia"/>
        </w:rPr>
        <w:t>нових</w:t>
      </w:r>
      <w:r>
        <w:t></w:t>
      </w:r>
      <w:r>
        <w:rPr>
          <w:rFonts w:hint="eastAsia"/>
        </w:rPr>
        <w:t>сортів</w:t>
      </w:r>
      <w:r>
        <w:t></w:t>
      </w:r>
      <w:r>
        <w:rPr>
          <w:rFonts w:hint="eastAsia"/>
        </w:rPr>
        <w:t>та</w:t>
      </w:r>
      <w:r>
        <w:t></w:t>
      </w:r>
      <w:r>
        <w:rPr>
          <w:rFonts w:hint="eastAsia"/>
        </w:rPr>
        <w:t>гібридів</w:t>
      </w:r>
      <w:r>
        <w:t></w:t>
      </w:r>
      <w:r>
        <w:rPr>
          <w:rFonts w:hint="eastAsia"/>
        </w:rPr>
        <w:t>овоче</w:t>
      </w:r>
      <w:r>
        <w:t></w:t>
      </w:r>
      <w:r>
        <w:rPr>
          <w:rFonts w:hint="eastAsia"/>
        </w:rPr>
        <w:t>баштанних</w:t>
      </w:r>
      <w:r>
        <w:t></w:t>
      </w:r>
      <w:r>
        <w:rPr>
          <w:rFonts w:hint="eastAsia"/>
        </w:rPr>
        <w:t>культур</w:t>
      </w:r>
      <w:r>
        <w:t></w:t>
      </w:r>
      <w:r>
        <w:t></w:t>
      </w:r>
      <w:r>
        <w:rPr>
          <w:rFonts w:hint="eastAsia"/>
        </w:rPr>
        <w:t>На</w:t>
      </w:r>
      <w:r>
        <w:t></w:t>
      </w:r>
      <w:r>
        <w:rPr>
          <w:rFonts w:hint="eastAsia"/>
        </w:rPr>
        <w:t>основі</w:t>
      </w:r>
      <w:r>
        <w:t></w:t>
      </w:r>
      <w:r>
        <w:rPr>
          <w:rFonts w:hint="eastAsia"/>
        </w:rPr>
        <w:t>рекомендованих</w:t>
      </w:r>
      <w:r>
        <w:t></w:t>
      </w:r>
      <w:r>
        <w:rPr>
          <w:rFonts w:hint="eastAsia"/>
        </w:rPr>
        <w:t>цін</w:t>
      </w:r>
      <w:r>
        <w:t></w:t>
      </w:r>
      <w:r>
        <w:rPr>
          <w:rFonts w:hint="eastAsia"/>
        </w:rPr>
        <w:t>на</w:t>
      </w:r>
      <w:r>
        <w:t></w:t>
      </w:r>
      <w:r>
        <w:rPr>
          <w:rFonts w:hint="eastAsia"/>
        </w:rPr>
        <w:t>наукову</w:t>
      </w:r>
      <w:r>
        <w:t></w:t>
      </w:r>
      <w:r>
        <w:rPr>
          <w:rFonts w:hint="eastAsia"/>
        </w:rPr>
        <w:t>продукцію</w:t>
      </w:r>
      <w:r>
        <w:t></w:t>
      </w:r>
      <w:r>
        <w:rPr>
          <w:rFonts w:hint="eastAsia"/>
        </w:rPr>
        <w:t>зроблено</w:t>
      </w:r>
      <w:r>
        <w:t></w:t>
      </w:r>
      <w:r>
        <w:rPr>
          <w:rFonts w:hint="eastAsia"/>
        </w:rPr>
        <w:t>прогноз</w:t>
      </w:r>
      <w:r>
        <w:t></w:t>
      </w:r>
      <w:r>
        <w:rPr>
          <w:rFonts w:hint="eastAsia"/>
        </w:rPr>
        <w:t>надходження</w:t>
      </w:r>
      <w:r>
        <w:t></w:t>
      </w:r>
      <w:r>
        <w:rPr>
          <w:rFonts w:hint="eastAsia"/>
        </w:rPr>
        <w:t>власних</w:t>
      </w:r>
      <w:r>
        <w:t></w:t>
      </w:r>
      <w:r>
        <w:rPr>
          <w:rFonts w:hint="eastAsia"/>
        </w:rPr>
        <w:t>коштів</w:t>
      </w:r>
      <w:r>
        <w:t></w:t>
      </w:r>
      <w:r>
        <w:rPr>
          <w:rFonts w:hint="eastAsia"/>
        </w:rPr>
        <w:t>Київської</w:t>
      </w:r>
      <w:r>
        <w:t></w:t>
      </w:r>
      <w:r>
        <w:rPr>
          <w:rFonts w:hint="eastAsia"/>
        </w:rPr>
        <w:t>дослідної</w:t>
      </w:r>
      <w:r>
        <w:t></w:t>
      </w:r>
      <w:r>
        <w:rPr>
          <w:rFonts w:hint="eastAsia"/>
        </w:rPr>
        <w:t>станції</w:t>
      </w:r>
      <w:r>
        <w:t></w:t>
      </w:r>
      <w:r>
        <w:rPr>
          <w:rFonts w:hint="eastAsia"/>
        </w:rPr>
        <w:t>ІОБ</w:t>
      </w:r>
      <w:r>
        <w:t></w:t>
      </w:r>
      <w:r>
        <w:rPr>
          <w:rFonts w:hint="eastAsia"/>
        </w:rPr>
        <w:t>УААН</w:t>
      </w:r>
      <w:r>
        <w:t></w:t>
      </w:r>
      <w:r>
        <w:rPr>
          <w:rFonts w:hint="eastAsia"/>
        </w:rPr>
        <w:t>та</w:t>
      </w:r>
      <w:r>
        <w:t></w:t>
      </w:r>
      <w:r>
        <w:rPr>
          <w:rFonts w:hint="eastAsia"/>
        </w:rPr>
        <w:t>розроблено</w:t>
      </w:r>
      <w:r>
        <w:t></w:t>
      </w:r>
      <w:r>
        <w:rPr>
          <w:rFonts w:hint="eastAsia"/>
        </w:rPr>
        <w:t>схему</w:t>
      </w:r>
      <w:r>
        <w:t></w:t>
      </w:r>
      <w:r>
        <w:rPr>
          <w:rFonts w:hint="eastAsia"/>
        </w:rPr>
        <w:t>самовідтворюваного</w:t>
      </w:r>
      <w:r>
        <w:t></w:t>
      </w:r>
      <w:r>
        <w:rPr>
          <w:rFonts w:hint="eastAsia"/>
        </w:rPr>
        <w:t>інноваційного</w:t>
      </w:r>
      <w:r>
        <w:t></w:t>
      </w:r>
      <w:r>
        <w:rPr>
          <w:rFonts w:hint="eastAsia"/>
        </w:rPr>
        <w:t>процесу</w:t>
      </w:r>
      <w:r>
        <w:t></w:t>
      </w:r>
      <w:r>
        <w:rPr>
          <w:rFonts w:hint="eastAsia"/>
        </w:rPr>
        <w:t>в</w:t>
      </w:r>
      <w:r>
        <w:t></w:t>
      </w:r>
      <w:r>
        <w:rPr>
          <w:rFonts w:hint="eastAsia"/>
        </w:rPr>
        <w:t>селекції</w:t>
      </w:r>
      <w:r>
        <w:t></w:t>
      </w:r>
      <w:r>
        <w:rPr>
          <w:rFonts w:hint="eastAsia"/>
        </w:rPr>
        <w:t>овоче</w:t>
      </w:r>
      <w:r>
        <w:t></w:t>
      </w:r>
      <w:r>
        <w:rPr>
          <w:rFonts w:hint="eastAsia"/>
        </w:rPr>
        <w:t>баштанних</w:t>
      </w:r>
      <w:r>
        <w:t></w:t>
      </w:r>
      <w:r>
        <w:rPr>
          <w:rFonts w:hint="eastAsia"/>
        </w:rPr>
        <w:t>культур</w:t>
      </w:r>
      <w:r>
        <w:t></w:t>
      </w:r>
    </w:p>
    <w:p w:rsidR="000C4FBA" w:rsidRDefault="000C4FBA" w:rsidP="000C4FBA"/>
    <w:p w:rsidR="000C4FBA" w:rsidRPr="000C4FBA" w:rsidRDefault="000C4FBA" w:rsidP="000C4FBA">
      <w:r>
        <w:rPr>
          <w:rFonts w:hint="eastAsia"/>
        </w:rPr>
        <w:t>У</w:t>
      </w:r>
      <w:r>
        <w:t></w:t>
      </w:r>
      <w:r>
        <w:rPr>
          <w:rFonts w:hint="eastAsia"/>
        </w:rPr>
        <w:t>дисертаційній</w:t>
      </w:r>
      <w:r>
        <w:t></w:t>
      </w:r>
      <w:r>
        <w:rPr>
          <w:rFonts w:hint="eastAsia"/>
        </w:rPr>
        <w:t>роботі</w:t>
      </w:r>
      <w:r>
        <w:t></w:t>
      </w:r>
      <w:r>
        <w:rPr>
          <w:rFonts w:hint="eastAsia"/>
        </w:rPr>
        <w:t>на</w:t>
      </w:r>
      <w:r>
        <w:t></w:t>
      </w:r>
      <w:r>
        <w:rPr>
          <w:rFonts w:hint="eastAsia"/>
        </w:rPr>
        <w:t>основі</w:t>
      </w:r>
      <w:r>
        <w:t></w:t>
      </w:r>
      <w:r>
        <w:rPr>
          <w:rFonts w:hint="eastAsia"/>
        </w:rPr>
        <w:t>проведених</w:t>
      </w:r>
      <w:r>
        <w:t></w:t>
      </w:r>
      <w:r>
        <w:rPr>
          <w:rFonts w:hint="eastAsia"/>
        </w:rPr>
        <w:t>досліджень</w:t>
      </w:r>
      <w:r>
        <w:t></w:t>
      </w:r>
      <w:r>
        <w:rPr>
          <w:rFonts w:hint="eastAsia"/>
        </w:rPr>
        <w:t>здійснено</w:t>
      </w:r>
      <w:r>
        <w:t></w:t>
      </w:r>
      <w:r>
        <w:rPr>
          <w:rFonts w:hint="eastAsia"/>
        </w:rPr>
        <w:t>теоретичне</w:t>
      </w:r>
      <w:r>
        <w:t></w:t>
      </w:r>
      <w:r>
        <w:rPr>
          <w:rFonts w:hint="eastAsia"/>
        </w:rPr>
        <w:t>узагальнення</w:t>
      </w:r>
      <w:r>
        <w:t></w:t>
      </w:r>
      <w:r>
        <w:rPr>
          <w:rFonts w:hint="eastAsia"/>
        </w:rPr>
        <w:t>і</w:t>
      </w:r>
      <w:r>
        <w:t></w:t>
      </w:r>
      <w:r>
        <w:rPr>
          <w:rFonts w:hint="eastAsia"/>
        </w:rPr>
        <w:t>практичне</w:t>
      </w:r>
      <w:r>
        <w:t></w:t>
      </w:r>
      <w:r>
        <w:rPr>
          <w:rFonts w:hint="eastAsia"/>
        </w:rPr>
        <w:t>вирішення</w:t>
      </w:r>
      <w:r>
        <w:t></w:t>
      </w:r>
      <w:r>
        <w:rPr>
          <w:rFonts w:hint="eastAsia"/>
        </w:rPr>
        <w:t>актуальної</w:t>
      </w:r>
      <w:r>
        <w:t></w:t>
      </w:r>
      <w:r>
        <w:rPr>
          <w:rFonts w:hint="eastAsia"/>
        </w:rPr>
        <w:t>задачі</w:t>
      </w:r>
      <w:r>
        <w:t></w:t>
      </w:r>
      <w:r>
        <w:rPr>
          <w:rFonts w:hint="eastAsia"/>
        </w:rPr>
        <w:t>інвестиційної</w:t>
      </w:r>
      <w:r>
        <w:t></w:t>
      </w:r>
      <w:r>
        <w:rPr>
          <w:rFonts w:hint="eastAsia"/>
        </w:rPr>
        <w:t>підтримки</w:t>
      </w:r>
      <w:r>
        <w:t></w:t>
      </w:r>
      <w:r>
        <w:rPr>
          <w:rFonts w:hint="eastAsia"/>
        </w:rPr>
        <w:t>інноваційної</w:t>
      </w:r>
      <w:r>
        <w:t></w:t>
      </w:r>
      <w:r>
        <w:rPr>
          <w:rFonts w:hint="eastAsia"/>
        </w:rPr>
        <w:t>діяльності</w:t>
      </w:r>
      <w:r>
        <w:t></w:t>
      </w:r>
      <w:r>
        <w:rPr>
          <w:rFonts w:hint="eastAsia"/>
        </w:rPr>
        <w:t>науково</w:t>
      </w:r>
      <w:r>
        <w:t></w:t>
      </w:r>
      <w:r>
        <w:rPr>
          <w:rFonts w:hint="eastAsia"/>
        </w:rPr>
        <w:t>дослідних</w:t>
      </w:r>
      <w:r>
        <w:t></w:t>
      </w:r>
      <w:r>
        <w:rPr>
          <w:rFonts w:hint="eastAsia"/>
        </w:rPr>
        <w:t>установ</w:t>
      </w:r>
      <w:r>
        <w:t></w:t>
      </w:r>
      <w:r>
        <w:rPr>
          <w:rFonts w:hint="eastAsia"/>
        </w:rPr>
        <w:t>галузі</w:t>
      </w:r>
      <w:r>
        <w:t></w:t>
      </w:r>
      <w:r>
        <w:rPr>
          <w:rFonts w:hint="eastAsia"/>
        </w:rPr>
        <w:t>овочівництва</w:t>
      </w:r>
      <w:r>
        <w:t></w:t>
      </w:r>
      <w:r>
        <w:rPr>
          <w:rFonts w:hint="eastAsia"/>
        </w:rPr>
        <w:t>і</w:t>
      </w:r>
      <w:r>
        <w:t></w:t>
      </w:r>
      <w:r>
        <w:rPr>
          <w:rFonts w:hint="eastAsia"/>
        </w:rPr>
        <w:t>баштанництва</w:t>
      </w:r>
      <w:r>
        <w:t></w:t>
      </w:r>
      <w:r>
        <w:t></w:t>
      </w:r>
      <w:r>
        <w:rPr>
          <w:rFonts w:hint="eastAsia"/>
        </w:rPr>
        <w:t>Основні</w:t>
      </w:r>
      <w:r>
        <w:t></w:t>
      </w:r>
      <w:r>
        <w:rPr>
          <w:rFonts w:hint="eastAsia"/>
        </w:rPr>
        <w:t>висновки</w:t>
      </w:r>
      <w:r>
        <w:t></w:t>
      </w:r>
      <w:r>
        <w:rPr>
          <w:rFonts w:hint="eastAsia"/>
        </w:rPr>
        <w:t>і</w:t>
      </w:r>
      <w:r>
        <w:t></w:t>
      </w:r>
      <w:r>
        <w:rPr>
          <w:rFonts w:hint="eastAsia"/>
        </w:rPr>
        <w:t>результати</w:t>
      </w:r>
      <w:r>
        <w:t></w:t>
      </w:r>
      <w:r>
        <w:t></w:t>
      </w:r>
      <w:r>
        <w:rPr>
          <w:rFonts w:hint="eastAsia"/>
        </w:rPr>
        <w:t>одержані</w:t>
      </w:r>
      <w:r>
        <w:t></w:t>
      </w:r>
      <w:r>
        <w:rPr>
          <w:rFonts w:hint="eastAsia"/>
        </w:rPr>
        <w:t>у</w:t>
      </w:r>
      <w:r>
        <w:t></w:t>
      </w:r>
      <w:r>
        <w:rPr>
          <w:rFonts w:hint="eastAsia"/>
        </w:rPr>
        <w:t>процесі</w:t>
      </w:r>
      <w:r>
        <w:t></w:t>
      </w:r>
      <w:r>
        <w:rPr>
          <w:rFonts w:hint="eastAsia"/>
        </w:rPr>
        <w:t>досліджень</w:t>
      </w:r>
      <w:r>
        <w:t></w:t>
      </w:r>
      <w:r>
        <w:t></w:t>
      </w:r>
      <w:r>
        <w:rPr>
          <w:rFonts w:hint="eastAsia"/>
        </w:rPr>
        <w:t>зводяться</w:t>
      </w:r>
      <w:r>
        <w:t></w:t>
      </w:r>
      <w:r>
        <w:rPr>
          <w:rFonts w:hint="eastAsia"/>
        </w:rPr>
        <w:t>до</w:t>
      </w:r>
      <w:r>
        <w:t></w:t>
      </w:r>
      <w:r>
        <w:rPr>
          <w:rFonts w:hint="eastAsia"/>
        </w:rPr>
        <w:t>такого</w:t>
      </w:r>
      <w:r>
        <w:t></w:t>
      </w:r>
      <w:bookmarkEnd w:id="0"/>
    </w:p>
    <w:sectPr w:rsidR="000C4FBA" w:rsidRPr="000C4FB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5217" w:rsidRDefault="00F85217">
      <w:pPr>
        <w:spacing w:after="0" w:line="240" w:lineRule="auto"/>
      </w:pPr>
      <w:r>
        <w:separator/>
      </w:r>
    </w:p>
  </w:endnote>
  <w:endnote w:type="continuationSeparator" w:id="0">
    <w:p w:rsidR="00F85217" w:rsidRDefault="00F85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5217" w:rsidRDefault="00F85217"/>
    <w:p w:rsidR="00F85217" w:rsidRDefault="00F85217"/>
    <w:p w:rsidR="00F85217" w:rsidRDefault="00F85217"/>
    <w:p w:rsidR="00F85217" w:rsidRDefault="00F85217"/>
    <w:p w:rsidR="00F85217" w:rsidRDefault="00F85217"/>
    <w:p w:rsidR="00F85217" w:rsidRDefault="00F85217"/>
    <w:p w:rsidR="00F85217" w:rsidRDefault="00F8521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217" w:rsidRDefault="00F852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85217" w:rsidRDefault="00F852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85217" w:rsidRDefault="00F85217"/>
    <w:p w:rsidR="00F85217" w:rsidRDefault="00F85217"/>
    <w:p w:rsidR="00F85217" w:rsidRDefault="00F8521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217" w:rsidRDefault="00F85217"/>
                          <w:p w:rsidR="00F85217" w:rsidRDefault="00F8521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85217" w:rsidRDefault="00F85217"/>
                    <w:p w:rsidR="00F85217" w:rsidRDefault="00F8521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85217" w:rsidRDefault="00F85217"/>
    <w:p w:rsidR="00F85217" w:rsidRDefault="00F85217">
      <w:pPr>
        <w:rPr>
          <w:sz w:val="2"/>
          <w:szCs w:val="2"/>
        </w:rPr>
      </w:pPr>
    </w:p>
    <w:p w:rsidR="00F85217" w:rsidRDefault="00F85217"/>
    <w:p w:rsidR="00F85217" w:rsidRDefault="00F85217">
      <w:pPr>
        <w:spacing w:after="0" w:line="240" w:lineRule="auto"/>
      </w:pPr>
    </w:p>
  </w:footnote>
  <w:footnote w:type="continuationSeparator" w:id="0">
    <w:p w:rsidR="00F85217" w:rsidRDefault="00F852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7"/>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ADD79B-F8A4-45CE-8F77-9635536F5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18110</TotalTime>
  <Pages>1</Pages>
  <Words>237</Words>
  <Characters>1356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1029</cp:revision>
  <cp:lastPrinted>2009-02-06T05:36:00Z</cp:lastPrinted>
  <dcterms:created xsi:type="dcterms:W3CDTF">2023-09-07T12:38:00Z</dcterms:created>
  <dcterms:modified xsi:type="dcterms:W3CDTF">2023-11-25T12:07:00Z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