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Добровольська Руфіна Олегівна</w:t>
      </w:r>
      <w:r>
        <w:rPr>
          <w:rFonts w:ascii="CIDFont+F3" w:hAnsi="CIDFont+F3" w:cs="CIDFont+F3"/>
          <w:kern w:val="0"/>
          <w:sz w:val="28"/>
          <w:szCs w:val="28"/>
          <w:lang w:eastAsia="ru-RU"/>
        </w:rPr>
        <w:t>, аспірант Вінницького державного</w:t>
      </w:r>
    </w:p>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педагогічного університету імені Михайла Коцюбинського, тема</w:t>
      </w:r>
    </w:p>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готовності майбутнього вчителя музичного</w:t>
      </w:r>
    </w:p>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мистецтва до організації музично естетичного простору закладів</w:t>
      </w:r>
    </w:p>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загальної середньої освіти», (015 Професійна освіта). Спеціалізована</w:t>
      </w:r>
    </w:p>
    <w:p w:rsidR="00A7796D" w:rsidRDefault="00A7796D" w:rsidP="00A779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05.053.006 у Вінницькому державному педагогічному</w:t>
      </w:r>
    </w:p>
    <w:p w:rsidR="00623B9C" w:rsidRPr="00A7796D" w:rsidRDefault="00A7796D" w:rsidP="00A7796D">
      <w:r>
        <w:rPr>
          <w:rFonts w:ascii="CIDFont+F3" w:hAnsi="CIDFont+F3" w:cs="CIDFont+F3"/>
          <w:kern w:val="0"/>
          <w:sz w:val="28"/>
          <w:szCs w:val="28"/>
          <w:lang w:eastAsia="ru-RU"/>
        </w:rPr>
        <w:t>університеті імені Михайла Коцюбинського</w:t>
      </w:r>
    </w:p>
    <w:sectPr w:rsidR="00623B9C" w:rsidRPr="00A779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A7796D" w:rsidRPr="00A779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40622-D349-4EDA-8086-31289F69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2021-12-17T08:06:00Z</dcterms:created>
  <dcterms:modified xsi:type="dcterms:W3CDTF">2021-12-20T12:08:00Z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