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2588D" w14:textId="02C4823C" w:rsidR="00D112E8" w:rsidRDefault="00356231" w:rsidP="00356231">
      <w:r w:rsidRPr="00356231">
        <w:rPr>
          <w:rFonts w:hint="eastAsia"/>
        </w:rPr>
        <w:t>Степанова</w:t>
      </w:r>
      <w:r w:rsidRPr="00356231">
        <w:t xml:space="preserve"> </w:t>
      </w:r>
      <w:r w:rsidRPr="00356231">
        <w:rPr>
          <w:rFonts w:hint="eastAsia"/>
        </w:rPr>
        <w:t>Валерия</w:t>
      </w:r>
      <w:r w:rsidRPr="00356231">
        <w:t xml:space="preserve"> </w:t>
      </w:r>
      <w:r w:rsidRPr="00356231">
        <w:rPr>
          <w:rFonts w:hint="eastAsia"/>
        </w:rPr>
        <w:t>Владимировна</w:t>
      </w:r>
      <w:r>
        <w:t xml:space="preserve"> </w:t>
      </w:r>
      <w:r w:rsidRPr="00356231">
        <w:rPr>
          <w:rFonts w:hint="eastAsia"/>
        </w:rPr>
        <w:t>Консервативная</w:t>
      </w:r>
      <w:r w:rsidRPr="00356231">
        <w:t xml:space="preserve"> </w:t>
      </w:r>
      <w:r w:rsidRPr="00356231">
        <w:rPr>
          <w:rFonts w:hint="eastAsia"/>
        </w:rPr>
        <w:t>партия</w:t>
      </w:r>
      <w:r w:rsidRPr="00356231">
        <w:t xml:space="preserve"> </w:t>
      </w:r>
      <w:r w:rsidRPr="00356231">
        <w:rPr>
          <w:rFonts w:hint="eastAsia"/>
        </w:rPr>
        <w:t>в</w:t>
      </w:r>
      <w:r w:rsidRPr="00356231">
        <w:t xml:space="preserve"> </w:t>
      </w:r>
      <w:r w:rsidRPr="00356231">
        <w:rPr>
          <w:rFonts w:hint="eastAsia"/>
        </w:rPr>
        <w:t>политической</w:t>
      </w:r>
      <w:r w:rsidRPr="00356231">
        <w:t xml:space="preserve"> </w:t>
      </w:r>
      <w:r w:rsidRPr="00356231">
        <w:rPr>
          <w:rFonts w:hint="eastAsia"/>
        </w:rPr>
        <w:t>системе</w:t>
      </w:r>
      <w:r w:rsidRPr="00356231">
        <w:t xml:space="preserve"> </w:t>
      </w:r>
      <w:r w:rsidRPr="00356231">
        <w:rPr>
          <w:rFonts w:hint="eastAsia"/>
        </w:rPr>
        <w:t>Великобритании</w:t>
      </w:r>
      <w:r w:rsidRPr="00356231">
        <w:t xml:space="preserve"> </w:t>
      </w:r>
      <w:r w:rsidRPr="00356231">
        <w:rPr>
          <w:rFonts w:hint="eastAsia"/>
        </w:rPr>
        <w:t>в</w:t>
      </w:r>
      <w:r w:rsidRPr="00356231">
        <w:t xml:space="preserve"> 1895-1914 </w:t>
      </w:r>
      <w:r w:rsidRPr="00356231">
        <w:rPr>
          <w:rFonts w:hint="eastAsia"/>
        </w:rPr>
        <w:t>гг</w:t>
      </w:r>
      <w:r w:rsidRPr="00356231">
        <w:t xml:space="preserve">.: </w:t>
      </w:r>
      <w:r w:rsidRPr="00356231">
        <w:rPr>
          <w:rFonts w:hint="eastAsia"/>
        </w:rPr>
        <w:t>идеология</w:t>
      </w:r>
      <w:r w:rsidRPr="00356231">
        <w:t xml:space="preserve"> </w:t>
      </w:r>
      <w:r w:rsidRPr="00356231">
        <w:rPr>
          <w:rFonts w:hint="eastAsia"/>
        </w:rPr>
        <w:t>и</w:t>
      </w:r>
      <w:r w:rsidRPr="00356231">
        <w:t xml:space="preserve"> </w:t>
      </w:r>
      <w:r w:rsidRPr="00356231">
        <w:rPr>
          <w:rFonts w:hint="eastAsia"/>
        </w:rPr>
        <w:t>политика</w:t>
      </w:r>
    </w:p>
    <w:p w14:paraId="3675A595" w14:textId="77777777" w:rsidR="00356231" w:rsidRDefault="00356231" w:rsidP="00356231">
      <w:r>
        <w:rPr>
          <w:rFonts w:hint="eastAsia"/>
        </w:rPr>
        <w:t>ОГЛАВЛЕНИЕ</w:t>
      </w:r>
      <w:r>
        <w:t xml:space="preserve"> </w:t>
      </w:r>
      <w:r>
        <w:rPr>
          <w:rFonts w:hint="eastAsia"/>
        </w:rPr>
        <w:t>ДИССЕРТАЦИИ</w:t>
      </w:r>
    </w:p>
    <w:p w14:paraId="5A5E1C7E" w14:textId="77777777" w:rsidR="00356231" w:rsidRDefault="00356231" w:rsidP="00356231">
      <w:r>
        <w:rPr>
          <w:rFonts w:hint="eastAsia"/>
        </w:rPr>
        <w:t>кандидат</w:t>
      </w:r>
      <w:r>
        <w:t xml:space="preserve"> </w:t>
      </w:r>
      <w:r>
        <w:rPr>
          <w:rFonts w:hint="eastAsia"/>
        </w:rPr>
        <w:t>наук</w:t>
      </w:r>
      <w:r>
        <w:t xml:space="preserve"> </w:t>
      </w:r>
      <w:r>
        <w:rPr>
          <w:rFonts w:hint="eastAsia"/>
        </w:rPr>
        <w:t>Степанова</w:t>
      </w:r>
      <w:r>
        <w:t xml:space="preserve"> </w:t>
      </w:r>
      <w:r>
        <w:rPr>
          <w:rFonts w:hint="eastAsia"/>
        </w:rPr>
        <w:t>Валерия</w:t>
      </w:r>
      <w:r>
        <w:t xml:space="preserve"> </w:t>
      </w:r>
      <w:r>
        <w:rPr>
          <w:rFonts w:hint="eastAsia"/>
        </w:rPr>
        <w:t>Владимировна</w:t>
      </w:r>
    </w:p>
    <w:p w14:paraId="67780608" w14:textId="77777777" w:rsidR="00356231" w:rsidRDefault="00356231" w:rsidP="00356231">
      <w:r>
        <w:rPr>
          <w:rFonts w:hint="eastAsia"/>
        </w:rPr>
        <w:t>Введение</w:t>
      </w:r>
    </w:p>
    <w:p w14:paraId="028C4F34" w14:textId="77777777" w:rsidR="00356231" w:rsidRDefault="00356231" w:rsidP="00356231"/>
    <w:p w14:paraId="5BC73FC0" w14:textId="77777777" w:rsidR="00356231" w:rsidRDefault="00356231" w:rsidP="00356231">
      <w:r>
        <w:rPr>
          <w:rFonts w:hint="eastAsia"/>
        </w:rPr>
        <w:t>Глава</w:t>
      </w:r>
      <w:r>
        <w:t xml:space="preserve"> 1. </w:t>
      </w:r>
      <w:r>
        <w:rPr>
          <w:rFonts w:hint="eastAsia"/>
        </w:rPr>
        <w:t>Программные</w:t>
      </w:r>
      <w:r>
        <w:t xml:space="preserve"> </w:t>
      </w:r>
      <w:r>
        <w:rPr>
          <w:rFonts w:hint="eastAsia"/>
        </w:rPr>
        <w:t>и</w:t>
      </w:r>
      <w:r>
        <w:t xml:space="preserve"> </w:t>
      </w:r>
      <w:r>
        <w:rPr>
          <w:rFonts w:hint="eastAsia"/>
        </w:rPr>
        <w:t>организационные</w:t>
      </w:r>
      <w:r>
        <w:t xml:space="preserve"> </w:t>
      </w:r>
      <w:r>
        <w:rPr>
          <w:rFonts w:hint="eastAsia"/>
        </w:rPr>
        <w:t>основы</w:t>
      </w:r>
      <w:r>
        <w:t xml:space="preserve"> </w:t>
      </w:r>
      <w:r>
        <w:rPr>
          <w:rFonts w:hint="eastAsia"/>
        </w:rPr>
        <w:t>Консервативной</w:t>
      </w:r>
      <w:r>
        <w:t xml:space="preserve"> </w:t>
      </w:r>
      <w:r>
        <w:rPr>
          <w:rFonts w:hint="eastAsia"/>
        </w:rPr>
        <w:t>партии</w:t>
      </w:r>
      <w:r>
        <w:t xml:space="preserve"> </w:t>
      </w:r>
      <w:r>
        <w:rPr>
          <w:rFonts w:hint="eastAsia"/>
        </w:rPr>
        <w:t>в</w:t>
      </w:r>
      <w:r>
        <w:t xml:space="preserve"> 1895-1906 </w:t>
      </w:r>
      <w:r>
        <w:rPr>
          <w:rFonts w:hint="eastAsia"/>
        </w:rPr>
        <w:t>гг</w:t>
      </w:r>
    </w:p>
    <w:p w14:paraId="05E59BFF" w14:textId="77777777" w:rsidR="00356231" w:rsidRDefault="00356231" w:rsidP="00356231"/>
    <w:p w14:paraId="549E37B0" w14:textId="77777777" w:rsidR="00356231" w:rsidRDefault="00356231" w:rsidP="00356231">
      <w:r>
        <w:t xml:space="preserve">1.1. </w:t>
      </w:r>
      <w:r>
        <w:rPr>
          <w:rFonts w:hint="eastAsia"/>
        </w:rPr>
        <w:t>Консервативная</w:t>
      </w:r>
      <w:r>
        <w:t xml:space="preserve"> </w:t>
      </w:r>
      <w:r>
        <w:rPr>
          <w:rFonts w:hint="eastAsia"/>
        </w:rPr>
        <w:t>партия</w:t>
      </w:r>
      <w:r>
        <w:t xml:space="preserve">: </w:t>
      </w:r>
      <w:r>
        <w:rPr>
          <w:rFonts w:hint="eastAsia"/>
        </w:rPr>
        <w:t>структура</w:t>
      </w:r>
      <w:r>
        <w:t xml:space="preserve">, </w:t>
      </w:r>
      <w:r>
        <w:rPr>
          <w:rFonts w:hint="eastAsia"/>
        </w:rPr>
        <w:t>социальный</w:t>
      </w:r>
      <w:r>
        <w:t xml:space="preserve"> </w:t>
      </w:r>
      <w:r>
        <w:rPr>
          <w:rFonts w:hint="eastAsia"/>
        </w:rPr>
        <w:t>состав</w:t>
      </w:r>
      <w:r>
        <w:t xml:space="preserve">, </w:t>
      </w:r>
      <w:r>
        <w:rPr>
          <w:rFonts w:hint="eastAsia"/>
        </w:rPr>
        <w:t>программы</w:t>
      </w:r>
    </w:p>
    <w:p w14:paraId="54CB41AA" w14:textId="77777777" w:rsidR="00356231" w:rsidRDefault="00356231" w:rsidP="00356231"/>
    <w:p w14:paraId="14A2F1B9" w14:textId="77777777" w:rsidR="00356231" w:rsidRDefault="00356231" w:rsidP="00356231">
      <w:r>
        <w:t xml:space="preserve">1.2 </w:t>
      </w:r>
      <w:r>
        <w:rPr>
          <w:rFonts w:hint="eastAsia"/>
        </w:rPr>
        <w:t>Идеологические</w:t>
      </w:r>
      <w:r>
        <w:t xml:space="preserve"> </w:t>
      </w:r>
      <w:r>
        <w:rPr>
          <w:rFonts w:hint="eastAsia"/>
        </w:rPr>
        <w:t>установки</w:t>
      </w:r>
      <w:r>
        <w:t xml:space="preserve"> </w:t>
      </w:r>
      <w:r>
        <w:rPr>
          <w:rFonts w:hint="eastAsia"/>
        </w:rPr>
        <w:t>британского</w:t>
      </w:r>
      <w:r>
        <w:t xml:space="preserve"> </w:t>
      </w:r>
      <w:r>
        <w:rPr>
          <w:rFonts w:hint="eastAsia"/>
        </w:rPr>
        <w:t>консерватизма</w:t>
      </w:r>
      <w:r>
        <w:t xml:space="preserve"> </w:t>
      </w:r>
      <w:r>
        <w:rPr>
          <w:rFonts w:hint="eastAsia"/>
        </w:rPr>
        <w:t>конца</w:t>
      </w:r>
      <w:r>
        <w:t xml:space="preserve"> XIX - </w:t>
      </w:r>
      <w:r>
        <w:rPr>
          <w:rFonts w:hint="eastAsia"/>
        </w:rPr>
        <w:t>начала</w:t>
      </w:r>
      <w:r>
        <w:t xml:space="preserve"> XX </w:t>
      </w:r>
      <w:r>
        <w:rPr>
          <w:rFonts w:hint="eastAsia"/>
        </w:rPr>
        <w:t>вв</w:t>
      </w:r>
    </w:p>
    <w:p w14:paraId="4A200D50" w14:textId="77777777" w:rsidR="00356231" w:rsidRDefault="00356231" w:rsidP="00356231"/>
    <w:p w14:paraId="4AAB9E5D" w14:textId="77777777" w:rsidR="00356231" w:rsidRDefault="00356231" w:rsidP="00356231">
      <w:r>
        <w:t xml:space="preserve">1.3. </w:t>
      </w:r>
      <w:r>
        <w:rPr>
          <w:rFonts w:hint="eastAsia"/>
        </w:rPr>
        <w:t>Влияние</w:t>
      </w:r>
      <w:r>
        <w:t xml:space="preserve"> </w:t>
      </w:r>
      <w:r>
        <w:rPr>
          <w:rFonts w:hint="eastAsia"/>
        </w:rPr>
        <w:t>юнионизма</w:t>
      </w:r>
      <w:r>
        <w:t xml:space="preserve"> </w:t>
      </w:r>
      <w:r>
        <w:rPr>
          <w:rFonts w:hint="eastAsia"/>
        </w:rPr>
        <w:t>на</w:t>
      </w:r>
      <w:r>
        <w:t xml:space="preserve"> </w:t>
      </w:r>
      <w:r>
        <w:rPr>
          <w:rFonts w:hint="eastAsia"/>
        </w:rPr>
        <w:t>идеологию</w:t>
      </w:r>
      <w:r>
        <w:t xml:space="preserve"> </w:t>
      </w:r>
      <w:r>
        <w:rPr>
          <w:rFonts w:hint="eastAsia"/>
        </w:rPr>
        <w:t>Консервативной</w:t>
      </w:r>
      <w:r>
        <w:t xml:space="preserve"> </w:t>
      </w:r>
      <w:r>
        <w:rPr>
          <w:rFonts w:hint="eastAsia"/>
        </w:rPr>
        <w:t>партии</w:t>
      </w:r>
      <w:r>
        <w:t xml:space="preserve"> </w:t>
      </w:r>
      <w:r>
        <w:rPr>
          <w:rFonts w:hint="eastAsia"/>
        </w:rPr>
        <w:t>в</w:t>
      </w:r>
      <w:r>
        <w:t xml:space="preserve"> </w:t>
      </w:r>
      <w:r>
        <w:rPr>
          <w:rFonts w:hint="eastAsia"/>
        </w:rPr>
        <w:t>конце</w:t>
      </w:r>
      <w:r>
        <w:t xml:space="preserve"> XIX - </w:t>
      </w:r>
      <w:r>
        <w:rPr>
          <w:rFonts w:hint="eastAsia"/>
        </w:rPr>
        <w:t>начале</w:t>
      </w:r>
      <w:r>
        <w:t xml:space="preserve"> XX </w:t>
      </w:r>
      <w:r>
        <w:rPr>
          <w:rFonts w:hint="eastAsia"/>
        </w:rPr>
        <w:t>вв</w:t>
      </w:r>
    </w:p>
    <w:p w14:paraId="34E729A2" w14:textId="77777777" w:rsidR="00356231" w:rsidRDefault="00356231" w:rsidP="00356231"/>
    <w:p w14:paraId="2334E925" w14:textId="77777777" w:rsidR="00356231" w:rsidRDefault="00356231" w:rsidP="00356231">
      <w:r>
        <w:rPr>
          <w:rFonts w:hint="eastAsia"/>
        </w:rPr>
        <w:t>Глава</w:t>
      </w:r>
      <w:r>
        <w:t xml:space="preserve"> 2. </w:t>
      </w:r>
      <w:r>
        <w:rPr>
          <w:rFonts w:hint="eastAsia"/>
        </w:rPr>
        <w:t>Законодательная</w:t>
      </w:r>
      <w:r>
        <w:t xml:space="preserve"> </w:t>
      </w:r>
      <w:r>
        <w:rPr>
          <w:rFonts w:hint="eastAsia"/>
        </w:rPr>
        <w:t>деятельность</w:t>
      </w:r>
      <w:r>
        <w:t xml:space="preserve"> </w:t>
      </w:r>
      <w:r>
        <w:rPr>
          <w:rFonts w:hint="eastAsia"/>
        </w:rPr>
        <w:t>консервативных</w:t>
      </w:r>
      <w:r>
        <w:t xml:space="preserve"> </w:t>
      </w:r>
      <w:r>
        <w:rPr>
          <w:rFonts w:hint="eastAsia"/>
        </w:rPr>
        <w:t>правительств</w:t>
      </w:r>
      <w:r>
        <w:t xml:space="preserve"> </w:t>
      </w:r>
      <w:r>
        <w:rPr>
          <w:rFonts w:hint="eastAsia"/>
        </w:rPr>
        <w:t>лорда</w:t>
      </w:r>
      <w:r>
        <w:t xml:space="preserve"> </w:t>
      </w:r>
      <w:r>
        <w:rPr>
          <w:rFonts w:hint="eastAsia"/>
        </w:rPr>
        <w:t>Солсбери</w:t>
      </w:r>
      <w:r>
        <w:t xml:space="preserve"> </w:t>
      </w:r>
      <w:r>
        <w:rPr>
          <w:rFonts w:hint="eastAsia"/>
        </w:rPr>
        <w:t>и</w:t>
      </w:r>
      <w:r>
        <w:t xml:space="preserve"> </w:t>
      </w:r>
      <w:r>
        <w:rPr>
          <w:rFonts w:hint="eastAsia"/>
        </w:rPr>
        <w:t>А</w:t>
      </w:r>
      <w:r>
        <w:t xml:space="preserve">. </w:t>
      </w:r>
      <w:r>
        <w:rPr>
          <w:rFonts w:hint="eastAsia"/>
        </w:rPr>
        <w:t>Бальфура</w:t>
      </w:r>
    </w:p>
    <w:p w14:paraId="3FE0FA3F" w14:textId="77777777" w:rsidR="00356231" w:rsidRDefault="00356231" w:rsidP="00356231"/>
    <w:p w14:paraId="34ED1981" w14:textId="77777777" w:rsidR="00356231" w:rsidRDefault="00356231" w:rsidP="00356231">
      <w:r>
        <w:t xml:space="preserve">2.1. </w:t>
      </w:r>
      <w:r>
        <w:rPr>
          <w:rFonts w:hint="eastAsia"/>
        </w:rPr>
        <w:t>Консервативная</w:t>
      </w:r>
      <w:r>
        <w:t xml:space="preserve"> </w:t>
      </w:r>
      <w:r>
        <w:rPr>
          <w:rFonts w:hint="eastAsia"/>
        </w:rPr>
        <w:t>партия</w:t>
      </w:r>
      <w:r>
        <w:t xml:space="preserve"> </w:t>
      </w:r>
      <w:r>
        <w:rPr>
          <w:rFonts w:hint="eastAsia"/>
        </w:rPr>
        <w:t>и</w:t>
      </w:r>
      <w:r>
        <w:t xml:space="preserve"> </w:t>
      </w:r>
      <w:r>
        <w:rPr>
          <w:rFonts w:hint="eastAsia"/>
        </w:rPr>
        <w:t>формирование</w:t>
      </w:r>
      <w:r>
        <w:t xml:space="preserve"> </w:t>
      </w:r>
      <w:r>
        <w:rPr>
          <w:rFonts w:hint="eastAsia"/>
        </w:rPr>
        <w:t>трудового</w:t>
      </w:r>
      <w:r>
        <w:t xml:space="preserve"> </w:t>
      </w:r>
      <w:r>
        <w:rPr>
          <w:rFonts w:hint="eastAsia"/>
        </w:rPr>
        <w:t>законодательства</w:t>
      </w:r>
      <w:r>
        <w:t xml:space="preserve"> </w:t>
      </w:r>
      <w:r>
        <w:rPr>
          <w:rFonts w:hint="eastAsia"/>
        </w:rPr>
        <w:t>Великобритании</w:t>
      </w:r>
      <w:r>
        <w:t xml:space="preserve"> </w:t>
      </w:r>
      <w:r>
        <w:rPr>
          <w:rFonts w:hint="eastAsia"/>
        </w:rPr>
        <w:t>в</w:t>
      </w:r>
      <w:r>
        <w:t xml:space="preserve"> </w:t>
      </w:r>
      <w:r>
        <w:rPr>
          <w:rFonts w:hint="eastAsia"/>
        </w:rPr>
        <w:t>конце</w:t>
      </w:r>
      <w:r>
        <w:t xml:space="preserve"> XIX - </w:t>
      </w:r>
      <w:r>
        <w:rPr>
          <w:rFonts w:hint="eastAsia"/>
        </w:rPr>
        <w:t>начале</w:t>
      </w:r>
      <w:r>
        <w:t xml:space="preserve"> XX </w:t>
      </w:r>
      <w:r>
        <w:rPr>
          <w:rFonts w:hint="eastAsia"/>
        </w:rPr>
        <w:t>вв</w:t>
      </w:r>
    </w:p>
    <w:p w14:paraId="06F842CF" w14:textId="77777777" w:rsidR="00356231" w:rsidRDefault="00356231" w:rsidP="00356231"/>
    <w:p w14:paraId="7D27A39C" w14:textId="77777777" w:rsidR="00356231" w:rsidRDefault="00356231" w:rsidP="00356231">
      <w:r>
        <w:t xml:space="preserve">2.2. </w:t>
      </w:r>
      <w:r>
        <w:rPr>
          <w:rFonts w:hint="eastAsia"/>
        </w:rPr>
        <w:t>Консервативная</w:t>
      </w:r>
      <w:r>
        <w:t xml:space="preserve"> </w:t>
      </w:r>
      <w:r>
        <w:rPr>
          <w:rFonts w:hint="eastAsia"/>
        </w:rPr>
        <w:t>партия</w:t>
      </w:r>
      <w:r>
        <w:t xml:space="preserve"> </w:t>
      </w:r>
      <w:r>
        <w:rPr>
          <w:rFonts w:hint="eastAsia"/>
        </w:rPr>
        <w:t>Великобритании</w:t>
      </w:r>
      <w:r>
        <w:t xml:space="preserve"> </w:t>
      </w:r>
      <w:r>
        <w:rPr>
          <w:rFonts w:hint="eastAsia"/>
        </w:rPr>
        <w:t>и</w:t>
      </w:r>
      <w:r>
        <w:t xml:space="preserve"> </w:t>
      </w:r>
      <w:r>
        <w:rPr>
          <w:rFonts w:hint="eastAsia"/>
        </w:rPr>
        <w:t>земельный</w:t>
      </w:r>
      <w:r>
        <w:t xml:space="preserve"> </w:t>
      </w:r>
      <w:r>
        <w:rPr>
          <w:rFonts w:hint="eastAsia"/>
        </w:rPr>
        <w:t>вопрос</w:t>
      </w:r>
      <w:r>
        <w:t xml:space="preserve"> </w:t>
      </w:r>
      <w:r>
        <w:rPr>
          <w:rFonts w:hint="eastAsia"/>
        </w:rPr>
        <w:t>в</w:t>
      </w:r>
      <w:r>
        <w:t xml:space="preserve"> </w:t>
      </w:r>
      <w:r>
        <w:rPr>
          <w:rFonts w:hint="eastAsia"/>
        </w:rPr>
        <w:t>конце</w:t>
      </w:r>
      <w:r>
        <w:t xml:space="preserve"> XIX - </w:t>
      </w:r>
      <w:r>
        <w:rPr>
          <w:rFonts w:hint="eastAsia"/>
        </w:rPr>
        <w:t>начале</w:t>
      </w:r>
      <w:r>
        <w:t xml:space="preserve"> XX </w:t>
      </w:r>
      <w:r>
        <w:rPr>
          <w:rFonts w:hint="eastAsia"/>
        </w:rPr>
        <w:t>вв</w:t>
      </w:r>
    </w:p>
    <w:p w14:paraId="74BCA283" w14:textId="77777777" w:rsidR="00356231" w:rsidRDefault="00356231" w:rsidP="00356231"/>
    <w:p w14:paraId="03B36BC3" w14:textId="77777777" w:rsidR="00356231" w:rsidRDefault="00356231" w:rsidP="00356231">
      <w:r>
        <w:t xml:space="preserve">2.3. </w:t>
      </w:r>
      <w:r>
        <w:rPr>
          <w:rFonts w:hint="eastAsia"/>
        </w:rPr>
        <w:t>Законодательные</w:t>
      </w:r>
      <w:r>
        <w:t xml:space="preserve"> </w:t>
      </w:r>
      <w:r>
        <w:rPr>
          <w:rFonts w:hint="eastAsia"/>
        </w:rPr>
        <w:t>инициативы</w:t>
      </w:r>
      <w:r>
        <w:t xml:space="preserve"> </w:t>
      </w:r>
      <w:r>
        <w:rPr>
          <w:rFonts w:hint="eastAsia"/>
        </w:rPr>
        <w:t>Консервативной</w:t>
      </w:r>
      <w:r>
        <w:t xml:space="preserve"> </w:t>
      </w:r>
      <w:r>
        <w:rPr>
          <w:rFonts w:hint="eastAsia"/>
        </w:rPr>
        <w:t>партии</w:t>
      </w:r>
      <w:r>
        <w:t xml:space="preserve"> </w:t>
      </w:r>
      <w:r>
        <w:rPr>
          <w:rFonts w:hint="eastAsia"/>
        </w:rPr>
        <w:t>Великобритании</w:t>
      </w:r>
      <w:r>
        <w:t xml:space="preserve"> </w:t>
      </w:r>
      <w:r>
        <w:rPr>
          <w:rFonts w:hint="eastAsia"/>
        </w:rPr>
        <w:t>в</w:t>
      </w:r>
      <w:r>
        <w:t xml:space="preserve"> </w:t>
      </w:r>
      <w:r>
        <w:rPr>
          <w:rFonts w:hint="eastAsia"/>
        </w:rPr>
        <w:t>области</w:t>
      </w:r>
      <w:r>
        <w:t xml:space="preserve"> </w:t>
      </w:r>
      <w:r>
        <w:rPr>
          <w:rFonts w:hint="eastAsia"/>
        </w:rPr>
        <w:t>школьного</w:t>
      </w:r>
      <w:r>
        <w:t xml:space="preserve"> </w:t>
      </w:r>
      <w:r>
        <w:rPr>
          <w:rFonts w:hint="eastAsia"/>
        </w:rPr>
        <w:t>образования</w:t>
      </w:r>
      <w:r>
        <w:t xml:space="preserve"> </w:t>
      </w:r>
      <w:r>
        <w:rPr>
          <w:rFonts w:hint="eastAsia"/>
        </w:rPr>
        <w:t>в</w:t>
      </w:r>
      <w:r>
        <w:t xml:space="preserve"> </w:t>
      </w:r>
      <w:r>
        <w:rPr>
          <w:rFonts w:hint="eastAsia"/>
        </w:rPr>
        <w:t>конце</w:t>
      </w:r>
      <w:r>
        <w:t xml:space="preserve"> XIX - </w:t>
      </w:r>
      <w:r>
        <w:rPr>
          <w:rFonts w:hint="eastAsia"/>
        </w:rPr>
        <w:t>начале</w:t>
      </w:r>
      <w:r>
        <w:t xml:space="preserve"> XX </w:t>
      </w:r>
      <w:r>
        <w:rPr>
          <w:rFonts w:hint="eastAsia"/>
        </w:rPr>
        <w:t>вв</w:t>
      </w:r>
    </w:p>
    <w:p w14:paraId="1539C82C" w14:textId="77777777" w:rsidR="00356231" w:rsidRDefault="00356231" w:rsidP="00356231"/>
    <w:p w14:paraId="64C0F987" w14:textId="77777777" w:rsidR="00356231" w:rsidRDefault="00356231" w:rsidP="00356231">
      <w:r>
        <w:t xml:space="preserve">2.4 </w:t>
      </w:r>
      <w:r>
        <w:rPr>
          <w:rFonts w:hint="eastAsia"/>
        </w:rPr>
        <w:t>Тарифная</w:t>
      </w:r>
      <w:r>
        <w:t xml:space="preserve"> </w:t>
      </w:r>
      <w:r>
        <w:rPr>
          <w:rFonts w:hint="eastAsia"/>
        </w:rPr>
        <w:t>реформа</w:t>
      </w:r>
      <w:r>
        <w:t xml:space="preserve"> </w:t>
      </w:r>
      <w:r>
        <w:rPr>
          <w:rFonts w:hint="eastAsia"/>
        </w:rPr>
        <w:t>в</w:t>
      </w:r>
      <w:r>
        <w:t xml:space="preserve"> </w:t>
      </w:r>
      <w:r>
        <w:rPr>
          <w:rFonts w:hint="eastAsia"/>
        </w:rPr>
        <w:t>программных</w:t>
      </w:r>
      <w:r>
        <w:t xml:space="preserve"> </w:t>
      </w:r>
      <w:r>
        <w:rPr>
          <w:rFonts w:hint="eastAsia"/>
        </w:rPr>
        <w:t>установках</w:t>
      </w:r>
      <w:r>
        <w:t xml:space="preserve"> </w:t>
      </w:r>
      <w:r>
        <w:rPr>
          <w:rFonts w:hint="eastAsia"/>
        </w:rPr>
        <w:t>Консервативной</w:t>
      </w:r>
      <w:r>
        <w:t xml:space="preserve"> </w:t>
      </w:r>
      <w:r>
        <w:rPr>
          <w:rFonts w:hint="eastAsia"/>
        </w:rPr>
        <w:t>партии</w:t>
      </w:r>
    </w:p>
    <w:p w14:paraId="5A319D10" w14:textId="77777777" w:rsidR="00356231" w:rsidRDefault="00356231" w:rsidP="00356231"/>
    <w:p w14:paraId="3C6353AB" w14:textId="77777777" w:rsidR="00356231" w:rsidRDefault="00356231" w:rsidP="00356231">
      <w:r>
        <w:rPr>
          <w:rFonts w:hint="eastAsia"/>
        </w:rPr>
        <w:lastRenderedPageBreak/>
        <w:t>Глава</w:t>
      </w:r>
      <w:r>
        <w:t xml:space="preserve"> 3. </w:t>
      </w:r>
      <w:r>
        <w:rPr>
          <w:rFonts w:hint="eastAsia"/>
        </w:rPr>
        <w:t>Консервативная</w:t>
      </w:r>
      <w:r>
        <w:t xml:space="preserve"> </w:t>
      </w:r>
      <w:r>
        <w:rPr>
          <w:rFonts w:hint="eastAsia"/>
        </w:rPr>
        <w:t>партия</w:t>
      </w:r>
      <w:r>
        <w:t xml:space="preserve"> </w:t>
      </w:r>
      <w:r>
        <w:rPr>
          <w:rFonts w:hint="eastAsia"/>
        </w:rPr>
        <w:t>в</w:t>
      </w:r>
      <w:r>
        <w:t xml:space="preserve"> </w:t>
      </w:r>
      <w:r>
        <w:rPr>
          <w:rFonts w:hint="eastAsia"/>
        </w:rPr>
        <w:t>оппозиции</w:t>
      </w:r>
      <w:r>
        <w:t xml:space="preserve"> 1906-1914 </w:t>
      </w:r>
      <w:r>
        <w:rPr>
          <w:rFonts w:hint="eastAsia"/>
        </w:rPr>
        <w:t>гг</w:t>
      </w:r>
    </w:p>
    <w:p w14:paraId="498D8D54" w14:textId="77777777" w:rsidR="00356231" w:rsidRDefault="00356231" w:rsidP="00356231"/>
    <w:p w14:paraId="5673B0EC" w14:textId="77777777" w:rsidR="00356231" w:rsidRDefault="00356231" w:rsidP="00356231">
      <w:r>
        <w:t xml:space="preserve">3.1. </w:t>
      </w:r>
      <w:r>
        <w:rPr>
          <w:rFonts w:hint="eastAsia"/>
        </w:rPr>
        <w:t>Дискуссии</w:t>
      </w:r>
      <w:r>
        <w:t xml:space="preserve"> </w:t>
      </w:r>
      <w:r>
        <w:rPr>
          <w:rFonts w:hint="eastAsia"/>
        </w:rPr>
        <w:t>в</w:t>
      </w:r>
      <w:r>
        <w:t xml:space="preserve"> </w:t>
      </w:r>
      <w:r>
        <w:rPr>
          <w:rFonts w:hint="eastAsia"/>
        </w:rPr>
        <w:t>Консервативной</w:t>
      </w:r>
      <w:r>
        <w:t xml:space="preserve"> </w:t>
      </w:r>
      <w:r>
        <w:rPr>
          <w:rFonts w:hint="eastAsia"/>
        </w:rPr>
        <w:t>партии</w:t>
      </w:r>
      <w:r>
        <w:t xml:space="preserve"> </w:t>
      </w:r>
      <w:r>
        <w:rPr>
          <w:rFonts w:hint="eastAsia"/>
        </w:rPr>
        <w:t>по</w:t>
      </w:r>
      <w:r>
        <w:t xml:space="preserve"> </w:t>
      </w:r>
      <w:r>
        <w:rPr>
          <w:rFonts w:hint="eastAsia"/>
        </w:rPr>
        <w:t>вопросам</w:t>
      </w:r>
      <w:r>
        <w:t xml:space="preserve"> </w:t>
      </w:r>
      <w:r>
        <w:rPr>
          <w:rFonts w:hint="eastAsia"/>
        </w:rPr>
        <w:t>новой</w:t>
      </w:r>
      <w:r>
        <w:t xml:space="preserve"> </w:t>
      </w:r>
      <w:r>
        <w:rPr>
          <w:rFonts w:hint="eastAsia"/>
        </w:rPr>
        <w:t>стратегии</w:t>
      </w:r>
      <w:r>
        <w:t xml:space="preserve"> </w:t>
      </w:r>
      <w:r>
        <w:rPr>
          <w:rFonts w:hint="eastAsia"/>
        </w:rPr>
        <w:t>и</w:t>
      </w:r>
      <w:r>
        <w:t xml:space="preserve"> </w:t>
      </w:r>
      <w:r>
        <w:rPr>
          <w:rFonts w:hint="eastAsia"/>
        </w:rPr>
        <w:t>тактики</w:t>
      </w:r>
      <w:r>
        <w:t xml:space="preserve"> </w:t>
      </w:r>
      <w:r>
        <w:rPr>
          <w:rFonts w:hint="eastAsia"/>
        </w:rPr>
        <w:t>в</w:t>
      </w:r>
      <w:r>
        <w:t xml:space="preserve"> </w:t>
      </w:r>
      <w:r>
        <w:rPr>
          <w:rFonts w:hint="eastAsia"/>
        </w:rPr>
        <w:t>оппозиционный</w:t>
      </w:r>
      <w:r>
        <w:t xml:space="preserve"> </w:t>
      </w:r>
      <w:r>
        <w:rPr>
          <w:rFonts w:hint="eastAsia"/>
        </w:rPr>
        <w:t>период</w:t>
      </w:r>
    </w:p>
    <w:p w14:paraId="2F572CAB" w14:textId="77777777" w:rsidR="00356231" w:rsidRDefault="00356231" w:rsidP="00356231"/>
    <w:p w14:paraId="3E597B48" w14:textId="77777777" w:rsidR="00356231" w:rsidRDefault="00356231" w:rsidP="00356231">
      <w:r>
        <w:t xml:space="preserve">3.2. </w:t>
      </w:r>
      <w:r>
        <w:rPr>
          <w:rFonts w:hint="eastAsia"/>
        </w:rPr>
        <w:t>Позиция</w:t>
      </w:r>
      <w:r>
        <w:t xml:space="preserve"> </w:t>
      </w:r>
      <w:r>
        <w:rPr>
          <w:rFonts w:hint="eastAsia"/>
        </w:rPr>
        <w:t>тори</w:t>
      </w:r>
      <w:r>
        <w:t xml:space="preserve"> </w:t>
      </w:r>
      <w:r>
        <w:rPr>
          <w:rFonts w:hint="eastAsia"/>
        </w:rPr>
        <w:t>по</w:t>
      </w:r>
      <w:r>
        <w:t xml:space="preserve"> </w:t>
      </w:r>
      <w:r>
        <w:rPr>
          <w:rFonts w:hint="eastAsia"/>
        </w:rPr>
        <w:t>основным</w:t>
      </w:r>
      <w:r>
        <w:t xml:space="preserve"> </w:t>
      </w:r>
      <w:r>
        <w:rPr>
          <w:rFonts w:hint="eastAsia"/>
        </w:rPr>
        <w:t>направлениям</w:t>
      </w:r>
      <w:r>
        <w:t xml:space="preserve"> </w:t>
      </w:r>
      <w:r>
        <w:rPr>
          <w:rFonts w:hint="eastAsia"/>
        </w:rPr>
        <w:t>законодательной</w:t>
      </w:r>
      <w:r>
        <w:t xml:space="preserve"> </w:t>
      </w:r>
      <w:r>
        <w:rPr>
          <w:rFonts w:hint="eastAsia"/>
        </w:rPr>
        <w:t>деятельности</w:t>
      </w:r>
      <w:r>
        <w:t xml:space="preserve"> </w:t>
      </w:r>
      <w:r>
        <w:rPr>
          <w:rFonts w:hint="eastAsia"/>
        </w:rPr>
        <w:t>либерального</w:t>
      </w:r>
      <w:r>
        <w:t xml:space="preserve"> </w:t>
      </w:r>
      <w:r>
        <w:rPr>
          <w:rFonts w:hint="eastAsia"/>
        </w:rPr>
        <w:t>кабинета</w:t>
      </w:r>
      <w:r>
        <w:t xml:space="preserve"> </w:t>
      </w:r>
      <w:r>
        <w:rPr>
          <w:rFonts w:hint="eastAsia"/>
        </w:rPr>
        <w:t>в</w:t>
      </w:r>
      <w:r>
        <w:t xml:space="preserve"> 1906-1909 </w:t>
      </w:r>
      <w:r>
        <w:rPr>
          <w:rFonts w:hint="eastAsia"/>
        </w:rPr>
        <w:t>гг</w:t>
      </w:r>
    </w:p>
    <w:p w14:paraId="09DB46DC" w14:textId="77777777" w:rsidR="00356231" w:rsidRDefault="00356231" w:rsidP="00356231"/>
    <w:p w14:paraId="3C3A2743" w14:textId="77777777" w:rsidR="00356231" w:rsidRDefault="00356231" w:rsidP="00356231">
      <w:r>
        <w:t xml:space="preserve">3.3 </w:t>
      </w:r>
      <w:r>
        <w:rPr>
          <w:rFonts w:hint="eastAsia"/>
        </w:rPr>
        <w:t>Конституционный</w:t>
      </w:r>
      <w:r>
        <w:t xml:space="preserve"> </w:t>
      </w:r>
      <w:r>
        <w:rPr>
          <w:rFonts w:hint="eastAsia"/>
        </w:rPr>
        <w:t>кризис</w:t>
      </w:r>
      <w:r>
        <w:t xml:space="preserve"> 1910-1911 </w:t>
      </w:r>
      <w:r>
        <w:rPr>
          <w:rFonts w:hint="eastAsia"/>
        </w:rPr>
        <w:t>гг</w:t>
      </w:r>
      <w:r>
        <w:t xml:space="preserve">. </w:t>
      </w:r>
      <w:r>
        <w:rPr>
          <w:rFonts w:hint="eastAsia"/>
        </w:rPr>
        <w:t>в</w:t>
      </w:r>
      <w:r>
        <w:t xml:space="preserve"> </w:t>
      </w:r>
      <w:r>
        <w:rPr>
          <w:rFonts w:hint="eastAsia"/>
        </w:rPr>
        <w:t>Великобритании</w:t>
      </w:r>
      <w:r>
        <w:t xml:space="preserve"> </w:t>
      </w:r>
      <w:r>
        <w:rPr>
          <w:rFonts w:hint="eastAsia"/>
        </w:rPr>
        <w:t>и</w:t>
      </w:r>
      <w:r>
        <w:t xml:space="preserve"> </w:t>
      </w:r>
      <w:r>
        <w:rPr>
          <w:rFonts w:hint="eastAsia"/>
        </w:rPr>
        <w:t>отношение</w:t>
      </w:r>
      <w:r>
        <w:t xml:space="preserve"> </w:t>
      </w:r>
      <w:r>
        <w:rPr>
          <w:rFonts w:hint="eastAsia"/>
        </w:rPr>
        <w:t>к</w:t>
      </w:r>
      <w:r>
        <w:t xml:space="preserve"> </w:t>
      </w:r>
      <w:r>
        <w:rPr>
          <w:rFonts w:hint="eastAsia"/>
        </w:rPr>
        <w:t>нему</w:t>
      </w:r>
      <w:r>
        <w:t xml:space="preserve"> </w:t>
      </w:r>
      <w:r>
        <w:rPr>
          <w:rFonts w:hint="eastAsia"/>
        </w:rPr>
        <w:t>Консервативной</w:t>
      </w:r>
      <w:r>
        <w:t xml:space="preserve"> </w:t>
      </w:r>
      <w:r>
        <w:rPr>
          <w:rFonts w:hint="eastAsia"/>
        </w:rPr>
        <w:t>партии</w:t>
      </w:r>
    </w:p>
    <w:p w14:paraId="1E00F7CE" w14:textId="77777777" w:rsidR="00356231" w:rsidRDefault="00356231" w:rsidP="00356231"/>
    <w:p w14:paraId="262F51BC" w14:textId="77777777" w:rsidR="00356231" w:rsidRDefault="00356231" w:rsidP="00356231">
      <w:r>
        <w:t xml:space="preserve">3.4. </w:t>
      </w:r>
      <w:r>
        <w:rPr>
          <w:rFonts w:hint="eastAsia"/>
        </w:rPr>
        <w:t>Консервативная</w:t>
      </w:r>
      <w:r>
        <w:t xml:space="preserve"> </w:t>
      </w:r>
      <w:r>
        <w:rPr>
          <w:rFonts w:hint="eastAsia"/>
        </w:rPr>
        <w:t>партия</w:t>
      </w:r>
      <w:r>
        <w:t xml:space="preserve"> </w:t>
      </w:r>
      <w:r>
        <w:rPr>
          <w:rFonts w:hint="eastAsia"/>
        </w:rPr>
        <w:t>и</w:t>
      </w:r>
      <w:r>
        <w:t xml:space="preserve"> </w:t>
      </w:r>
      <w:r>
        <w:rPr>
          <w:rFonts w:hint="eastAsia"/>
        </w:rPr>
        <w:t>Ирландский</w:t>
      </w:r>
      <w:r>
        <w:t xml:space="preserve"> </w:t>
      </w:r>
      <w:r>
        <w:rPr>
          <w:rFonts w:hint="eastAsia"/>
        </w:rPr>
        <w:t>вопрос</w:t>
      </w:r>
      <w:r>
        <w:t xml:space="preserve"> </w:t>
      </w:r>
      <w:r>
        <w:rPr>
          <w:rFonts w:hint="eastAsia"/>
        </w:rPr>
        <w:t>накануне</w:t>
      </w:r>
      <w:r>
        <w:t xml:space="preserve"> </w:t>
      </w:r>
      <w:r>
        <w:rPr>
          <w:rFonts w:hint="eastAsia"/>
        </w:rPr>
        <w:t>Первой</w:t>
      </w:r>
      <w:r>
        <w:t xml:space="preserve"> </w:t>
      </w:r>
      <w:r>
        <w:rPr>
          <w:rFonts w:hint="eastAsia"/>
        </w:rPr>
        <w:t>мировой</w:t>
      </w:r>
      <w:r>
        <w:t xml:space="preserve"> </w:t>
      </w:r>
      <w:r>
        <w:rPr>
          <w:rFonts w:hint="eastAsia"/>
        </w:rPr>
        <w:t>войны</w:t>
      </w:r>
    </w:p>
    <w:p w14:paraId="005F601C" w14:textId="77777777" w:rsidR="00356231" w:rsidRDefault="00356231" w:rsidP="00356231"/>
    <w:p w14:paraId="65F6B83C" w14:textId="77777777" w:rsidR="00356231" w:rsidRDefault="00356231" w:rsidP="00356231">
      <w:r>
        <w:rPr>
          <w:rFonts w:hint="eastAsia"/>
        </w:rPr>
        <w:t>Заключение</w:t>
      </w:r>
    </w:p>
    <w:p w14:paraId="4506BA21" w14:textId="77777777" w:rsidR="00356231" w:rsidRDefault="00356231" w:rsidP="00356231"/>
    <w:p w14:paraId="6726DDC0" w14:textId="2E1F4E2B" w:rsidR="00356231" w:rsidRPr="00356231" w:rsidRDefault="00356231" w:rsidP="00356231">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p>
    <w:sectPr w:rsidR="00356231" w:rsidRPr="00356231" w:rsidSect="009A510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635F6" w14:textId="77777777" w:rsidR="009A5104" w:rsidRDefault="009A5104">
      <w:pPr>
        <w:spacing w:after="0" w:line="240" w:lineRule="auto"/>
      </w:pPr>
      <w:r>
        <w:separator/>
      </w:r>
    </w:p>
  </w:endnote>
  <w:endnote w:type="continuationSeparator" w:id="0">
    <w:p w14:paraId="5AAB1106" w14:textId="77777777" w:rsidR="009A5104" w:rsidRDefault="009A5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43DE8" w14:textId="77777777" w:rsidR="009A5104" w:rsidRDefault="009A5104"/>
    <w:p w14:paraId="18E7CFD1" w14:textId="77777777" w:rsidR="009A5104" w:rsidRDefault="009A5104"/>
    <w:p w14:paraId="101C32EF" w14:textId="77777777" w:rsidR="009A5104" w:rsidRDefault="009A5104"/>
    <w:p w14:paraId="24DAC288" w14:textId="77777777" w:rsidR="009A5104" w:rsidRDefault="009A5104"/>
    <w:p w14:paraId="7765AEB9" w14:textId="77777777" w:rsidR="009A5104" w:rsidRDefault="009A5104"/>
    <w:p w14:paraId="12ECEED0" w14:textId="77777777" w:rsidR="009A5104" w:rsidRDefault="009A5104"/>
    <w:p w14:paraId="269261EE" w14:textId="77777777" w:rsidR="009A5104" w:rsidRDefault="009A510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CB714F0" wp14:editId="26AB2C5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1B32C" w14:textId="77777777" w:rsidR="009A5104" w:rsidRDefault="009A510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B714F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CB1B32C" w14:textId="77777777" w:rsidR="009A5104" w:rsidRDefault="009A510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8C39C0F" w14:textId="77777777" w:rsidR="009A5104" w:rsidRDefault="009A5104"/>
    <w:p w14:paraId="6346D8EB" w14:textId="77777777" w:rsidR="009A5104" w:rsidRDefault="009A5104"/>
    <w:p w14:paraId="2FFC97AC" w14:textId="77777777" w:rsidR="009A5104" w:rsidRDefault="009A510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FD076FF" wp14:editId="4B71DE5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77C6D" w14:textId="77777777" w:rsidR="009A5104" w:rsidRDefault="009A5104"/>
                          <w:p w14:paraId="4C2D3F7B" w14:textId="77777777" w:rsidR="009A5104" w:rsidRDefault="009A510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D076F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AB77C6D" w14:textId="77777777" w:rsidR="009A5104" w:rsidRDefault="009A5104"/>
                    <w:p w14:paraId="4C2D3F7B" w14:textId="77777777" w:rsidR="009A5104" w:rsidRDefault="009A510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8537555" w14:textId="77777777" w:rsidR="009A5104" w:rsidRDefault="009A5104"/>
    <w:p w14:paraId="04C8FB2D" w14:textId="77777777" w:rsidR="009A5104" w:rsidRDefault="009A5104">
      <w:pPr>
        <w:rPr>
          <w:sz w:val="2"/>
          <w:szCs w:val="2"/>
        </w:rPr>
      </w:pPr>
    </w:p>
    <w:p w14:paraId="2D5890CA" w14:textId="77777777" w:rsidR="009A5104" w:rsidRDefault="009A5104"/>
    <w:p w14:paraId="39B76C00" w14:textId="77777777" w:rsidR="009A5104" w:rsidRDefault="009A5104">
      <w:pPr>
        <w:spacing w:after="0" w:line="240" w:lineRule="auto"/>
      </w:pPr>
    </w:p>
  </w:footnote>
  <w:footnote w:type="continuationSeparator" w:id="0">
    <w:p w14:paraId="613BEE2B" w14:textId="77777777" w:rsidR="009A5104" w:rsidRDefault="009A51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0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55315</TotalTime>
  <Pages>2</Pages>
  <Words>225</Words>
  <Characters>1286</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1038</cp:revision>
  <cp:lastPrinted>2009-02-06T05:36:00Z</cp:lastPrinted>
  <dcterms:created xsi:type="dcterms:W3CDTF">2024-01-07T13:43:00Z</dcterms:created>
  <dcterms:modified xsi:type="dcterms:W3CDTF">2024-04-02T11:32:00Z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