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BF7F"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Шакирова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Фарида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Миннихановна</w:t>
      </w:r>
      <w:r w:rsidRPr="00381359">
        <w:rPr>
          <w:rFonts w:ascii="Helvetica" w:hAnsi="Helvetica" w:cs="Helvetica"/>
          <w:b/>
          <w:bCs/>
          <w:color w:val="222222"/>
          <w:sz w:val="21"/>
          <w:szCs w:val="21"/>
        </w:rPr>
        <w:t>.</w:t>
      </w:r>
    </w:p>
    <w:p w14:paraId="421A62CC"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Участие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ответе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стрессовые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воздействия</w:t>
      </w:r>
      <w:r w:rsidRPr="00381359">
        <w:rPr>
          <w:rFonts w:ascii="Helvetica" w:hAnsi="Helvetica" w:cs="Helvetica"/>
          <w:b/>
          <w:bCs/>
          <w:color w:val="222222"/>
          <w:sz w:val="21"/>
          <w:szCs w:val="21"/>
        </w:rPr>
        <w:t xml:space="preserve"> : </w:t>
      </w:r>
      <w:r w:rsidRPr="00381359">
        <w:rPr>
          <w:rFonts w:ascii="Helvetica" w:hAnsi="Helvetica" w:cs="Helvetica" w:hint="eastAsia"/>
          <w:b/>
          <w:bCs/>
          <w:color w:val="222222"/>
          <w:sz w:val="21"/>
          <w:szCs w:val="21"/>
        </w:rPr>
        <w:t>диссертация</w:t>
      </w:r>
      <w:r w:rsidRPr="00381359">
        <w:rPr>
          <w:rFonts w:ascii="Helvetica" w:hAnsi="Helvetica" w:cs="Helvetica"/>
          <w:b/>
          <w:bCs/>
          <w:color w:val="222222"/>
          <w:sz w:val="21"/>
          <w:szCs w:val="21"/>
        </w:rPr>
        <w:t xml:space="preserve"> ... </w:t>
      </w:r>
      <w:r w:rsidRPr="00381359">
        <w:rPr>
          <w:rFonts w:ascii="Helvetica" w:hAnsi="Helvetica" w:cs="Helvetica" w:hint="eastAsia"/>
          <w:b/>
          <w:bCs/>
          <w:color w:val="222222"/>
          <w:sz w:val="21"/>
          <w:szCs w:val="21"/>
        </w:rPr>
        <w:t>доктора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биологических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наук</w:t>
      </w:r>
      <w:r w:rsidRPr="00381359">
        <w:rPr>
          <w:rFonts w:ascii="Helvetica" w:hAnsi="Helvetica" w:cs="Helvetica"/>
          <w:b/>
          <w:bCs/>
          <w:color w:val="222222"/>
          <w:sz w:val="21"/>
          <w:szCs w:val="21"/>
        </w:rPr>
        <w:t xml:space="preserve"> : 03.00.12. - </w:t>
      </w:r>
      <w:r w:rsidRPr="00381359">
        <w:rPr>
          <w:rFonts w:ascii="Helvetica" w:hAnsi="Helvetica" w:cs="Helvetica" w:hint="eastAsia"/>
          <w:b/>
          <w:bCs/>
          <w:color w:val="222222"/>
          <w:sz w:val="21"/>
          <w:szCs w:val="21"/>
        </w:rPr>
        <w:t>Уфа</w:t>
      </w:r>
      <w:r w:rsidRPr="00381359">
        <w:rPr>
          <w:rFonts w:ascii="Helvetica" w:hAnsi="Helvetica" w:cs="Helvetica"/>
          <w:b/>
          <w:bCs/>
          <w:color w:val="222222"/>
          <w:sz w:val="21"/>
          <w:szCs w:val="21"/>
        </w:rPr>
        <w:t xml:space="preserve">, 1999. - 274 </w:t>
      </w:r>
      <w:r w:rsidRPr="00381359">
        <w:rPr>
          <w:rFonts w:ascii="Helvetica" w:hAnsi="Helvetica" w:cs="Helvetica" w:hint="eastAsia"/>
          <w:b/>
          <w:bCs/>
          <w:color w:val="222222"/>
          <w:sz w:val="21"/>
          <w:szCs w:val="21"/>
        </w:rPr>
        <w:t>с</w:t>
      </w:r>
      <w:r w:rsidRPr="00381359">
        <w:rPr>
          <w:rFonts w:ascii="Helvetica" w:hAnsi="Helvetica" w:cs="Helvetica"/>
          <w:b/>
          <w:bCs/>
          <w:color w:val="222222"/>
          <w:sz w:val="21"/>
          <w:szCs w:val="21"/>
        </w:rPr>
        <w:t xml:space="preserve">. : </w:t>
      </w:r>
      <w:r w:rsidRPr="00381359">
        <w:rPr>
          <w:rFonts w:ascii="Helvetica" w:hAnsi="Helvetica" w:cs="Helvetica" w:hint="eastAsia"/>
          <w:b/>
          <w:bCs/>
          <w:color w:val="222222"/>
          <w:sz w:val="21"/>
          <w:szCs w:val="21"/>
        </w:rPr>
        <w:t>ил</w:t>
      </w:r>
      <w:r w:rsidRPr="00381359">
        <w:rPr>
          <w:rFonts w:ascii="Helvetica" w:hAnsi="Helvetica" w:cs="Helvetica"/>
          <w:b/>
          <w:bCs/>
          <w:color w:val="222222"/>
          <w:sz w:val="21"/>
          <w:szCs w:val="21"/>
        </w:rPr>
        <w:t>.</w:t>
      </w:r>
    </w:p>
    <w:p w14:paraId="094D0919"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больше</w:t>
      </w:r>
    </w:p>
    <w:p w14:paraId="6B62C784"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Цитаты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текста</w:t>
      </w:r>
      <w:r w:rsidRPr="00381359">
        <w:rPr>
          <w:rFonts w:ascii="Helvetica" w:hAnsi="Helvetica" w:cs="Helvetica"/>
          <w:b/>
          <w:bCs/>
          <w:color w:val="222222"/>
          <w:sz w:val="21"/>
          <w:szCs w:val="21"/>
        </w:rPr>
        <w:t>:</w:t>
      </w:r>
    </w:p>
    <w:p w14:paraId="478CFF13"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стр</w:t>
      </w:r>
      <w:r w:rsidRPr="00381359">
        <w:rPr>
          <w:rFonts w:ascii="Helvetica" w:hAnsi="Helvetica" w:cs="Helvetica"/>
          <w:b/>
          <w:bCs/>
          <w:color w:val="222222"/>
          <w:sz w:val="21"/>
          <w:szCs w:val="21"/>
        </w:rPr>
        <w:t>. 1</w:t>
      </w:r>
    </w:p>
    <w:p w14:paraId="072259F1"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Ш</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Щ</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Щ</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щ</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ЮЕИХАНОВНА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УЧАСТИЕ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ОТВЕТЕ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СТРЕССОВЫЕ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ВОЗДЕЙСТВИЯ</w:t>
      </w:r>
      <w:r w:rsidRPr="00381359">
        <w:rPr>
          <w:rFonts w:ascii="Helvetica" w:hAnsi="Helvetica" w:cs="Helvetica"/>
          <w:b/>
          <w:bCs/>
          <w:color w:val="222222"/>
          <w:sz w:val="21"/>
          <w:szCs w:val="21"/>
        </w:rPr>
        <w:t xml:space="preserve"> 03.00.12 - </w:t>
      </w:r>
      <w:r w:rsidRPr="00381359">
        <w:rPr>
          <w:rFonts w:ascii="Helvetica" w:hAnsi="Helvetica" w:cs="Helvetica" w:hint="eastAsia"/>
          <w:b/>
          <w:bCs/>
          <w:color w:val="222222"/>
          <w:sz w:val="21"/>
          <w:szCs w:val="21"/>
        </w:rPr>
        <w:t>физиология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Диссертация</w:t>
      </w:r>
    </w:p>
    <w:p w14:paraId="4BE12474"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стр</w:t>
      </w:r>
      <w:r w:rsidRPr="00381359">
        <w:rPr>
          <w:rFonts w:ascii="Helvetica" w:hAnsi="Helvetica" w:cs="Helvetica"/>
          <w:b/>
          <w:bCs/>
          <w:color w:val="222222"/>
          <w:sz w:val="21"/>
          <w:szCs w:val="21"/>
        </w:rPr>
        <w:t>. 2</w:t>
      </w:r>
    </w:p>
    <w:p w14:paraId="17404EEF"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СОКРАЩЕНИЙ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ВВЕДЕНИЕ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Глава</w:t>
      </w:r>
      <w:r w:rsidRPr="00381359">
        <w:rPr>
          <w:rFonts w:ascii="Helvetica" w:hAnsi="Helvetica" w:cs="Helvetica"/>
          <w:b/>
          <w:bCs/>
          <w:color w:val="222222"/>
          <w:sz w:val="21"/>
          <w:szCs w:val="21"/>
        </w:rPr>
        <w:t xml:space="preserve"> 1. </w:t>
      </w:r>
      <w:r w:rsidRPr="00381359">
        <w:rPr>
          <w:rFonts w:ascii="Helvetica" w:hAnsi="Helvetica" w:cs="Helvetica" w:hint="eastAsia"/>
          <w:b/>
          <w:bCs/>
          <w:color w:val="222222"/>
          <w:sz w:val="21"/>
          <w:szCs w:val="21"/>
        </w:rPr>
        <w:t>Обзор</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литературы</w:t>
      </w:r>
      <w:r w:rsidRPr="00381359">
        <w:rPr>
          <w:rFonts w:ascii="Helvetica" w:hAnsi="Helvetica" w:cs="Helvetica"/>
          <w:b/>
          <w:bCs/>
          <w:color w:val="222222"/>
          <w:sz w:val="21"/>
          <w:szCs w:val="21"/>
        </w:rPr>
        <w:t xml:space="preserve"> 1.1.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вопросу</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неспецифической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стрессовым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воздействиям</w:t>
      </w:r>
      <w:r w:rsidRPr="00381359">
        <w:rPr>
          <w:rFonts w:ascii="Helvetica" w:hAnsi="Helvetica" w:cs="Helvetica"/>
          <w:b/>
          <w:bCs/>
          <w:color w:val="222222"/>
          <w:sz w:val="21"/>
          <w:szCs w:val="21"/>
        </w:rPr>
        <w:t xml:space="preserve"> 1.2. </w:t>
      </w:r>
      <w:r w:rsidRPr="00381359">
        <w:rPr>
          <w:rFonts w:ascii="Helvetica" w:hAnsi="Helvetica" w:cs="Helvetica" w:hint="eastAsia"/>
          <w:b/>
          <w:bCs/>
          <w:color w:val="222222"/>
          <w:sz w:val="21"/>
          <w:szCs w:val="21"/>
        </w:rPr>
        <w:t>Роль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неспецифической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неблагоприятным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факторам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среды</w:t>
      </w:r>
      <w:r w:rsidRPr="00381359">
        <w:rPr>
          <w:rFonts w:ascii="Helvetica" w:hAnsi="Helvetica" w:cs="Helvetica"/>
          <w:b/>
          <w:bCs/>
          <w:color w:val="222222"/>
          <w:sz w:val="21"/>
          <w:szCs w:val="21"/>
        </w:rPr>
        <w:t xml:space="preserve"> 1.3. </w:t>
      </w:r>
      <w:r w:rsidRPr="00381359">
        <w:rPr>
          <w:rFonts w:ascii="Helvetica" w:hAnsi="Helvetica" w:cs="Helvetica" w:hint="eastAsia"/>
          <w:b/>
          <w:bCs/>
          <w:color w:val="222222"/>
          <w:sz w:val="21"/>
          <w:szCs w:val="21"/>
        </w:rPr>
        <w:t>Механизмы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фитопатогенам</w:t>
      </w:r>
      <w:r w:rsidRPr="00381359">
        <w:rPr>
          <w:rFonts w:ascii="Helvetica" w:hAnsi="Helvetica" w:cs="Helvetica"/>
          <w:b/>
          <w:bCs/>
          <w:color w:val="222222"/>
          <w:sz w:val="21"/>
          <w:szCs w:val="21"/>
        </w:rPr>
        <w:t xml:space="preserve"> 1.3.1. .</w:t>
      </w:r>
      <w:r w:rsidRPr="00381359">
        <w:rPr>
          <w:rFonts w:ascii="Helvetica" w:hAnsi="Helvetica" w:cs="Helvetica" w:hint="eastAsia"/>
          <w:b/>
          <w:bCs/>
          <w:color w:val="222222"/>
          <w:sz w:val="21"/>
          <w:szCs w:val="21"/>
        </w:rPr>
        <w:t>Роль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защитных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реакциях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p>
    <w:p w14:paraId="1920E3AB"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стр</w:t>
      </w:r>
      <w:r w:rsidRPr="00381359">
        <w:rPr>
          <w:rFonts w:ascii="Helvetica" w:hAnsi="Helvetica" w:cs="Helvetica"/>
          <w:b/>
          <w:bCs/>
          <w:color w:val="222222"/>
          <w:sz w:val="21"/>
          <w:szCs w:val="21"/>
        </w:rPr>
        <w:t>. 9</w:t>
      </w:r>
    </w:p>
    <w:p w14:paraId="1DCADD7B"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предприняты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попытки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раскрытия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химической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структуре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регуляторов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роста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общих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закономерностей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проявления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защитного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различных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повреждающих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факторов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среды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Цель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данной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работы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состояла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комплексном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изучении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участия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ответе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различные</w:t>
      </w:r>
    </w:p>
    <w:p w14:paraId="0A9F80AB" w14:textId="77777777" w:rsidR="00381359" w:rsidRPr="00381359" w:rsidRDefault="00381359" w:rsidP="00381359">
      <w:pPr>
        <w:rPr>
          <w:rFonts w:ascii="Helvetica" w:hAnsi="Helvetica" w:cs="Helvetica"/>
          <w:b/>
          <w:bCs/>
          <w:color w:val="222222"/>
          <w:sz w:val="21"/>
          <w:szCs w:val="21"/>
        </w:rPr>
      </w:pPr>
    </w:p>
    <w:p w14:paraId="2417D074"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Оглавление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диссертации</w:t>
      </w:r>
    </w:p>
    <w:p w14:paraId="40A4ABB0"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доктор</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биологических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Шакирова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Фарида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Миннихановна</w:t>
      </w:r>
    </w:p>
    <w:p w14:paraId="085B4599"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СПИСОК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СОКРАЩЕНИЙ</w:t>
      </w:r>
    </w:p>
    <w:p w14:paraId="3089BD13" w14:textId="77777777" w:rsidR="00381359" w:rsidRPr="00381359" w:rsidRDefault="00381359" w:rsidP="00381359">
      <w:pPr>
        <w:rPr>
          <w:rFonts w:ascii="Helvetica" w:hAnsi="Helvetica" w:cs="Helvetica"/>
          <w:b/>
          <w:bCs/>
          <w:color w:val="222222"/>
          <w:sz w:val="21"/>
          <w:szCs w:val="21"/>
        </w:rPr>
      </w:pPr>
    </w:p>
    <w:p w14:paraId="2F27481D"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lastRenderedPageBreak/>
        <w:t>ВВЕДЕНИЕ</w:t>
      </w:r>
    </w:p>
    <w:p w14:paraId="11063B95" w14:textId="77777777" w:rsidR="00381359" w:rsidRPr="00381359" w:rsidRDefault="00381359" w:rsidP="00381359">
      <w:pPr>
        <w:rPr>
          <w:rFonts w:ascii="Helvetica" w:hAnsi="Helvetica" w:cs="Helvetica"/>
          <w:b/>
          <w:bCs/>
          <w:color w:val="222222"/>
          <w:sz w:val="21"/>
          <w:szCs w:val="21"/>
        </w:rPr>
      </w:pPr>
    </w:p>
    <w:p w14:paraId="37287BB3"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Глава</w:t>
      </w:r>
      <w:r w:rsidRPr="00381359">
        <w:rPr>
          <w:rFonts w:ascii="Helvetica" w:hAnsi="Helvetica" w:cs="Helvetica"/>
          <w:b/>
          <w:bCs/>
          <w:color w:val="222222"/>
          <w:sz w:val="21"/>
          <w:szCs w:val="21"/>
        </w:rPr>
        <w:t xml:space="preserve"> 1. </w:t>
      </w:r>
      <w:r w:rsidRPr="00381359">
        <w:rPr>
          <w:rFonts w:ascii="Helvetica" w:hAnsi="Helvetica" w:cs="Helvetica" w:hint="eastAsia"/>
          <w:b/>
          <w:bCs/>
          <w:color w:val="222222"/>
          <w:sz w:val="21"/>
          <w:szCs w:val="21"/>
        </w:rPr>
        <w:t>Обзор</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литературы</w:t>
      </w:r>
    </w:p>
    <w:p w14:paraId="271E6130" w14:textId="77777777" w:rsidR="00381359" w:rsidRPr="00381359" w:rsidRDefault="00381359" w:rsidP="00381359">
      <w:pPr>
        <w:rPr>
          <w:rFonts w:ascii="Helvetica" w:hAnsi="Helvetica" w:cs="Helvetica"/>
          <w:b/>
          <w:bCs/>
          <w:color w:val="222222"/>
          <w:sz w:val="21"/>
          <w:szCs w:val="21"/>
        </w:rPr>
      </w:pPr>
    </w:p>
    <w:p w14:paraId="53833C23"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1.1.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вопросу</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неспецифической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стрессовым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воздействиям</w:t>
      </w:r>
    </w:p>
    <w:p w14:paraId="6CA6F26A" w14:textId="77777777" w:rsidR="00381359" w:rsidRPr="00381359" w:rsidRDefault="00381359" w:rsidP="00381359">
      <w:pPr>
        <w:rPr>
          <w:rFonts w:ascii="Helvetica" w:hAnsi="Helvetica" w:cs="Helvetica"/>
          <w:b/>
          <w:bCs/>
          <w:color w:val="222222"/>
          <w:sz w:val="21"/>
          <w:szCs w:val="21"/>
        </w:rPr>
      </w:pPr>
    </w:p>
    <w:p w14:paraId="5BAEB555"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1.2. </w:t>
      </w:r>
      <w:r w:rsidRPr="00381359">
        <w:rPr>
          <w:rFonts w:ascii="Helvetica" w:hAnsi="Helvetica" w:cs="Helvetica" w:hint="eastAsia"/>
          <w:b/>
          <w:bCs/>
          <w:color w:val="222222"/>
          <w:sz w:val="21"/>
          <w:szCs w:val="21"/>
        </w:rPr>
        <w:t>Роль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неспецифической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неблагоприятным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факторам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среды</w:t>
      </w:r>
    </w:p>
    <w:p w14:paraId="586F5C36" w14:textId="77777777" w:rsidR="00381359" w:rsidRPr="00381359" w:rsidRDefault="00381359" w:rsidP="00381359">
      <w:pPr>
        <w:rPr>
          <w:rFonts w:ascii="Helvetica" w:hAnsi="Helvetica" w:cs="Helvetica"/>
          <w:b/>
          <w:bCs/>
          <w:color w:val="222222"/>
          <w:sz w:val="21"/>
          <w:szCs w:val="21"/>
        </w:rPr>
      </w:pPr>
    </w:p>
    <w:p w14:paraId="433177C2"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1.3. </w:t>
      </w:r>
      <w:r w:rsidRPr="00381359">
        <w:rPr>
          <w:rFonts w:ascii="Helvetica" w:hAnsi="Helvetica" w:cs="Helvetica" w:hint="eastAsia"/>
          <w:b/>
          <w:bCs/>
          <w:color w:val="222222"/>
          <w:sz w:val="21"/>
          <w:szCs w:val="21"/>
        </w:rPr>
        <w:t>Механизмы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фитопатогенам</w:t>
      </w:r>
    </w:p>
    <w:p w14:paraId="5BCC15C8" w14:textId="77777777" w:rsidR="00381359" w:rsidRPr="00381359" w:rsidRDefault="00381359" w:rsidP="00381359">
      <w:pPr>
        <w:rPr>
          <w:rFonts w:ascii="Helvetica" w:hAnsi="Helvetica" w:cs="Helvetica"/>
          <w:b/>
          <w:bCs/>
          <w:color w:val="222222"/>
          <w:sz w:val="21"/>
          <w:szCs w:val="21"/>
        </w:rPr>
      </w:pPr>
    </w:p>
    <w:p w14:paraId="3F6C7E5C"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1.3.1. .</w:t>
      </w:r>
      <w:r w:rsidRPr="00381359">
        <w:rPr>
          <w:rFonts w:ascii="Helvetica" w:hAnsi="Helvetica" w:cs="Helvetica" w:hint="eastAsia"/>
          <w:b/>
          <w:bCs/>
          <w:color w:val="222222"/>
          <w:sz w:val="21"/>
          <w:szCs w:val="21"/>
        </w:rPr>
        <w:t>Роль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защитных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реакциях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инфицировании</w:t>
      </w:r>
    </w:p>
    <w:p w14:paraId="40386E0E" w14:textId="77777777" w:rsidR="00381359" w:rsidRPr="00381359" w:rsidRDefault="00381359" w:rsidP="00381359">
      <w:pPr>
        <w:rPr>
          <w:rFonts w:ascii="Helvetica" w:hAnsi="Helvetica" w:cs="Helvetica"/>
          <w:b/>
          <w:bCs/>
          <w:color w:val="222222"/>
          <w:sz w:val="21"/>
          <w:szCs w:val="21"/>
        </w:rPr>
      </w:pPr>
    </w:p>
    <w:p w14:paraId="4FE2F8BC"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1.3.2. </w:t>
      </w:r>
      <w:r w:rsidRPr="00381359">
        <w:rPr>
          <w:rFonts w:ascii="Helvetica" w:hAnsi="Helvetica" w:cs="Helvetica" w:hint="eastAsia"/>
          <w:b/>
          <w:bCs/>
          <w:color w:val="222222"/>
          <w:sz w:val="21"/>
          <w:szCs w:val="21"/>
        </w:rPr>
        <w:t>Белки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связанные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патогенезом</w:t>
      </w:r>
    </w:p>
    <w:p w14:paraId="516D227B" w14:textId="77777777" w:rsidR="00381359" w:rsidRPr="00381359" w:rsidRDefault="00381359" w:rsidP="00381359">
      <w:pPr>
        <w:rPr>
          <w:rFonts w:ascii="Helvetica" w:hAnsi="Helvetica" w:cs="Helvetica"/>
          <w:b/>
          <w:bCs/>
          <w:color w:val="222222"/>
          <w:sz w:val="21"/>
          <w:szCs w:val="21"/>
        </w:rPr>
      </w:pPr>
    </w:p>
    <w:p w14:paraId="62D0AEE2"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1.4. </w:t>
      </w:r>
      <w:r w:rsidRPr="00381359">
        <w:rPr>
          <w:rFonts w:ascii="Helvetica" w:hAnsi="Helvetica" w:cs="Helvetica" w:hint="eastAsia"/>
          <w:b/>
          <w:bCs/>
          <w:color w:val="222222"/>
          <w:sz w:val="21"/>
          <w:szCs w:val="21"/>
        </w:rPr>
        <w:t>Индукция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салициловой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кислотой</w:t>
      </w:r>
      <w:r w:rsidRPr="00381359">
        <w:rPr>
          <w:rFonts w:ascii="Helvetica" w:hAnsi="Helvetica" w:cs="Helvetica"/>
          <w:b/>
          <w:bCs/>
          <w:color w:val="222222"/>
          <w:sz w:val="21"/>
          <w:szCs w:val="21"/>
        </w:rPr>
        <w:t xml:space="preserve"> SAR. </w:t>
      </w:r>
      <w:r w:rsidRPr="00381359">
        <w:rPr>
          <w:rFonts w:ascii="Helvetica" w:hAnsi="Helvetica" w:cs="Helvetica" w:hint="eastAsia"/>
          <w:b/>
          <w:bCs/>
          <w:color w:val="222222"/>
          <w:sz w:val="21"/>
          <w:szCs w:val="21"/>
        </w:rPr>
        <w:t>Механизмы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салициловой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кислоты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растениях</w:t>
      </w:r>
    </w:p>
    <w:p w14:paraId="7AD20B02" w14:textId="77777777" w:rsidR="00381359" w:rsidRPr="00381359" w:rsidRDefault="00381359" w:rsidP="00381359">
      <w:pPr>
        <w:rPr>
          <w:rFonts w:ascii="Helvetica" w:hAnsi="Helvetica" w:cs="Helvetica"/>
          <w:b/>
          <w:bCs/>
          <w:color w:val="222222"/>
          <w:sz w:val="21"/>
          <w:szCs w:val="21"/>
        </w:rPr>
      </w:pPr>
    </w:p>
    <w:p w14:paraId="66FD560B"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1.5. </w:t>
      </w:r>
      <w:r w:rsidRPr="00381359">
        <w:rPr>
          <w:rFonts w:ascii="Helvetica" w:hAnsi="Helvetica" w:cs="Helvetica" w:hint="eastAsia"/>
          <w:b/>
          <w:bCs/>
          <w:color w:val="222222"/>
          <w:sz w:val="21"/>
          <w:szCs w:val="21"/>
        </w:rPr>
        <w:t>Характеристика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агглютинина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зародыша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50 1.5.1 .</w:t>
      </w:r>
      <w:r w:rsidRPr="00381359">
        <w:rPr>
          <w:rFonts w:ascii="Helvetica" w:hAnsi="Helvetica" w:cs="Helvetica" w:hint="eastAsia"/>
          <w:b/>
          <w:bCs/>
          <w:color w:val="222222"/>
          <w:sz w:val="21"/>
          <w:szCs w:val="21"/>
        </w:rPr>
        <w:t>Предполагаемые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функции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53 1.5.2.</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 </w:t>
      </w:r>
      <w:r w:rsidRPr="00381359">
        <w:rPr>
          <w:rFonts w:ascii="Helvetica" w:hAnsi="Helvetica" w:cs="Helvetica" w:hint="eastAsia"/>
          <w:b/>
          <w:bCs/>
          <w:color w:val="222222"/>
          <w:sz w:val="21"/>
          <w:szCs w:val="21"/>
        </w:rPr>
        <w:t>типичный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представитель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злаков</w:t>
      </w:r>
    </w:p>
    <w:p w14:paraId="1FDAC9D3" w14:textId="77777777" w:rsidR="00381359" w:rsidRPr="00381359" w:rsidRDefault="00381359" w:rsidP="00381359">
      <w:pPr>
        <w:rPr>
          <w:rFonts w:ascii="Helvetica" w:hAnsi="Helvetica" w:cs="Helvetica"/>
          <w:b/>
          <w:bCs/>
          <w:color w:val="222222"/>
          <w:sz w:val="21"/>
          <w:szCs w:val="21"/>
        </w:rPr>
      </w:pPr>
    </w:p>
    <w:p w14:paraId="277D77B9"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ЭКСПЕРИМЕНТАЛЬНАЯ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ЧАСТЬ</w:t>
      </w:r>
    </w:p>
    <w:p w14:paraId="1366C668" w14:textId="77777777" w:rsidR="00381359" w:rsidRPr="00381359" w:rsidRDefault="00381359" w:rsidP="00381359">
      <w:pPr>
        <w:rPr>
          <w:rFonts w:ascii="Helvetica" w:hAnsi="Helvetica" w:cs="Helvetica"/>
          <w:b/>
          <w:bCs/>
          <w:color w:val="222222"/>
          <w:sz w:val="21"/>
          <w:szCs w:val="21"/>
        </w:rPr>
      </w:pPr>
    </w:p>
    <w:p w14:paraId="68D64138"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Глава</w:t>
      </w:r>
      <w:r w:rsidRPr="00381359">
        <w:rPr>
          <w:rFonts w:ascii="Helvetica" w:hAnsi="Helvetica" w:cs="Helvetica"/>
          <w:b/>
          <w:bCs/>
          <w:color w:val="222222"/>
          <w:sz w:val="21"/>
          <w:szCs w:val="21"/>
        </w:rPr>
        <w:t xml:space="preserve"> 2. </w:t>
      </w:r>
      <w:r w:rsidRPr="00381359">
        <w:rPr>
          <w:rFonts w:ascii="Helvetica" w:hAnsi="Helvetica" w:cs="Helvetica" w:hint="eastAsia"/>
          <w:b/>
          <w:bCs/>
          <w:color w:val="222222"/>
          <w:sz w:val="21"/>
          <w:szCs w:val="21"/>
        </w:rPr>
        <w:t>Материалы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методы</w:t>
      </w:r>
    </w:p>
    <w:p w14:paraId="7E90FF72" w14:textId="77777777" w:rsidR="00381359" w:rsidRPr="00381359" w:rsidRDefault="00381359" w:rsidP="00381359">
      <w:pPr>
        <w:rPr>
          <w:rFonts w:ascii="Helvetica" w:hAnsi="Helvetica" w:cs="Helvetica"/>
          <w:b/>
          <w:bCs/>
          <w:color w:val="222222"/>
          <w:sz w:val="21"/>
          <w:szCs w:val="21"/>
        </w:rPr>
      </w:pPr>
    </w:p>
    <w:p w14:paraId="1BA4AD28"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2.1. </w:t>
      </w:r>
      <w:r w:rsidRPr="00381359">
        <w:rPr>
          <w:rFonts w:ascii="Helvetica" w:hAnsi="Helvetica" w:cs="Helvetica" w:hint="eastAsia"/>
          <w:b/>
          <w:bCs/>
          <w:color w:val="222222"/>
          <w:sz w:val="21"/>
          <w:szCs w:val="21"/>
        </w:rPr>
        <w:t>Объекты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исследования</w:t>
      </w:r>
    </w:p>
    <w:p w14:paraId="17938B03" w14:textId="77777777" w:rsidR="00381359" w:rsidRPr="00381359" w:rsidRDefault="00381359" w:rsidP="00381359">
      <w:pPr>
        <w:rPr>
          <w:rFonts w:ascii="Helvetica" w:hAnsi="Helvetica" w:cs="Helvetica"/>
          <w:b/>
          <w:bCs/>
          <w:color w:val="222222"/>
          <w:sz w:val="21"/>
          <w:szCs w:val="21"/>
        </w:rPr>
      </w:pPr>
    </w:p>
    <w:p w14:paraId="12489D67"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lastRenderedPageBreak/>
        <w:t xml:space="preserve">2.2. </w:t>
      </w:r>
      <w:r w:rsidRPr="00381359">
        <w:rPr>
          <w:rFonts w:ascii="Helvetica" w:hAnsi="Helvetica" w:cs="Helvetica" w:hint="eastAsia"/>
          <w:b/>
          <w:bCs/>
          <w:color w:val="222222"/>
          <w:sz w:val="21"/>
          <w:szCs w:val="21"/>
        </w:rPr>
        <w:t>Постановка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метода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иммуноанализа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для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количественной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оценки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06CB2B73" w14:textId="77777777" w:rsidR="00381359" w:rsidRPr="00381359" w:rsidRDefault="00381359" w:rsidP="00381359">
      <w:pPr>
        <w:rPr>
          <w:rFonts w:ascii="Helvetica" w:hAnsi="Helvetica" w:cs="Helvetica"/>
          <w:b/>
          <w:bCs/>
          <w:color w:val="222222"/>
          <w:sz w:val="21"/>
          <w:szCs w:val="21"/>
        </w:rPr>
      </w:pPr>
    </w:p>
    <w:p w14:paraId="3B4E82A4"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2.2.1 .</w:t>
      </w:r>
      <w:r w:rsidRPr="00381359">
        <w:rPr>
          <w:rFonts w:ascii="Helvetica" w:hAnsi="Helvetica" w:cs="Helvetica" w:hint="eastAsia"/>
          <w:b/>
          <w:bCs/>
          <w:color w:val="222222"/>
          <w:sz w:val="21"/>
          <w:szCs w:val="21"/>
        </w:rPr>
        <w:t>Получение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очистка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препарата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его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характеристика</w:t>
      </w:r>
    </w:p>
    <w:p w14:paraId="4DF69955" w14:textId="77777777" w:rsidR="00381359" w:rsidRPr="00381359" w:rsidRDefault="00381359" w:rsidP="00381359">
      <w:pPr>
        <w:rPr>
          <w:rFonts w:ascii="Helvetica" w:hAnsi="Helvetica" w:cs="Helvetica"/>
          <w:b/>
          <w:bCs/>
          <w:color w:val="222222"/>
          <w:sz w:val="21"/>
          <w:szCs w:val="21"/>
        </w:rPr>
      </w:pPr>
    </w:p>
    <w:p w14:paraId="08651DDC"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2.2.2.</w:t>
      </w:r>
      <w:r w:rsidRPr="00381359">
        <w:rPr>
          <w:rFonts w:ascii="Helvetica" w:hAnsi="Helvetica" w:cs="Helvetica" w:hint="eastAsia"/>
          <w:b/>
          <w:bCs/>
          <w:color w:val="222222"/>
          <w:sz w:val="21"/>
          <w:szCs w:val="21"/>
        </w:rPr>
        <w:t>Получение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анти</w:t>
      </w:r>
      <w:r w:rsidRPr="00381359">
        <w:rPr>
          <w:rFonts w:ascii="Helvetica" w:hAnsi="Helvetica" w:cs="Helvetica"/>
          <w:b/>
          <w:bCs/>
          <w:color w:val="222222"/>
          <w:sz w:val="21"/>
          <w:szCs w:val="21"/>
        </w:rPr>
        <w:t>-</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сыворотки</w:t>
      </w:r>
      <w:r w:rsidRPr="00381359">
        <w:rPr>
          <w:rFonts w:ascii="Helvetica" w:hAnsi="Helvetica" w:cs="Helvetica"/>
          <w:b/>
          <w:bCs/>
          <w:color w:val="222222"/>
          <w:sz w:val="21"/>
          <w:szCs w:val="21"/>
        </w:rPr>
        <w:t xml:space="preserve"> 63 2.2.3.</w:t>
      </w:r>
      <w:r w:rsidRPr="00381359">
        <w:rPr>
          <w:rFonts w:ascii="Helvetica" w:hAnsi="Helvetica" w:cs="Helvetica" w:hint="eastAsia"/>
          <w:b/>
          <w:bCs/>
          <w:color w:val="222222"/>
          <w:sz w:val="21"/>
          <w:szCs w:val="21"/>
        </w:rPr>
        <w:t>Оптимизация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условий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проведения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непрямого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твердофазного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конкурентного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ИФА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количественного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уровня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65 2.2.4.</w:t>
      </w:r>
      <w:r w:rsidRPr="00381359">
        <w:rPr>
          <w:rFonts w:ascii="Helvetica" w:hAnsi="Helvetica" w:cs="Helvetica" w:hint="eastAsia"/>
          <w:b/>
          <w:bCs/>
          <w:color w:val="222222"/>
          <w:sz w:val="21"/>
          <w:szCs w:val="21"/>
        </w:rPr>
        <w:t>Получение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грубого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растительного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экстракта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для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оценки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количества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методом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ИФА</w:t>
      </w:r>
    </w:p>
    <w:p w14:paraId="2A373B71" w14:textId="77777777" w:rsidR="00381359" w:rsidRPr="00381359" w:rsidRDefault="00381359" w:rsidP="00381359">
      <w:pPr>
        <w:rPr>
          <w:rFonts w:ascii="Helvetica" w:hAnsi="Helvetica" w:cs="Helvetica"/>
          <w:b/>
          <w:bCs/>
          <w:color w:val="222222"/>
          <w:sz w:val="21"/>
          <w:szCs w:val="21"/>
        </w:rPr>
      </w:pPr>
    </w:p>
    <w:p w14:paraId="23F03292"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2.3.</w:t>
      </w:r>
      <w:r w:rsidRPr="00381359">
        <w:rPr>
          <w:rFonts w:ascii="Helvetica" w:hAnsi="Helvetica" w:cs="Helvetica" w:hint="eastAsia"/>
          <w:b/>
          <w:bCs/>
          <w:color w:val="222222"/>
          <w:sz w:val="21"/>
          <w:szCs w:val="21"/>
        </w:rPr>
        <w:t>Подбор</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модельной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системы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для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анализа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количественных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изменений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проростках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50D0E0AE" w14:textId="77777777" w:rsidR="00381359" w:rsidRPr="00381359" w:rsidRDefault="00381359" w:rsidP="00381359">
      <w:pPr>
        <w:rPr>
          <w:rFonts w:ascii="Helvetica" w:hAnsi="Helvetica" w:cs="Helvetica"/>
          <w:b/>
          <w:bCs/>
          <w:color w:val="222222"/>
          <w:sz w:val="21"/>
          <w:szCs w:val="21"/>
        </w:rPr>
      </w:pPr>
    </w:p>
    <w:p w14:paraId="784864A6"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2.4.</w:t>
      </w:r>
      <w:r w:rsidRPr="00381359">
        <w:rPr>
          <w:rFonts w:ascii="Helvetica" w:hAnsi="Helvetica" w:cs="Helvetica" w:hint="eastAsia"/>
          <w:b/>
          <w:bCs/>
          <w:color w:val="222222"/>
          <w:sz w:val="21"/>
          <w:szCs w:val="21"/>
        </w:rPr>
        <w:t>Модификация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метода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экстрагирования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74 2.4.</w:t>
      </w:r>
      <w:r w:rsidRPr="00381359">
        <w:rPr>
          <w:rFonts w:ascii="Helvetica" w:hAnsi="Helvetica" w:cs="Helvetica" w:hint="eastAsia"/>
          <w:b/>
          <w:bCs/>
          <w:color w:val="222222"/>
          <w:sz w:val="21"/>
          <w:szCs w:val="21"/>
        </w:rPr>
        <w:t>¡</w:t>
      </w:r>
      <w:r w:rsidRPr="00381359">
        <w:rPr>
          <w:rFonts w:ascii="Helvetica" w:hAnsi="Helvetica" w:cs="Helvetica"/>
          <w:b/>
          <w:bCs/>
          <w:color w:val="222222"/>
          <w:sz w:val="21"/>
          <w:szCs w:val="21"/>
        </w:rPr>
        <w:t>.</w:t>
      </w:r>
      <w:r w:rsidRPr="00381359">
        <w:rPr>
          <w:rFonts w:ascii="Helvetica" w:hAnsi="Helvetica" w:cs="Helvetica" w:hint="eastAsia"/>
          <w:b/>
          <w:bCs/>
          <w:color w:val="222222"/>
          <w:sz w:val="21"/>
          <w:szCs w:val="21"/>
        </w:rPr>
        <w:t>Экстракция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свободныхфитогормонов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одной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растительной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навески</w:t>
      </w:r>
    </w:p>
    <w:p w14:paraId="0C4A34A9" w14:textId="77777777" w:rsidR="00381359" w:rsidRPr="00381359" w:rsidRDefault="00381359" w:rsidP="00381359">
      <w:pPr>
        <w:rPr>
          <w:rFonts w:ascii="Helvetica" w:hAnsi="Helvetica" w:cs="Helvetica"/>
          <w:b/>
          <w:bCs/>
          <w:color w:val="222222"/>
          <w:sz w:val="21"/>
          <w:szCs w:val="21"/>
        </w:rPr>
      </w:pPr>
    </w:p>
    <w:p w14:paraId="15D2F0B8"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2.5.</w:t>
      </w:r>
      <w:r w:rsidRPr="00381359">
        <w:rPr>
          <w:rFonts w:ascii="Helvetica" w:hAnsi="Helvetica" w:cs="Helvetica" w:hint="eastAsia"/>
          <w:b/>
          <w:bCs/>
          <w:color w:val="222222"/>
          <w:sz w:val="21"/>
          <w:szCs w:val="21"/>
        </w:rPr>
        <w:t>ИФА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p>
    <w:p w14:paraId="58697498" w14:textId="77777777" w:rsidR="00381359" w:rsidRPr="00381359" w:rsidRDefault="00381359" w:rsidP="00381359">
      <w:pPr>
        <w:rPr>
          <w:rFonts w:ascii="Helvetica" w:hAnsi="Helvetica" w:cs="Helvetica"/>
          <w:b/>
          <w:bCs/>
          <w:color w:val="222222"/>
          <w:sz w:val="21"/>
          <w:szCs w:val="21"/>
        </w:rPr>
      </w:pPr>
    </w:p>
    <w:p w14:paraId="60AADC6F"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2.6.</w:t>
      </w:r>
      <w:r w:rsidRPr="00381359">
        <w:rPr>
          <w:rFonts w:ascii="Helvetica" w:hAnsi="Helvetica" w:cs="Helvetica" w:hint="eastAsia"/>
          <w:b/>
          <w:bCs/>
          <w:color w:val="222222"/>
          <w:sz w:val="21"/>
          <w:szCs w:val="21"/>
        </w:rPr>
        <w:t>Постановка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метода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экстрагирования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одной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растительной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навески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Оптимизация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условий</w:t>
      </w:r>
    </w:p>
    <w:p w14:paraId="15D779C6" w14:textId="77777777" w:rsidR="00381359" w:rsidRPr="00381359" w:rsidRDefault="00381359" w:rsidP="00381359">
      <w:pPr>
        <w:rPr>
          <w:rFonts w:ascii="Helvetica" w:hAnsi="Helvetica" w:cs="Helvetica"/>
          <w:b/>
          <w:bCs/>
          <w:color w:val="222222"/>
          <w:sz w:val="21"/>
          <w:szCs w:val="21"/>
        </w:rPr>
      </w:pPr>
    </w:p>
    <w:p w14:paraId="0667668B"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2.7.</w:t>
      </w:r>
      <w:r w:rsidRPr="00381359">
        <w:rPr>
          <w:rFonts w:ascii="Helvetica" w:hAnsi="Helvetica" w:cs="Helvetica" w:hint="eastAsia"/>
          <w:b/>
          <w:bCs/>
          <w:color w:val="222222"/>
          <w:sz w:val="21"/>
          <w:szCs w:val="21"/>
        </w:rPr>
        <w:t>Определение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интенсивности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синтеза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белка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использованием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меченных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аминокислот</w:t>
      </w:r>
    </w:p>
    <w:p w14:paraId="47D58C28" w14:textId="77777777" w:rsidR="00381359" w:rsidRPr="00381359" w:rsidRDefault="00381359" w:rsidP="00381359">
      <w:pPr>
        <w:rPr>
          <w:rFonts w:ascii="Helvetica" w:hAnsi="Helvetica" w:cs="Helvetica"/>
          <w:b/>
          <w:bCs/>
          <w:color w:val="222222"/>
          <w:sz w:val="21"/>
          <w:szCs w:val="21"/>
        </w:rPr>
      </w:pPr>
    </w:p>
    <w:p w14:paraId="666EB412"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2.8.</w:t>
      </w:r>
      <w:r w:rsidRPr="00381359">
        <w:rPr>
          <w:rFonts w:ascii="Helvetica" w:hAnsi="Helvetica" w:cs="Helvetica" w:hint="eastAsia"/>
          <w:b/>
          <w:bCs/>
          <w:color w:val="222222"/>
          <w:sz w:val="21"/>
          <w:szCs w:val="21"/>
        </w:rPr>
        <w:t>Определение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РНК</w:t>
      </w:r>
    </w:p>
    <w:p w14:paraId="3FFEF2B4" w14:textId="77777777" w:rsidR="00381359" w:rsidRPr="00381359" w:rsidRDefault="00381359" w:rsidP="00381359">
      <w:pPr>
        <w:rPr>
          <w:rFonts w:ascii="Helvetica" w:hAnsi="Helvetica" w:cs="Helvetica"/>
          <w:b/>
          <w:bCs/>
          <w:color w:val="222222"/>
          <w:sz w:val="21"/>
          <w:szCs w:val="21"/>
        </w:rPr>
      </w:pPr>
    </w:p>
    <w:p w14:paraId="32B1A6E7"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2.9. </w:t>
      </w:r>
      <w:r w:rsidRPr="00381359">
        <w:rPr>
          <w:rFonts w:ascii="Helvetica" w:hAnsi="Helvetica" w:cs="Helvetica" w:hint="eastAsia"/>
          <w:b/>
          <w:bCs/>
          <w:color w:val="222222"/>
          <w:sz w:val="21"/>
          <w:szCs w:val="21"/>
        </w:rPr>
        <w:t>Выделение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полисом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очистка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фракционирование</w:t>
      </w:r>
    </w:p>
    <w:p w14:paraId="645CB8A5" w14:textId="77777777" w:rsidR="00381359" w:rsidRPr="00381359" w:rsidRDefault="00381359" w:rsidP="00381359">
      <w:pPr>
        <w:rPr>
          <w:rFonts w:ascii="Helvetica" w:hAnsi="Helvetica" w:cs="Helvetica"/>
          <w:b/>
          <w:bCs/>
          <w:color w:val="222222"/>
          <w:sz w:val="21"/>
          <w:szCs w:val="21"/>
        </w:rPr>
      </w:pPr>
    </w:p>
    <w:p w14:paraId="54246BC8"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lastRenderedPageBreak/>
        <w:t xml:space="preserve">2.10. </w:t>
      </w:r>
      <w:r w:rsidRPr="00381359">
        <w:rPr>
          <w:rFonts w:ascii="Helvetica" w:hAnsi="Helvetica" w:cs="Helvetica" w:hint="eastAsia"/>
          <w:b/>
          <w:bCs/>
          <w:color w:val="222222"/>
          <w:sz w:val="21"/>
          <w:szCs w:val="21"/>
        </w:rPr>
        <w:t>Статистическая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обработка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результатов</w:t>
      </w:r>
      <w:r w:rsidRPr="00381359">
        <w:rPr>
          <w:rFonts w:ascii="Helvetica" w:hAnsi="Helvetica" w:cs="Helvetica"/>
          <w:b/>
          <w:bCs/>
          <w:color w:val="222222"/>
          <w:sz w:val="21"/>
          <w:szCs w:val="21"/>
        </w:rPr>
        <w:t xml:space="preserve"> 84 </w:t>
      </w:r>
      <w:r w:rsidRPr="00381359">
        <w:rPr>
          <w:rFonts w:ascii="Helvetica" w:hAnsi="Helvetica" w:cs="Helvetica" w:hint="eastAsia"/>
          <w:b/>
          <w:bCs/>
          <w:color w:val="222222"/>
          <w:sz w:val="21"/>
          <w:szCs w:val="21"/>
        </w:rPr>
        <w:t>РЕЗУЛЬТАТЫ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ИССЛЕДОВАНИЙ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ОБСУЖДЕНИЕ</w:t>
      </w:r>
    </w:p>
    <w:p w14:paraId="1447A955" w14:textId="77777777" w:rsidR="00381359" w:rsidRPr="00381359" w:rsidRDefault="00381359" w:rsidP="00381359">
      <w:pPr>
        <w:rPr>
          <w:rFonts w:ascii="Helvetica" w:hAnsi="Helvetica" w:cs="Helvetica"/>
          <w:b/>
          <w:bCs/>
          <w:color w:val="222222"/>
          <w:sz w:val="21"/>
          <w:szCs w:val="21"/>
        </w:rPr>
      </w:pPr>
    </w:p>
    <w:p w14:paraId="1C37D4E8"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Глава</w:t>
      </w:r>
      <w:r w:rsidRPr="00381359">
        <w:rPr>
          <w:rFonts w:ascii="Helvetica" w:hAnsi="Helvetica" w:cs="Helvetica"/>
          <w:b/>
          <w:bCs/>
          <w:color w:val="222222"/>
          <w:sz w:val="21"/>
          <w:szCs w:val="21"/>
        </w:rPr>
        <w:t xml:space="preserve"> 3. </w:t>
      </w:r>
      <w:r w:rsidRPr="00381359">
        <w:rPr>
          <w:rFonts w:ascii="Helvetica" w:hAnsi="Helvetica" w:cs="Helvetica" w:hint="eastAsia"/>
          <w:b/>
          <w:bCs/>
          <w:color w:val="222222"/>
          <w:sz w:val="21"/>
          <w:szCs w:val="21"/>
        </w:rPr>
        <w:t>Механизмы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защитного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цитокинина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картолина</w:t>
      </w:r>
      <w:r w:rsidRPr="00381359">
        <w:rPr>
          <w:rFonts w:ascii="Helvetica" w:hAnsi="Helvetica" w:cs="Helvetica"/>
          <w:b/>
          <w:bCs/>
          <w:color w:val="222222"/>
          <w:sz w:val="21"/>
          <w:szCs w:val="21"/>
        </w:rPr>
        <w:t xml:space="preserve"> 85 3.1 .</w:t>
      </w:r>
      <w:r w:rsidRPr="00381359">
        <w:rPr>
          <w:rFonts w:ascii="Helvetica" w:hAnsi="Helvetica" w:cs="Helvetica" w:hint="eastAsia"/>
          <w:b/>
          <w:bCs/>
          <w:color w:val="222222"/>
          <w:sz w:val="21"/>
          <w:szCs w:val="21"/>
        </w:rPr>
        <w:t>Исследование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механизмов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цитокинина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синтез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белка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изолированных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семядолях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тыквы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условиях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голодания</w:t>
      </w:r>
    </w:p>
    <w:p w14:paraId="24EF9682" w14:textId="77777777" w:rsidR="00381359" w:rsidRPr="00381359" w:rsidRDefault="00381359" w:rsidP="00381359">
      <w:pPr>
        <w:rPr>
          <w:rFonts w:ascii="Helvetica" w:hAnsi="Helvetica" w:cs="Helvetica"/>
          <w:b/>
          <w:bCs/>
          <w:color w:val="222222"/>
          <w:sz w:val="21"/>
          <w:szCs w:val="21"/>
        </w:rPr>
      </w:pPr>
    </w:p>
    <w:p w14:paraId="166DC4FB"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3.1.1 .</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динамику</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роста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кинетику</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сборки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полисом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семядолях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тыквы</w:t>
      </w:r>
    </w:p>
    <w:p w14:paraId="0C2A9D2A" w14:textId="77777777" w:rsidR="00381359" w:rsidRPr="00381359" w:rsidRDefault="00381359" w:rsidP="00381359">
      <w:pPr>
        <w:rPr>
          <w:rFonts w:ascii="Helvetica" w:hAnsi="Helvetica" w:cs="Helvetica"/>
          <w:b/>
          <w:bCs/>
          <w:color w:val="222222"/>
          <w:sz w:val="21"/>
          <w:szCs w:val="21"/>
        </w:rPr>
      </w:pPr>
    </w:p>
    <w:p w14:paraId="59DC0EC7"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3.1.2.</w:t>
      </w:r>
      <w:r w:rsidRPr="00381359">
        <w:rPr>
          <w:rFonts w:ascii="Helvetica" w:hAnsi="Helvetica" w:cs="Helvetica" w:hint="eastAsia"/>
          <w:b/>
          <w:bCs/>
          <w:color w:val="222222"/>
          <w:sz w:val="21"/>
          <w:szCs w:val="21"/>
        </w:rPr>
        <w:t>Антагонизм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цитокинина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регуляции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синтеза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белка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изолированных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семядолях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тыквы</w:t>
      </w:r>
    </w:p>
    <w:p w14:paraId="6A2FBCCF" w14:textId="77777777" w:rsidR="00381359" w:rsidRPr="00381359" w:rsidRDefault="00381359" w:rsidP="00381359">
      <w:pPr>
        <w:rPr>
          <w:rFonts w:ascii="Helvetica" w:hAnsi="Helvetica" w:cs="Helvetica"/>
          <w:b/>
          <w:bCs/>
          <w:color w:val="222222"/>
          <w:sz w:val="21"/>
          <w:szCs w:val="21"/>
        </w:rPr>
      </w:pPr>
    </w:p>
    <w:p w14:paraId="446B4D35"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3.2.</w:t>
      </w:r>
      <w:r w:rsidRPr="00381359">
        <w:rPr>
          <w:rFonts w:ascii="Helvetica" w:hAnsi="Helvetica" w:cs="Helvetica" w:hint="eastAsia"/>
          <w:b/>
          <w:bCs/>
          <w:color w:val="222222"/>
          <w:sz w:val="21"/>
          <w:szCs w:val="21"/>
        </w:rPr>
        <w:t>Роль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белоксинтезирующего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аппарата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проявлении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под</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влиянием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картолина</w:t>
      </w:r>
    </w:p>
    <w:p w14:paraId="637DB555" w14:textId="77777777" w:rsidR="00381359" w:rsidRPr="00381359" w:rsidRDefault="00381359" w:rsidP="00381359">
      <w:pPr>
        <w:rPr>
          <w:rFonts w:ascii="Helvetica" w:hAnsi="Helvetica" w:cs="Helvetica"/>
          <w:b/>
          <w:bCs/>
          <w:color w:val="222222"/>
          <w:sz w:val="21"/>
          <w:szCs w:val="21"/>
        </w:rPr>
      </w:pPr>
    </w:p>
    <w:p w14:paraId="68A257DE"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Глава</w:t>
      </w:r>
      <w:r w:rsidRPr="00381359">
        <w:rPr>
          <w:rFonts w:ascii="Helvetica" w:hAnsi="Helvetica" w:cs="Helvetica"/>
          <w:b/>
          <w:bCs/>
          <w:color w:val="222222"/>
          <w:sz w:val="21"/>
          <w:szCs w:val="21"/>
        </w:rPr>
        <w:t xml:space="preserve"> 4. </w:t>
      </w:r>
      <w:r w:rsidRPr="00381359">
        <w:rPr>
          <w:rFonts w:ascii="Helvetica" w:hAnsi="Helvetica" w:cs="Helvetica" w:hint="eastAsia"/>
          <w:b/>
          <w:bCs/>
          <w:color w:val="222222"/>
          <w:sz w:val="21"/>
          <w:szCs w:val="21"/>
        </w:rPr>
        <w:t>Гормональный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баланс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грибном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патогенезе</w:t>
      </w:r>
    </w:p>
    <w:p w14:paraId="3711BF42" w14:textId="77777777" w:rsidR="00381359" w:rsidRPr="00381359" w:rsidRDefault="00381359" w:rsidP="00381359">
      <w:pPr>
        <w:rPr>
          <w:rFonts w:ascii="Helvetica" w:hAnsi="Helvetica" w:cs="Helvetica"/>
          <w:b/>
          <w:bCs/>
          <w:color w:val="222222"/>
          <w:sz w:val="21"/>
          <w:szCs w:val="21"/>
        </w:rPr>
      </w:pPr>
    </w:p>
    <w:p w14:paraId="3EE31820"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4.1. </w:t>
      </w:r>
      <w:r w:rsidRPr="00381359">
        <w:rPr>
          <w:rFonts w:ascii="Helvetica" w:hAnsi="Helvetica" w:cs="Helvetica" w:hint="eastAsia"/>
          <w:b/>
          <w:bCs/>
          <w:color w:val="222222"/>
          <w:sz w:val="21"/>
          <w:szCs w:val="21"/>
        </w:rPr>
        <w:t>Исследование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механизмов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защитного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химических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препаратов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повышающих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грибным</w:t>
      </w:r>
      <w:r w:rsidRPr="00381359">
        <w:rPr>
          <w:rFonts w:ascii="Helvetica" w:hAnsi="Helvetica" w:cs="Helvetica"/>
          <w:b/>
          <w:bCs/>
          <w:color w:val="222222"/>
          <w:sz w:val="21"/>
          <w:szCs w:val="21"/>
        </w:rPr>
        <w:t xml:space="preserve"> 104 </w:t>
      </w:r>
      <w:r w:rsidRPr="00381359">
        <w:rPr>
          <w:rFonts w:ascii="Helvetica" w:hAnsi="Helvetica" w:cs="Helvetica" w:hint="eastAsia"/>
          <w:b/>
          <w:bCs/>
          <w:color w:val="222222"/>
          <w:sz w:val="21"/>
          <w:szCs w:val="21"/>
        </w:rPr>
        <w:t>болезням</w:t>
      </w:r>
    </w:p>
    <w:p w14:paraId="2921529A" w14:textId="77777777" w:rsidR="00381359" w:rsidRPr="00381359" w:rsidRDefault="00381359" w:rsidP="00381359">
      <w:pPr>
        <w:rPr>
          <w:rFonts w:ascii="Helvetica" w:hAnsi="Helvetica" w:cs="Helvetica"/>
          <w:b/>
          <w:bCs/>
          <w:color w:val="222222"/>
          <w:sz w:val="21"/>
          <w:szCs w:val="21"/>
        </w:rPr>
      </w:pPr>
    </w:p>
    <w:p w14:paraId="7E6AA2A7"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4.1.1 .</w:t>
      </w:r>
      <w:r w:rsidRPr="00381359">
        <w:rPr>
          <w:rFonts w:ascii="Helvetica" w:hAnsi="Helvetica" w:cs="Helvetica" w:hint="eastAsia"/>
          <w:b/>
          <w:bCs/>
          <w:color w:val="222222"/>
          <w:sz w:val="21"/>
          <w:szCs w:val="21"/>
        </w:rPr>
        <w:t>Сравнительный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анализ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бисола</w:t>
      </w:r>
      <w:r w:rsidRPr="00381359">
        <w:rPr>
          <w:rFonts w:ascii="Helvetica" w:hAnsi="Helvetica" w:cs="Helvetica"/>
          <w:b/>
          <w:bCs/>
          <w:color w:val="222222"/>
          <w:sz w:val="21"/>
          <w:szCs w:val="21"/>
        </w:rPr>
        <w:t xml:space="preserve"> 2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байтана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синтез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белка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листьях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связи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устойчивостью</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корневой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гнили</w:t>
      </w:r>
    </w:p>
    <w:p w14:paraId="5BEED029" w14:textId="77777777" w:rsidR="00381359" w:rsidRPr="00381359" w:rsidRDefault="00381359" w:rsidP="00381359">
      <w:pPr>
        <w:rPr>
          <w:rFonts w:ascii="Helvetica" w:hAnsi="Helvetica" w:cs="Helvetica"/>
          <w:b/>
          <w:bCs/>
          <w:color w:val="222222"/>
          <w:sz w:val="21"/>
          <w:szCs w:val="21"/>
        </w:rPr>
      </w:pPr>
    </w:p>
    <w:p w14:paraId="73B49985"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4.1.2.</w:t>
      </w:r>
      <w:r w:rsidRPr="00381359">
        <w:rPr>
          <w:rFonts w:ascii="Helvetica" w:hAnsi="Helvetica" w:cs="Helvetica" w:hint="eastAsia"/>
          <w:b/>
          <w:bCs/>
          <w:color w:val="222222"/>
          <w:sz w:val="21"/>
          <w:szCs w:val="21"/>
        </w:rPr>
        <w:t>Анализ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баланса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листьях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обработке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химическими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средствами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защиты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бисол</w:t>
      </w:r>
      <w:r w:rsidRPr="00381359">
        <w:rPr>
          <w:rFonts w:ascii="Helvetica" w:hAnsi="Helvetica" w:cs="Helvetica"/>
          <w:b/>
          <w:bCs/>
          <w:color w:val="222222"/>
          <w:sz w:val="21"/>
          <w:szCs w:val="21"/>
        </w:rPr>
        <w:t xml:space="preserve"> 2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байтан</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заражении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корневой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гнилью</w:t>
      </w:r>
    </w:p>
    <w:p w14:paraId="72728158" w14:textId="77777777" w:rsidR="00381359" w:rsidRPr="00381359" w:rsidRDefault="00381359" w:rsidP="00381359">
      <w:pPr>
        <w:rPr>
          <w:rFonts w:ascii="Helvetica" w:hAnsi="Helvetica" w:cs="Helvetica"/>
          <w:b/>
          <w:bCs/>
          <w:color w:val="222222"/>
          <w:sz w:val="21"/>
          <w:szCs w:val="21"/>
        </w:rPr>
      </w:pPr>
    </w:p>
    <w:p w14:paraId="2DD8FAE4"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lastRenderedPageBreak/>
        <w:t>4.2.3</w:t>
      </w:r>
      <w:r w:rsidRPr="00381359">
        <w:rPr>
          <w:rFonts w:ascii="Helvetica" w:hAnsi="Helvetica" w:cs="Helvetica" w:hint="eastAsia"/>
          <w:b/>
          <w:bCs/>
          <w:color w:val="222222"/>
          <w:sz w:val="21"/>
          <w:szCs w:val="21"/>
        </w:rPr>
        <w:t>ависимость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гормонального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ответа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инфицирование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от</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типа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питания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возбудителей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грибных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болезней</w:t>
      </w:r>
      <w:r w:rsidRPr="00381359">
        <w:rPr>
          <w:rFonts w:ascii="Helvetica" w:hAnsi="Helvetica" w:cs="Helvetica"/>
          <w:b/>
          <w:bCs/>
          <w:color w:val="222222"/>
          <w:sz w:val="21"/>
          <w:szCs w:val="21"/>
        </w:rPr>
        <w:t xml:space="preserve"> 114 4.2.1 .</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заражения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корневой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гнилью</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баланс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листьях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781DC249" w14:textId="77777777" w:rsidR="00381359" w:rsidRPr="00381359" w:rsidRDefault="00381359" w:rsidP="00381359">
      <w:pPr>
        <w:rPr>
          <w:rFonts w:ascii="Helvetica" w:hAnsi="Helvetica" w:cs="Helvetica"/>
          <w:b/>
          <w:bCs/>
          <w:color w:val="222222"/>
          <w:sz w:val="21"/>
          <w:szCs w:val="21"/>
        </w:rPr>
      </w:pPr>
    </w:p>
    <w:p w14:paraId="28B352F9"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4.2.2.</w:t>
      </w:r>
      <w:r w:rsidRPr="00381359">
        <w:rPr>
          <w:rFonts w:ascii="Helvetica" w:hAnsi="Helvetica" w:cs="Helvetica" w:hint="eastAsia"/>
          <w:b/>
          <w:bCs/>
          <w:color w:val="222222"/>
          <w:sz w:val="21"/>
          <w:szCs w:val="21"/>
        </w:rPr>
        <w:t>Анализ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баланса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заражении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септориозом</w:t>
      </w:r>
    </w:p>
    <w:p w14:paraId="0282D607" w14:textId="77777777" w:rsidR="00381359" w:rsidRPr="00381359" w:rsidRDefault="00381359" w:rsidP="00381359">
      <w:pPr>
        <w:rPr>
          <w:rFonts w:ascii="Helvetica" w:hAnsi="Helvetica" w:cs="Helvetica"/>
          <w:b/>
          <w:bCs/>
          <w:color w:val="222222"/>
          <w:sz w:val="21"/>
          <w:szCs w:val="21"/>
        </w:rPr>
      </w:pPr>
    </w:p>
    <w:p w14:paraId="70598D87"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4.2.2.1.</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инфицирования</w:t>
      </w:r>
      <w:r w:rsidRPr="00381359">
        <w:rPr>
          <w:rFonts w:ascii="Helvetica" w:hAnsi="Helvetica" w:cs="Helvetica"/>
          <w:b/>
          <w:bCs/>
          <w:color w:val="222222"/>
          <w:sz w:val="21"/>
          <w:szCs w:val="21"/>
        </w:rPr>
        <w:t xml:space="preserve"> S.nodorum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динамику</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проростках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36975CB9" w14:textId="77777777" w:rsidR="00381359" w:rsidRPr="00381359" w:rsidRDefault="00381359" w:rsidP="00381359">
      <w:pPr>
        <w:rPr>
          <w:rFonts w:ascii="Helvetica" w:hAnsi="Helvetica" w:cs="Helvetica"/>
          <w:b/>
          <w:bCs/>
          <w:color w:val="222222"/>
          <w:sz w:val="21"/>
          <w:szCs w:val="21"/>
        </w:rPr>
      </w:pPr>
    </w:p>
    <w:p w14:paraId="67CCE62B"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4.2.2.2.</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септориоза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колоса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динамику</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развивающихся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зерновках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3AA6EBF8" w14:textId="77777777" w:rsidR="00381359" w:rsidRPr="00381359" w:rsidRDefault="00381359" w:rsidP="00381359">
      <w:pPr>
        <w:rPr>
          <w:rFonts w:ascii="Helvetica" w:hAnsi="Helvetica" w:cs="Helvetica"/>
          <w:b/>
          <w:bCs/>
          <w:color w:val="222222"/>
          <w:sz w:val="21"/>
          <w:szCs w:val="21"/>
        </w:rPr>
      </w:pPr>
    </w:p>
    <w:p w14:paraId="30B75599"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Глава</w:t>
      </w:r>
      <w:r w:rsidRPr="00381359">
        <w:rPr>
          <w:rFonts w:ascii="Helvetica" w:hAnsi="Helvetica" w:cs="Helvetica"/>
          <w:b/>
          <w:bCs/>
          <w:color w:val="222222"/>
          <w:sz w:val="21"/>
          <w:szCs w:val="21"/>
        </w:rPr>
        <w:t xml:space="preserve"> 5. </w:t>
      </w:r>
      <w:r w:rsidRPr="00381359">
        <w:rPr>
          <w:rFonts w:ascii="Helvetica" w:hAnsi="Helvetica" w:cs="Helvetica" w:hint="eastAsia"/>
          <w:b/>
          <w:bCs/>
          <w:color w:val="222222"/>
          <w:sz w:val="21"/>
          <w:szCs w:val="21"/>
        </w:rPr>
        <w:t>Механизмы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защитного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салициловой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кислоты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связи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устойчивостью</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стрессовым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воздействиям</w:t>
      </w:r>
    </w:p>
    <w:p w14:paraId="045B9385" w14:textId="77777777" w:rsidR="00381359" w:rsidRPr="00381359" w:rsidRDefault="00381359" w:rsidP="00381359">
      <w:pPr>
        <w:rPr>
          <w:rFonts w:ascii="Helvetica" w:hAnsi="Helvetica" w:cs="Helvetica"/>
          <w:b/>
          <w:bCs/>
          <w:color w:val="222222"/>
          <w:sz w:val="21"/>
          <w:szCs w:val="21"/>
        </w:rPr>
      </w:pPr>
    </w:p>
    <w:p w14:paraId="48370CFD"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5.1 .</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рост</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баланс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условиях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засоления</w:t>
      </w:r>
    </w:p>
    <w:p w14:paraId="02FA1E2E" w14:textId="77777777" w:rsidR="00381359" w:rsidRPr="00381359" w:rsidRDefault="00381359" w:rsidP="00381359">
      <w:pPr>
        <w:rPr>
          <w:rFonts w:ascii="Helvetica" w:hAnsi="Helvetica" w:cs="Helvetica"/>
          <w:b/>
          <w:bCs/>
          <w:color w:val="222222"/>
          <w:sz w:val="21"/>
          <w:szCs w:val="21"/>
        </w:rPr>
      </w:pPr>
    </w:p>
    <w:p w14:paraId="50647D23"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5.2.</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баланс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условиях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дефицита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влаги</w:t>
      </w:r>
    </w:p>
    <w:p w14:paraId="3A218AEC" w14:textId="77777777" w:rsidR="00381359" w:rsidRPr="00381359" w:rsidRDefault="00381359" w:rsidP="00381359">
      <w:pPr>
        <w:rPr>
          <w:rFonts w:ascii="Helvetica" w:hAnsi="Helvetica" w:cs="Helvetica"/>
          <w:b/>
          <w:bCs/>
          <w:color w:val="222222"/>
          <w:sz w:val="21"/>
          <w:szCs w:val="21"/>
        </w:rPr>
      </w:pPr>
    </w:p>
    <w:p w14:paraId="33DB5D19"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5.3.</w:t>
      </w:r>
      <w:r w:rsidRPr="00381359">
        <w:rPr>
          <w:rFonts w:ascii="Helvetica" w:hAnsi="Helvetica" w:cs="Helvetica" w:hint="eastAsia"/>
          <w:b/>
          <w:bCs/>
          <w:color w:val="222222"/>
          <w:sz w:val="21"/>
          <w:szCs w:val="21"/>
        </w:rPr>
        <w:t>Полевые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испытания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грибным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болезням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продуктивность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018F4800" w14:textId="77777777" w:rsidR="00381359" w:rsidRPr="00381359" w:rsidRDefault="00381359" w:rsidP="00381359">
      <w:pPr>
        <w:rPr>
          <w:rFonts w:ascii="Helvetica" w:hAnsi="Helvetica" w:cs="Helvetica"/>
          <w:b/>
          <w:bCs/>
          <w:color w:val="222222"/>
          <w:sz w:val="21"/>
          <w:szCs w:val="21"/>
        </w:rPr>
      </w:pPr>
    </w:p>
    <w:p w14:paraId="70C9D926"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Глава</w:t>
      </w:r>
      <w:r w:rsidRPr="00381359">
        <w:rPr>
          <w:rFonts w:ascii="Helvetica" w:hAnsi="Helvetica" w:cs="Helvetica"/>
          <w:b/>
          <w:bCs/>
          <w:color w:val="222222"/>
          <w:sz w:val="21"/>
          <w:szCs w:val="21"/>
        </w:rPr>
        <w:t xml:space="preserve"> 6. </w:t>
      </w:r>
      <w:r w:rsidRPr="00381359">
        <w:rPr>
          <w:rFonts w:ascii="Helvetica" w:hAnsi="Helvetica" w:cs="Helvetica" w:hint="eastAsia"/>
          <w:b/>
          <w:bCs/>
          <w:color w:val="222222"/>
          <w:sz w:val="21"/>
          <w:szCs w:val="21"/>
        </w:rPr>
        <w:t>Роль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формировании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ответных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реакций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растений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стрессовым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воздействиям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окружающей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среды</w:t>
      </w:r>
    </w:p>
    <w:p w14:paraId="0A9C8D02" w14:textId="77777777" w:rsidR="00381359" w:rsidRPr="00381359" w:rsidRDefault="00381359" w:rsidP="00381359">
      <w:pPr>
        <w:rPr>
          <w:rFonts w:ascii="Helvetica" w:hAnsi="Helvetica" w:cs="Helvetica"/>
          <w:b/>
          <w:bCs/>
          <w:color w:val="222222"/>
          <w:sz w:val="21"/>
          <w:szCs w:val="21"/>
        </w:rPr>
      </w:pPr>
    </w:p>
    <w:p w14:paraId="32DA2AAB"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lastRenderedPageBreak/>
        <w:t>6.1.</w:t>
      </w:r>
      <w:r w:rsidRPr="00381359">
        <w:rPr>
          <w:rFonts w:ascii="Helvetica" w:hAnsi="Helvetica" w:cs="Helvetica" w:hint="eastAsia"/>
          <w:b/>
          <w:bCs/>
          <w:color w:val="222222"/>
          <w:sz w:val="21"/>
          <w:szCs w:val="21"/>
        </w:rPr>
        <w:t>Участие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проявлении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грибным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патогенам</w:t>
      </w:r>
    </w:p>
    <w:p w14:paraId="76A3AAA6" w14:textId="77777777" w:rsidR="00381359" w:rsidRPr="00381359" w:rsidRDefault="00381359" w:rsidP="00381359">
      <w:pPr>
        <w:rPr>
          <w:rFonts w:ascii="Helvetica" w:hAnsi="Helvetica" w:cs="Helvetica"/>
          <w:b/>
          <w:bCs/>
          <w:color w:val="222222"/>
          <w:sz w:val="21"/>
          <w:szCs w:val="21"/>
        </w:rPr>
      </w:pPr>
    </w:p>
    <w:p w14:paraId="7FD69BE9"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6.1.1 .</w:t>
      </w:r>
      <w:r w:rsidRPr="00381359">
        <w:rPr>
          <w:rFonts w:ascii="Helvetica" w:hAnsi="Helvetica" w:cs="Helvetica" w:hint="eastAsia"/>
          <w:b/>
          <w:bCs/>
          <w:color w:val="222222"/>
          <w:sz w:val="21"/>
          <w:szCs w:val="21"/>
        </w:rPr>
        <w:t>Сравнительный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анализ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инфицированных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возбудителями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корневой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гнили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проростках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6728325A" w14:textId="77777777" w:rsidR="00381359" w:rsidRPr="00381359" w:rsidRDefault="00381359" w:rsidP="00381359">
      <w:pPr>
        <w:rPr>
          <w:rFonts w:ascii="Helvetica" w:hAnsi="Helvetica" w:cs="Helvetica"/>
          <w:b/>
          <w:bCs/>
          <w:color w:val="222222"/>
          <w:sz w:val="21"/>
          <w:szCs w:val="21"/>
        </w:rPr>
      </w:pPr>
    </w:p>
    <w:p w14:paraId="0C209884"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6.1.2.</w:t>
      </w:r>
      <w:r w:rsidRPr="00381359">
        <w:rPr>
          <w:rFonts w:ascii="Helvetica" w:hAnsi="Helvetica" w:cs="Helvetica" w:hint="eastAsia"/>
          <w:b/>
          <w:bCs/>
          <w:color w:val="222222"/>
          <w:sz w:val="21"/>
          <w:szCs w:val="21"/>
        </w:rPr>
        <w:t>Анализ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динамики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проростках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развивающихся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зерновках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заражении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септориозом</w:t>
      </w:r>
    </w:p>
    <w:p w14:paraId="5987B00E" w14:textId="77777777" w:rsidR="00381359" w:rsidRPr="00381359" w:rsidRDefault="00381359" w:rsidP="00381359">
      <w:pPr>
        <w:rPr>
          <w:rFonts w:ascii="Helvetica" w:hAnsi="Helvetica" w:cs="Helvetica"/>
          <w:b/>
          <w:bCs/>
          <w:color w:val="222222"/>
          <w:sz w:val="21"/>
          <w:szCs w:val="21"/>
        </w:rPr>
      </w:pPr>
    </w:p>
    <w:p w14:paraId="4579FA74"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6.1.3. </w:t>
      </w:r>
      <w:r w:rsidRPr="00381359">
        <w:rPr>
          <w:rFonts w:ascii="Helvetica" w:hAnsi="Helvetica" w:cs="Helvetica" w:hint="eastAsia"/>
          <w:b/>
          <w:bCs/>
          <w:color w:val="222222"/>
          <w:sz w:val="21"/>
          <w:szCs w:val="21"/>
        </w:rPr>
        <w:t>Индукция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накопления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препаратами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повышающими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устойчивость</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738A0729" w14:textId="77777777" w:rsidR="00381359" w:rsidRPr="00381359" w:rsidRDefault="00381359" w:rsidP="00381359">
      <w:pPr>
        <w:rPr>
          <w:rFonts w:ascii="Helvetica" w:hAnsi="Helvetica" w:cs="Helvetica"/>
          <w:b/>
          <w:bCs/>
          <w:color w:val="222222"/>
          <w:sz w:val="21"/>
          <w:szCs w:val="21"/>
        </w:rPr>
      </w:pPr>
    </w:p>
    <w:p w14:paraId="114193A1"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 xml:space="preserve">6.2. </w:t>
      </w:r>
      <w:r w:rsidRPr="00381359">
        <w:rPr>
          <w:rFonts w:ascii="Helvetica" w:hAnsi="Helvetica" w:cs="Helvetica" w:hint="eastAsia"/>
          <w:b/>
          <w:bCs/>
          <w:color w:val="222222"/>
          <w:sz w:val="21"/>
          <w:szCs w:val="21"/>
        </w:rPr>
        <w:t>Анализ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клетках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абиотических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стрессовых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факторов</w:t>
      </w:r>
    </w:p>
    <w:p w14:paraId="1BC931FA" w14:textId="77777777" w:rsidR="00381359" w:rsidRPr="00381359" w:rsidRDefault="00381359" w:rsidP="00381359">
      <w:pPr>
        <w:rPr>
          <w:rFonts w:ascii="Helvetica" w:hAnsi="Helvetica" w:cs="Helvetica"/>
          <w:b/>
          <w:bCs/>
          <w:color w:val="222222"/>
          <w:sz w:val="21"/>
          <w:szCs w:val="21"/>
        </w:rPr>
      </w:pPr>
    </w:p>
    <w:p w14:paraId="108EF6ED"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6.2.1.</w:t>
      </w:r>
      <w:r w:rsidRPr="00381359">
        <w:rPr>
          <w:rFonts w:ascii="Helvetica" w:hAnsi="Helvetica" w:cs="Helvetica" w:hint="eastAsia"/>
          <w:b/>
          <w:bCs/>
          <w:color w:val="222222"/>
          <w:sz w:val="21"/>
          <w:szCs w:val="21"/>
        </w:rPr>
        <w:t>Характер</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индуцированного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засолением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накопления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p>
    <w:p w14:paraId="57A390ED" w14:textId="77777777" w:rsidR="00381359" w:rsidRPr="00381359" w:rsidRDefault="00381359" w:rsidP="00381359">
      <w:pPr>
        <w:rPr>
          <w:rFonts w:ascii="Helvetica" w:hAnsi="Helvetica" w:cs="Helvetica"/>
          <w:b/>
          <w:bCs/>
          <w:color w:val="222222"/>
          <w:sz w:val="21"/>
          <w:szCs w:val="21"/>
        </w:rPr>
      </w:pPr>
    </w:p>
    <w:p w14:paraId="38FBC218"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корнях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2D51DF12" w14:textId="77777777" w:rsidR="00381359" w:rsidRPr="00381359" w:rsidRDefault="00381359" w:rsidP="00381359">
      <w:pPr>
        <w:rPr>
          <w:rFonts w:ascii="Helvetica" w:hAnsi="Helvetica" w:cs="Helvetica"/>
          <w:b/>
          <w:bCs/>
          <w:color w:val="222222"/>
          <w:sz w:val="21"/>
          <w:szCs w:val="21"/>
        </w:rPr>
      </w:pPr>
    </w:p>
    <w:p w14:paraId="38E792E7"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6.2.1.1.</w:t>
      </w:r>
      <w:r w:rsidRPr="00381359">
        <w:rPr>
          <w:rFonts w:ascii="Helvetica" w:hAnsi="Helvetica" w:cs="Helvetica" w:hint="eastAsia"/>
          <w:b/>
          <w:bCs/>
          <w:color w:val="222222"/>
          <w:sz w:val="21"/>
          <w:szCs w:val="21"/>
        </w:rPr>
        <w:t>Исследование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механизмов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регуляции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индуцируемого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засолением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накопления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использованием</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ингибиторного</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анализа</w:t>
      </w:r>
    </w:p>
    <w:p w14:paraId="26FB67D5" w14:textId="77777777" w:rsidR="00381359" w:rsidRPr="00381359" w:rsidRDefault="00381359" w:rsidP="00381359">
      <w:pPr>
        <w:rPr>
          <w:rFonts w:ascii="Helvetica" w:hAnsi="Helvetica" w:cs="Helvetica"/>
          <w:b/>
          <w:bCs/>
          <w:color w:val="222222"/>
          <w:sz w:val="21"/>
          <w:szCs w:val="21"/>
        </w:rPr>
      </w:pPr>
    </w:p>
    <w:p w14:paraId="15CB2DE6"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6.2.2.</w:t>
      </w:r>
      <w:r w:rsidRPr="00381359">
        <w:rPr>
          <w:rFonts w:ascii="Helvetica" w:hAnsi="Helvetica" w:cs="Helvetica" w:hint="eastAsia"/>
          <w:b/>
          <w:bCs/>
          <w:color w:val="222222"/>
          <w:sz w:val="21"/>
          <w:szCs w:val="21"/>
        </w:rPr>
        <w:t>Изменение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уровня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гипертермии</w:t>
      </w:r>
      <w:r w:rsidRPr="00381359">
        <w:rPr>
          <w:rFonts w:ascii="Helvetica" w:hAnsi="Helvetica" w:cs="Helvetica"/>
          <w:b/>
          <w:bCs/>
          <w:color w:val="222222"/>
          <w:sz w:val="21"/>
          <w:szCs w:val="21"/>
        </w:rPr>
        <w:t xml:space="preserve"> 164 6.3. </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различных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динамику</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ходе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прорастания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семян</w:t>
      </w:r>
    </w:p>
    <w:p w14:paraId="2EAC8A07" w14:textId="77777777" w:rsidR="00381359" w:rsidRPr="00381359" w:rsidRDefault="00381359" w:rsidP="00381359">
      <w:pPr>
        <w:rPr>
          <w:rFonts w:ascii="Helvetica" w:hAnsi="Helvetica" w:cs="Helvetica"/>
          <w:b/>
          <w:bCs/>
          <w:color w:val="222222"/>
          <w:sz w:val="21"/>
          <w:szCs w:val="21"/>
        </w:rPr>
      </w:pPr>
    </w:p>
    <w:p w14:paraId="2C37EE3C"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6.3.1.</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p>
    <w:p w14:paraId="78BB3668" w14:textId="77777777" w:rsidR="00381359" w:rsidRPr="00381359" w:rsidRDefault="00381359" w:rsidP="00381359">
      <w:pPr>
        <w:rPr>
          <w:rFonts w:ascii="Helvetica" w:hAnsi="Helvetica" w:cs="Helvetica"/>
          <w:b/>
          <w:bCs/>
          <w:color w:val="222222"/>
          <w:sz w:val="21"/>
          <w:szCs w:val="21"/>
        </w:rPr>
      </w:pPr>
    </w:p>
    <w:p w14:paraId="41231FFA"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lastRenderedPageBreak/>
        <w:t>6.3.2.</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БАП</w:t>
      </w:r>
    </w:p>
    <w:p w14:paraId="7B8E9EBF" w14:textId="77777777" w:rsidR="00381359" w:rsidRPr="00381359" w:rsidRDefault="00381359" w:rsidP="00381359">
      <w:pPr>
        <w:rPr>
          <w:rFonts w:ascii="Helvetica" w:hAnsi="Helvetica" w:cs="Helvetica"/>
          <w:b/>
          <w:bCs/>
          <w:color w:val="222222"/>
          <w:sz w:val="21"/>
          <w:szCs w:val="21"/>
        </w:rPr>
      </w:pPr>
    </w:p>
    <w:p w14:paraId="296CF8EE"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6.3.3.</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ИУК</w:t>
      </w:r>
    </w:p>
    <w:p w14:paraId="54967988" w14:textId="77777777" w:rsidR="00381359" w:rsidRPr="00381359" w:rsidRDefault="00381359" w:rsidP="00381359">
      <w:pPr>
        <w:rPr>
          <w:rFonts w:ascii="Helvetica" w:hAnsi="Helvetica" w:cs="Helvetica"/>
          <w:b/>
          <w:bCs/>
          <w:color w:val="222222"/>
          <w:sz w:val="21"/>
          <w:szCs w:val="21"/>
        </w:rPr>
      </w:pPr>
    </w:p>
    <w:p w14:paraId="2BC143A7"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6.3.4.</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ГК</w:t>
      </w:r>
    </w:p>
    <w:p w14:paraId="304D3110" w14:textId="77777777" w:rsidR="00381359" w:rsidRPr="00381359" w:rsidRDefault="00381359" w:rsidP="00381359">
      <w:pPr>
        <w:rPr>
          <w:rFonts w:ascii="Helvetica" w:hAnsi="Helvetica" w:cs="Helvetica"/>
          <w:b/>
          <w:bCs/>
          <w:color w:val="222222"/>
          <w:sz w:val="21"/>
          <w:szCs w:val="21"/>
        </w:rPr>
      </w:pPr>
    </w:p>
    <w:p w14:paraId="1C601306"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Глава</w:t>
      </w:r>
      <w:r w:rsidRPr="00381359">
        <w:rPr>
          <w:rFonts w:ascii="Helvetica" w:hAnsi="Helvetica" w:cs="Helvetica"/>
          <w:b/>
          <w:bCs/>
          <w:color w:val="222222"/>
          <w:sz w:val="21"/>
          <w:szCs w:val="21"/>
        </w:rPr>
        <w:t xml:space="preserve"> 7. </w:t>
      </w:r>
      <w:r w:rsidRPr="00381359">
        <w:rPr>
          <w:rFonts w:ascii="Helvetica" w:hAnsi="Helvetica" w:cs="Helvetica" w:hint="eastAsia"/>
          <w:b/>
          <w:bCs/>
          <w:color w:val="222222"/>
          <w:sz w:val="21"/>
          <w:szCs w:val="21"/>
        </w:rPr>
        <w:t>Брассиностероиды</w:t>
      </w:r>
      <w:r w:rsidRPr="00381359">
        <w:rPr>
          <w:rFonts w:ascii="Helvetica" w:hAnsi="Helvetica" w:cs="Helvetica"/>
          <w:b/>
          <w:bCs/>
          <w:color w:val="222222"/>
          <w:sz w:val="21"/>
          <w:szCs w:val="21"/>
        </w:rPr>
        <w:t xml:space="preserve"> - </w:t>
      </w:r>
      <w:r w:rsidRPr="00381359">
        <w:rPr>
          <w:rFonts w:ascii="Helvetica" w:hAnsi="Helvetica" w:cs="Helvetica" w:hint="eastAsia"/>
          <w:b/>
          <w:bCs/>
          <w:color w:val="222222"/>
          <w:sz w:val="21"/>
          <w:szCs w:val="21"/>
        </w:rPr>
        <w:t>новый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класс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фитогормонов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Механизмы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действия</w:t>
      </w:r>
    </w:p>
    <w:p w14:paraId="2CC68959" w14:textId="77777777" w:rsidR="00381359" w:rsidRPr="00381359" w:rsidRDefault="00381359" w:rsidP="00381359">
      <w:pPr>
        <w:rPr>
          <w:rFonts w:ascii="Helvetica" w:hAnsi="Helvetica" w:cs="Helvetica"/>
          <w:b/>
          <w:bCs/>
          <w:color w:val="222222"/>
          <w:sz w:val="21"/>
          <w:szCs w:val="21"/>
        </w:rPr>
      </w:pPr>
    </w:p>
    <w:p w14:paraId="578FEFB3"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7.1 .</w:t>
      </w:r>
      <w:r w:rsidRPr="00381359">
        <w:rPr>
          <w:rFonts w:ascii="Helvetica" w:hAnsi="Helvetica" w:cs="Helvetica" w:hint="eastAsia"/>
          <w:b/>
          <w:bCs/>
          <w:color w:val="222222"/>
          <w:sz w:val="21"/>
          <w:szCs w:val="21"/>
        </w:rPr>
        <w:t>Влияние</w:t>
      </w:r>
      <w:r w:rsidRPr="00381359">
        <w:rPr>
          <w:rFonts w:ascii="Helvetica" w:hAnsi="Helvetica" w:cs="Helvetica"/>
          <w:b/>
          <w:bCs/>
          <w:color w:val="222222"/>
          <w:sz w:val="21"/>
          <w:szCs w:val="21"/>
        </w:rPr>
        <w:t xml:space="preserve"> 24-</w:t>
      </w:r>
      <w:r w:rsidRPr="00381359">
        <w:rPr>
          <w:rFonts w:ascii="Helvetica" w:hAnsi="Helvetica" w:cs="Helvetica" w:hint="eastAsia"/>
          <w:b/>
          <w:bCs/>
          <w:color w:val="222222"/>
          <w:sz w:val="21"/>
          <w:szCs w:val="21"/>
        </w:rPr>
        <w:t>эпибрассинолида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гормональный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баланс</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47EB9419" w14:textId="77777777" w:rsidR="00381359" w:rsidRPr="00381359" w:rsidRDefault="00381359" w:rsidP="00381359">
      <w:pPr>
        <w:rPr>
          <w:rFonts w:ascii="Helvetica" w:hAnsi="Helvetica" w:cs="Helvetica"/>
          <w:b/>
          <w:bCs/>
          <w:color w:val="222222"/>
          <w:sz w:val="21"/>
          <w:szCs w:val="21"/>
        </w:rPr>
      </w:pPr>
    </w:p>
    <w:p w14:paraId="339D5667"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7.2.</w:t>
      </w:r>
      <w:r w:rsidRPr="00381359">
        <w:rPr>
          <w:rFonts w:ascii="Helvetica" w:hAnsi="Helvetica" w:cs="Helvetica" w:hint="eastAsia"/>
          <w:b/>
          <w:bCs/>
          <w:color w:val="222222"/>
          <w:sz w:val="21"/>
          <w:szCs w:val="21"/>
        </w:rPr>
        <w:t>Динамика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корнях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под</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влиянием</w:t>
      </w:r>
      <w:r w:rsidRPr="00381359">
        <w:rPr>
          <w:rFonts w:ascii="Helvetica" w:hAnsi="Helvetica" w:cs="Helvetica"/>
          <w:b/>
          <w:bCs/>
          <w:color w:val="222222"/>
          <w:sz w:val="21"/>
          <w:szCs w:val="21"/>
        </w:rPr>
        <w:t xml:space="preserve"> 24-</w:t>
      </w:r>
      <w:r w:rsidRPr="00381359">
        <w:rPr>
          <w:rFonts w:ascii="Helvetica" w:hAnsi="Helvetica" w:cs="Helvetica" w:hint="eastAsia"/>
          <w:b/>
          <w:bCs/>
          <w:color w:val="222222"/>
          <w:sz w:val="21"/>
          <w:szCs w:val="21"/>
        </w:rPr>
        <w:t>эпибрассинолида</w:t>
      </w:r>
    </w:p>
    <w:p w14:paraId="360886A9" w14:textId="77777777" w:rsidR="00381359" w:rsidRPr="00381359" w:rsidRDefault="00381359" w:rsidP="00381359">
      <w:pPr>
        <w:rPr>
          <w:rFonts w:ascii="Helvetica" w:hAnsi="Helvetica" w:cs="Helvetica"/>
          <w:b/>
          <w:bCs/>
          <w:color w:val="222222"/>
          <w:sz w:val="21"/>
          <w:szCs w:val="21"/>
        </w:rPr>
      </w:pPr>
    </w:p>
    <w:p w14:paraId="0022C1B0"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b/>
          <w:bCs/>
          <w:color w:val="222222"/>
          <w:sz w:val="21"/>
          <w:szCs w:val="21"/>
        </w:rPr>
        <w:t>7.3.</w:t>
      </w:r>
      <w:r w:rsidRPr="00381359">
        <w:rPr>
          <w:rFonts w:ascii="Helvetica" w:hAnsi="Helvetica" w:cs="Helvetica" w:hint="eastAsia"/>
          <w:b/>
          <w:bCs/>
          <w:color w:val="222222"/>
          <w:sz w:val="21"/>
          <w:szCs w:val="21"/>
        </w:rPr>
        <w:t>Индукция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под</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влиянием</w:t>
      </w:r>
      <w:r w:rsidRPr="00381359">
        <w:rPr>
          <w:rFonts w:ascii="Helvetica" w:hAnsi="Helvetica" w:cs="Helvetica"/>
          <w:b/>
          <w:bCs/>
          <w:color w:val="222222"/>
          <w:sz w:val="21"/>
          <w:szCs w:val="21"/>
        </w:rPr>
        <w:t xml:space="preserve"> 24-</w:t>
      </w:r>
      <w:r w:rsidRPr="00381359">
        <w:rPr>
          <w:rFonts w:ascii="Helvetica" w:hAnsi="Helvetica" w:cs="Helvetica" w:hint="eastAsia"/>
          <w:b/>
          <w:bCs/>
          <w:color w:val="222222"/>
          <w:sz w:val="21"/>
          <w:szCs w:val="21"/>
        </w:rPr>
        <w:t>эпибрассинолида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экспрессии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гена</w:t>
      </w:r>
    </w:p>
    <w:p w14:paraId="506D2A91" w14:textId="77777777" w:rsidR="00381359" w:rsidRPr="00381359" w:rsidRDefault="00381359" w:rsidP="00381359">
      <w:pPr>
        <w:rPr>
          <w:rFonts w:ascii="Helvetica" w:hAnsi="Helvetica" w:cs="Helvetica"/>
          <w:b/>
          <w:bCs/>
          <w:color w:val="222222"/>
          <w:sz w:val="21"/>
          <w:szCs w:val="21"/>
        </w:rPr>
      </w:pPr>
    </w:p>
    <w:p w14:paraId="0706EE46" w14:textId="77777777" w:rsidR="00381359" w:rsidRPr="00381359" w:rsidRDefault="00381359" w:rsidP="00381359">
      <w:pPr>
        <w:rPr>
          <w:rFonts w:ascii="Helvetica" w:hAnsi="Helvetica" w:cs="Helvetica"/>
          <w:b/>
          <w:bCs/>
          <w:color w:val="222222"/>
          <w:sz w:val="21"/>
          <w:szCs w:val="21"/>
        </w:rPr>
      </w:pPr>
      <w:r w:rsidRPr="00381359">
        <w:rPr>
          <w:rFonts w:ascii="Helvetica" w:hAnsi="Helvetica" w:cs="Helvetica" w:hint="eastAsia"/>
          <w:b/>
          <w:bCs/>
          <w:color w:val="222222"/>
          <w:sz w:val="21"/>
          <w:szCs w:val="21"/>
        </w:rPr>
        <w:t>АЗП</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корнях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p>
    <w:p w14:paraId="2FEF9D04" w14:textId="77777777" w:rsidR="00381359" w:rsidRPr="00381359" w:rsidRDefault="00381359" w:rsidP="00381359">
      <w:pPr>
        <w:rPr>
          <w:rFonts w:ascii="Helvetica" w:hAnsi="Helvetica" w:cs="Helvetica"/>
          <w:b/>
          <w:bCs/>
          <w:color w:val="222222"/>
          <w:sz w:val="21"/>
          <w:szCs w:val="21"/>
        </w:rPr>
      </w:pPr>
    </w:p>
    <w:p w14:paraId="109CC004" w14:textId="16677507" w:rsidR="00484EB4" w:rsidRPr="00381359" w:rsidRDefault="00381359" w:rsidP="00381359">
      <w:r w:rsidRPr="00381359">
        <w:rPr>
          <w:rFonts w:ascii="Helvetica" w:hAnsi="Helvetica" w:cs="Helvetica"/>
          <w:b/>
          <w:bCs/>
          <w:color w:val="222222"/>
          <w:sz w:val="21"/>
          <w:szCs w:val="21"/>
        </w:rPr>
        <w:t>7.4.</w:t>
      </w:r>
      <w:r w:rsidRPr="00381359">
        <w:rPr>
          <w:rFonts w:ascii="Helvetica" w:hAnsi="Helvetica" w:cs="Helvetica" w:hint="eastAsia"/>
          <w:b/>
          <w:bCs/>
          <w:color w:val="222222"/>
          <w:sz w:val="21"/>
          <w:szCs w:val="21"/>
        </w:rPr>
        <w:t>Антистрессовое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действие</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брассиностероидов</w:t>
      </w:r>
      <w:r w:rsidRPr="00381359">
        <w:rPr>
          <w:rFonts w:ascii="Helvetica" w:hAnsi="Helvetica" w:cs="Helvetica"/>
          <w:b/>
          <w:bCs/>
          <w:color w:val="222222"/>
          <w:sz w:val="21"/>
          <w:szCs w:val="21"/>
        </w:rPr>
        <w:t xml:space="preserve"> 204 7.4.1.</w:t>
      </w:r>
      <w:r w:rsidRPr="00381359">
        <w:rPr>
          <w:rFonts w:ascii="Helvetica" w:hAnsi="Helvetica" w:cs="Helvetica" w:hint="eastAsia"/>
          <w:b/>
          <w:bCs/>
          <w:color w:val="222222"/>
          <w:sz w:val="21"/>
          <w:szCs w:val="21"/>
        </w:rPr>
        <w:t>Сравнительный</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анализ</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содержания</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лектина</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АБК</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корнях</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проростков</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пшеницы</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при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воздействии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ЭБ</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и</w:t>
      </w:r>
      <w:r w:rsidRPr="00381359">
        <w:rPr>
          <w:rFonts w:ascii="Helvetica" w:hAnsi="Helvetica" w:cs="Helvetica"/>
          <w:b/>
          <w:bCs/>
          <w:color w:val="222222"/>
          <w:sz w:val="21"/>
          <w:szCs w:val="21"/>
        </w:rPr>
        <w:t xml:space="preserve"> </w:t>
      </w:r>
      <w:r w:rsidRPr="00381359">
        <w:rPr>
          <w:rFonts w:ascii="Helvetica" w:hAnsi="Helvetica" w:cs="Helvetica" w:hint="eastAsia"/>
          <w:b/>
          <w:bCs/>
          <w:color w:val="222222"/>
          <w:sz w:val="21"/>
          <w:szCs w:val="21"/>
        </w:rPr>
        <w:t>засоления</w:t>
      </w:r>
    </w:p>
    <w:sectPr w:rsidR="00484EB4" w:rsidRPr="003813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BC75" w14:textId="77777777" w:rsidR="001137CC" w:rsidRDefault="001137CC">
      <w:pPr>
        <w:spacing w:after="0" w:line="240" w:lineRule="auto"/>
      </w:pPr>
      <w:r>
        <w:separator/>
      </w:r>
    </w:p>
  </w:endnote>
  <w:endnote w:type="continuationSeparator" w:id="0">
    <w:p w14:paraId="6BA3C4A1" w14:textId="77777777" w:rsidR="001137CC" w:rsidRDefault="0011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8481" w14:textId="77777777" w:rsidR="001137CC" w:rsidRDefault="001137CC"/>
    <w:p w14:paraId="23C1F466" w14:textId="77777777" w:rsidR="001137CC" w:rsidRDefault="001137CC"/>
    <w:p w14:paraId="62C9B4FC" w14:textId="77777777" w:rsidR="001137CC" w:rsidRDefault="001137CC"/>
    <w:p w14:paraId="6F310FC5" w14:textId="77777777" w:rsidR="001137CC" w:rsidRDefault="001137CC"/>
    <w:p w14:paraId="4836EBCE" w14:textId="77777777" w:rsidR="001137CC" w:rsidRDefault="001137CC"/>
    <w:p w14:paraId="7E0125C2" w14:textId="77777777" w:rsidR="001137CC" w:rsidRDefault="001137CC"/>
    <w:p w14:paraId="0D128136" w14:textId="77777777" w:rsidR="001137CC" w:rsidRDefault="001137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73DF1E" wp14:editId="254334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82841" w14:textId="77777777" w:rsidR="001137CC" w:rsidRDefault="001137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3DF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582841" w14:textId="77777777" w:rsidR="001137CC" w:rsidRDefault="001137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F3A04E" w14:textId="77777777" w:rsidR="001137CC" w:rsidRDefault="001137CC"/>
    <w:p w14:paraId="32597FD7" w14:textId="77777777" w:rsidR="001137CC" w:rsidRDefault="001137CC"/>
    <w:p w14:paraId="2E8A3B17" w14:textId="77777777" w:rsidR="001137CC" w:rsidRDefault="001137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3B375C" wp14:editId="60C78A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800B3" w14:textId="77777777" w:rsidR="001137CC" w:rsidRDefault="001137CC"/>
                          <w:p w14:paraId="22EF9E42" w14:textId="77777777" w:rsidR="001137CC" w:rsidRDefault="001137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B37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6800B3" w14:textId="77777777" w:rsidR="001137CC" w:rsidRDefault="001137CC"/>
                    <w:p w14:paraId="22EF9E42" w14:textId="77777777" w:rsidR="001137CC" w:rsidRDefault="001137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09AEFC" w14:textId="77777777" w:rsidR="001137CC" w:rsidRDefault="001137CC"/>
    <w:p w14:paraId="768AB3EA" w14:textId="77777777" w:rsidR="001137CC" w:rsidRDefault="001137CC">
      <w:pPr>
        <w:rPr>
          <w:sz w:val="2"/>
          <w:szCs w:val="2"/>
        </w:rPr>
      </w:pPr>
    </w:p>
    <w:p w14:paraId="422504F4" w14:textId="77777777" w:rsidR="001137CC" w:rsidRDefault="001137CC"/>
    <w:p w14:paraId="213BE2AE" w14:textId="77777777" w:rsidR="001137CC" w:rsidRDefault="001137CC">
      <w:pPr>
        <w:spacing w:after="0" w:line="240" w:lineRule="auto"/>
      </w:pPr>
    </w:p>
  </w:footnote>
  <w:footnote w:type="continuationSeparator" w:id="0">
    <w:p w14:paraId="15E0BAE9" w14:textId="77777777" w:rsidR="001137CC" w:rsidRDefault="0011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CC"/>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214222</TotalTime>
  <Pages>7</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2388</cp:revision>
  <cp:lastPrinted>2009-02-06T05:36:00Z</cp:lastPrinted>
  <dcterms:created xsi:type="dcterms:W3CDTF">2024-01-07T13:43:00Z</dcterms:created>
  <dcterms:modified xsi:type="dcterms:W3CDTF">2025-11-23T17:38:00Z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