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473D2"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Деревенский</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Владислав</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Павлович</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Матричные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дифференциальные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уравнения</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в</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базисе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алгебр</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Ли</w:t>
      </w:r>
      <w:r w:rsidRPr="00B25E47">
        <w:rPr>
          <w:rFonts w:ascii="Times New Roman" w:eastAsia="Times New Roman" w:hAnsi="Times New Roman" w:cs="Times New Roman"/>
          <w:color w:val="000000"/>
          <w:kern w:val="0"/>
          <w:sz w:val="26"/>
          <w:szCs w:val="26"/>
          <w:lang w:eastAsia="ru-RU" w:bidi="ru-RU"/>
        </w:rPr>
        <w:t xml:space="preserve"> : </w:t>
      </w:r>
      <w:r w:rsidRPr="00B25E47">
        <w:rPr>
          <w:rFonts w:ascii="Times New Roman" w:eastAsia="Times New Roman" w:hAnsi="Times New Roman" w:cs="Times New Roman" w:hint="eastAsia"/>
          <w:color w:val="000000"/>
          <w:kern w:val="0"/>
          <w:sz w:val="26"/>
          <w:szCs w:val="26"/>
          <w:lang w:eastAsia="ru-RU" w:bidi="ru-RU"/>
        </w:rPr>
        <w:t>диссертация</w:t>
      </w:r>
      <w:r w:rsidRPr="00B25E47">
        <w:rPr>
          <w:rFonts w:ascii="Times New Roman" w:eastAsia="Times New Roman" w:hAnsi="Times New Roman" w:cs="Times New Roman"/>
          <w:color w:val="000000"/>
          <w:kern w:val="0"/>
          <w:sz w:val="26"/>
          <w:szCs w:val="26"/>
          <w:lang w:eastAsia="ru-RU" w:bidi="ru-RU"/>
        </w:rPr>
        <w:t xml:space="preserve"> ... </w:t>
      </w:r>
      <w:r w:rsidRPr="00B25E47">
        <w:rPr>
          <w:rFonts w:ascii="Times New Roman" w:eastAsia="Times New Roman" w:hAnsi="Times New Roman" w:cs="Times New Roman" w:hint="eastAsia"/>
          <w:color w:val="000000"/>
          <w:kern w:val="0"/>
          <w:sz w:val="26"/>
          <w:szCs w:val="26"/>
          <w:lang w:eastAsia="ru-RU" w:bidi="ru-RU"/>
        </w:rPr>
        <w:t>доктора</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физико</w:t>
      </w:r>
      <w:r w:rsidRPr="00B25E47">
        <w:rPr>
          <w:rFonts w:ascii="Times New Roman" w:eastAsia="Times New Roman" w:hAnsi="Times New Roman" w:cs="Times New Roman"/>
          <w:color w:val="000000"/>
          <w:kern w:val="0"/>
          <w:sz w:val="26"/>
          <w:szCs w:val="26"/>
          <w:lang w:eastAsia="ru-RU" w:bidi="ru-RU"/>
        </w:rPr>
        <w:t>-</w:t>
      </w:r>
      <w:r w:rsidRPr="00B25E47">
        <w:rPr>
          <w:rFonts w:ascii="Times New Roman" w:eastAsia="Times New Roman" w:hAnsi="Times New Roman" w:cs="Times New Roman" w:hint="eastAsia"/>
          <w:color w:val="000000"/>
          <w:kern w:val="0"/>
          <w:sz w:val="26"/>
          <w:szCs w:val="26"/>
          <w:lang w:eastAsia="ru-RU" w:bidi="ru-RU"/>
        </w:rPr>
        <w:t>математических</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наук</w:t>
      </w:r>
      <w:r w:rsidRPr="00B25E47">
        <w:rPr>
          <w:rFonts w:ascii="Times New Roman" w:eastAsia="Times New Roman" w:hAnsi="Times New Roman" w:cs="Times New Roman"/>
          <w:color w:val="000000"/>
          <w:kern w:val="0"/>
          <w:sz w:val="26"/>
          <w:szCs w:val="26"/>
          <w:lang w:eastAsia="ru-RU" w:bidi="ru-RU"/>
        </w:rPr>
        <w:t xml:space="preserve"> : 01.01.02.- </w:t>
      </w:r>
      <w:r w:rsidRPr="00B25E47">
        <w:rPr>
          <w:rFonts w:ascii="Times New Roman" w:eastAsia="Times New Roman" w:hAnsi="Times New Roman" w:cs="Times New Roman" w:hint="eastAsia"/>
          <w:color w:val="000000"/>
          <w:kern w:val="0"/>
          <w:sz w:val="26"/>
          <w:szCs w:val="26"/>
          <w:lang w:eastAsia="ru-RU" w:bidi="ru-RU"/>
        </w:rPr>
        <w:t>Казань</w:t>
      </w:r>
      <w:r w:rsidRPr="00B25E47">
        <w:rPr>
          <w:rFonts w:ascii="Times New Roman" w:eastAsia="Times New Roman" w:hAnsi="Times New Roman" w:cs="Times New Roman"/>
          <w:color w:val="000000"/>
          <w:kern w:val="0"/>
          <w:sz w:val="26"/>
          <w:szCs w:val="26"/>
          <w:lang w:eastAsia="ru-RU" w:bidi="ru-RU"/>
        </w:rPr>
        <w:t xml:space="preserve">, 2000.- 276 </w:t>
      </w:r>
      <w:r w:rsidRPr="00B25E47">
        <w:rPr>
          <w:rFonts w:ascii="Times New Roman" w:eastAsia="Times New Roman" w:hAnsi="Times New Roman" w:cs="Times New Roman" w:hint="eastAsia"/>
          <w:color w:val="000000"/>
          <w:kern w:val="0"/>
          <w:sz w:val="26"/>
          <w:szCs w:val="26"/>
          <w:lang w:eastAsia="ru-RU" w:bidi="ru-RU"/>
        </w:rPr>
        <w:t>с</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ил</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РГБ</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ОД</w:t>
      </w:r>
      <w:r w:rsidRPr="00B25E47">
        <w:rPr>
          <w:rFonts w:ascii="Times New Roman" w:eastAsia="Times New Roman" w:hAnsi="Times New Roman" w:cs="Times New Roman"/>
          <w:color w:val="000000"/>
          <w:kern w:val="0"/>
          <w:sz w:val="26"/>
          <w:szCs w:val="26"/>
          <w:lang w:eastAsia="ru-RU" w:bidi="ru-RU"/>
        </w:rPr>
        <w:t>, 71 02-1/147-8</w:t>
      </w:r>
    </w:p>
    <w:p w14:paraId="400C341A"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p>
    <w:p w14:paraId="2F37AA1B"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Министерство</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общего</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и</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профессионального</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образования</w:t>
      </w:r>
    </w:p>
    <w:p w14:paraId="05858D6D"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Российской</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Федерации</w:t>
      </w:r>
    </w:p>
    <w:p w14:paraId="6F8F4A3D"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Казанская</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государственная</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архитектурно</w:t>
      </w:r>
      <w:r w:rsidRPr="00B25E47">
        <w:rPr>
          <w:rFonts w:ascii="Times New Roman" w:eastAsia="Times New Roman" w:hAnsi="Times New Roman" w:cs="Times New Roman"/>
          <w:color w:val="000000"/>
          <w:kern w:val="0"/>
          <w:sz w:val="26"/>
          <w:szCs w:val="26"/>
          <w:lang w:eastAsia="ru-RU" w:bidi="ru-RU"/>
        </w:rPr>
        <w:t>-</w:t>
      </w:r>
      <w:r w:rsidRPr="00B25E47">
        <w:rPr>
          <w:rFonts w:ascii="Times New Roman" w:eastAsia="Times New Roman" w:hAnsi="Times New Roman" w:cs="Times New Roman" w:hint="eastAsia"/>
          <w:color w:val="000000"/>
          <w:kern w:val="0"/>
          <w:sz w:val="26"/>
          <w:szCs w:val="26"/>
          <w:lang w:eastAsia="ru-RU" w:bidi="ru-RU"/>
        </w:rPr>
        <w:t>строительная</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академия</w:t>
      </w:r>
    </w:p>
    <w:p w14:paraId="671FF67A"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На</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правах</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рукописи</w:t>
      </w:r>
    </w:p>
    <w:p w14:paraId="503F8AF3"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Деревенский</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Владислав</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Павлович</w:t>
      </w:r>
    </w:p>
    <w:p w14:paraId="30C263F2"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МАТРИЧНЫЕ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ДИФФЕРЕНЦИАЛЬНЫЕ</w:t>
      </w:r>
    </w:p>
    <w:p w14:paraId="2C810252"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УРАВНЕНИЯ</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В</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БАЗИСЕ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АЛГЕБР</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ЛИ</w:t>
      </w:r>
    </w:p>
    <w:p w14:paraId="6C42E199"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 xml:space="preserve">(01.01.0.2 - </w:t>
      </w:r>
      <w:r w:rsidRPr="00B25E47">
        <w:rPr>
          <w:rFonts w:ascii="Times New Roman" w:eastAsia="Times New Roman" w:hAnsi="Times New Roman" w:cs="Times New Roman" w:hint="eastAsia"/>
          <w:color w:val="000000"/>
          <w:kern w:val="0"/>
          <w:sz w:val="26"/>
          <w:szCs w:val="26"/>
          <w:lang w:eastAsia="ru-RU" w:bidi="ru-RU"/>
        </w:rPr>
        <w:t>дифференциальные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уравнения</w:t>
      </w:r>
      <w:r w:rsidRPr="00B25E47">
        <w:rPr>
          <w:rFonts w:ascii="Times New Roman" w:eastAsia="Times New Roman" w:hAnsi="Times New Roman" w:cs="Times New Roman"/>
          <w:color w:val="000000"/>
          <w:kern w:val="0"/>
          <w:sz w:val="26"/>
          <w:szCs w:val="26"/>
          <w:lang w:eastAsia="ru-RU" w:bidi="ru-RU"/>
        </w:rPr>
        <w:t>)</w:t>
      </w:r>
    </w:p>
    <w:p w14:paraId="5CD5944E"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Диссертация</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на</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соискание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ученой</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степени</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доктора</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физико</w:t>
      </w:r>
      <w:r w:rsidRPr="00B25E47">
        <w:rPr>
          <w:rFonts w:ascii="Times New Roman" w:eastAsia="Times New Roman" w:hAnsi="Times New Roman" w:cs="Times New Roman"/>
          <w:color w:val="000000"/>
          <w:kern w:val="0"/>
          <w:sz w:val="26"/>
          <w:szCs w:val="26"/>
          <w:lang w:eastAsia="ru-RU" w:bidi="ru-RU"/>
        </w:rPr>
        <w:t>-</w:t>
      </w:r>
      <w:r w:rsidRPr="00B25E47">
        <w:rPr>
          <w:rFonts w:ascii="Times New Roman" w:eastAsia="Times New Roman" w:hAnsi="Times New Roman" w:cs="Times New Roman" w:hint="eastAsia"/>
          <w:color w:val="000000"/>
          <w:kern w:val="0"/>
          <w:sz w:val="26"/>
          <w:szCs w:val="26"/>
          <w:lang w:eastAsia="ru-RU" w:bidi="ru-RU"/>
        </w:rPr>
        <w:t>математических</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наук</w:t>
      </w:r>
    </w:p>
    <w:p w14:paraId="08A75991"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p>
    <w:p w14:paraId="1723D25D"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Казань</w:t>
      </w:r>
      <w:r w:rsidRPr="00B25E47">
        <w:rPr>
          <w:rFonts w:ascii="Times New Roman" w:eastAsia="Times New Roman" w:hAnsi="Times New Roman" w:cs="Times New Roman"/>
          <w:color w:val="000000"/>
          <w:kern w:val="0"/>
          <w:sz w:val="26"/>
          <w:szCs w:val="26"/>
          <w:lang w:eastAsia="ru-RU" w:bidi="ru-RU"/>
        </w:rPr>
        <w:t>-2000</w:t>
      </w:r>
    </w:p>
    <w:p w14:paraId="544A0696"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 xml:space="preserve"> </w:t>
      </w:r>
    </w:p>
    <w:p w14:paraId="36EB894D"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-2-</w:t>
      </w:r>
    </w:p>
    <w:p w14:paraId="04FF1C87"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ОГЛАВЛЕНИЕ</w:t>
      </w:r>
    </w:p>
    <w:p w14:paraId="49F61A72"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Условные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обозначения</w:t>
      </w:r>
      <w:r w:rsidRPr="00B25E47">
        <w:rPr>
          <w:rFonts w:ascii="Times New Roman" w:eastAsia="Times New Roman" w:hAnsi="Times New Roman" w:cs="Times New Roman"/>
          <w:color w:val="000000"/>
          <w:kern w:val="0"/>
          <w:sz w:val="26"/>
          <w:szCs w:val="26"/>
          <w:lang w:eastAsia="ru-RU" w:bidi="ru-RU"/>
        </w:rPr>
        <w:tab/>
        <w:t xml:space="preserve">   5</w:t>
      </w:r>
    </w:p>
    <w:p w14:paraId="0161521F"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Введение</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color w:val="000000"/>
          <w:kern w:val="0"/>
          <w:sz w:val="26"/>
          <w:szCs w:val="26"/>
          <w:lang w:eastAsia="ru-RU" w:bidi="ru-RU"/>
        </w:rPr>
        <w:tab/>
        <w:t xml:space="preserve">   7</w:t>
      </w:r>
    </w:p>
    <w:p w14:paraId="0D98266A"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Некоторые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сведения</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из</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теории</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алгебр</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Ли</w:t>
      </w:r>
      <w:r w:rsidRPr="00B25E47">
        <w:rPr>
          <w:rFonts w:ascii="Times New Roman" w:eastAsia="Times New Roman" w:hAnsi="Times New Roman" w:cs="Times New Roman"/>
          <w:color w:val="000000"/>
          <w:kern w:val="0"/>
          <w:sz w:val="26"/>
          <w:szCs w:val="26"/>
          <w:lang w:eastAsia="ru-RU" w:bidi="ru-RU"/>
        </w:rPr>
        <w:tab/>
        <w:t>.</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color w:val="000000"/>
          <w:kern w:val="0"/>
          <w:sz w:val="26"/>
          <w:szCs w:val="26"/>
          <w:lang w:eastAsia="ru-RU" w:bidi="ru-RU"/>
        </w:rPr>
        <w:tab/>
        <w:t xml:space="preserve"> 17</w:t>
      </w:r>
    </w:p>
    <w:p w14:paraId="21065800"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Глава</w:t>
      </w:r>
      <w:r w:rsidRPr="00B25E47">
        <w:rPr>
          <w:rFonts w:ascii="Times New Roman" w:eastAsia="Times New Roman" w:hAnsi="Times New Roman" w:cs="Times New Roman"/>
          <w:color w:val="000000"/>
          <w:kern w:val="0"/>
          <w:sz w:val="26"/>
          <w:szCs w:val="26"/>
          <w:lang w:eastAsia="ru-RU" w:bidi="ru-RU"/>
        </w:rPr>
        <w:t xml:space="preserve"> I. </w:t>
      </w:r>
      <w:r w:rsidRPr="00B25E47">
        <w:rPr>
          <w:rFonts w:ascii="Times New Roman" w:eastAsia="Times New Roman" w:hAnsi="Times New Roman" w:cs="Times New Roman" w:hint="eastAsia"/>
          <w:color w:val="000000"/>
          <w:kern w:val="0"/>
          <w:sz w:val="26"/>
          <w:szCs w:val="26"/>
          <w:lang w:eastAsia="ru-RU" w:bidi="ru-RU"/>
        </w:rPr>
        <w:t>Односторонние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матричные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линейные</w:t>
      </w:r>
    </w:p>
    <w:p w14:paraId="0B6AAC6A"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дифференциальные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уравнения</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color w:val="000000"/>
          <w:kern w:val="0"/>
          <w:sz w:val="26"/>
          <w:szCs w:val="26"/>
          <w:lang w:eastAsia="ru-RU" w:bidi="ru-RU"/>
        </w:rPr>
        <w:tab/>
        <w:t xml:space="preserve">  22</w:t>
      </w:r>
    </w:p>
    <w:p w14:paraId="16652761"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w:t>
      </w:r>
      <w:r w:rsidRPr="00B25E47">
        <w:rPr>
          <w:rFonts w:ascii="Times New Roman" w:eastAsia="Times New Roman" w:hAnsi="Times New Roman" w:cs="Times New Roman"/>
          <w:color w:val="000000"/>
          <w:kern w:val="0"/>
          <w:sz w:val="26"/>
          <w:szCs w:val="26"/>
          <w:lang w:eastAsia="ru-RU" w:bidi="ru-RU"/>
        </w:rPr>
        <w:t xml:space="preserve">1. </w:t>
      </w:r>
      <w:r w:rsidRPr="00B25E47">
        <w:rPr>
          <w:rFonts w:ascii="Times New Roman" w:eastAsia="Times New Roman" w:hAnsi="Times New Roman" w:cs="Times New Roman" w:hint="eastAsia"/>
          <w:color w:val="000000"/>
          <w:kern w:val="0"/>
          <w:sz w:val="26"/>
          <w:szCs w:val="26"/>
          <w:lang w:eastAsia="ru-RU" w:bidi="ru-RU"/>
        </w:rPr>
        <w:t>Односторонние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МЛОДУ</w:t>
      </w:r>
      <w:r w:rsidRPr="00B25E47">
        <w:rPr>
          <w:rFonts w:ascii="Times New Roman" w:eastAsia="Times New Roman" w:hAnsi="Times New Roman" w:cs="Times New Roman"/>
          <w:color w:val="000000"/>
          <w:kern w:val="0"/>
          <w:sz w:val="26"/>
          <w:szCs w:val="26"/>
          <w:lang w:eastAsia="ru-RU" w:bidi="ru-RU"/>
        </w:rPr>
        <w:t xml:space="preserve">. 1 </w:t>
      </w:r>
      <w:r w:rsidRPr="00B25E47">
        <w:rPr>
          <w:rFonts w:ascii="Times New Roman" w:eastAsia="Times New Roman" w:hAnsi="Times New Roman" w:cs="Times New Roman" w:hint="eastAsia"/>
          <w:color w:val="000000"/>
          <w:kern w:val="0"/>
          <w:sz w:val="26"/>
          <w:szCs w:val="26"/>
          <w:lang w:eastAsia="ru-RU" w:bidi="ru-RU"/>
        </w:rPr>
        <w:t>в</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базисе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алгебр</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Ли</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color w:val="000000"/>
          <w:kern w:val="0"/>
          <w:sz w:val="26"/>
          <w:szCs w:val="26"/>
          <w:lang w:eastAsia="ru-RU" w:bidi="ru-RU"/>
        </w:rPr>
        <w:tab/>
        <w:t>22</w:t>
      </w:r>
    </w:p>
    <w:p w14:paraId="41A46D4C"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1.1.</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Основные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свойства</w:t>
      </w:r>
      <w:r w:rsidRPr="00B25E47">
        <w:rPr>
          <w:rFonts w:ascii="Times New Roman" w:eastAsia="Times New Roman" w:hAnsi="Times New Roman" w:cs="Times New Roman"/>
          <w:color w:val="000000"/>
          <w:kern w:val="0"/>
          <w:sz w:val="26"/>
          <w:szCs w:val="26"/>
          <w:lang w:eastAsia="ru-RU" w:bidi="ru-RU"/>
        </w:rPr>
        <w:tab/>
        <w:t>22</w:t>
      </w:r>
    </w:p>
    <w:p w14:paraId="5C01CF84"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1.2.</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Экспоненциальное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решение</w:t>
      </w:r>
      <w:r w:rsidRPr="00B25E47">
        <w:rPr>
          <w:rFonts w:ascii="Times New Roman" w:eastAsia="Times New Roman" w:hAnsi="Times New Roman" w:cs="Times New Roman"/>
          <w:color w:val="000000"/>
          <w:kern w:val="0"/>
          <w:sz w:val="26"/>
          <w:szCs w:val="26"/>
          <w:lang w:eastAsia="ru-RU" w:bidi="ru-RU"/>
        </w:rPr>
        <w:tab/>
        <w:t>29</w:t>
      </w:r>
    </w:p>
    <w:p w14:paraId="4C82E773"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1.3.</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Мультипликативно</w:t>
      </w:r>
      <w:r w:rsidRPr="00B25E47">
        <w:rPr>
          <w:rFonts w:ascii="Times New Roman" w:eastAsia="Times New Roman" w:hAnsi="Times New Roman" w:cs="Times New Roman"/>
          <w:color w:val="000000"/>
          <w:kern w:val="0"/>
          <w:sz w:val="26"/>
          <w:szCs w:val="26"/>
          <w:lang w:eastAsia="ru-RU" w:bidi="ru-RU"/>
        </w:rPr>
        <w:t>-</w:t>
      </w:r>
      <w:r w:rsidRPr="00B25E47">
        <w:rPr>
          <w:rFonts w:ascii="Times New Roman" w:eastAsia="Times New Roman" w:hAnsi="Times New Roman" w:cs="Times New Roman" w:hint="eastAsia"/>
          <w:color w:val="000000"/>
          <w:kern w:val="0"/>
          <w:sz w:val="26"/>
          <w:szCs w:val="26"/>
          <w:lang w:eastAsia="ru-RU" w:bidi="ru-RU"/>
        </w:rPr>
        <w:t>экспоненциальное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решение</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color w:val="000000"/>
          <w:kern w:val="0"/>
          <w:sz w:val="26"/>
          <w:szCs w:val="26"/>
          <w:lang w:eastAsia="ru-RU" w:bidi="ru-RU"/>
        </w:rPr>
        <w:tab/>
        <w:t>33</w:t>
      </w:r>
    </w:p>
    <w:p w14:paraId="54F60137"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1.4.</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МЛЛОДУ</w:t>
      </w:r>
      <w:r w:rsidRPr="00B25E47">
        <w:rPr>
          <w:rFonts w:ascii="Times New Roman" w:eastAsia="Times New Roman" w:hAnsi="Times New Roman" w:cs="Times New Roman"/>
          <w:color w:val="000000"/>
          <w:kern w:val="0"/>
          <w:sz w:val="26"/>
          <w:szCs w:val="26"/>
          <w:lang w:eastAsia="ru-RU" w:bidi="ru-RU"/>
        </w:rPr>
        <w:t xml:space="preserve">.1 </w:t>
      </w:r>
      <w:r w:rsidRPr="00B25E47">
        <w:rPr>
          <w:rFonts w:ascii="Times New Roman" w:eastAsia="Times New Roman" w:hAnsi="Times New Roman" w:cs="Times New Roman" w:hint="eastAsia"/>
          <w:color w:val="000000"/>
          <w:kern w:val="0"/>
          <w:sz w:val="26"/>
          <w:szCs w:val="26"/>
          <w:lang w:eastAsia="ru-RU" w:bidi="ru-RU"/>
        </w:rPr>
        <w:t>в</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двумерном</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пространстве</w:t>
      </w:r>
      <w:r w:rsidRPr="00B25E47">
        <w:rPr>
          <w:rFonts w:ascii="Times New Roman" w:eastAsia="Times New Roman" w:hAnsi="Times New Roman" w:cs="Times New Roman"/>
          <w:color w:val="000000"/>
          <w:kern w:val="0"/>
          <w:sz w:val="26"/>
          <w:szCs w:val="26"/>
          <w:lang w:eastAsia="ru-RU" w:bidi="ru-RU"/>
        </w:rPr>
        <w:tab/>
        <w:t>35</w:t>
      </w:r>
    </w:p>
    <w:p w14:paraId="7C997E08"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1.5.</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МЛЛОДУ</w:t>
      </w:r>
      <w:r w:rsidRPr="00B25E47">
        <w:rPr>
          <w:rFonts w:ascii="Times New Roman" w:eastAsia="Times New Roman" w:hAnsi="Times New Roman" w:cs="Times New Roman"/>
          <w:color w:val="000000"/>
          <w:kern w:val="0"/>
          <w:sz w:val="26"/>
          <w:szCs w:val="26"/>
          <w:lang w:eastAsia="ru-RU" w:bidi="ru-RU"/>
        </w:rPr>
        <w:t xml:space="preserve">.1 </w:t>
      </w:r>
      <w:r w:rsidRPr="00B25E47">
        <w:rPr>
          <w:rFonts w:ascii="Times New Roman" w:eastAsia="Times New Roman" w:hAnsi="Times New Roman" w:cs="Times New Roman" w:hint="eastAsia"/>
          <w:color w:val="000000"/>
          <w:kern w:val="0"/>
          <w:sz w:val="26"/>
          <w:szCs w:val="26"/>
          <w:lang w:eastAsia="ru-RU" w:bidi="ru-RU"/>
        </w:rPr>
        <w:t>в</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присоединенном</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матричном</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представлении</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color w:val="000000"/>
          <w:kern w:val="0"/>
          <w:sz w:val="26"/>
          <w:szCs w:val="26"/>
          <w:lang w:eastAsia="ru-RU" w:bidi="ru-RU"/>
        </w:rPr>
        <w:tab/>
        <w:t>42</w:t>
      </w:r>
    </w:p>
    <w:p w14:paraId="2784FE0E"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1.6.</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Линейные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диффеоморфизмы</w:t>
      </w:r>
      <w:r w:rsidRPr="00B25E47">
        <w:rPr>
          <w:rFonts w:ascii="Times New Roman" w:eastAsia="Times New Roman" w:hAnsi="Times New Roman" w:cs="Times New Roman"/>
          <w:color w:val="000000"/>
          <w:kern w:val="0"/>
          <w:sz w:val="26"/>
          <w:szCs w:val="26"/>
          <w:lang w:eastAsia="ru-RU" w:bidi="ru-RU"/>
        </w:rPr>
        <w:tab/>
        <w:t xml:space="preserve"> 46</w:t>
      </w:r>
    </w:p>
    <w:p w14:paraId="34133062"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1.7.</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Приводимость</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МЛООДУ</w:t>
      </w:r>
      <w:r w:rsidRPr="00B25E47">
        <w:rPr>
          <w:rFonts w:ascii="Times New Roman" w:eastAsia="Times New Roman" w:hAnsi="Times New Roman" w:cs="Times New Roman"/>
          <w:color w:val="000000"/>
          <w:kern w:val="0"/>
          <w:sz w:val="26"/>
          <w:szCs w:val="26"/>
          <w:lang w:eastAsia="ru-RU" w:bidi="ru-RU"/>
        </w:rPr>
        <w:t xml:space="preserve">. 1 </w:t>
      </w:r>
      <w:r w:rsidRPr="00B25E47">
        <w:rPr>
          <w:rFonts w:ascii="Times New Roman" w:eastAsia="Times New Roman" w:hAnsi="Times New Roman" w:cs="Times New Roman"/>
          <w:color w:val="000000"/>
          <w:kern w:val="0"/>
          <w:sz w:val="26"/>
          <w:szCs w:val="26"/>
          <w:lang w:eastAsia="ru-RU" w:bidi="ru-RU"/>
        </w:rPr>
        <w:tab/>
        <w:t xml:space="preserve">  49</w:t>
      </w:r>
    </w:p>
    <w:p w14:paraId="5F33FC83"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w:t>
      </w:r>
      <w:r w:rsidRPr="00B25E47">
        <w:rPr>
          <w:rFonts w:ascii="Times New Roman" w:eastAsia="Times New Roman" w:hAnsi="Times New Roman" w:cs="Times New Roman"/>
          <w:color w:val="000000"/>
          <w:kern w:val="0"/>
          <w:sz w:val="26"/>
          <w:szCs w:val="26"/>
          <w:lang w:eastAsia="ru-RU" w:bidi="ru-RU"/>
        </w:rPr>
        <w:t xml:space="preserve">2. </w:t>
      </w:r>
      <w:r w:rsidRPr="00B25E47">
        <w:rPr>
          <w:rFonts w:ascii="Times New Roman" w:eastAsia="Times New Roman" w:hAnsi="Times New Roman" w:cs="Times New Roman" w:hint="eastAsia"/>
          <w:color w:val="000000"/>
          <w:kern w:val="0"/>
          <w:sz w:val="26"/>
          <w:szCs w:val="26"/>
          <w:lang w:eastAsia="ru-RU" w:bidi="ru-RU"/>
        </w:rPr>
        <w:t>Односторонние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МЛОДУ</w:t>
      </w:r>
      <w:r w:rsidRPr="00B25E47">
        <w:rPr>
          <w:rFonts w:ascii="Times New Roman" w:eastAsia="Times New Roman" w:hAnsi="Times New Roman" w:cs="Times New Roman"/>
          <w:color w:val="000000"/>
          <w:kern w:val="0"/>
          <w:sz w:val="26"/>
          <w:szCs w:val="26"/>
          <w:lang w:eastAsia="ru-RU" w:bidi="ru-RU"/>
        </w:rPr>
        <w:t xml:space="preserve">. 1 </w:t>
      </w:r>
      <w:r w:rsidRPr="00B25E47">
        <w:rPr>
          <w:rFonts w:ascii="Times New Roman" w:eastAsia="Times New Roman" w:hAnsi="Times New Roman" w:cs="Times New Roman" w:hint="eastAsia"/>
          <w:color w:val="000000"/>
          <w:kern w:val="0"/>
          <w:sz w:val="26"/>
          <w:szCs w:val="26"/>
          <w:lang w:eastAsia="ru-RU" w:bidi="ru-RU"/>
        </w:rPr>
        <w:t>общего</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вида</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color w:val="000000"/>
          <w:kern w:val="0"/>
          <w:sz w:val="26"/>
          <w:szCs w:val="26"/>
          <w:lang w:eastAsia="ru-RU" w:bidi="ru-RU"/>
        </w:rPr>
        <w:tab/>
        <w:t>51</w:t>
      </w:r>
    </w:p>
    <w:p w14:paraId="686B106B"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2.1.</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Общие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свойства</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color w:val="000000"/>
          <w:kern w:val="0"/>
          <w:sz w:val="26"/>
          <w:szCs w:val="26"/>
          <w:lang w:eastAsia="ru-RU" w:bidi="ru-RU"/>
        </w:rPr>
        <w:tab/>
        <w:t>.51</w:t>
      </w:r>
    </w:p>
    <w:p w14:paraId="6E61C91C"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2.2.</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Экспоненциальное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решение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однородного</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МЛОДУОВ</w:t>
      </w:r>
      <w:r w:rsidRPr="00B25E47">
        <w:rPr>
          <w:rFonts w:ascii="Times New Roman" w:eastAsia="Times New Roman" w:hAnsi="Times New Roman" w:cs="Times New Roman"/>
          <w:color w:val="000000"/>
          <w:kern w:val="0"/>
          <w:sz w:val="26"/>
          <w:szCs w:val="26"/>
          <w:lang w:eastAsia="ru-RU" w:bidi="ru-RU"/>
        </w:rPr>
        <w:t xml:space="preserve">.1 </w:t>
      </w:r>
      <w:r w:rsidRPr="00B25E47">
        <w:rPr>
          <w:rFonts w:ascii="Times New Roman" w:eastAsia="Times New Roman" w:hAnsi="Times New Roman" w:cs="Times New Roman"/>
          <w:color w:val="000000"/>
          <w:kern w:val="0"/>
          <w:sz w:val="26"/>
          <w:szCs w:val="26"/>
          <w:lang w:eastAsia="ru-RU" w:bidi="ru-RU"/>
        </w:rPr>
        <w:tab/>
        <w:t>53</w:t>
      </w:r>
    </w:p>
    <w:p w14:paraId="386D3B1F"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lastRenderedPageBreak/>
        <w:t>2.3.</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Мультипликативно</w:t>
      </w:r>
      <w:r w:rsidRPr="00B25E47">
        <w:rPr>
          <w:rFonts w:ascii="Times New Roman" w:eastAsia="Times New Roman" w:hAnsi="Times New Roman" w:cs="Times New Roman"/>
          <w:color w:val="000000"/>
          <w:kern w:val="0"/>
          <w:sz w:val="26"/>
          <w:szCs w:val="26"/>
          <w:lang w:eastAsia="ru-RU" w:bidi="ru-RU"/>
        </w:rPr>
        <w:t>-</w:t>
      </w:r>
      <w:r w:rsidRPr="00B25E47">
        <w:rPr>
          <w:rFonts w:ascii="Times New Roman" w:eastAsia="Times New Roman" w:hAnsi="Times New Roman" w:cs="Times New Roman" w:hint="eastAsia"/>
          <w:color w:val="000000"/>
          <w:kern w:val="0"/>
          <w:sz w:val="26"/>
          <w:szCs w:val="26"/>
          <w:lang w:eastAsia="ru-RU" w:bidi="ru-RU"/>
        </w:rPr>
        <w:t>экспоненциальное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решение</w:t>
      </w:r>
      <w:r w:rsidRPr="00B25E47">
        <w:rPr>
          <w:rFonts w:ascii="Times New Roman" w:eastAsia="Times New Roman" w:hAnsi="Times New Roman" w:cs="Times New Roman"/>
          <w:color w:val="000000"/>
          <w:kern w:val="0"/>
          <w:sz w:val="26"/>
          <w:szCs w:val="26"/>
          <w:lang w:eastAsia="ru-RU" w:bidi="ru-RU"/>
        </w:rPr>
        <w:tab/>
        <w:t>56</w:t>
      </w:r>
    </w:p>
    <w:p w14:paraId="5181E928"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2.4.</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Линейные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дифеоморфизмы</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color w:val="000000"/>
          <w:kern w:val="0"/>
          <w:sz w:val="26"/>
          <w:szCs w:val="26"/>
          <w:lang w:eastAsia="ru-RU" w:bidi="ru-RU"/>
        </w:rPr>
        <w:tab/>
        <w:t>56</w:t>
      </w:r>
    </w:p>
    <w:p w14:paraId="7FDA75A6"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2.5.</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Приводимость</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однородного</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МЛОДУОВ</w:t>
      </w:r>
      <w:r w:rsidRPr="00B25E47">
        <w:rPr>
          <w:rFonts w:ascii="Times New Roman" w:eastAsia="Times New Roman" w:hAnsi="Times New Roman" w:cs="Times New Roman"/>
          <w:color w:val="000000"/>
          <w:kern w:val="0"/>
          <w:sz w:val="26"/>
          <w:szCs w:val="26"/>
          <w:lang w:eastAsia="ru-RU" w:bidi="ru-RU"/>
        </w:rPr>
        <w:t xml:space="preserve">.1 </w:t>
      </w:r>
      <w:r w:rsidRPr="00B25E47">
        <w:rPr>
          <w:rFonts w:ascii="Times New Roman" w:eastAsia="Times New Roman" w:hAnsi="Times New Roman" w:cs="Times New Roman"/>
          <w:color w:val="000000"/>
          <w:kern w:val="0"/>
          <w:sz w:val="26"/>
          <w:szCs w:val="26"/>
          <w:lang w:eastAsia="ru-RU" w:bidi="ru-RU"/>
        </w:rPr>
        <w:tab/>
        <w:t xml:space="preserve">  57</w:t>
      </w:r>
    </w:p>
    <w:p w14:paraId="7AE06480"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w:t>
      </w:r>
      <w:r w:rsidRPr="00B25E47">
        <w:rPr>
          <w:rFonts w:ascii="Times New Roman" w:eastAsia="Times New Roman" w:hAnsi="Times New Roman" w:cs="Times New Roman"/>
          <w:color w:val="000000"/>
          <w:kern w:val="0"/>
          <w:sz w:val="26"/>
          <w:szCs w:val="26"/>
          <w:lang w:eastAsia="ru-RU" w:bidi="ru-RU"/>
        </w:rPr>
        <w:t xml:space="preserve">3. </w:t>
      </w:r>
      <w:r w:rsidRPr="00B25E47">
        <w:rPr>
          <w:rFonts w:ascii="Times New Roman" w:eastAsia="Times New Roman" w:hAnsi="Times New Roman" w:cs="Times New Roman" w:hint="eastAsia"/>
          <w:color w:val="000000"/>
          <w:kern w:val="0"/>
          <w:sz w:val="26"/>
          <w:szCs w:val="26"/>
          <w:lang w:eastAsia="ru-RU" w:bidi="ru-RU"/>
        </w:rPr>
        <w:t>Системы</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односторонних</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МЛОДУ</w:t>
      </w:r>
      <w:r w:rsidRPr="00B25E47">
        <w:rPr>
          <w:rFonts w:ascii="Times New Roman" w:eastAsia="Times New Roman" w:hAnsi="Times New Roman" w:cs="Times New Roman"/>
          <w:color w:val="000000"/>
          <w:kern w:val="0"/>
          <w:sz w:val="26"/>
          <w:szCs w:val="26"/>
          <w:lang w:eastAsia="ru-RU" w:bidi="ru-RU"/>
        </w:rPr>
        <w:t xml:space="preserve">. 1 </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color w:val="000000"/>
          <w:kern w:val="0"/>
          <w:sz w:val="26"/>
          <w:szCs w:val="26"/>
          <w:lang w:eastAsia="ru-RU" w:bidi="ru-RU"/>
        </w:rPr>
        <w:tab/>
        <w:t>58</w:t>
      </w:r>
    </w:p>
    <w:p w14:paraId="0D7C84CE"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3.1.</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Оператор</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Гаусса</w:t>
      </w:r>
      <w:r w:rsidRPr="00B25E47">
        <w:rPr>
          <w:rFonts w:ascii="Times New Roman" w:eastAsia="Times New Roman" w:hAnsi="Times New Roman" w:cs="Times New Roman"/>
          <w:color w:val="000000"/>
          <w:kern w:val="0"/>
          <w:sz w:val="26"/>
          <w:szCs w:val="26"/>
          <w:lang w:eastAsia="ru-RU" w:bidi="ru-RU"/>
        </w:rPr>
        <w:tab/>
        <w:t xml:space="preserve">     58</w:t>
      </w:r>
    </w:p>
    <w:p w14:paraId="7CFF8183"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3.2.</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Системы</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матричных</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односторонних</w:t>
      </w:r>
    </w:p>
    <w:p w14:paraId="71188502"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алгебраических</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линейных</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уравнений</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color w:val="000000"/>
          <w:kern w:val="0"/>
          <w:sz w:val="26"/>
          <w:szCs w:val="26"/>
          <w:lang w:eastAsia="ru-RU" w:bidi="ru-RU"/>
        </w:rPr>
        <w:tab/>
        <w:t>.....61</w:t>
      </w:r>
    </w:p>
    <w:p w14:paraId="54B398D5"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3.3.</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Интегрируемость</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систем</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односторонних</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МЛОДУ</w:t>
      </w:r>
      <w:r w:rsidRPr="00B25E47">
        <w:rPr>
          <w:rFonts w:ascii="Times New Roman" w:eastAsia="Times New Roman" w:hAnsi="Times New Roman" w:cs="Times New Roman"/>
          <w:color w:val="000000"/>
          <w:kern w:val="0"/>
          <w:sz w:val="26"/>
          <w:szCs w:val="26"/>
          <w:lang w:eastAsia="ru-RU" w:bidi="ru-RU"/>
        </w:rPr>
        <w:t xml:space="preserve">. 1 </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color w:val="000000"/>
          <w:kern w:val="0"/>
          <w:sz w:val="26"/>
          <w:szCs w:val="26"/>
          <w:lang w:eastAsia="ru-RU" w:bidi="ru-RU"/>
        </w:rPr>
        <w:tab/>
        <w:t xml:space="preserve"> 67</w:t>
      </w:r>
    </w:p>
    <w:p w14:paraId="08FB0E01"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3.4.</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Система</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второго</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порядка</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color w:val="000000"/>
          <w:kern w:val="0"/>
          <w:sz w:val="26"/>
          <w:szCs w:val="26"/>
          <w:lang w:eastAsia="ru-RU" w:bidi="ru-RU"/>
        </w:rPr>
        <w:tab/>
        <w:t xml:space="preserve">  70</w:t>
      </w:r>
    </w:p>
    <w:p w14:paraId="2255020C"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3.5.</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Линейные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диффеоморфизмы</w:t>
      </w:r>
    </w:p>
    <w:p w14:paraId="323C5D5A"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и</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приводимость</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однородных</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СМЛЛОДУ</w:t>
      </w:r>
      <w:r w:rsidRPr="00B25E47">
        <w:rPr>
          <w:rFonts w:ascii="Times New Roman" w:eastAsia="Times New Roman" w:hAnsi="Times New Roman" w:cs="Times New Roman"/>
          <w:color w:val="000000"/>
          <w:kern w:val="0"/>
          <w:sz w:val="26"/>
          <w:szCs w:val="26"/>
          <w:lang w:eastAsia="ru-RU" w:bidi="ru-RU"/>
        </w:rPr>
        <w:t xml:space="preserve">. 1 </w:t>
      </w:r>
      <w:r w:rsidRPr="00B25E47">
        <w:rPr>
          <w:rFonts w:ascii="Times New Roman" w:eastAsia="Times New Roman" w:hAnsi="Times New Roman" w:cs="Times New Roman"/>
          <w:color w:val="000000"/>
          <w:kern w:val="0"/>
          <w:sz w:val="26"/>
          <w:szCs w:val="26"/>
          <w:lang w:eastAsia="ru-RU" w:bidi="ru-RU"/>
        </w:rPr>
        <w:tab/>
        <w:t>75</w:t>
      </w:r>
    </w:p>
    <w:p w14:paraId="50D61B1D"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3.6.</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Односторонние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системы</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общего</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вида</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color w:val="000000"/>
          <w:kern w:val="0"/>
          <w:sz w:val="26"/>
          <w:szCs w:val="26"/>
          <w:lang w:eastAsia="ru-RU" w:bidi="ru-RU"/>
        </w:rPr>
        <w:tab/>
        <w:t>79</w:t>
      </w:r>
    </w:p>
    <w:p w14:paraId="40DB0412"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w:t>
      </w:r>
      <w:r w:rsidRPr="00B25E47">
        <w:rPr>
          <w:rFonts w:ascii="Times New Roman" w:eastAsia="Times New Roman" w:hAnsi="Times New Roman" w:cs="Times New Roman"/>
          <w:color w:val="000000"/>
          <w:kern w:val="0"/>
          <w:sz w:val="26"/>
          <w:szCs w:val="26"/>
          <w:lang w:eastAsia="ru-RU" w:bidi="ru-RU"/>
        </w:rPr>
        <w:t xml:space="preserve">4. </w:t>
      </w:r>
      <w:r w:rsidRPr="00B25E47">
        <w:rPr>
          <w:rFonts w:ascii="Times New Roman" w:eastAsia="Times New Roman" w:hAnsi="Times New Roman" w:cs="Times New Roman" w:hint="eastAsia"/>
          <w:color w:val="000000"/>
          <w:kern w:val="0"/>
          <w:sz w:val="26"/>
          <w:szCs w:val="26"/>
          <w:lang w:eastAsia="ru-RU" w:bidi="ru-RU"/>
        </w:rPr>
        <w:t>Матричные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линейные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уравнения</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высших</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порядков</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color w:val="000000"/>
          <w:kern w:val="0"/>
          <w:sz w:val="26"/>
          <w:szCs w:val="26"/>
          <w:lang w:eastAsia="ru-RU" w:bidi="ru-RU"/>
        </w:rPr>
        <w:tab/>
        <w:t>81</w:t>
      </w:r>
    </w:p>
    <w:p w14:paraId="2D380CE5"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4.1.</w:t>
      </w:r>
      <w:r w:rsidRPr="00B25E47">
        <w:rPr>
          <w:rFonts w:ascii="Times New Roman" w:eastAsia="Times New Roman" w:hAnsi="Times New Roman" w:cs="Times New Roman"/>
          <w:color w:val="000000"/>
          <w:kern w:val="0"/>
          <w:sz w:val="26"/>
          <w:szCs w:val="26"/>
          <w:lang w:eastAsia="ru-RU" w:bidi="ru-RU"/>
        </w:rPr>
        <w:tab/>
        <w:t xml:space="preserve"> </w:t>
      </w:r>
      <w:r w:rsidRPr="00B25E47">
        <w:rPr>
          <w:rFonts w:ascii="Times New Roman" w:eastAsia="Times New Roman" w:hAnsi="Times New Roman" w:cs="Times New Roman" w:hint="eastAsia"/>
          <w:color w:val="000000"/>
          <w:kern w:val="0"/>
          <w:sz w:val="26"/>
          <w:szCs w:val="26"/>
          <w:lang w:eastAsia="ru-RU" w:bidi="ru-RU"/>
        </w:rPr>
        <w:t>Разрешимость</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в</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квадратурах</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МЛОДУ</w:t>
      </w:r>
      <w:r w:rsidRPr="00B25E47">
        <w:rPr>
          <w:rFonts w:ascii="Times New Roman" w:eastAsia="Times New Roman" w:hAnsi="Times New Roman" w:cs="Times New Roman"/>
          <w:color w:val="000000"/>
          <w:kern w:val="0"/>
          <w:sz w:val="26"/>
          <w:szCs w:val="26"/>
          <w:lang w:eastAsia="ru-RU" w:bidi="ru-RU"/>
        </w:rPr>
        <w:t>.2</w:t>
      </w:r>
      <w:r w:rsidRPr="00B25E47">
        <w:rPr>
          <w:rFonts w:ascii="Times New Roman" w:eastAsia="Times New Roman" w:hAnsi="Times New Roman" w:cs="Times New Roman"/>
          <w:color w:val="000000"/>
          <w:kern w:val="0"/>
          <w:sz w:val="26"/>
          <w:szCs w:val="26"/>
          <w:lang w:eastAsia="ru-RU" w:bidi="ru-RU"/>
        </w:rPr>
        <w:tab/>
        <w:t>81</w:t>
      </w:r>
    </w:p>
    <w:p w14:paraId="5A536550"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4.2.</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Некоторые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свойства</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односторонних</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МЛОДУ</w:t>
      </w:r>
      <w:r w:rsidRPr="00B25E47">
        <w:rPr>
          <w:rFonts w:ascii="Times New Roman" w:eastAsia="Times New Roman" w:hAnsi="Times New Roman" w:cs="Times New Roman"/>
          <w:color w:val="000000"/>
          <w:kern w:val="0"/>
          <w:sz w:val="26"/>
          <w:szCs w:val="26"/>
          <w:lang w:eastAsia="ru-RU" w:bidi="ru-RU"/>
        </w:rPr>
        <w:t xml:space="preserve">.2 </w:t>
      </w:r>
      <w:r w:rsidRPr="00B25E47">
        <w:rPr>
          <w:rFonts w:ascii="Times New Roman" w:eastAsia="Times New Roman" w:hAnsi="Times New Roman" w:cs="Times New Roman"/>
          <w:color w:val="000000"/>
          <w:kern w:val="0"/>
          <w:sz w:val="26"/>
          <w:szCs w:val="26"/>
          <w:lang w:eastAsia="ru-RU" w:bidi="ru-RU"/>
        </w:rPr>
        <w:tab/>
        <w:t>88</w:t>
      </w:r>
    </w:p>
    <w:p w14:paraId="4C6289C6"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 xml:space="preserve"> </w:t>
      </w:r>
    </w:p>
    <w:p w14:paraId="7B4C575A"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w:t>
      </w:r>
      <w:r w:rsidRPr="00B25E47">
        <w:rPr>
          <w:rFonts w:ascii="Times New Roman" w:eastAsia="Times New Roman" w:hAnsi="Times New Roman" w:cs="Times New Roman" w:hint="eastAsia"/>
          <w:color w:val="000000"/>
          <w:kern w:val="0"/>
          <w:sz w:val="26"/>
          <w:szCs w:val="26"/>
          <w:lang w:eastAsia="ru-RU" w:bidi="ru-RU"/>
        </w:rPr>
        <w:t>З</w:t>
      </w:r>
      <w:r w:rsidRPr="00B25E47">
        <w:rPr>
          <w:rFonts w:ascii="Times New Roman" w:eastAsia="Times New Roman" w:hAnsi="Times New Roman" w:cs="Times New Roman"/>
          <w:color w:val="000000"/>
          <w:kern w:val="0"/>
          <w:sz w:val="26"/>
          <w:szCs w:val="26"/>
          <w:lang w:eastAsia="ru-RU" w:bidi="ru-RU"/>
        </w:rPr>
        <w:t>-</w:t>
      </w:r>
    </w:p>
    <w:p w14:paraId="3AC02383"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4.3.</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Односторонние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уравнения</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третьего</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порядка</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color w:val="000000"/>
          <w:kern w:val="0"/>
          <w:sz w:val="26"/>
          <w:szCs w:val="26"/>
          <w:lang w:eastAsia="ru-RU" w:bidi="ru-RU"/>
        </w:rPr>
        <w:tab/>
        <w:t>95</w:t>
      </w:r>
    </w:p>
    <w:p w14:paraId="781F3054"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4.4.</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Матричные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линейные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уравнения</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высших</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порядков</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color w:val="000000"/>
          <w:kern w:val="0"/>
          <w:sz w:val="26"/>
          <w:szCs w:val="26"/>
          <w:lang w:eastAsia="ru-RU" w:bidi="ru-RU"/>
        </w:rPr>
        <w:tab/>
        <w:t xml:space="preserve"> 100</w:t>
      </w:r>
    </w:p>
    <w:p w14:paraId="5F8DFB41"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4.5.</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Два</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типа</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разрешимости</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МЛЛОДУ</w:t>
      </w:r>
      <w:r w:rsidRPr="00B25E47">
        <w:rPr>
          <w:rFonts w:ascii="Times New Roman" w:eastAsia="Times New Roman" w:hAnsi="Times New Roman" w:cs="Times New Roman"/>
          <w:color w:val="000000"/>
          <w:kern w:val="0"/>
          <w:sz w:val="26"/>
          <w:szCs w:val="26"/>
          <w:lang w:eastAsia="ru-RU" w:bidi="ru-RU"/>
        </w:rPr>
        <w:t>.</w:t>
      </w:r>
      <w:r w:rsidRPr="00B25E47">
        <w:rPr>
          <w:rFonts w:ascii="Times New Roman" w:eastAsia="Times New Roman" w:hAnsi="Times New Roman" w:cs="Times New Roman" w:hint="eastAsia"/>
          <w:color w:val="000000"/>
          <w:kern w:val="0"/>
          <w:sz w:val="26"/>
          <w:szCs w:val="26"/>
          <w:lang w:eastAsia="ru-RU" w:bidi="ru-RU"/>
        </w:rPr>
        <w:t>К</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color w:val="000000"/>
          <w:kern w:val="0"/>
          <w:sz w:val="26"/>
          <w:szCs w:val="26"/>
          <w:lang w:eastAsia="ru-RU" w:bidi="ru-RU"/>
        </w:rPr>
        <w:tab/>
        <w:t xml:space="preserve"> 108</w:t>
      </w:r>
    </w:p>
    <w:p w14:paraId="64ECC673"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4.6.</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Линейная</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полиприводимость</w:t>
      </w:r>
    </w:p>
    <w:p w14:paraId="6A8621CF"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матричных</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уравнений</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высших</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порядков</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color w:val="000000"/>
          <w:kern w:val="0"/>
          <w:sz w:val="26"/>
          <w:szCs w:val="26"/>
          <w:lang w:eastAsia="ru-RU" w:bidi="ru-RU"/>
        </w:rPr>
        <w:tab/>
        <w:t xml:space="preserve"> 116</w:t>
      </w:r>
    </w:p>
    <w:p w14:paraId="36CC01F4"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Глава</w:t>
      </w:r>
      <w:r w:rsidRPr="00B25E47">
        <w:rPr>
          <w:rFonts w:ascii="Times New Roman" w:eastAsia="Times New Roman" w:hAnsi="Times New Roman" w:cs="Times New Roman"/>
          <w:color w:val="000000"/>
          <w:kern w:val="0"/>
          <w:sz w:val="26"/>
          <w:szCs w:val="26"/>
          <w:lang w:eastAsia="ru-RU" w:bidi="ru-RU"/>
        </w:rPr>
        <w:t xml:space="preserve"> II.</w:t>
      </w:r>
      <w:r w:rsidRPr="00B25E47">
        <w:rPr>
          <w:rFonts w:ascii="Times New Roman" w:eastAsia="Times New Roman" w:hAnsi="Times New Roman" w:cs="Times New Roman" w:hint="eastAsia"/>
          <w:color w:val="000000"/>
          <w:kern w:val="0"/>
          <w:sz w:val="26"/>
          <w:szCs w:val="26"/>
          <w:lang w:eastAsia="ru-RU" w:bidi="ru-RU"/>
        </w:rPr>
        <w:t>Двусторонние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матричные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линейные</w:t>
      </w:r>
    </w:p>
    <w:p w14:paraId="4B73BBDE"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дифференциальные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уравнения</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color w:val="000000"/>
          <w:kern w:val="0"/>
          <w:sz w:val="26"/>
          <w:szCs w:val="26"/>
          <w:lang w:eastAsia="ru-RU" w:bidi="ru-RU"/>
        </w:rPr>
        <w:tab/>
        <w:t xml:space="preserve"> 118</w:t>
      </w:r>
    </w:p>
    <w:p w14:paraId="31FAFF67"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w:t>
      </w:r>
      <w:r w:rsidRPr="00B25E47">
        <w:rPr>
          <w:rFonts w:ascii="Times New Roman" w:eastAsia="Times New Roman" w:hAnsi="Times New Roman" w:cs="Times New Roman"/>
          <w:color w:val="000000"/>
          <w:kern w:val="0"/>
          <w:sz w:val="26"/>
          <w:szCs w:val="26"/>
          <w:lang w:eastAsia="ru-RU" w:bidi="ru-RU"/>
        </w:rPr>
        <w:t xml:space="preserve">1. </w:t>
      </w:r>
      <w:r w:rsidRPr="00B25E47">
        <w:rPr>
          <w:rFonts w:ascii="Times New Roman" w:eastAsia="Times New Roman" w:hAnsi="Times New Roman" w:cs="Times New Roman" w:hint="eastAsia"/>
          <w:color w:val="000000"/>
          <w:kern w:val="0"/>
          <w:sz w:val="26"/>
          <w:szCs w:val="26"/>
          <w:lang w:eastAsia="ru-RU" w:bidi="ru-RU"/>
        </w:rPr>
        <w:t>Двусторонние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уравнения</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первого</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порядка</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color w:val="000000"/>
          <w:kern w:val="0"/>
          <w:sz w:val="26"/>
          <w:szCs w:val="26"/>
          <w:lang w:eastAsia="ru-RU" w:bidi="ru-RU"/>
        </w:rPr>
        <w:tab/>
        <w:t xml:space="preserve"> 118</w:t>
      </w:r>
    </w:p>
    <w:p w14:paraId="0524DE66"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1.1.</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Редуцирование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матричных</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уравнений</w:t>
      </w:r>
      <w:r w:rsidRPr="00B25E47">
        <w:rPr>
          <w:rFonts w:ascii="Times New Roman" w:eastAsia="Times New Roman" w:hAnsi="Times New Roman" w:cs="Times New Roman"/>
          <w:color w:val="000000"/>
          <w:kern w:val="0"/>
          <w:sz w:val="26"/>
          <w:szCs w:val="26"/>
          <w:lang w:eastAsia="ru-RU" w:bidi="ru-RU"/>
        </w:rPr>
        <w:tab/>
        <w:t xml:space="preserve"> 118</w:t>
      </w:r>
    </w:p>
    <w:p w14:paraId="7274A992"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1.2.</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Интегрирование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двусторонних</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МЛ</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ОДУ</w:t>
      </w:r>
      <w:r w:rsidRPr="00B25E47">
        <w:rPr>
          <w:rFonts w:ascii="Times New Roman" w:eastAsia="Times New Roman" w:hAnsi="Times New Roman" w:cs="Times New Roman"/>
          <w:color w:val="000000"/>
          <w:kern w:val="0"/>
          <w:sz w:val="26"/>
          <w:szCs w:val="26"/>
          <w:lang w:eastAsia="ru-RU" w:bidi="ru-RU"/>
        </w:rPr>
        <w:t xml:space="preserve">. 1 </w:t>
      </w:r>
      <w:r w:rsidRPr="00B25E47">
        <w:rPr>
          <w:rFonts w:ascii="Times New Roman" w:eastAsia="Times New Roman" w:hAnsi="Times New Roman" w:cs="Times New Roman"/>
          <w:color w:val="000000"/>
          <w:kern w:val="0"/>
          <w:sz w:val="26"/>
          <w:szCs w:val="26"/>
          <w:lang w:eastAsia="ru-RU" w:bidi="ru-RU"/>
        </w:rPr>
        <w:tab/>
        <w:t xml:space="preserve">   121</w:t>
      </w:r>
    </w:p>
    <w:p w14:paraId="009A40ED"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1.3.</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Один</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тип</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МЛОДУСДУ</w:t>
      </w:r>
      <w:r w:rsidRPr="00B25E47">
        <w:rPr>
          <w:rFonts w:ascii="Times New Roman" w:eastAsia="Times New Roman" w:hAnsi="Times New Roman" w:cs="Times New Roman"/>
          <w:color w:val="000000"/>
          <w:kern w:val="0"/>
          <w:sz w:val="26"/>
          <w:szCs w:val="26"/>
          <w:lang w:eastAsia="ru-RU" w:bidi="ru-RU"/>
        </w:rPr>
        <w:t xml:space="preserve">.1 </w:t>
      </w:r>
      <w:r w:rsidRPr="00B25E47">
        <w:rPr>
          <w:rFonts w:ascii="Times New Roman" w:eastAsia="Times New Roman" w:hAnsi="Times New Roman" w:cs="Times New Roman"/>
          <w:color w:val="000000"/>
          <w:kern w:val="0"/>
          <w:sz w:val="26"/>
          <w:szCs w:val="26"/>
          <w:lang w:eastAsia="ru-RU" w:bidi="ru-RU"/>
        </w:rPr>
        <w:tab/>
        <w:t xml:space="preserve"> 127</w:t>
      </w:r>
    </w:p>
    <w:p w14:paraId="38B97361"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w:t>
      </w:r>
      <w:r w:rsidRPr="00B25E47">
        <w:rPr>
          <w:rFonts w:ascii="Times New Roman" w:eastAsia="Times New Roman" w:hAnsi="Times New Roman" w:cs="Times New Roman"/>
          <w:color w:val="000000"/>
          <w:kern w:val="0"/>
          <w:sz w:val="26"/>
          <w:szCs w:val="26"/>
          <w:lang w:eastAsia="ru-RU" w:bidi="ru-RU"/>
        </w:rPr>
        <w:t xml:space="preserve">2. </w:t>
      </w:r>
      <w:r w:rsidRPr="00B25E47">
        <w:rPr>
          <w:rFonts w:ascii="Times New Roman" w:eastAsia="Times New Roman" w:hAnsi="Times New Roman" w:cs="Times New Roman" w:hint="eastAsia"/>
          <w:color w:val="000000"/>
          <w:kern w:val="0"/>
          <w:sz w:val="26"/>
          <w:szCs w:val="26"/>
          <w:lang w:eastAsia="ru-RU" w:bidi="ru-RU"/>
        </w:rPr>
        <w:t>Системы</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МЛ</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ОДУ</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СДУЛ</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color w:val="000000"/>
          <w:kern w:val="0"/>
          <w:sz w:val="26"/>
          <w:szCs w:val="26"/>
          <w:lang w:eastAsia="ru-RU" w:bidi="ru-RU"/>
        </w:rPr>
        <w:tab/>
        <w:t xml:space="preserve"> 130</w:t>
      </w:r>
    </w:p>
    <w:p w14:paraId="3D8C1B51"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2.1.</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Условия</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интегрируемости</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color w:val="000000"/>
          <w:kern w:val="0"/>
          <w:sz w:val="26"/>
          <w:szCs w:val="26"/>
          <w:lang w:eastAsia="ru-RU" w:bidi="ru-RU"/>
        </w:rPr>
        <w:tab/>
        <w:t xml:space="preserve"> 130</w:t>
      </w:r>
    </w:p>
    <w:p w14:paraId="4300D7E1"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2.2.</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Двумерная</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система</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МЛОДУСДУ</w:t>
      </w:r>
      <w:r w:rsidRPr="00B25E47">
        <w:rPr>
          <w:rFonts w:ascii="Times New Roman" w:eastAsia="Times New Roman" w:hAnsi="Times New Roman" w:cs="Times New Roman"/>
          <w:color w:val="000000"/>
          <w:kern w:val="0"/>
          <w:sz w:val="26"/>
          <w:szCs w:val="26"/>
          <w:lang w:eastAsia="ru-RU" w:bidi="ru-RU"/>
        </w:rPr>
        <w:t xml:space="preserve">.1 </w:t>
      </w:r>
      <w:r w:rsidRPr="00B25E47">
        <w:rPr>
          <w:rFonts w:ascii="Times New Roman" w:eastAsia="Times New Roman" w:hAnsi="Times New Roman" w:cs="Times New Roman"/>
          <w:color w:val="000000"/>
          <w:kern w:val="0"/>
          <w:sz w:val="26"/>
          <w:szCs w:val="26"/>
          <w:lang w:eastAsia="ru-RU" w:bidi="ru-RU"/>
        </w:rPr>
        <w:tab/>
        <w:t xml:space="preserve">   132</w:t>
      </w:r>
    </w:p>
    <w:p w14:paraId="1266AA55"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2.3.</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Пример</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color w:val="000000"/>
          <w:kern w:val="0"/>
          <w:sz w:val="26"/>
          <w:szCs w:val="26"/>
          <w:lang w:eastAsia="ru-RU" w:bidi="ru-RU"/>
        </w:rPr>
        <w:tab/>
        <w:t xml:space="preserve"> 134</w:t>
      </w:r>
    </w:p>
    <w:p w14:paraId="07A13F52"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w:t>
      </w:r>
      <w:r w:rsidRPr="00B25E47">
        <w:rPr>
          <w:rFonts w:ascii="Times New Roman" w:eastAsia="Times New Roman" w:hAnsi="Times New Roman" w:cs="Times New Roman"/>
          <w:color w:val="000000"/>
          <w:kern w:val="0"/>
          <w:sz w:val="26"/>
          <w:szCs w:val="26"/>
          <w:lang w:eastAsia="ru-RU" w:bidi="ru-RU"/>
        </w:rPr>
        <w:t xml:space="preserve">3. </w:t>
      </w:r>
      <w:r w:rsidRPr="00B25E47">
        <w:rPr>
          <w:rFonts w:ascii="Times New Roman" w:eastAsia="Times New Roman" w:hAnsi="Times New Roman" w:cs="Times New Roman" w:hint="eastAsia"/>
          <w:color w:val="000000"/>
          <w:kern w:val="0"/>
          <w:sz w:val="26"/>
          <w:szCs w:val="26"/>
          <w:lang w:eastAsia="ru-RU" w:bidi="ru-RU"/>
        </w:rPr>
        <w:t>МЛ</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ОДУ</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СДУ</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высших</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порядков</w:t>
      </w:r>
      <w:r w:rsidRPr="00B25E47">
        <w:rPr>
          <w:rFonts w:ascii="Times New Roman" w:eastAsia="Times New Roman" w:hAnsi="Times New Roman" w:cs="Times New Roman"/>
          <w:color w:val="000000"/>
          <w:kern w:val="0"/>
          <w:sz w:val="26"/>
          <w:szCs w:val="26"/>
          <w:lang w:eastAsia="ru-RU" w:bidi="ru-RU"/>
        </w:rPr>
        <w:tab/>
        <w:t xml:space="preserve"> 138</w:t>
      </w:r>
    </w:p>
    <w:p w14:paraId="5006E85B"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lastRenderedPageBreak/>
        <w:t>3.1.</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Факторизуемые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матричные</w:t>
      </w:r>
    </w:p>
    <w:p w14:paraId="340CD469"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двусторонние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уравнения</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высших</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порядков</w:t>
      </w:r>
      <w:r w:rsidRPr="00B25E47">
        <w:rPr>
          <w:rFonts w:ascii="Times New Roman" w:eastAsia="Times New Roman" w:hAnsi="Times New Roman" w:cs="Times New Roman"/>
          <w:color w:val="000000"/>
          <w:kern w:val="0"/>
          <w:sz w:val="26"/>
          <w:szCs w:val="26"/>
          <w:lang w:eastAsia="ru-RU" w:bidi="ru-RU"/>
        </w:rPr>
        <w:tab/>
        <w:t xml:space="preserve">    138</w:t>
      </w:r>
    </w:p>
    <w:p w14:paraId="6B3D8274"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3.2.</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Пример</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color w:val="000000"/>
          <w:kern w:val="0"/>
          <w:sz w:val="26"/>
          <w:szCs w:val="26"/>
          <w:lang w:eastAsia="ru-RU" w:bidi="ru-RU"/>
        </w:rPr>
        <w:tab/>
        <w:t xml:space="preserve"> 141</w:t>
      </w:r>
    </w:p>
    <w:p w14:paraId="31C292D4"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3.3.</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О</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МЛОДУСДУ</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высших</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порядков</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эквивалентных</w:t>
      </w:r>
    </w:p>
    <w:p w14:paraId="10879E11"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матричным</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системам</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с</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двусторонним</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умножением</w:t>
      </w:r>
      <w:r w:rsidRPr="00B25E47">
        <w:rPr>
          <w:rFonts w:ascii="Times New Roman" w:eastAsia="Times New Roman" w:hAnsi="Times New Roman" w:cs="Times New Roman"/>
          <w:color w:val="000000"/>
          <w:kern w:val="0"/>
          <w:sz w:val="26"/>
          <w:szCs w:val="26"/>
          <w:lang w:eastAsia="ru-RU" w:bidi="ru-RU"/>
        </w:rPr>
        <w:tab/>
        <w:t xml:space="preserve"> 145</w:t>
      </w:r>
    </w:p>
    <w:p w14:paraId="3DC7BDDB"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3.4.</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Пример</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color w:val="000000"/>
          <w:kern w:val="0"/>
          <w:sz w:val="26"/>
          <w:szCs w:val="26"/>
          <w:lang w:eastAsia="ru-RU" w:bidi="ru-RU"/>
        </w:rPr>
        <w:tab/>
        <w:t xml:space="preserve">     151</w:t>
      </w:r>
    </w:p>
    <w:p w14:paraId="32CB3F92"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Глава</w:t>
      </w:r>
      <w:r w:rsidRPr="00B25E47">
        <w:rPr>
          <w:rFonts w:ascii="Times New Roman" w:eastAsia="Times New Roman" w:hAnsi="Times New Roman" w:cs="Times New Roman"/>
          <w:color w:val="000000"/>
          <w:kern w:val="0"/>
          <w:sz w:val="26"/>
          <w:szCs w:val="26"/>
          <w:lang w:eastAsia="ru-RU" w:bidi="ru-RU"/>
        </w:rPr>
        <w:t xml:space="preserve"> III. </w:t>
      </w:r>
      <w:r w:rsidRPr="00B25E47">
        <w:rPr>
          <w:rFonts w:ascii="Times New Roman" w:eastAsia="Times New Roman" w:hAnsi="Times New Roman" w:cs="Times New Roman" w:hint="eastAsia"/>
          <w:color w:val="000000"/>
          <w:kern w:val="0"/>
          <w:sz w:val="26"/>
          <w:szCs w:val="26"/>
          <w:lang w:eastAsia="ru-RU" w:bidi="ru-RU"/>
        </w:rPr>
        <w:t>Нелинейные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матричные</w:t>
      </w:r>
    </w:p>
    <w:p w14:paraId="3A5282AE"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дифференциальные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уравнения</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color w:val="000000"/>
          <w:kern w:val="0"/>
          <w:sz w:val="26"/>
          <w:szCs w:val="26"/>
          <w:lang w:eastAsia="ru-RU" w:bidi="ru-RU"/>
        </w:rPr>
        <w:tab/>
        <w:t xml:space="preserve"> 158</w:t>
      </w:r>
    </w:p>
    <w:p w14:paraId="0A6C215C"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w:t>
      </w:r>
      <w:r w:rsidRPr="00B25E47">
        <w:rPr>
          <w:rFonts w:ascii="Times New Roman" w:eastAsia="Times New Roman" w:hAnsi="Times New Roman" w:cs="Times New Roman"/>
          <w:color w:val="000000"/>
          <w:kern w:val="0"/>
          <w:sz w:val="26"/>
          <w:szCs w:val="26"/>
          <w:lang w:eastAsia="ru-RU" w:bidi="ru-RU"/>
        </w:rPr>
        <w:t xml:space="preserve">1. </w:t>
      </w:r>
      <w:r w:rsidRPr="00B25E47">
        <w:rPr>
          <w:rFonts w:ascii="Times New Roman" w:eastAsia="Times New Roman" w:hAnsi="Times New Roman" w:cs="Times New Roman" w:hint="eastAsia"/>
          <w:color w:val="000000"/>
          <w:kern w:val="0"/>
          <w:sz w:val="26"/>
          <w:szCs w:val="26"/>
          <w:lang w:eastAsia="ru-RU" w:bidi="ru-RU"/>
        </w:rPr>
        <w:t>Квазилинейные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МОДУ</w:t>
      </w:r>
      <w:r w:rsidRPr="00B25E47">
        <w:rPr>
          <w:rFonts w:ascii="Times New Roman" w:eastAsia="Times New Roman" w:hAnsi="Times New Roman" w:cs="Times New Roman"/>
          <w:color w:val="000000"/>
          <w:kern w:val="0"/>
          <w:sz w:val="26"/>
          <w:szCs w:val="26"/>
          <w:lang w:eastAsia="ru-RU" w:bidi="ru-RU"/>
        </w:rPr>
        <w:t>. 1</w:t>
      </w:r>
      <w:r w:rsidRPr="00B25E47">
        <w:rPr>
          <w:rFonts w:ascii="Times New Roman" w:eastAsia="Times New Roman" w:hAnsi="Times New Roman" w:cs="Times New Roman"/>
          <w:color w:val="000000"/>
          <w:kern w:val="0"/>
          <w:sz w:val="26"/>
          <w:szCs w:val="26"/>
          <w:lang w:eastAsia="ru-RU" w:bidi="ru-RU"/>
        </w:rPr>
        <w:tab/>
        <w:t>:</w:t>
      </w:r>
      <w:r w:rsidRPr="00B25E47">
        <w:rPr>
          <w:rFonts w:ascii="Times New Roman" w:eastAsia="Times New Roman" w:hAnsi="Times New Roman" w:cs="Times New Roman"/>
          <w:color w:val="000000"/>
          <w:kern w:val="0"/>
          <w:sz w:val="26"/>
          <w:szCs w:val="26"/>
          <w:lang w:eastAsia="ru-RU" w:bidi="ru-RU"/>
        </w:rPr>
        <w:tab/>
        <w:t xml:space="preserve"> 158</w:t>
      </w:r>
    </w:p>
    <w:p w14:paraId="71487938"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1.1.</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Определение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и</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свойства</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квазилинейных</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уравнений</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color w:val="000000"/>
          <w:kern w:val="0"/>
          <w:sz w:val="26"/>
          <w:szCs w:val="26"/>
          <w:lang w:eastAsia="ru-RU" w:bidi="ru-RU"/>
        </w:rPr>
        <w:tab/>
        <w:t xml:space="preserve"> 158</w:t>
      </w:r>
    </w:p>
    <w:p w14:paraId="045F5F65"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1.2.</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Экспоненциальное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решение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квазилинейного</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уравнения</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color w:val="000000"/>
          <w:kern w:val="0"/>
          <w:sz w:val="26"/>
          <w:szCs w:val="26"/>
          <w:lang w:eastAsia="ru-RU" w:bidi="ru-RU"/>
        </w:rPr>
        <w:tab/>
        <w:t xml:space="preserve"> 165</w:t>
      </w:r>
    </w:p>
    <w:p w14:paraId="59DB5784"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1.3.</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Мультипликативно</w:t>
      </w:r>
      <w:r w:rsidRPr="00B25E47">
        <w:rPr>
          <w:rFonts w:ascii="Times New Roman" w:eastAsia="Times New Roman" w:hAnsi="Times New Roman" w:cs="Times New Roman"/>
          <w:color w:val="000000"/>
          <w:kern w:val="0"/>
          <w:sz w:val="26"/>
          <w:szCs w:val="26"/>
          <w:lang w:eastAsia="ru-RU" w:bidi="ru-RU"/>
        </w:rPr>
        <w:t>-</w:t>
      </w:r>
      <w:r w:rsidRPr="00B25E47">
        <w:rPr>
          <w:rFonts w:ascii="Times New Roman" w:eastAsia="Times New Roman" w:hAnsi="Times New Roman" w:cs="Times New Roman" w:hint="eastAsia"/>
          <w:color w:val="000000"/>
          <w:kern w:val="0"/>
          <w:sz w:val="26"/>
          <w:szCs w:val="26"/>
          <w:lang w:eastAsia="ru-RU" w:bidi="ru-RU"/>
        </w:rPr>
        <w:t>экспоненциальное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решение</w:t>
      </w:r>
      <w:r w:rsidRPr="00B25E47">
        <w:rPr>
          <w:rFonts w:ascii="Times New Roman" w:eastAsia="Times New Roman" w:hAnsi="Times New Roman" w:cs="Times New Roman"/>
          <w:color w:val="000000"/>
          <w:kern w:val="0"/>
          <w:sz w:val="26"/>
          <w:szCs w:val="26"/>
          <w:lang w:eastAsia="ru-RU" w:bidi="ru-RU"/>
        </w:rPr>
        <w:tab/>
        <w:t xml:space="preserve"> 168</w:t>
      </w:r>
    </w:p>
    <w:p w14:paraId="4EB95B23"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1.4.</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Квазилинейное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уравнение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в</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базисе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трехмерной</w:t>
      </w:r>
    </w:p>
    <w:p w14:paraId="37EA350B"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нильпотентной</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алгебры</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Ли</w:t>
      </w:r>
      <w:r w:rsidRPr="00B25E47">
        <w:rPr>
          <w:rFonts w:ascii="Times New Roman" w:eastAsia="Times New Roman" w:hAnsi="Times New Roman" w:cs="Times New Roman"/>
          <w:color w:val="000000"/>
          <w:kern w:val="0"/>
          <w:sz w:val="26"/>
          <w:szCs w:val="26"/>
          <w:lang w:eastAsia="ru-RU" w:bidi="ru-RU"/>
        </w:rPr>
        <w:tab/>
        <w:t xml:space="preserve"> 169</w:t>
      </w:r>
    </w:p>
    <w:p w14:paraId="2F01ACFB"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w:t>
      </w:r>
      <w:r w:rsidRPr="00B25E47">
        <w:rPr>
          <w:rFonts w:ascii="Times New Roman" w:eastAsia="Times New Roman" w:hAnsi="Times New Roman" w:cs="Times New Roman"/>
          <w:color w:val="000000"/>
          <w:kern w:val="0"/>
          <w:sz w:val="26"/>
          <w:szCs w:val="26"/>
          <w:lang w:eastAsia="ru-RU" w:bidi="ru-RU"/>
        </w:rPr>
        <w:t xml:space="preserve">2. </w:t>
      </w:r>
      <w:r w:rsidRPr="00B25E47">
        <w:rPr>
          <w:rFonts w:ascii="Times New Roman" w:eastAsia="Times New Roman" w:hAnsi="Times New Roman" w:cs="Times New Roman" w:hint="eastAsia"/>
          <w:color w:val="000000"/>
          <w:kern w:val="0"/>
          <w:sz w:val="26"/>
          <w:szCs w:val="26"/>
          <w:lang w:eastAsia="ru-RU" w:bidi="ru-RU"/>
        </w:rPr>
        <w:t>Дифференциально</w:t>
      </w:r>
      <w:r w:rsidRPr="00B25E47">
        <w:rPr>
          <w:rFonts w:ascii="Times New Roman" w:eastAsia="Times New Roman" w:hAnsi="Times New Roman" w:cs="Times New Roman"/>
          <w:color w:val="000000"/>
          <w:kern w:val="0"/>
          <w:sz w:val="26"/>
          <w:szCs w:val="26"/>
          <w:lang w:eastAsia="ru-RU" w:bidi="ru-RU"/>
        </w:rPr>
        <w:t>-</w:t>
      </w:r>
      <w:r w:rsidRPr="00B25E47">
        <w:rPr>
          <w:rFonts w:ascii="Times New Roman" w:eastAsia="Times New Roman" w:hAnsi="Times New Roman" w:cs="Times New Roman" w:hint="eastAsia"/>
          <w:color w:val="000000"/>
          <w:kern w:val="0"/>
          <w:sz w:val="26"/>
          <w:szCs w:val="26"/>
          <w:lang w:eastAsia="ru-RU" w:bidi="ru-RU"/>
        </w:rPr>
        <w:t>автоморфные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уравнения</w:t>
      </w:r>
      <w:r w:rsidRPr="00B25E47">
        <w:rPr>
          <w:rFonts w:ascii="Times New Roman" w:eastAsia="Times New Roman" w:hAnsi="Times New Roman" w:cs="Times New Roman"/>
          <w:color w:val="000000"/>
          <w:kern w:val="0"/>
          <w:sz w:val="26"/>
          <w:szCs w:val="26"/>
          <w:lang w:eastAsia="ru-RU" w:bidi="ru-RU"/>
        </w:rPr>
        <w:tab/>
        <w:t xml:space="preserve"> 173</w:t>
      </w:r>
    </w:p>
    <w:p w14:paraId="6E55E5AF"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w:t>
      </w:r>
    </w:p>
    <w:p w14:paraId="705955DE"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2.1.</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Определение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и</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свойства</w:t>
      </w:r>
    </w:p>
    <w:p w14:paraId="2E402A0C"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 xml:space="preserve"> </w:t>
      </w:r>
    </w:p>
    <w:p w14:paraId="6E99E6B3"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- 4-</w:t>
      </w:r>
    </w:p>
    <w:p w14:paraId="213440CA"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дифференциально</w:t>
      </w:r>
      <w:r w:rsidRPr="00B25E47">
        <w:rPr>
          <w:rFonts w:ascii="Times New Roman" w:eastAsia="Times New Roman" w:hAnsi="Times New Roman" w:cs="Times New Roman"/>
          <w:color w:val="000000"/>
          <w:kern w:val="0"/>
          <w:sz w:val="26"/>
          <w:szCs w:val="26"/>
          <w:lang w:eastAsia="ru-RU" w:bidi="ru-RU"/>
        </w:rPr>
        <w:t>-</w:t>
      </w:r>
      <w:r w:rsidRPr="00B25E47">
        <w:rPr>
          <w:rFonts w:ascii="Times New Roman" w:eastAsia="Times New Roman" w:hAnsi="Times New Roman" w:cs="Times New Roman" w:hint="eastAsia"/>
          <w:color w:val="000000"/>
          <w:kern w:val="0"/>
          <w:sz w:val="26"/>
          <w:szCs w:val="26"/>
          <w:lang w:eastAsia="ru-RU" w:bidi="ru-RU"/>
        </w:rPr>
        <w:t>автоморфных</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уравнений</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color w:val="000000"/>
          <w:kern w:val="0"/>
          <w:sz w:val="26"/>
          <w:szCs w:val="26"/>
          <w:lang w:eastAsia="ru-RU" w:bidi="ru-RU"/>
        </w:rPr>
        <w:tab/>
        <w:t xml:space="preserve"> 173</w:t>
      </w:r>
    </w:p>
    <w:p w14:paraId="6CA63E40"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2.2.</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ДАУ</w:t>
      </w:r>
      <w:r w:rsidRPr="00B25E47">
        <w:rPr>
          <w:rFonts w:ascii="Times New Roman" w:eastAsia="Times New Roman" w:hAnsi="Times New Roman" w:cs="Times New Roman"/>
          <w:color w:val="000000"/>
          <w:kern w:val="0"/>
          <w:sz w:val="26"/>
          <w:szCs w:val="26"/>
          <w:lang w:eastAsia="ru-RU" w:bidi="ru-RU"/>
        </w:rPr>
        <w:t xml:space="preserve">.1 </w:t>
      </w:r>
      <w:r w:rsidRPr="00B25E47">
        <w:rPr>
          <w:rFonts w:ascii="Times New Roman" w:eastAsia="Times New Roman" w:hAnsi="Times New Roman" w:cs="Times New Roman" w:hint="eastAsia"/>
          <w:color w:val="000000"/>
          <w:kern w:val="0"/>
          <w:sz w:val="26"/>
          <w:szCs w:val="26"/>
          <w:lang w:eastAsia="ru-RU" w:bidi="ru-RU"/>
        </w:rPr>
        <w:t>в</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базисе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разрешимых</w:t>
      </w:r>
      <w:r w:rsidRPr="00B25E47">
        <w:rPr>
          <w:rFonts w:ascii="Times New Roman" w:eastAsia="Times New Roman" w:hAnsi="Times New Roman" w:cs="Times New Roman"/>
          <w:color w:val="000000"/>
          <w:kern w:val="0"/>
          <w:sz w:val="26"/>
          <w:szCs w:val="26"/>
          <w:lang w:eastAsia="ru-RU" w:bidi="ru-RU"/>
        </w:rPr>
        <w:t xml:space="preserve"> L2 </w:t>
      </w:r>
      <w:r w:rsidRPr="00B25E47">
        <w:rPr>
          <w:rFonts w:ascii="Times New Roman" w:eastAsia="Times New Roman" w:hAnsi="Times New Roman" w:cs="Times New Roman" w:hint="eastAsia"/>
          <w:color w:val="000000"/>
          <w:kern w:val="0"/>
          <w:sz w:val="26"/>
          <w:szCs w:val="26"/>
          <w:lang w:eastAsia="ru-RU" w:bidi="ru-RU"/>
        </w:rPr>
        <w:t>и</w:t>
      </w:r>
      <w:r w:rsidRPr="00B25E47">
        <w:rPr>
          <w:rFonts w:ascii="Times New Roman" w:eastAsia="Times New Roman" w:hAnsi="Times New Roman" w:cs="Times New Roman"/>
          <w:color w:val="000000"/>
          <w:kern w:val="0"/>
          <w:sz w:val="26"/>
          <w:szCs w:val="26"/>
          <w:lang w:eastAsia="ru-RU" w:bidi="ru-RU"/>
        </w:rPr>
        <w:t xml:space="preserve"> Z3 </w:t>
      </w:r>
      <w:r w:rsidRPr="00B25E47">
        <w:rPr>
          <w:rFonts w:ascii="Times New Roman" w:eastAsia="Times New Roman" w:hAnsi="Times New Roman" w:cs="Times New Roman"/>
          <w:color w:val="000000"/>
          <w:kern w:val="0"/>
          <w:sz w:val="26"/>
          <w:szCs w:val="26"/>
          <w:lang w:eastAsia="ru-RU" w:bidi="ru-RU"/>
        </w:rPr>
        <w:tab/>
        <w:t xml:space="preserve"> 179</w:t>
      </w:r>
    </w:p>
    <w:p w14:paraId="40AF1848"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2.3.</w:t>
      </w:r>
      <w:r w:rsidRPr="00B25E47">
        <w:rPr>
          <w:rFonts w:ascii="Times New Roman" w:eastAsia="Times New Roman" w:hAnsi="Times New Roman" w:cs="Times New Roman"/>
          <w:color w:val="000000"/>
          <w:kern w:val="0"/>
          <w:sz w:val="26"/>
          <w:szCs w:val="26"/>
          <w:lang w:eastAsia="ru-RU" w:bidi="ru-RU"/>
        </w:rPr>
        <w:tab/>
        <w:t xml:space="preserve"> </w:t>
      </w:r>
      <w:r w:rsidRPr="00B25E47">
        <w:rPr>
          <w:rFonts w:ascii="Times New Roman" w:eastAsia="Times New Roman" w:hAnsi="Times New Roman" w:cs="Times New Roman" w:hint="eastAsia"/>
          <w:color w:val="000000"/>
          <w:kern w:val="0"/>
          <w:sz w:val="26"/>
          <w:szCs w:val="26"/>
          <w:lang w:eastAsia="ru-RU" w:bidi="ru-RU"/>
        </w:rPr>
        <w:t>Неоднородное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ДАУ</w:t>
      </w:r>
      <w:r w:rsidRPr="00B25E47">
        <w:rPr>
          <w:rFonts w:ascii="Times New Roman" w:eastAsia="Times New Roman" w:hAnsi="Times New Roman" w:cs="Times New Roman"/>
          <w:color w:val="000000"/>
          <w:kern w:val="0"/>
          <w:sz w:val="26"/>
          <w:szCs w:val="26"/>
          <w:lang w:eastAsia="ru-RU" w:bidi="ru-RU"/>
        </w:rPr>
        <w:t xml:space="preserve">.1 </w:t>
      </w:r>
      <w:r w:rsidRPr="00B25E47">
        <w:rPr>
          <w:rFonts w:ascii="Times New Roman" w:eastAsia="Times New Roman" w:hAnsi="Times New Roman" w:cs="Times New Roman"/>
          <w:color w:val="000000"/>
          <w:kern w:val="0"/>
          <w:sz w:val="26"/>
          <w:szCs w:val="26"/>
          <w:lang w:eastAsia="ru-RU" w:bidi="ru-RU"/>
        </w:rPr>
        <w:tab/>
        <w:t xml:space="preserve"> 189</w:t>
      </w:r>
    </w:p>
    <w:p w14:paraId="184365E3"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2.4.</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ДАУ</w:t>
      </w:r>
      <w:r w:rsidRPr="00B25E47">
        <w:rPr>
          <w:rFonts w:ascii="Times New Roman" w:eastAsia="Times New Roman" w:hAnsi="Times New Roman" w:cs="Times New Roman"/>
          <w:color w:val="000000"/>
          <w:kern w:val="0"/>
          <w:sz w:val="26"/>
          <w:szCs w:val="26"/>
          <w:lang w:eastAsia="ru-RU" w:bidi="ru-RU"/>
        </w:rPr>
        <w:t xml:space="preserve">.1 </w:t>
      </w:r>
      <w:r w:rsidRPr="00B25E47">
        <w:rPr>
          <w:rFonts w:ascii="Times New Roman" w:eastAsia="Times New Roman" w:hAnsi="Times New Roman" w:cs="Times New Roman" w:hint="eastAsia"/>
          <w:color w:val="000000"/>
          <w:kern w:val="0"/>
          <w:sz w:val="26"/>
          <w:szCs w:val="26"/>
          <w:lang w:eastAsia="ru-RU" w:bidi="ru-RU"/>
        </w:rPr>
        <w:t>общего</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вида</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color w:val="000000"/>
          <w:kern w:val="0"/>
          <w:sz w:val="26"/>
          <w:szCs w:val="26"/>
          <w:lang w:eastAsia="ru-RU" w:bidi="ru-RU"/>
        </w:rPr>
        <w:tab/>
        <w:t xml:space="preserve"> 190</w:t>
      </w:r>
    </w:p>
    <w:p w14:paraId="6CA8863C"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2.5.</w:t>
      </w:r>
      <w:r w:rsidRPr="00B25E47">
        <w:rPr>
          <w:rFonts w:ascii="Times New Roman" w:eastAsia="Times New Roman" w:hAnsi="Times New Roman" w:cs="Times New Roman"/>
          <w:color w:val="000000"/>
          <w:kern w:val="0"/>
          <w:sz w:val="26"/>
          <w:szCs w:val="26"/>
          <w:lang w:eastAsia="ru-RU" w:bidi="ru-RU"/>
        </w:rPr>
        <w:tab/>
        <w:t xml:space="preserve"> </w:t>
      </w:r>
      <w:r w:rsidRPr="00B25E47">
        <w:rPr>
          <w:rFonts w:ascii="Times New Roman" w:eastAsia="Times New Roman" w:hAnsi="Times New Roman" w:cs="Times New Roman" w:hint="eastAsia"/>
          <w:color w:val="000000"/>
          <w:kern w:val="0"/>
          <w:sz w:val="26"/>
          <w:szCs w:val="26"/>
          <w:lang w:eastAsia="ru-RU" w:bidi="ru-RU"/>
        </w:rPr>
        <w:t>Системы</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ДАУ</w:t>
      </w:r>
      <w:r w:rsidRPr="00B25E47">
        <w:rPr>
          <w:rFonts w:ascii="Times New Roman" w:eastAsia="Times New Roman" w:hAnsi="Times New Roman" w:cs="Times New Roman"/>
          <w:color w:val="000000"/>
          <w:kern w:val="0"/>
          <w:sz w:val="26"/>
          <w:szCs w:val="26"/>
          <w:lang w:eastAsia="ru-RU" w:bidi="ru-RU"/>
        </w:rPr>
        <w:t xml:space="preserve">.1 </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color w:val="000000"/>
          <w:kern w:val="0"/>
          <w:sz w:val="26"/>
          <w:szCs w:val="26"/>
          <w:lang w:eastAsia="ru-RU" w:bidi="ru-RU"/>
        </w:rPr>
        <w:tab/>
        <w:t xml:space="preserve"> 193</w:t>
      </w:r>
    </w:p>
    <w:p w14:paraId="1832A4A9"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w:t>
      </w:r>
      <w:r w:rsidRPr="00B25E47">
        <w:rPr>
          <w:rFonts w:ascii="Times New Roman" w:eastAsia="Times New Roman" w:hAnsi="Times New Roman" w:cs="Times New Roman"/>
          <w:color w:val="000000"/>
          <w:kern w:val="0"/>
          <w:sz w:val="26"/>
          <w:szCs w:val="26"/>
          <w:lang w:eastAsia="ru-RU" w:bidi="ru-RU"/>
        </w:rPr>
        <w:t xml:space="preserve">3. </w:t>
      </w:r>
      <w:r w:rsidRPr="00B25E47">
        <w:rPr>
          <w:rFonts w:ascii="Times New Roman" w:eastAsia="Times New Roman" w:hAnsi="Times New Roman" w:cs="Times New Roman" w:hint="eastAsia"/>
          <w:color w:val="000000"/>
          <w:kern w:val="0"/>
          <w:sz w:val="26"/>
          <w:szCs w:val="26"/>
          <w:lang w:eastAsia="ru-RU" w:bidi="ru-RU"/>
        </w:rPr>
        <w:t>Нелинейные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уравнения</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высших</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порядков</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color w:val="000000"/>
          <w:kern w:val="0"/>
          <w:sz w:val="26"/>
          <w:szCs w:val="26"/>
          <w:lang w:eastAsia="ru-RU" w:bidi="ru-RU"/>
        </w:rPr>
        <w:tab/>
        <w:t xml:space="preserve"> 196</w:t>
      </w:r>
    </w:p>
    <w:p w14:paraId="69E39A6B"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Глава</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ІУ</w:t>
      </w:r>
      <w:r w:rsidRPr="00B25E47">
        <w:rPr>
          <w:rFonts w:ascii="Times New Roman" w:eastAsia="Times New Roman" w:hAnsi="Times New Roman" w:cs="Times New Roman"/>
          <w:color w:val="000000"/>
          <w:kern w:val="0"/>
          <w:sz w:val="26"/>
          <w:szCs w:val="26"/>
          <w:lang w:eastAsia="ru-RU" w:bidi="ru-RU"/>
        </w:rPr>
        <w:t>.</w:t>
      </w:r>
      <w:r w:rsidRPr="00B25E47">
        <w:rPr>
          <w:rFonts w:ascii="Times New Roman" w:eastAsia="Times New Roman" w:hAnsi="Times New Roman" w:cs="Times New Roman" w:hint="eastAsia"/>
          <w:color w:val="000000"/>
          <w:kern w:val="0"/>
          <w:sz w:val="26"/>
          <w:szCs w:val="26"/>
          <w:lang w:eastAsia="ru-RU" w:bidi="ru-RU"/>
        </w:rPr>
        <w:t>Применение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матричных</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дифференциальных</w:t>
      </w:r>
    </w:p>
    <w:p w14:paraId="5BA7EF75"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уравнений</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к</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исследованию</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скалярных</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ОДУ</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color w:val="000000"/>
          <w:kern w:val="0"/>
          <w:sz w:val="26"/>
          <w:szCs w:val="26"/>
          <w:lang w:eastAsia="ru-RU" w:bidi="ru-RU"/>
        </w:rPr>
        <w:tab/>
        <w:t xml:space="preserve"> 200</w:t>
      </w:r>
    </w:p>
    <w:p w14:paraId="549A4D9E"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w:t>
      </w:r>
      <w:r w:rsidRPr="00B25E47">
        <w:rPr>
          <w:rFonts w:ascii="Times New Roman" w:eastAsia="Times New Roman" w:hAnsi="Times New Roman" w:cs="Times New Roman"/>
          <w:color w:val="000000"/>
          <w:kern w:val="0"/>
          <w:sz w:val="26"/>
          <w:szCs w:val="26"/>
          <w:lang w:eastAsia="ru-RU" w:bidi="ru-RU"/>
        </w:rPr>
        <w:t xml:space="preserve">1. </w:t>
      </w:r>
      <w:r w:rsidRPr="00B25E47">
        <w:rPr>
          <w:rFonts w:ascii="Times New Roman" w:eastAsia="Times New Roman" w:hAnsi="Times New Roman" w:cs="Times New Roman" w:hint="eastAsia"/>
          <w:color w:val="000000"/>
          <w:kern w:val="0"/>
          <w:sz w:val="26"/>
          <w:szCs w:val="26"/>
          <w:lang w:eastAsia="ru-RU" w:bidi="ru-RU"/>
        </w:rPr>
        <w:t>Линейные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уравнения</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второго</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порядка</w:t>
      </w:r>
      <w:r w:rsidRPr="00B25E47">
        <w:rPr>
          <w:rFonts w:ascii="Times New Roman" w:eastAsia="Times New Roman" w:hAnsi="Times New Roman" w:cs="Times New Roman"/>
          <w:color w:val="000000"/>
          <w:kern w:val="0"/>
          <w:sz w:val="26"/>
          <w:szCs w:val="26"/>
          <w:lang w:eastAsia="ru-RU" w:bidi="ru-RU"/>
        </w:rPr>
        <w:tab/>
        <w:t xml:space="preserve"> 200</w:t>
      </w:r>
    </w:p>
    <w:p w14:paraId="3EA098BD"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1.1.</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Скалярные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Л</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ОДУ</w:t>
      </w:r>
      <w:r w:rsidRPr="00B25E47">
        <w:rPr>
          <w:rFonts w:ascii="Times New Roman" w:eastAsia="Times New Roman" w:hAnsi="Times New Roman" w:cs="Times New Roman"/>
          <w:color w:val="000000"/>
          <w:kern w:val="0"/>
          <w:sz w:val="26"/>
          <w:szCs w:val="26"/>
          <w:lang w:eastAsia="ru-RU" w:bidi="ru-RU"/>
        </w:rPr>
        <w:t>. 2</w:t>
      </w:r>
      <w:r w:rsidRPr="00B25E47">
        <w:rPr>
          <w:rFonts w:ascii="Times New Roman" w:eastAsia="Times New Roman" w:hAnsi="Times New Roman" w:cs="Times New Roman"/>
          <w:color w:val="000000"/>
          <w:kern w:val="0"/>
          <w:sz w:val="26"/>
          <w:szCs w:val="26"/>
          <w:lang w:eastAsia="ru-RU" w:bidi="ru-RU"/>
        </w:rPr>
        <w:tab/>
        <w:t xml:space="preserve">  200</w:t>
      </w:r>
    </w:p>
    <w:p w14:paraId="32106B8B"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1.2.</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Связь</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ЛОДУ</w:t>
      </w:r>
      <w:r w:rsidRPr="00B25E47">
        <w:rPr>
          <w:rFonts w:ascii="Times New Roman" w:eastAsia="Times New Roman" w:hAnsi="Times New Roman" w:cs="Times New Roman"/>
          <w:color w:val="000000"/>
          <w:kern w:val="0"/>
          <w:sz w:val="26"/>
          <w:szCs w:val="26"/>
          <w:lang w:eastAsia="ru-RU" w:bidi="ru-RU"/>
        </w:rPr>
        <w:t xml:space="preserve">.2 </w:t>
      </w:r>
      <w:r w:rsidRPr="00B25E47">
        <w:rPr>
          <w:rFonts w:ascii="Times New Roman" w:eastAsia="Times New Roman" w:hAnsi="Times New Roman" w:cs="Times New Roman" w:hint="eastAsia"/>
          <w:color w:val="000000"/>
          <w:kern w:val="0"/>
          <w:sz w:val="26"/>
          <w:szCs w:val="26"/>
          <w:lang w:eastAsia="ru-RU" w:bidi="ru-RU"/>
        </w:rPr>
        <w:t>и</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уравнения</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Риккати</w:t>
      </w:r>
      <w:r w:rsidRPr="00B25E47">
        <w:rPr>
          <w:rFonts w:ascii="Times New Roman" w:eastAsia="Times New Roman" w:hAnsi="Times New Roman" w:cs="Times New Roman"/>
          <w:color w:val="000000"/>
          <w:kern w:val="0"/>
          <w:sz w:val="26"/>
          <w:szCs w:val="26"/>
          <w:lang w:eastAsia="ru-RU" w:bidi="ru-RU"/>
        </w:rPr>
        <w:tab/>
        <w:t xml:space="preserve"> 207</w:t>
      </w:r>
    </w:p>
    <w:p w14:paraId="3AFA8804"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1.3.</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ЛОДУ</w:t>
      </w:r>
      <w:r w:rsidRPr="00B25E47">
        <w:rPr>
          <w:rFonts w:ascii="Times New Roman" w:eastAsia="Times New Roman" w:hAnsi="Times New Roman" w:cs="Times New Roman"/>
          <w:color w:val="000000"/>
          <w:kern w:val="0"/>
          <w:sz w:val="26"/>
          <w:szCs w:val="26"/>
          <w:lang w:eastAsia="ru-RU" w:bidi="ru-RU"/>
        </w:rPr>
        <w:t xml:space="preserve">.2, </w:t>
      </w:r>
      <w:r w:rsidRPr="00B25E47">
        <w:rPr>
          <w:rFonts w:ascii="Times New Roman" w:eastAsia="Times New Roman" w:hAnsi="Times New Roman" w:cs="Times New Roman" w:hint="eastAsia"/>
          <w:color w:val="000000"/>
          <w:kern w:val="0"/>
          <w:sz w:val="26"/>
          <w:szCs w:val="26"/>
          <w:lang w:eastAsia="ru-RU" w:bidi="ru-RU"/>
        </w:rPr>
        <w:t>порождаемые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триангулируемыми</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системами</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ЛОДУ</w:t>
      </w:r>
      <w:r w:rsidRPr="00B25E47">
        <w:rPr>
          <w:rFonts w:ascii="Times New Roman" w:eastAsia="Times New Roman" w:hAnsi="Times New Roman" w:cs="Times New Roman"/>
          <w:color w:val="000000"/>
          <w:kern w:val="0"/>
          <w:sz w:val="26"/>
          <w:szCs w:val="26"/>
          <w:lang w:eastAsia="ru-RU" w:bidi="ru-RU"/>
        </w:rPr>
        <w:t xml:space="preserve">. 1 </w:t>
      </w:r>
      <w:r w:rsidRPr="00B25E47">
        <w:rPr>
          <w:rFonts w:ascii="Times New Roman" w:eastAsia="Times New Roman" w:hAnsi="Times New Roman" w:cs="Times New Roman"/>
          <w:color w:val="000000"/>
          <w:kern w:val="0"/>
          <w:sz w:val="26"/>
          <w:szCs w:val="26"/>
          <w:lang w:eastAsia="ru-RU" w:bidi="ru-RU"/>
        </w:rPr>
        <w:tab/>
        <w:t xml:space="preserve"> 210</w:t>
      </w:r>
    </w:p>
    <w:p w14:paraId="3840D719"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w:t>
      </w:r>
      <w:r w:rsidRPr="00B25E47">
        <w:rPr>
          <w:rFonts w:ascii="Times New Roman" w:eastAsia="Times New Roman" w:hAnsi="Times New Roman" w:cs="Times New Roman"/>
          <w:color w:val="000000"/>
          <w:kern w:val="0"/>
          <w:sz w:val="26"/>
          <w:szCs w:val="26"/>
          <w:lang w:eastAsia="ru-RU" w:bidi="ru-RU"/>
        </w:rPr>
        <w:t xml:space="preserve">2. </w:t>
      </w:r>
      <w:r w:rsidRPr="00B25E47">
        <w:rPr>
          <w:rFonts w:ascii="Times New Roman" w:eastAsia="Times New Roman" w:hAnsi="Times New Roman" w:cs="Times New Roman" w:hint="eastAsia"/>
          <w:color w:val="000000"/>
          <w:kern w:val="0"/>
          <w:sz w:val="26"/>
          <w:szCs w:val="26"/>
          <w:lang w:eastAsia="ru-RU" w:bidi="ru-RU"/>
        </w:rPr>
        <w:t>Линейные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уравнения</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третьего</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порядка</w:t>
      </w:r>
      <w:r w:rsidRPr="00B25E47">
        <w:rPr>
          <w:rFonts w:ascii="Times New Roman" w:eastAsia="Times New Roman" w:hAnsi="Times New Roman" w:cs="Times New Roman"/>
          <w:color w:val="000000"/>
          <w:kern w:val="0"/>
          <w:sz w:val="26"/>
          <w:szCs w:val="26"/>
          <w:lang w:eastAsia="ru-RU" w:bidi="ru-RU"/>
        </w:rPr>
        <w:tab/>
        <w:t xml:space="preserve"> 211</w:t>
      </w:r>
    </w:p>
    <w:p w14:paraId="2A88A529"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2.1.</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ЛОДУ</w:t>
      </w:r>
      <w:r w:rsidRPr="00B25E47">
        <w:rPr>
          <w:rFonts w:ascii="Times New Roman" w:eastAsia="Times New Roman" w:hAnsi="Times New Roman" w:cs="Times New Roman"/>
          <w:color w:val="000000"/>
          <w:kern w:val="0"/>
          <w:sz w:val="26"/>
          <w:szCs w:val="26"/>
          <w:lang w:eastAsia="ru-RU" w:bidi="ru-RU"/>
        </w:rPr>
        <w:t>.</w:t>
      </w:r>
      <w:r w:rsidRPr="00B25E47">
        <w:rPr>
          <w:rFonts w:ascii="Times New Roman" w:eastAsia="Times New Roman" w:hAnsi="Times New Roman" w:cs="Times New Roman" w:hint="eastAsia"/>
          <w:color w:val="000000"/>
          <w:kern w:val="0"/>
          <w:sz w:val="26"/>
          <w:szCs w:val="26"/>
          <w:lang w:eastAsia="ru-RU" w:bidi="ru-RU"/>
        </w:rPr>
        <w:t>п</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в</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присоединенном</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представлении</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алгебр</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Ли</w:t>
      </w:r>
      <w:r w:rsidRPr="00B25E47">
        <w:rPr>
          <w:rFonts w:ascii="Times New Roman" w:eastAsia="Times New Roman" w:hAnsi="Times New Roman" w:cs="Times New Roman"/>
          <w:color w:val="000000"/>
          <w:kern w:val="0"/>
          <w:sz w:val="26"/>
          <w:szCs w:val="26"/>
          <w:lang w:eastAsia="ru-RU" w:bidi="ru-RU"/>
        </w:rPr>
        <w:tab/>
        <w:t xml:space="preserve"> 211</w:t>
      </w:r>
    </w:p>
    <w:p w14:paraId="5734EFE2"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lastRenderedPageBreak/>
        <w:t>2.2.</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ЛОДУ</w:t>
      </w:r>
      <w:r w:rsidRPr="00B25E47">
        <w:rPr>
          <w:rFonts w:ascii="Times New Roman" w:eastAsia="Times New Roman" w:hAnsi="Times New Roman" w:cs="Times New Roman"/>
          <w:color w:val="000000"/>
          <w:kern w:val="0"/>
          <w:sz w:val="26"/>
          <w:szCs w:val="26"/>
          <w:lang w:eastAsia="ru-RU" w:bidi="ru-RU"/>
        </w:rPr>
        <w:t>.</w:t>
      </w:r>
      <w:r w:rsidRPr="00B25E47">
        <w:rPr>
          <w:rFonts w:ascii="Times New Roman" w:eastAsia="Times New Roman" w:hAnsi="Times New Roman" w:cs="Times New Roman" w:hint="eastAsia"/>
          <w:color w:val="000000"/>
          <w:kern w:val="0"/>
          <w:sz w:val="26"/>
          <w:szCs w:val="26"/>
          <w:lang w:eastAsia="ru-RU" w:bidi="ru-RU"/>
        </w:rPr>
        <w:t>З</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в</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ПМП</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разрешимых</w:t>
      </w:r>
      <w:r w:rsidRPr="00B25E47">
        <w:rPr>
          <w:rFonts w:ascii="Times New Roman" w:eastAsia="Times New Roman" w:hAnsi="Times New Roman" w:cs="Times New Roman"/>
          <w:color w:val="000000"/>
          <w:kern w:val="0"/>
          <w:sz w:val="26"/>
          <w:szCs w:val="26"/>
          <w:lang w:eastAsia="ru-RU" w:bidi="ru-RU"/>
        </w:rPr>
        <w:t xml:space="preserve"> Z3 </w:t>
      </w:r>
      <w:r w:rsidRPr="00B25E47">
        <w:rPr>
          <w:rFonts w:ascii="Times New Roman" w:eastAsia="Times New Roman" w:hAnsi="Times New Roman" w:cs="Times New Roman"/>
          <w:color w:val="000000"/>
          <w:kern w:val="0"/>
          <w:sz w:val="26"/>
          <w:szCs w:val="26"/>
          <w:lang w:eastAsia="ru-RU" w:bidi="ru-RU"/>
        </w:rPr>
        <w:tab/>
        <w:t xml:space="preserve"> 216</w:t>
      </w:r>
    </w:p>
    <w:p w14:paraId="24E390B6"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2.3.</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Общий</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вид</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ЛОДУ</w:t>
      </w:r>
      <w:r w:rsidRPr="00B25E47">
        <w:rPr>
          <w:rFonts w:ascii="Times New Roman" w:eastAsia="Times New Roman" w:hAnsi="Times New Roman" w:cs="Times New Roman"/>
          <w:color w:val="000000"/>
          <w:kern w:val="0"/>
          <w:sz w:val="26"/>
          <w:szCs w:val="26"/>
          <w:lang w:eastAsia="ru-RU" w:bidi="ru-RU"/>
        </w:rPr>
        <w:t>.</w:t>
      </w:r>
      <w:r w:rsidRPr="00B25E47">
        <w:rPr>
          <w:rFonts w:ascii="Times New Roman" w:eastAsia="Times New Roman" w:hAnsi="Times New Roman" w:cs="Times New Roman" w:hint="eastAsia"/>
          <w:color w:val="000000"/>
          <w:kern w:val="0"/>
          <w:sz w:val="26"/>
          <w:szCs w:val="26"/>
          <w:lang w:eastAsia="ru-RU" w:bidi="ru-RU"/>
        </w:rPr>
        <w:t>З</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в</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ПМП</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разрешимых</w:t>
      </w:r>
      <w:r w:rsidRPr="00B25E47">
        <w:rPr>
          <w:rFonts w:ascii="Times New Roman" w:eastAsia="Times New Roman" w:hAnsi="Times New Roman" w:cs="Times New Roman"/>
          <w:color w:val="000000"/>
          <w:kern w:val="0"/>
          <w:sz w:val="26"/>
          <w:szCs w:val="26"/>
          <w:lang w:eastAsia="ru-RU" w:bidi="ru-RU"/>
        </w:rPr>
        <w:t xml:space="preserve"> Z3 </w:t>
      </w:r>
      <w:r w:rsidRPr="00B25E47">
        <w:rPr>
          <w:rFonts w:ascii="Times New Roman" w:eastAsia="Times New Roman" w:hAnsi="Times New Roman" w:cs="Times New Roman"/>
          <w:color w:val="000000"/>
          <w:kern w:val="0"/>
          <w:sz w:val="26"/>
          <w:szCs w:val="26"/>
          <w:lang w:eastAsia="ru-RU" w:bidi="ru-RU"/>
        </w:rPr>
        <w:tab/>
        <w:t xml:space="preserve"> 222</w:t>
      </w:r>
    </w:p>
    <w:p w14:paraId="49336744"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2.4.</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ЛОДУ</w:t>
      </w:r>
      <w:r w:rsidRPr="00B25E47">
        <w:rPr>
          <w:rFonts w:ascii="Times New Roman" w:eastAsia="Times New Roman" w:hAnsi="Times New Roman" w:cs="Times New Roman"/>
          <w:color w:val="000000"/>
          <w:kern w:val="0"/>
          <w:sz w:val="26"/>
          <w:szCs w:val="26"/>
          <w:lang w:eastAsia="ru-RU" w:bidi="ru-RU"/>
        </w:rPr>
        <w:t>.</w:t>
      </w:r>
      <w:r w:rsidRPr="00B25E47">
        <w:rPr>
          <w:rFonts w:ascii="Times New Roman" w:eastAsia="Times New Roman" w:hAnsi="Times New Roman" w:cs="Times New Roman" w:hint="eastAsia"/>
          <w:color w:val="000000"/>
          <w:kern w:val="0"/>
          <w:sz w:val="26"/>
          <w:szCs w:val="26"/>
          <w:lang w:eastAsia="ru-RU" w:bidi="ru-RU"/>
        </w:rPr>
        <w:t>З</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в</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ПМП</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простой</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некомпактной</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Г</w:t>
      </w:r>
      <w:r w:rsidRPr="00B25E47">
        <w:rPr>
          <w:rFonts w:ascii="Times New Roman" w:eastAsia="Times New Roman" w:hAnsi="Times New Roman" w:cs="Times New Roman"/>
          <w:color w:val="000000"/>
          <w:kern w:val="0"/>
          <w:sz w:val="26"/>
          <w:szCs w:val="26"/>
          <w:lang w:eastAsia="ru-RU" w:bidi="ru-RU"/>
        </w:rPr>
        <w:t xml:space="preserve">3 </w:t>
      </w:r>
      <w:r w:rsidRPr="00B25E47">
        <w:rPr>
          <w:rFonts w:ascii="Times New Roman" w:eastAsia="Times New Roman" w:hAnsi="Times New Roman" w:cs="Times New Roman"/>
          <w:color w:val="000000"/>
          <w:kern w:val="0"/>
          <w:sz w:val="26"/>
          <w:szCs w:val="26"/>
          <w:lang w:eastAsia="ru-RU" w:bidi="ru-RU"/>
        </w:rPr>
        <w:tab/>
        <w:t xml:space="preserve"> 229</w:t>
      </w:r>
    </w:p>
    <w:p w14:paraId="540D6AAD"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2.5.</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ЛОДУ</w:t>
      </w:r>
      <w:r w:rsidRPr="00B25E47">
        <w:rPr>
          <w:rFonts w:ascii="Times New Roman" w:eastAsia="Times New Roman" w:hAnsi="Times New Roman" w:cs="Times New Roman"/>
          <w:color w:val="000000"/>
          <w:kern w:val="0"/>
          <w:sz w:val="26"/>
          <w:szCs w:val="26"/>
          <w:lang w:eastAsia="ru-RU" w:bidi="ru-RU"/>
        </w:rPr>
        <w:t>.</w:t>
      </w:r>
      <w:r w:rsidRPr="00B25E47">
        <w:rPr>
          <w:rFonts w:ascii="Times New Roman" w:eastAsia="Times New Roman" w:hAnsi="Times New Roman" w:cs="Times New Roman" w:hint="eastAsia"/>
          <w:color w:val="000000"/>
          <w:kern w:val="0"/>
          <w:sz w:val="26"/>
          <w:szCs w:val="26"/>
          <w:lang w:eastAsia="ru-RU" w:bidi="ru-RU"/>
        </w:rPr>
        <w:t>З</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в</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ПМП</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простой</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компактной</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Д</w:t>
      </w:r>
      <w:r w:rsidRPr="00B25E47">
        <w:rPr>
          <w:rFonts w:ascii="Times New Roman" w:eastAsia="Times New Roman" w:hAnsi="Times New Roman" w:cs="Times New Roman"/>
          <w:color w:val="000000"/>
          <w:kern w:val="0"/>
          <w:sz w:val="26"/>
          <w:szCs w:val="26"/>
          <w:lang w:eastAsia="ru-RU" w:bidi="ru-RU"/>
        </w:rPr>
        <w:t xml:space="preserve">3 </w:t>
      </w:r>
      <w:r w:rsidRPr="00B25E47">
        <w:rPr>
          <w:rFonts w:ascii="Times New Roman" w:eastAsia="Times New Roman" w:hAnsi="Times New Roman" w:cs="Times New Roman"/>
          <w:color w:val="000000"/>
          <w:kern w:val="0"/>
          <w:sz w:val="26"/>
          <w:szCs w:val="26"/>
          <w:lang w:eastAsia="ru-RU" w:bidi="ru-RU"/>
        </w:rPr>
        <w:tab/>
        <w:t xml:space="preserve"> 234</w:t>
      </w:r>
    </w:p>
    <w:p w14:paraId="21C259EC"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2.6.</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ЛОДУ</w:t>
      </w:r>
      <w:r w:rsidRPr="00B25E47">
        <w:rPr>
          <w:rFonts w:ascii="Times New Roman" w:eastAsia="Times New Roman" w:hAnsi="Times New Roman" w:cs="Times New Roman"/>
          <w:color w:val="000000"/>
          <w:kern w:val="0"/>
          <w:sz w:val="26"/>
          <w:szCs w:val="26"/>
          <w:lang w:eastAsia="ru-RU" w:bidi="ru-RU"/>
        </w:rPr>
        <w:t>.</w:t>
      </w:r>
      <w:r w:rsidRPr="00B25E47">
        <w:rPr>
          <w:rFonts w:ascii="Times New Roman" w:eastAsia="Times New Roman" w:hAnsi="Times New Roman" w:cs="Times New Roman" w:hint="eastAsia"/>
          <w:color w:val="000000"/>
          <w:kern w:val="0"/>
          <w:sz w:val="26"/>
          <w:szCs w:val="26"/>
          <w:lang w:eastAsia="ru-RU" w:bidi="ru-RU"/>
        </w:rPr>
        <w:t>З</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порождаемые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треугольной</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системой</w:t>
      </w:r>
      <w:r w:rsidRPr="00B25E47">
        <w:rPr>
          <w:rFonts w:ascii="Times New Roman" w:eastAsia="Times New Roman" w:hAnsi="Times New Roman" w:cs="Times New Roman"/>
          <w:color w:val="000000"/>
          <w:kern w:val="0"/>
          <w:sz w:val="26"/>
          <w:szCs w:val="26"/>
          <w:lang w:eastAsia="ru-RU" w:bidi="ru-RU"/>
        </w:rPr>
        <w:tab/>
        <w:t xml:space="preserve"> 238</w:t>
      </w:r>
    </w:p>
    <w:p w14:paraId="38007BDD"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2.7.</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Эндоморфные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преобразования</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решений</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ЛОДУ</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color w:val="000000"/>
          <w:kern w:val="0"/>
          <w:sz w:val="26"/>
          <w:szCs w:val="26"/>
          <w:lang w:eastAsia="ru-RU" w:bidi="ru-RU"/>
        </w:rPr>
        <w:tab/>
        <w:t xml:space="preserve"> 242</w:t>
      </w:r>
    </w:p>
    <w:p w14:paraId="059CB1EB"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2.8.</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Полиприводимость</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ЛОДУ</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color w:val="000000"/>
          <w:kern w:val="0"/>
          <w:sz w:val="26"/>
          <w:szCs w:val="26"/>
          <w:lang w:eastAsia="ru-RU" w:bidi="ru-RU"/>
        </w:rPr>
        <w:tab/>
        <w:t xml:space="preserve"> 244</w:t>
      </w:r>
    </w:p>
    <w:p w14:paraId="676235AC"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w:t>
      </w:r>
      <w:r w:rsidRPr="00B25E47">
        <w:rPr>
          <w:rFonts w:ascii="Times New Roman" w:eastAsia="Times New Roman" w:hAnsi="Times New Roman" w:cs="Times New Roman"/>
          <w:color w:val="000000"/>
          <w:kern w:val="0"/>
          <w:sz w:val="26"/>
          <w:szCs w:val="26"/>
          <w:lang w:eastAsia="ru-RU" w:bidi="ru-RU"/>
        </w:rPr>
        <w:t xml:space="preserve">3. </w:t>
      </w:r>
      <w:r w:rsidRPr="00B25E47">
        <w:rPr>
          <w:rFonts w:ascii="Times New Roman" w:eastAsia="Times New Roman" w:hAnsi="Times New Roman" w:cs="Times New Roman" w:hint="eastAsia"/>
          <w:color w:val="000000"/>
          <w:kern w:val="0"/>
          <w:sz w:val="26"/>
          <w:szCs w:val="26"/>
          <w:lang w:eastAsia="ru-RU" w:bidi="ru-RU"/>
        </w:rPr>
        <w:t>Системы</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скалярных</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дифференциальных</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уравнений</w:t>
      </w:r>
      <w:r w:rsidRPr="00B25E47">
        <w:rPr>
          <w:rFonts w:ascii="Times New Roman" w:eastAsia="Times New Roman" w:hAnsi="Times New Roman" w:cs="Times New Roman"/>
          <w:color w:val="000000"/>
          <w:kern w:val="0"/>
          <w:sz w:val="26"/>
          <w:szCs w:val="26"/>
          <w:lang w:eastAsia="ru-RU" w:bidi="ru-RU"/>
        </w:rPr>
        <w:tab/>
        <w:t xml:space="preserve"> 246</w:t>
      </w:r>
    </w:p>
    <w:p w14:paraId="3DB1F541"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3.1.</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Системы</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однородных</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ЛОДУ</w:t>
      </w:r>
      <w:r w:rsidRPr="00B25E47">
        <w:rPr>
          <w:rFonts w:ascii="Times New Roman" w:eastAsia="Times New Roman" w:hAnsi="Times New Roman" w:cs="Times New Roman"/>
          <w:color w:val="000000"/>
          <w:kern w:val="0"/>
          <w:sz w:val="26"/>
          <w:szCs w:val="26"/>
          <w:lang w:eastAsia="ru-RU" w:bidi="ru-RU"/>
        </w:rPr>
        <w:tab/>
        <w:t xml:space="preserve"> 246</w:t>
      </w:r>
    </w:p>
    <w:p w14:paraId="6F1A9C6C"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3.2.</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Кривая</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Монжа</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квазилинейного</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уравнения</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в</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частных</w:t>
      </w:r>
    </w:p>
    <w:p w14:paraId="6AEFC4F5"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производных</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color w:val="000000"/>
          <w:kern w:val="0"/>
          <w:sz w:val="26"/>
          <w:szCs w:val="26"/>
          <w:lang w:eastAsia="ru-RU" w:bidi="ru-RU"/>
        </w:rPr>
        <w:tab/>
        <w:t xml:space="preserve"> 250</w:t>
      </w:r>
    </w:p>
    <w:p w14:paraId="0B63D03C"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3.3.</w:t>
      </w:r>
      <w:r w:rsidRPr="00B25E47">
        <w:rPr>
          <w:rFonts w:ascii="Times New Roman" w:eastAsia="Times New Roman" w:hAnsi="Times New Roman" w:cs="Times New Roman"/>
          <w:color w:val="000000"/>
          <w:kern w:val="0"/>
          <w:sz w:val="26"/>
          <w:szCs w:val="26"/>
          <w:lang w:eastAsia="ru-RU" w:bidi="ru-RU"/>
        </w:rPr>
        <w:tab/>
      </w:r>
      <w:r w:rsidRPr="00B25E47">
        <w:rPr>
          <w:rFonts w:ascii="Times New Roman" w:eastAsia="Times New Roman" w:hAnsi="Times New Roman" w:cs="Times New Roman" w:hint="eastAsia"/>
          <w:color w:val="000000"/>
          <w:kern w:val="0"/>
          <w:sz w:val="26"/>
          <w:szCs w:val="26"/>
          <w:lang w:eastAsia="ru-RU" w:bidi="ru-RU"/>
        </w:rPr>
        <w:t>Один</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вид</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квазилинейной</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скалярной</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hint="eastAsia"/>
          <w:color w:val="000000"/>
          <w:kern w:val="0"/>
          <w:sz w:val="26"/>
          <w:szCs w:val="26"/>
          <w:lang w:eastAsia="ru-RU" w:bidi="ru-RU"/>
        </w:rPr>
        <w:t>системы</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color w:val="000000"/>
          <w:kern w:val="0"/>
          <w:sz w:val="26"/>
          <w:szCs w:val="26"/>
          <w:lang w:eastAsia="ru-RU" w:bidi="ru-RU"/>
        </w:rPr>
        <w:tab/>
        <w:t xml:space="preserve"> 253</w:t>
      </w:r>
    </w:p>
    <w:p w14:paraId="0F385090"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Заключение</w:t>
      </w:r>
      <w:r w:rsidRPr="00B25E47">
        <w:rPr>
          <w:rFonts w:ascii="Times New Roman" w:eastAsia="Times New Roman" w:hAnsi="Times New Roman" w:cs="Times New Roman"/>
          <w:color w:val="000000"/>
          <w:kern w:val="0"/>
          <w:sz w:val="26"/>
          <w:szCs w:val="26"/>
          <w:lang w:eastAsia="ru-RU" w:bidi="ru-RU"/>
        </w:rPr>
        <w:t xml:space="preserve"> </w:t>
      </w:r>
      <w:r w:rsidRPr="00B25E47">
        <w:rPr>
          <w:rFonts w:ascii="Times New Roman" w:eastAsia="Times New Roman" w:hAnsi="Times New Roman" w:cs="Times New Roman"/>
          <w:color w:val="000000"/>
          <w:kern w:val="0"/>
          <w:sz w:val="26"/>
          <w:szCs w:val="26"/>
          <w:lang w:eastAsia="ru-RU" w:bidi="ru-RU"/>
        </w:rPr>
        <w:tab/>
        <w:t xml:space="preserve"> 260</w:t>
      </w:r>
    </w:p>
    <w:p w14:paraId="7E7751B7"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hint="eastAsia"/>
          <w:color w:val="000000"/>
          <w:kern w:val="0"/>
          <w:sz w:val="26"/>
          <w:szCs w:val="26"/>
          <w:lang w:eastAsia="ru-RU" w:bidi="ru-RU"/>
        </w:rPr>
        <w:t>Литература</w:t>
      </w:r>
      <w:r w:rsidRPr="00B25E47">
        <w:rPr>
          <w:rFonts w:ascii="Times New Roman" w:eastAsia="Times New Roman" w:hAnsi="Times New Roman" w:cs="Times New Roman"/>
          <w:color w:val="000000"/>
          <w:kern w:val="0"/>
          <w:sz w:val="26"/>
          <w:szCs w:val="26"/>
          <w:lang w:eastAsia="ru-RU" w:bidi="ru-RU"/>
        </w:rPr>
        <w:tab/>
        <w:t xml:space="preserve">   262</w:t>
      </w:r>
    </w:p>
    <w:p w14:paraId="4286DC88" w14:textId="77777777" w:rsidR="00B25E47" w:rsidRPr="00B25E47" w:rsidRDefault="00B25E47" w:rsidP="00B25E47">
      <w:pPr>
        <w:rPr>
          <w:rFonts w:ascii="Times New Roman" w:eastAsia="Times New Roman" w:hAnsi="Times New Roman" w:cs="Times New Roman"/>
          <w:color w:val="000000"/>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 )</w:t>
      </w:r>
    </w:p>
    <w:p w14:paraId="37609C9B" w14:textId="4AC71B68" w:rsidR="00B11533" w:rsidRDefault="00B11533" w:rsidP="00B25E47"/>
    <w:p w14:paraId="537341FE" w14:textId="25D0C5D5" w:rsidR="00B25E47" w:rsidRDefault="00B25E47" w:rsidP="00B25E47"/>
    <w:p w14:paraId="5542431C" w14:textId="6A1574FE" w:rsidR="00B25E47" w:rsidRDefault="00B25E47" w:rsidP="00B25E47"/>
    <w:p w14:paraId="16AF479F" w14:textId="77777777" w:rsidR="00B25E47" w:rsidRPr="00B25E47" w:rsidRDefault="00B25E47" w:rsidP="00B25E47">
      <w:pPr>
        <w:framePr w:w="9696" w:h="10744" w:hRule="exact" w:wrap="none" w:vAnchor="page" w:hAnchor="page" w:x="1510" w:y="5512"/>
        <w:tabs>
          <w:tab w:val="clear" w:pos="709"/>
        </w:tabs>
        <w:suppressAutoHyphens w:val="0"/>
        <w:spacing w:after="389" w:line="260" w:lineRule="exact"/>
        <w:ind w:right="20" w:firstLine="0"/>
        <w:jc w:val="center"/>
        <w:rPr>
          <w:rFonts w:ascii="Times New Roman" w:eastAsia="Times New Roman" w:hAnsi="Times New Roman" w:cs="Times New Roman"/>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ЗАКЛЮЧЕНИЕ</w:t>
      </w:r>
    </w:p>
    <w:p w14:paraId="5D5B64BE" w14:textId="77777777" w:rsidR="00B25E47" w:rsidRPr="00B25E47" w:rsidRDefault="00B25E47" w:rsidP="00B25E47">
      <w:pPr>
        <w:framePr w:w="9696" w:h="10744" w:hRule="exact" w:wrap="none" w:vAnchor="page" w:hAnchor="page" w:x="1510" w:y="5512"/>
        <w:tabs>
          <w:tab w:val="clear" w:pos="709"/>
        </w:tabs>
        <w:suppressAutoHyphens w:val="0"/>
        <w:spacing w:after="0" w:line="432" w:lineRule="exact"/>
        <w:ind w:firstLine="640"/>
        <w:rPr>
          <w:rFonts w:ascii="Times New Roman" w:eastAsia="Times New Roman" w:hAnsi="Times New Roman" w:cs="Times New Roman"/>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Подводя итоги диссертационной работы, отметим основные ее результаты, соответствующие указанным во «Введении» целям и задачам. Вот наиболее существенные из этих результатов.</w:t>
      </w:r>
    </w:p>
    <w:p w14:paraId="1634BFE4" w14:textId="77777777" w:rsidR="00B25E47" w:rsidRPr="00B25E47" w:rsidRDefault="00B25E47" w:rsidP="00B25E47">
      <w:pPr>
        <w:framePr w:w="9696" w:h="10744" w:hRule="exact" w:wrap="none" w:vAnchor="page" w:hAnchor="page" w:x="1510" w:y="5512"/>
        <w:tabs>
          <w:tab w:val="clear" w:pos="709"/>
          <w:tab w:val="left" w:pos="918"/>
        </w:tabs>
        <w:suppressAutoHyphens w:val="0"/>
        <w:spacing w:after="0" w:line="432" w:lineRule="exact"/>
        <w:ind w:firstLine="640"/>
        <w:rPr>
          <w:rFonts w:ascii="Times New Roman" w:eastAsia="Times New Roman" w:hAnsi="Times New Roman" w:cs="Times New Roman"/>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а)</w:t>
      </w:r>
      <w:r w:rsidRPr="00B25E47">
        <w:rPr>
          <w:rFonts w:ascii="Times New Roman" w:eastAsia="Times New Roman" w:hAnsi="Times New Roman" w:cs="Times New Roman"/>
          <w:color w:val="000000"/>
          <w:kern w:val="0"/>
          <w:sz w:val="26"/>
          <w:szCs w:val="26"/>
          <w:lang w:eastAsia="ru-RU" w:bidi="ru-RU"/>
        </w:rPr>
        <w:tab/>
        <w:t>В терминах теории алгебр Ли установлены условия разрешимости в квадратурах матричных односторонних (ПЗ гл.1) и двусторонних (Т7) ЛОДУ. 1 и их систем (Т4, П6 гл.Н), односторонних ЛОДУ.2 (П27,28 гл.Н), ЛОДУ.З (П31 гл.1) и ЛОДУ.к (Т5,6 гл.1). Аналогичные утверждения сформулированы для двусторонних ЛОДУ.2 (П10 гл.Н), ЛОДУ.к (Т8), квазилинейных (С5Т9) и диф- ференциально-автоморфных (Т12) уравнений.</w:t>
      </w:r>
    </w:p>
    <w:p w14:paraId="00B252C4" w14:textId="77777777" w:rsidR="00B25E47" w:rsidRPr="00B25E47" w:rsidRDefault="00B25E47" w:rsidP="00B25E47">
      <w:pPr>
        <w:framePr w:w="9696" w:h="10744" w:hRule="exact" w:wrap="none" w:vAnchor="page" w:hAnchor="page" w:x="1510" w:y="5512"/>
        <w:tabs>
          <w:tab w:val="clear" w:pos="709"/>
          <w:tab w:val="left" w:pos="937"/>
        </w:tabs>
        <w:suppressAutoHyphens w:val="0"/>
        <w:spacing w:after="0" w:line="432" w:lineRule="exact"/>
        <w:ind w:firstLine="640"/>
        <w:rPr>
          <w:rFonts w:ascii="Times New Roman" w:eastAsia="Times New Roman" w:hAnsi="Times New Roman" w:cs="Times New Roman"/>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б)</w:t>
      </w:r>
      <w:r w:rsidRPr="00B25E47">
        <w:rPr>
          <w:rFonts w:ascii="Times New Roman" w:eastAsia="Times New Roman" w:hAnsi="Times New Roman" w:cs="Times New Roman"/>
          <w:color w:val="000000"/>
          <w:kern w:val="0"/>
          <w:sz w:val="26"/>
          <w:szCs w:val="26"/>
          <w:lang w:eastAsia="ru-RU" w:bidi="ru-RU"/>
        </w:rPr>
        <w:tab/>
        <w:t>Найдены условия представимости в экспоненциальном и мультиплика</w:t>
      </w:r>
      <w:r w:rsidRPr="00B25E47">
        <w:rPr>
          <w:rFonts w:ascii="Times New Roman" w:eastAsia="Times New Roman" w:hAnsi="Times New Roman" w:cs="Times New Roman"/>
          <w:color w:val="000000"/>
          <w:kern w:val="0"/>
          <w:sz w:val="26"/>
          <w:szCs w:val="26"/>
          <w:lang w:eastAsia="ru-RU" w:bidi="ru-RU"/>
        </w:rPr>
        <w:softHyphen/>
        <w:t>тивно-экспоненциальном видах односторонних МЛОДУ. 1 (Т2, 3) и квазилиней</w:t>
      </w:r>
      <w:r w:rsidRPr="00B25E47">
        <w:rPr>
          <w:rFonts w:ascii="Times New Roman" w:eastAsia="Times New Roman" w:hAnsi="Times New Roman" w:cs="Times New Roman"/>
          <w:color w:val="000000"/>
          <w:kern w:val="0"/>
          <w:sz w:val="26"/>
          <w:szCs w:val="26"/>
          <w:lang w:eastAsia="ru-RU" w:bidi="ru-RU"/>
        </w:rPr>
        <w:softHyphen/>
        <w:t xml:space="preserve">ных ДУЛ (T9,10). Даны условия принадлежности алгебре Ли решения диффе- ренциально-автоморфного уравнения </w:t>
      </w:r>
      <w:r w:rsidRPr="00B25E47">
        <w:rPr>
          <w:rFonts w:ascii="Times New Roman" w:eastAsia="Times New Roman" w:hAnsi="Times New Roman" w:cs="Times New Roman"/>
          <w:color w:val="000000"/>
          <w:kern w:val="0"/>
          <w:sz w:val="26"/>
          <w:szCs w:val="26"/>
          <w:lang w:val="uk-UA" w:eastAsia="uk-UA" w:bidi="uk-UA"/>
        </w:rPr>
        <w:t xml:space="preserve">(ТІ </w:t>
      </w:r>
      <w:r w:rsidRPr="00B25E47">
        <w:rPr>
          <w:rFonts w:ascii="Times New Roman" w:eastAsia="Times New Roman" w:hAnsi="Times New Roman" w:cs="Times New Roman"/>
          <w:color w:val="000000"/>
          <w:kern w:val="0"/>
          <w:sz w:val="26"/>
          <w:szCs w:val="26"/>
          <w:lang w:eastAsia="ru-RU" w:bidi="ru-RU"/>
        </w:rPr>
        <w:t>1).</w:t>
      </w:r>
    </w:p>
    <w:p w14:paraId="541DE0E0" w14:textId="77777777" w:rsidR="00B25E47" w:rsidRPr="00B25E47" w:rsidRDefault="00B25E47" w:rsidP="00B25E47">
      <w:pPr>
        <w:framePr w:w="9696" w:h="10744" w:hRule="exact" w:wrap="none" w:vAnchor="page" w:hAnchor="page" w:x="1510" w:y="5512"/>
        <w:tabs>
          <w:tab w:val="clear" w:pos="709"/>
          <w:tab w:val="left" w:pos="932"/>
        </w:tabs>
        <w:suppressAutoHyphens w:val="0"/>
        <w:spacing w:after="0" w:line="432" w:lineRule="exact"/>
        <w:ind w:firstLine="640"/>
        <w:rPr>
          <w:rFonts w:ascii="Times New Roman" w:eastAsia="Times New Roman" w:hAnsi="Times New Roman" w:cs="Times New Roman"/>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в)</w:t>
      </w:r>
      <w:r w:rsidRPr="00B25E47">
        <w:rPr>
          <w:rFonts w:ascii="Times New Roman" w:eastAsia="Times New Roman" w:hAnsi="Times New Roman" w:cs="Times New Roman"/>
          <w:color w:val="000000"/>
          <w:kern w:val="0"/>
          <w:sz w:val="26"/>
          <w:szCs w:val="26"/>
          <w:lang w:eastAsia="ru-RU" w:bidi="ru-RU"/>
        </w:rPr>
        <w:tab/>
        <w:t>Исследованы основные свойства левых и правых линейных однородных диффеоморфных преобразований множества частных решений односторонних ЛОДУ.1 (П8, 9, 17 гл.1) и их систем (П23, 24 гл.1).</w:t>
      </w:r>
    </w:p>
    <w:p w14:paraId="1948C9A5" w14:textId="77777777" w:rsidR="00B25E47" w:rsidRPr="00B25E47" w:rsidRDefault="00B25E47" w:rsidP="00B25E47">
      <w:pPr>
        <w:framePr w:w="9696" w:h="10744" w:hRule="exact" w:wrap="none" w:vAnchor="page" w:hAnchor="page" w:x="1510" w:y="5512"/>
        <w:tabs>
          <w:tab w:val="clear" w:pos="709"/>
          <w:tab w:val="left" w:pos="927"/>
        </w:tabs>
        <w:suppressAutoHyphens w:val="0"/>
        <w:spacing w:after="0" w:line="432" w:lineRule="exact"/>
        <w:ind w:firstLine="640"/>
        <w:rPr>
          <w:rFonts w:ascii="Times New Roman" w:eastAsia="Times New Roman" w:hAnsi="Times New Roman" w:cs="Times New Roman"/>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г)</w:t>
      </w:r>
      <w:r w:rsidRPr="00B25E47">
        <w:rPr>
          <w:rFonts w:ascii="Times New Roman" w:eastAsia="Times New Roman" w:hAnsi="Times New Roman" w:cs="Times New Roman"/>
          <w:color w:val="000000"/>
          <w:kern w:val="0"/>
          <w:sz w:val="26"/>
          <w:szCs w:val="26"/>
          <w:lang w:eastAsia="ru-RU" w:bidi="ru-RU"/>
        </w:rPr>
        <w:tab/>
        <w:t>Установлены критерии приводимости матричных односторонних ЛОДУ.1 (П10,18 гл.1) и их систем (П25 гл.1) к аналогичным уравнениям и систе</w:t>
      </w:r>
      <w:r w:rsidRPr="00B25E47">
        <w:rPr>
          <w:rFonts w:ascii="Times New Roman" w:eastAsia="Times New Roman" w:hAnsi="Times New Roman" w:cs="Times New Roman"/>
          <w:color w:val="000000"/>
          <w:kern w:val="0"/>
          <w:sz w:val="26"/>
          <w:szCs w:val="26"/>
          <w:lang w:eastAsia="ru-RU" w:bidi="ru-RU"/>
        </w:rPr>
        <w:softHyphen/>
        <w:t>мам с постоянными матричными коэффициентами. Подобный же результат сформулирован для МЛОДУ .к (П35 гл.1).</w:t>
      </w:r>
    </w:p>
    <w:p w14:paraId="186C7CD6" w14:textId="77777777" w:rsidR="00B25E47" w:rsidRPr="00B25E47" w:rsidRDefault="00B25E47" w:rsidP="00B25E47">
      <w:pPr>
        <w:framePr w:w="9696" w:h="10744" w:hRule="exact" w:wrap="none" w:vAnchor="page" w:hAnchor="page" w:x="1510" w:y="5512"/>
        <w:tabs>
          <w:tab w:val="clear" w:pos="709"/>
          <w:tab w:val="left" w:pos="923"/>
        </w:tabs>
        <w:suppressAutoHyphens w:val="0"/>
        <w:spacing w:after="0" w:line="432" w:lineRule="exact"/>
        <w:ind w:firstLine="640"/>
        <w:rPr>
          <w:rFonts w:ascii="Times New Roman" w:eastAsia="Times New Roman" w:hAnsi="Times New Roman" w:cs="Times New Roman"/>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д)</w:t>
      </w:r>
      <w:r w:rsidRPr="00B25E47">
        <w:rPr>
          <w:rFonts w:ascii="Times New Roman" w:eastAsia="Times New Roman" w:hAnsi="Times New Roman" w:cs="Times New Roman"/>
          <w:color w:val="000000"/>
          <w:kern w:val="0"/>
          <w:sz w:val="26"/>
          <w:szCs w:val="26"/>
          <w:lang w:eastAsia="ru-RU" w:bidi="ru-RU"/>
        </w:rPr>
        <w:tab/>
        <w:t>Исследованы основные свойства некоторых видов матричных дифферен</w:t>
      </w:r>
      <w:r w:rsidRPr="00B25E47">
        <w:rPr>
          <w:rFonts w:ascii="Times New Roman" w:eastAsia="Times New Roman" w:hAnsi="Times New Roman" w:cs="Times New Roman"/>
          <w:color w:val="000000"/>
          <w:kern w:val="0"/>
          <w:sz w:val="26"/>
          <w:szCs w:val="26"/>
          <w:lang w:eastAsia="ru-RU" w:bidi="ru-RU"/>
        </w:rPr>
        <w:softHyphen/>
        <w:t>циальных уравнений, обобщающих односторонние МЛОДУ. 1: МЛОДУ. 1 об</w:t>
      </w:r>
      <w:r w:rsidRPr="00B25E47">
        <w:rPr>
          <w:rFonts w:ascii="Times New Roman" w:eastAsia="Times New Roman" w:hAnsi="Times New Roman" w:cs="Times New Roman"/>
          <w:color w:val="000000"/>
          <w:kern w:val="0"/>
          <w:sz w:val="26"/>
          <w:szCs w:val="26"/>
          <w:lang w:eastAsia="ru-RU" w:bidi="ru-RU"/>
        </w:rPr>
        <w:softHyphen/>
        <w:t>щего вида (§2 гл.1), двусторонних МЛОДУ. 1 (§1 гл.Н), квазилинейных МОДУЛ</w:t>
      </w:r>
    </w:p>
    <w:p w14:paraId="14FDD292" w14:textId="77777777" w:rsidR="00B25E47" w:rsidRPr="00B25E47" w:rsidRDefault="00B25E47" w:rsidP="00B25E47">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B25E47" w:rsidRPr="00B25E47" w:rsidSect="00B25E47">
          <w:type w:val="continuous"/>
          <w:pgSz w:w="11904" w:h="17246"/>
          <w:pgMar w:top="360" w:right="360" w:bottom="360" w:left="360" w:header="0" w:footer="3" w:gutter="0"/>
          <w:cols w:space="720"/>
          <w:noEndnote/>
          <w:docGrid w:linePitch="360"/>
        </w:sectPr>
      </w:pPr>
    </w:p>
    <w:p w14:paraId="6883E0B0" w14:textId="77777777" w:rsidR="00B25E47" w:rsidRPr="00B25E47" w:rsidRDefault="00B25E47" w:rsidP="00B25E47">
      <w:pPr>
        <w:framePr w:wrap="none" w:vAnchor="page" w:hAnchor="page" w:x="5977" w:y="3685"/>
        <w:tabs>
          <w:tab w:val="clear" w:pos="709"/>
        </w:tabs>
        <w:suppressAutoHyphens w:val="0"/>
        <w:spacing w:after="0" w:line="220" w:lineRule="exact"/>
        <w:ind w:firstLine="0"/>
        <w:jc w:val="left"/>
        <w:rPr>
          <w:rFonts w:ascii="Segoe UI" w:eastAsia="Segoe UI" w:hAnsi="Segoe UI" w:cs="Segoe UI"/>
          <w:b/>
          <w:bCs/>
          <w:kern w:val="0"/>
          <w:lang w:eastAsia="ru-RU" w:bidi="ru-RU"/>
        </w:rPr>
      </w:pPr>
      <w:r w:rsidRPr="00B25E47">
        <w:rPr>
          <w:rFonts w:ascii="Segoe UI" w:eastAsia="Segoe UI" w:hAnsi="Segoe UI" w:cs="Segoe UI"/>
          <w:b/>
          <w:bCs/>
          <w:color w:val="000000"/>
          <w:kern w:val="0"/>
          <w:lang w:eastAsia="ru-RU" w:bidi="ru-RU"/>
        </w:rPr>
        <w:lastRenderedPageBreak/>
        <w:t>-261</w:t>
      </w:r>
      <w:r w:rsidRPr="00B25E47">
        <w:rPr>
          <w:rFonts w:ascii="Times New Roman" w:eastAsia="Segoe UI" w:hAnsi="Times New Roman" w:cs="Times New Roman"/>
          <w:b/>
          <w:bCs/>
          <w:color w:val="000000"/>
          <w:kern w:val="0"/>
          <w:sz w:val="9"/>
          <w:szCs w:val="9"/>
          <w:shd w:val="clear" w:color="auto" w:fill="FFFFFF"/>
          <w:lang w:eastAsia="ru-RU" w:bidi="ru-RU"/>
        </w:rPr>
        <w:t xml:space="preserve"> -</w:t>
      </w:r>
    </w:p>
    <w:p w14:paraId="264F9BE0" w14:textId="77777777" w:rsidR="00B25E47" w:rsidRPr="00B25E47" w:rsidRDefault="00B25E47" w:rsidP="00B25E47">
      <w:pPr>
        <w:framePr w:w="9658" w:h="9974" w:hRule="exact" w:wrap="none" w:vAnchor="page" w:hAnchor="page" w:x="1580" w:y="4097"/>
        <w:tabs>
          <w:tab w:val="clear" w:pos="709"/>
        </w:tabs>
        <w:suppressAutoHyphens w:val="0"/>
        <w:spacing w:after="0" w:line="427" w:lineRule="exact"/>
        <w:ind w:firstLine="0"/>
        <w:jc w:val="left"/>
        <w:rPr>
          <w:rFonts w:ascii="Times New Roman" w:eastAsia="Times New Roman" w:hAnsi="Times New Roman" w:cs="Times New Roman"/>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(§1 гл.Ш) и дифференциально-автоморфных ДУ.1 (§2 гл.Ш).</w:t>
      </w:r>
    </w:p>
    <w:p w14:paraId="571BB558" w14:textId="77777777" w:rsidR="00B25E47" w:rsidRPr="00B25E47" w:rsidRDefault="00B25E47" w:rsidP="00B25E47">
      <w:pPr>
        <w:framePr w:w="9658" w:h="9974" w:hRule="exact" w:wrap="none" w:vAnchor="page" w:hAnchor="page" w:x="1580" w:y="4097"/>
        <w:tabs>
          <w:tab w:val="clear" w:pos="709"/>
          <w:tab w:val="left" w:pos="874"/>
        </w:tabs>
        <w:suppressAutoHyphens w:val="0"/>
        <w:spacing w:after="0" w:line="427" w:lineRule="exact"/>
        <w:ind w:firstLine="580"/>
        <w:rPr>
          <w:rFonts w:ascii="Times New Roman" w:eastAsia="Times New Roman" w:hAnsi="Times New Roman" w:cs="Times New Roman"/>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е)</w:t>
      </w:r>
      <w:r w:rsidRPr="00B25E47">
        <w:rPr>
          <w:rFonts w:ascii="Times New Roman" w:eastAsia="Times New Roman" w:hAnsi="Times New Roman" w:cs="Times New Roman"/>
          <w:color w:val="000000"/>
          <w:kern w:val="0"/>
          <w:sz w:val="26"/>
          <w:szCs w:val="26"/>
          <w:lang w:eastAsia="ru-RU" w:bidi="ru-RU"/>
        </w:rPr>
        <w:tab/>
        <w:t>Указана возможность применения полученных результатов в теории ска</w:t>
      </w:r>
      <w:r w:rsidRPr="00B25E47">
        <w:rPr>
          <w:rFonts w:ascii="Times New Roman" w:eastAsia="Times New Roman" w:hAnsi="Times New Roman" w:cs="Times New Roman"/>
          <w:color w:val="000000"/>
          <w:kern w:val="0"/>
          <w:sz w:val="26"/>
          <w:szCs w:val="26"/>
          <w:lang w:eastAsia="ru-RU" w:bidi="ru-RU"/>
        </w:rPr>
        <w:softHyphen/>
        <w:t>лярных ОДУ (гл.1У).</w:t>
      </w:r>
    </w:p>
    <w:p w14:paraId="5D08CA0F" w14:textId="77777777" w:rsidR="00B25E47" w:rsidRPr="00B25E47" w:rsidRDefault="00B25E47" w:rsidP="00B25E47">
      <w:pPr>
        <w:framePr w:w="9658" w:h="9974" w:hRule="exact" w:wrap="none" w:vAnchor="page" w:hAnchor="page" w:x="1580" w:y="4097"/>
        <w:tabs>
          <w:tab w:val="clear" w:pos="709"/>
        </w:tabs>
        <w:suppressAutoHyphens w:val="0"/>
        <w:spacing w:after="0" w:line="427" w:lineRule="exact"/>
        <w:ind w:firstLine="580"/>
        <w:rPr>
          <w:rFonts w:ascii="Times New Roman" w:eastAsia="Times New Roman" w:hAnsi="Times New Roman" w:cs="Times New Roman"/>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Разумеется, в диссертации не сказано «последнее слово» в такой большой, сложной и важной теории, какой является теория дифференциальных уравнений над ассоциативной алгеброй, вообще, и матричной алгеброй, в частности. Это математическое направление будет долго и интенсивно разрабатываться вширь и вглубь с использованием самого разнообразного аппарата. И, несомненно, в числе наиболее важных и эффективных методов исследования этих уравнений будут методы теории алгебр Ли. Как отмечалось во «Введении», её аппарат уже успешно используется в классической, релятивистской и квантовой механиках, теории оптимального управления и т.д., широко применяющих для описания различных процессов матричные и операторные уравнения, т.е. уравнения над алгебрами и кольцами. Еще шире диапазон применения скалярных уравнений и их систем, решения которых сводятся к интегрированию матричных ДУ.</w:t>
      </w:r>
    </w:p>
    <w:p w14:paraId="353C7A2A" w14:textId="77777777" w:rsidR="00B25E47" w:rsidRPr="00B25E47" w:rsidRDefault="00B25E47" w:rsidP="00B25E47">
      <w:pPr>
        <w:framePr w:w="9658" w:h="9974" w:hRule="exact" w:wrap="none" w:vAnchor="page" w:hAnchor="page" w:x="1580" w:y="4097"/>
        <w:tabs>
          <w:tab w:val="clear" w:pos="709"/>
        </w:tabs>
        <w:suppressAutoHyphens w:val="0"/>
        <w:spacing w:after="0" w:line="427" w:lineRule="exact"/>
        <w:ind w:firstLine="580"/>
        <w:rPr>
          <w:rFonts w:ascii="Times New Roman" w:eastAsia="Times New Roman" w:hAnsi="Times New Roman" w:cs="Times New Roman"/>
          <w:kern w:val="0"/>
          <w:sz w:val="26"/>
          <w:szCs w:val="26"/>
          <w:lang w:eastAsia="ru-RU" w:bidi="ru-RU"/>
        </w:rPr>
      </w:pPr>
      <w:r w:rsidRPr="00B25E47">
        <w:rPr>
          <w:rFonts w:ascii="Times New Roman" w:eastAsia="Times New Roman" w:hAnsi="Times New Roman" w:cs="Times New Roman"/>
          <w:color w:val="000000"/>
          <w:kern w:val="0"/>
          <w:sz w:val="26"/>
          <w:szCs w:val="26"/>
          <w:lang w:eastAsia="ru-RU" w:bidi="ru-RU"/>
        </w:rPr>
        <w:t>Разумеется, значение таких уравнений будет существенно возрастать по ме</w:t>
      </w:r>
      <w:r w:rsidRPr="00B25E47">
        <w:rPr>
          <w:rFonts w:ascii="Times New Roman" w:eastAsia="Times New Roman" w:hAnsi="Times New Roman" w:cs="Times New Roman"/>
          <w:color w:val="000000"/>
          <w:kern w:val="0"/>
          <w:sz w:val="26"/>
          <w:szCs w:val="26"/>
          <w:lang w:eastAsia="ru-RU" w:bidi="ru-RU"/>
        </w:rPr>
        <w:softHyphen/>
        <w:t>ре введения в научную практику более сложных видов эволюционных уравне</w:t>
      </w:r>
      <w:r w:rsidRPr="00B25E47">
        <w:rPr>
          <w:rFonts w:ascii="Times New Roman" w:eastAsia="Times New Roman" w:hAnsi="Times New Roman" w:cs="Times New Roman"/>
          <w:color w:val="000000"/>
          <w:kern w:val="0"/>
          <w:sz w:val="26"/>
          <w:szCs w:val="26"/>
          <w:lang w:eastAsia="ru-RU" w:bidi="ru-RU"/>
        </w:rPr>
        <w:softHyphen/>
        <w:t>ний. Для описания, исследования и решения их потребуется вся мощь алгеб</w:t>
      </w:r>
      <w:r w:rsidRPr="00B25E47">
        <w:rPr>
          <w:rFonts w:ascii="Times New Roman" w:eastAsia="Times New Roman" w:hAnsi="Times New Roman" w:cs="Times New Roman"/>
          <w:color w:val="000000"/>
          <w:kern w:val="0"/>
          <w:sz w:val="26"/>
          <w:szCs w:val="26"/>
          <w:lang w:eastAsia="ru-RU" w:bidi="ru-RU"/>
        </w:rPr>
        <w:softHyphen/>
        <w:t>раической теории, определяющей основные структурные свойства любых мно</w:t>
      </w:r>
      <w:r w:rsidRPr="00B25E47">
        <w:rPr>
          <w:rFonts w:ascii="Times New Roman" w:eastAsia="Times New Roman" w:hAnsi="Times New Roman" w:cs="Times New Roman"/>
          <w:color w:val="000000"/>
          <w:kern w:val="0"/>
          <w:sz w:val="26"/>
          <w:szCs w:val="26"/>
          <w:lang w:eastAsia="ru-RU" w:bidi="ru-RU"/>
        </w:rPr>
        <w:softHyphen/>
        <w:t>гообразий, включая, конечно, и множества решений дифференциальных уравне</w:t>
      </w:r>
      <w:r w:rsidRPr="00B25E47">
        <w:rPr>
          <w:rFonts w:ascii="Times New Roman" w:eastAsia="Times New Roman" w:hAnsi="Times New Roman" w:cs="Times New Roman"/>
          <w:color w:val="000000"/>
          <w:kern w:val="0"/>
          <w:sz w:val="26"/>
          <w:szCs w:val="26"/>
          <w:lang w:eastAsia="ru-RU" w:bidi="ru-RU"/>
        </w:rPr>
        <w:softHyphen/>
        <w:t>ний. Так что, теории дифференциальных уравнений над ассоциативными ал</w:t>
      </w:r>
      <w:r w:rsidRPr="00B25E47">
        <w:rPr>
          <w:rFonts w:ascii="Times New Roman" w:eastAsia="Times New Roman" w:hAnsi="Times New Roman" w:cs="Times New Roman"/>
          <w:color w:val="000000"/>
          <w:kern w:val="0"/>
          <w:sz w:val="26"/>
          <w:szCs w:val="26"/>
          <w:lang w:eastAsia="ru-RU" w:bidi="ru-RU"/>
        </w:rPr>
        <w:softHyphen/>
        <w:t>гебрами, исследованию которых посвящена настоящая диссертация, предстоит долго жить и развиваться, способствуя прогрессу научной теории и практики.</w:t>
      </w:r>
    </w:p>
    <w:p w14:paraId="54361CB9" w14:textId="77777777" w:rsidR="00B25E47" w:rsidRPr="00B25E47" w:rsidRDefault="00B25E47" w:rsidP="00B25E47"/>
    <w:sectPr w:rsidR="00B25E47" w:rsidRPr="00B25E47"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B2BA" w14:textId="77777777" w:rsidR="00973819" w:rsidRDefault="00973819">
      <w:pPr>
        <w:spacing w:after="0" w:line="240" w:lineRule="auto"/>
      </w:pPr>
      <w:r>
        <w:separator/>
      </w:r>
    </w:p>
  </w:endnote>
  <w:endnote w:type="continuationSeparator" w:id="0">
    <w:p w14:paraId="56034BCD" w14:textId="77777777" w:rsidR="00973819" w:rsidRDefault="00973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A13F2" w14:textId="77777777" w:rsidR="00973819" w:rsidRDefault="00973819"/>
    <w:p w14:paraId="4F8BFD8F" w14:textId="77777777" w:rsidR="00973819" w:rsidRDefault="00973819"/>
    <w:p w14:paraId="488B3E33" w14:textId="77777777" w:rsidR="00973819" w:rsidRDefault="00973819"/>
    <w:p w14:paraId="20DE0FE8" w14:textId="77777777" w:rsidR="00973819" w:rsidRDefault="00973819"/>
    <w:p w14:paraId="021507E8" w14:textId="77777777" w:rsidR="00973819" w:rsidRDefault="00973819"/>
    <w:p w14:paraId="7BDD13D6" w14:textId="77777777" w:rsidR="00973819" w:rsidRDefault="00973819"/>
    <w:p w14:paraId="6B4F00AA" w14:textId="77777777" w:rsidR="00973819" w:rsidRDefault="009738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37A622" wp14:editId="37ED68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B223F" w14:textId="77777777" w:rsidR="00973819" w:rsidRDefault="009738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37A62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1B223F" w14:textId="77777777" w:rsidR="00973819" w:rsidRDefault="009738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D95758" w14:textId="77777777" w:rsidR="00973819" w:rsidRDefault="00973819"/>
    <w:p w14:paraId="3CF89FDD" w14:textId="77777777" w:rsidR="00973819" w:rsidRDefault="00973819"/>
    <w:p w14:paraId="2919B369" w14:textId="77777777" w:rsidR="00973819" w:rsidRDefault="009738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C9243B" wp14:editId="247FB5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86FD4" w14:textId="77777777" w:rsidR="00973819" w:rsidRDefault="00973819"/>
                          <w:p w14:paraId="10F709C3" w14:textId="77777777" w:rsidR="00973819" w:rsidRDefault="009738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C924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486FD4" w14:textId="77777777" w:rsidR="00973819" w:rsidRDefault="00973819"/>
                    <w:p w14:paraId="10F709C3" w14:textId="77777777" w:rsidR="00973819" w:rsidRDefault="009738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04799E" w14:textId="77777777" w:rsidR="00973819" w:rsidRDefault="00973819"/>
    <w:p w14:paraId="78BA7E42" w14:textId="77777777" w:rsidR="00973819" w:rsidRDefault="00973819">
      <w:pPr>
        <w:rPr>
          <w:sz w:val="2"/>
          <w:szCs w:val="2"/>
        </w:rPr>
      </w:pPr>
    </w:p>
    <w:p w14:paraId="258A9E58" w14:textId="77777777" w:rsidR="00973819" w:rsidRDefault="00973819"/>
    <w:p w14:paraId="51E94CE4" w14:textId="77777777" w:rsidR="00973819" w:rsidRDefault="00973819">
      <w:pPr>
        <w:spacing w:after="0" w:line="240" w:lineRule="auto"/>
      </w:pPr>
    </w:p>
  </w:footnote>
  <w:footnote w:type="continuationSeparator" w:id="0">
    <w:p w14:paraId="5888ABAF" w14:textId="77777777" w:rsidR="00973819" w:rsidRDefault="00973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19"/>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174846</TotalTime>
  <Pages>5</Pages>
  <Words>1103</Words>
  <Characters>6289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5639</cp:revision>
  <cp:lastPrinted>2009-02-06T05:36:00Z</cp:lastPrinted>
  <dcterms:created xsi:type="dcterms:W3CDTF">2024-01-07T13:43:00Z</dcterms:created>
  <dcterms:modified xsi:type="dcterms:W3CDTF">2025-10-01T14:46:00Z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