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A499" w14:textId="415D8388" w:rsidR="00AC0C66" w:rsidRDefault="00375B2D" w:rsidP="00375B2D">
      <w:r w:rsidRPr="00375B2D">
        <w:rPr>
          <w:rFonts w:hint="eastAsia"/>
        </w:rPr>
        <w:t>Элазака</w:t>
      </w:r>
      <w:r w:rsidRPr="00375B2D">
        <w:t xml:space="preserve"> </w:t>
      </w:r>
      <w:r w:rsidRPr="00375B2D">
        <w:rPr>
          <w:rFonts w:hint="eastAsia"/>
        </w:rPr>
        <w:t>Ахмед</w:t>
      </w:r>
      <w:r w:rsidRPr="00375B2D">
        <w:t xml:space="preserve"> </w:t>
      </w:r>
      <w:r w:rsidRPr="00375B2D">
        <w:rPr>
          <w:rFonts w:hint="eastAsia"/>
        </w:rPr>
        <w:t>Исмаил</w:t>
      </w:r>
      <w:r w:rsidRPr="00375B2D">
        <w:t xml:space="preserve"> </w:t>
      </w:r>
      <w:r w:rsidRPr="00375B2D">
        <w:rPr>
          <w:rFonts w:hint="eastAsia"/>
        </w:rPr>
        <w:t>Исмаил</w:t>
      </w:r>
      <w:r w:rsidRPr="00375B2D">
        <w:t xml:space="preserve"> </w:t>
      </w:r>
      <w:r w:rsidRPr="00375B2D">
        <w:rPr>
          <w:rFonts w:hint="eastAsia"/>
        </w:rPr>
        <w:t>Али</w:t>
      </w:r>
      <w:r>
        <w:rPr>
          <w:rFonts w:hint="cs"/>
        </w:rPr>
        <w:t xml:space="preserve"> </w:t>
      </w:r>
      <w:r w:rsidRPr="00375B2D">
        <w:rPr>
          <w:rFonts w:hint="eastAsia"/>
        </w:rPr>
        <w:t>Методики</w:t>
      </w:r>
      <w:r w:rsidRPr="00375B2D">
        <w:t xml:space="preserve"> </w:t>
      </w:r>
      <w:r w:rsidRPr="00375B2D">
        <w:rPr>
          <w:rFonts w:hint="eastAsia"/>
        </w:rPr>
        <w:t>спектрального</w:t>
      </w:r>
      <w:r w:rsidRPr="00375B2D">
        <w:t xml:space="preserve"> </w:t>
      </w:r>
      <w:r w:rsidRPr="00375B2D">
        <w:rPr>
          <w:rFonts w:hint="eastAsia"/>
        </w:rPr>
        <w:t>регулирования</w:t>
      </w:r>
      <w:r w:rsidRPr="00375B2D">
        <w:t xml:space="preserve"> </w:t>
      </w:r>
      <w:r w:rsidRPr="00375B2D">
        <w:rPr>
          <w:rFonts w:hint="eastAsia"/>
        </w:rPr>
        <w:t>в</w:t>
      </w:r>
      <w:r w:rsidRPr="00375B2D">
        <w:t xml:space="preserve"> </w:t>
      </w:r>
      <w:r w:rsidRPr="00375B2D">
        <w:rPr>
          <w:rFonts w:hint="eastAsia"/>
        </w:rPr>
        <w:t>реакторах</w:t>
      </w:r>
      <w:r w:rsidRPr="00375B2D">
        <w:t xml:space="preserve"> </w:t>
      </w:r>
      <w:r w:rsidRPr="00375B2D">
        <w:rPr>
          <w:rFonts w:hint="eastAsia"/>
        </w:rPr>
        <w:t>с</w:t>
      </w:r>
      <w:r w:rsidRPr="00375B2D">
        <w:t xml:space="preserve"> </w:t>
      </w:r>
      <w:r w:rsidRPr="00375B2D">
        <w:rPr>
          <w:rFonts w:hint="eastAsia"/>
        </w:rPr>
        <w:t>водой</w:t>
      </w:r>
      <w:r w:rsidRPr="00375B2D">
        <w:t xml:space="preserve"> </w:t>
      </w:r>
      <w:r w:rsidRPr="00375B2D">
        <w:rPr>
          <w:rFonts w:hint="eastAsia"/>
        </w:rPr>
        <w:t>под</w:t>
      </w:r>
      <w:r w:rsidRPr="00375B2D">
        <w:t xml:space="preserve"> </w:t>
      </w:r>
      <w:r w:rsidRPr="00375B2D">
        <w:rPr>
          <w:rFonts w:hint="eastAsia"/>
        </w:rPr>
        <w:t>давлением</w:t>
      </w:r>
    </w:p>
    <w:p w14:paraId="2510E212" w14:textId="77777777" w:rsidR="00375B2D" w:rsidRDefault="00375B2D" w:rsidP="00375B2D">
      <w:r>
        <w:rPr>
          <w:rFonts w:hint="eastAsia"/>
        </w:rPr>
        <w:t>ОГЛАВЛЕНИЕ</w:t>
      </w:r>
      <w:r>
        <w:t xml:space="preserve"> </w:t>
      </w:r>
      <w:r>
        <w:rPr>
          <w:rFonts w:hint="eastAsia"/>
        </w:rPr>
        <w:t>ДИССЕРТАЦИИ</w:t>
      </w:r>
    </w:p>
    <w:p w14:paraId="13BD8D21" w14:textId="77777777" w:rsidR="00375B2D" w:rsidRDefault="00375B2D" w:rsidP="00375B2D">
      <w:r>
        <w:rPr>
          <w:rFonts w:hint="eastAsia"/>
        </w:rPr>
        <w:t>кандидат</w:t>
      </w:r>
      <w:r>
        <w:t xml:space="preserve"> </w:t>
      </w:r>
      <w:r>
        <w:rPr>
          <w:rFonts w:hint="eastAsia"/>
        </w:rPr>
        <w:t>наук</w:t>
      </w:r>
      <w:r>
        <w:t xml:space="preserve"> </w:t>
      </w:r>
      <w:r>
        <w:rPr>
          <w:rFonts w:hint="eastAsia"/>
        </w:rPr>
        <w:t>Элазака</w:t>
      </w:r>
      <w:r>
        <w:t xml:space="preserve"> </w:t>
      </w:r>
      <w:r>
        <w:rPr>
          <w:rFonts w:hint="eastAsia"/>
        </w:rPr>
        <w:t>Ахмед</w:t>
      </w:r>
      <w:r>
        <w:t xml:space="preserve"> </w:t>
      </w:r>
      <w:r>
        <w:rPr>
          <w:rFonts w:hint="eastAsia"/>
        </w:rPr>
        <w:t>Исмаил</w:t>
      </w:r>
      <w:r>
        <w:t xml:space="preserve"> </w:t>
      </w:r>
      <w:r>
        <w:rPr>
          <w:rFonts w:hint="eastAsia"/>
        </w:rPr>
        <w:t>Исмаил</w:t>
      </w:r>
      <w:r>
        <w:t xml:space="preserve"> </w:t>
      </w:r>
      <w:r>
        <w:rPr>
          <w:rFonts w:hint="eastAsia"/>
        </w:rPr>
        <w:t>Али</w:t>
      </w:r>
    </w:p>
    <w:p w14:paraId="69DBF47E" w14:textId="77777777" w:rsidR="00375B2D" w:rsidRDefault="00375B2D" w:rsidP="00375B2D">
      <w:r>
        <w:rPr>
          <w:rFonts w:hint="eastAsia"/>
        </w:rPr>
        <w:t>ВВЕДЕНИЕ</w:t>
      </w:r>
    </w:p>
    <w:p w14:paraId="363F66E2" w14:textId="77777777" w:rsidR="00375B2D" w:rsidRDefault="00375B2D" w:rsidP="00375B2D"/>
    <w:p w14:paraId="395AAF2A" w14:textId="77777777" w:rsidR="00375B2D" w:rsidRDefault="00375B2D" w:rsidP="00375B2D">
      <w:r>
        <w:rPr>
          <w:rFonts w:hint="eastAsia"/>
        </w:rPr>
        <w:t>ГЛАВА</w:t>
      </w:r>
      <w:r>
        <w:t xml:space="preserve"> 1. </w:t>
      </w:r>
      <w:r>
        <w:rPr>
          <w:rFonts w:hint="eastAsia"/>
        </w:rPr>
        <w:t>ПОДХОДЫ</w:t>
      </w:r>
      <w:r>
        <w:t xml:space="preserve"> </w:t>
      </w:r>
      <w:r>
        <w:rPr>
          <w:rFonts w:hint="eastAsia"/>
        </w:rPr>
        <w:t>К</w:t>
      </w:r>
      <w:r>
        <w:t xml:space="preserve"> </w:t>
      </w:r>
      <w:r>
        <w:rPr>
          <w:rFonts w:hint="eastAsia"/>
        </w:rPr>
        <w:t>КОМПЕНСАЦИИ</w:t>
      </w:r>
      <w:r>
        <w:t xml:space="preserve"> </w:t>
      </w:r>
      <w:r>
        <w:rPr>
          <w:rFonts w:hint="eastAsia"/>
        </w:rPr>
        <w:t>ИЗБЫТОЧНОЙ</w:t>
      </w:r>
    </w:p>
    <w:p w14:paraId="66FEA789" w14:textId="77777777" w:rsidR="00375B2D" w:rsidRDefault="00375B2D" w:rsidP="00375B2D"/>
    <w:p w14:paraId="526E2556" w14:textId="77777777" w:rsidR="00375B2D" w:rsidRDefault="00375B2D" w:rsidP="00375B2D">
      <w:r>
        <w:rPr>
          <w:rFonts w:hint="eastAsia"/>
        </w:rPr>
        <w:t>РЕАКТИВНОСТИ</w:t>
      </w:r>
      <w:r>
        <w:t xml:space="preserve"> </w:t>
      </w:r>
      <w:r>
        <w:rPr>
          <w:rFonts w:hint="eastAsia"/>
        </w:rPr>
        <w:t>И</w:t>
      </w:r>
      <w:r>
        <w:t xml:space="preserve"> </w:t>
      </w:r>
      <w:r>
        <w:rPr>
          <w:rFonts w:hint="eastAsia"/>
        </w:rPr>
        <w:t>СПЕКТРАЛЬНОГО</w:t>
      </w:r>
      <w:r>
        <w:t xml:space="preserve"> </w:t>
      </w:r>
      <w:r>
        <w:rPr>
          <w:rFonts w:hint="eastAsia"/>
        </w:rPr>
        <w:t>РЕГУЛИРОВАНИЯ</w:t>
      </w:r>
      <w:r>
        <w:t xml:space="preserve"> </w:t>
      </w:r>
      <w:r>
        <w:rPr>
          <w:rFonts w:hint="eastAsia"/>
        </w:rPr>
        <w:t>В</w:t>
      </w:r>
      <w:r>
        <w:t xml:space="preserve"> </w:t>
      </w:r>
      <w:r>
        <w:rPr>
          <w:rFonts w:hint="eastAsia"/>
        </w:rPr>
        <w:t>ВОДО</w:t>
      </w:r>
      <w:r>
        <w:t>-</w:t>
      </w:r>
    </w:p>
    <w:p w14:paraId="669B23AA" w14:textId="77777777" w:rsidR="00375B2D" w:rsidRDefault="00375B2D" w:rsidP="00375B2D"/>
    <w:p w14:paraId="68B41F46" w14:textId="77777777" w:rsidR="00375B2D" w:rsidRDefault="00375B2D" w:rsidP="00375B2D">
      <w:r>
        <w:rPr>
          <w:rFonts w:hint="eastAsia"/>
        </w:rPr>
        <w:t>ВОДЯНЫХ</w:t>
      </w:r>
      <w:r>
        <w:t xml:space="preserve"> </w:t>
      </w:r>
      <w:r>
        <w:rPr>
          <w:rFonts w:hint="eastAsia"/>
        </w:rPr>
        <w:t>РЕАКТОРАХ</w:t>
      </w:r>
      <w:r>
        <w:t xml:space="preserve">, </w:t>
      </w:r>
      <w:r>
        <w:rPr>
          <w:rFonts w:hint="eastAsia"/>
        </w:rPr>
        <w:t>И</w:t>
      </w:r>
      <w:r>
        <w:t xml:space="preserve"> </w:t>
      </w:r>
      <w:r>
        <w:rPr>
          <w:rFonts w:hint="eastAsia"/>
        </w:rPr>
        <w:t>СООТВЕТСТВУЮЩИЕ</w:t>
      </w:r>
      <w:r>
        <w:t xml:space="preserve"> </w:t>
      </w:r>
      <w:r>
        <w:rPr>
          <w:rFonts w:hint="eastAsia"/>
        </w:rPr>
        <w:t>ПРОГРАММНЫЕ</w:t>
      </w:r>
    </w:p>
    <w:p w14:paraId="6120BD8F" w14:textId="77777777" w:rsidR="00375B2D" w:rsidRDefault="00375B2D" w:rsidP="00375B2D"/>
    <w:p w14:paraId="4014FDD3" w14:textId="77777777" w:rsidR="00375B2D" w:rsidRDefault="00375B2D" w:rsidP="00375B2D">
      <w:r>
        <w:rPr>
          <w:rFonts w:hint="eastAsia"/>
        </w:rPr>
        <w:t>СРЕДСТВА</w:t>
      </w:r>
      <w:r>
        <w:t xml:space="preserve">, </w:t>
      </w:r>
      <w:r>
        <w:rPr>
          <w:rFonts w:hint="eastAsia"/>
        </w:rPr>
        <w:t>ИСПОЛЬЗУЕМЫЕ</w:t>
      </w:r>
      <w:r>
        <w:t xml:space="preserve"> </w:t>
      </w:r>
      <w:r>
        <w:rPr>
          <w:rFonts w:hint="eastAsia"/>
        </w:rPr>
        <w:t>ДЛЯ</w:t>
      </w:r>
      <w:r>
        <w:t xml:space="preserve"> </w:t>
      </w:r>
      <w:r>
        <w:rPr>
          <w:rFonts w:hint="eastAsia"/>
        </w:rPr>
        <w:t>РАСЧЕТА</w:t>
      </w:r>
      <w:r>
        <w:t xml:space="preserve"> </w:t>
      </w:r>
      <w:r>
        <w:rPr>
          <w:rFonts w:hint="eastAsia"/>
        </w:rPr>
        <w:t>НЕЙТРОННО</w:t>
      </w:r>
      <w:r>
        <w:t>-</w:t>
      </w:r>
    </w:p>
    <w:p w14:paraId="005A708E" w14:textId="77777777" w:rsidR="00375B2D" w:rsidRDefault="00375B2D" w:rsidP="00375B2D"/>
    <w:p w14:paraId="289CB674" w14:textId="77777777" w:rsidR="00375B2D" w:rsidRDefault="00375B2D" w:rsidP="00375B2D">
      <w:r>
        <w:rPr>
          <w:rFonts w:hint="eastAsia"/>
        </w:rPr>
        <w:t>ФИЗИЧЕСКИХ</w:t>
      </w:r>
      <w:r>
        <w:t xml:space="preserve"> </w:t>
      </w:r>
      <w:r>
        <w:rPr>
          <w:rFonts w:hint="eastAsia"/>
        </w:rPr>
        <w:t>ХАРАКТЕРИСТИК</w:t>
      </w:r>
    </w:p>
    <w:p w14:paraId="1F1042D5" w14:textId="77777777" w:rsidR="00375B2D" w:rsidRDefault="00375B2D" w:rsidP="00375B2D"/>
    <w:p w14:paraId="4DE09A34" w14:textId="77777777" w:rsidR="00375B2D" w:rsidRDefault="00375B2D" w:rsidP="00375B2D">
      <w:r>
        <w:t xml:space="preserve">1.1. </w:t>
      </w:r>
      <w:r>
        <w:rPr>
          <w:rFonts w:hint="eastAsia"/>
        </w:rPr>
        <w:t>Подходы</w:t>
      </w:r>
      <w:r>
        <w:t xml:space="preserve"> </w:t>
      </w:r>
      <w:r>
        <w:rPr>
          <w:rFonts w:hint="eastAsia"/>
        </w:rPr>
        <w:t>к</w:t>
      </w:r>
      <w:r>
        <w:t xml:space="preserve"> </w:t>
      </w:r>
      <w:r>
        <w:rPr>
          <w:rFonts w:hint="eastAsia"/>
        </w:rPr>
        <w:t>компенсации</w:t>
      </w:r>
      <w:r>
        <w:t xml:space="preserve"> </w:t>
      </w:r>
      <w:r>
        <w:rPr>
          <w:rFonts w:hint="eastAsia"/>
        </w:rPr>
        <w:t>избыточной</w:t>
      </w:r>
      <w:r>
        <w:t xml:space="preserve"> </w:t>
      </w:r>
      <w:r>
        <w:rPr>
          <w:rFonts w:hint="eastAsia"/>
        </w:rPr>
        <w:t>реактивности</w:t>
      </w:r>
      <w:r>
        <w:t>:</w:t>
      </w:r>
    </w:p>
    <w:p w14:paraId="3C8898E7" w14:textId="77777777" w:rsidR="00375B2D" w:rsidRDefault="00375B2D" w:rsidP="00375B2D"/>
    <w:p w14:paraId="5F5EB1DA" w14:textId="77777777" w:rsidR="00375B2D" w:rsidRDefault="00375B2D" w:rsidP="00375B2D">
      <w:r>
        <w:t xml:space="preserve">1.1.1. </w:t>
      </w:r>
      <w:r>
        <w:rPr>
          <w:rFonts w:hint="eastAsia"/>
        </w:rPr>
        <w:t>Компенсирующие</w:t>
      </w:r>
      <w:r>
        <w:t xml:space="preserve"> </w:t>
      </w:r>
      <w:r>
        <w:rPr>
          <w:rFonts w:hint="eastAsia"/>
        </w:rPr>
        <w:t>стержни</w:t>
      </w:r>
    </w:p>
    <w:p w14:paraId="4ED9F387" w14:textId="77777777" w:rsidR="00375B2D" w:rsidRDefault="00375B2D" w:rsidP="00375B2D"/>
    <w:p w14:paraId="1A605B23" w14:textId="77777777" w:rsidR="00375B2D" w:rsidRDefault="00375B2D" w:rsidP="00375B2D">
      <w:r>
        <w:t xml:space="preserve">1.1.2. </w:t>
      </w:r>
      <w:r>
        <w:rPr>
          <w:rFonts w:hint="eastAsia"/>
        </w:rPr>
        <w:t>Выгорающие</w:t>
      </w:r>
      <w:r>
        <w:t xml:space="preserve"> </w:t>
      </w:r>
      <w:r>
        <w:rPr>
          <w:rFonts w:hint="eastAsia"/>
        </w:rPr>
        <w:t>поглотители</w:t>
      </w:r>
    </w:p>
    <w:p w14:paraId="7D950010" w14:textId="77777777" w:rsidR="00375B2D" w:rsidRDefault="00375B2D" w:rsidP="00375B2D"/>
    <w:p w14:paraId="58306869" w14:textId="77777777" w:rsidR="00375B2D" w:rsidRDefault="00375B2D" w:rsidP="00375B2D">
      <w:r>
        <w:t xml:space="preserve">1.1.3. </w:t>
      </w:r>
      <w:r>
        <w:rPr>
          <w:rFonts w:hint="eastAsia"/>
        </w:rPr>
        <w:t>Борная</w:t>
      </w:r>
      <w:r>
        <w:t xml:space="preserve"> </w:t>
      </w:r>
      <w:r>
        <w:rPr>
          <w:rFonts w:hint="eastAsia"/>
        </w:rPr>
        <w:t>кислота</w:t>
      </w:r>
    </w:p>
    <w:p w14:paraId="54227510" w14:textId="77777777" w:rsidR="00375B2D" w:rsidRDefault="00375B2D" w:rsidP="00375B2D"/>
    <w:p w14:paraId="48F1B663" w14:textId="77777777" w:rsidR="00375B2D" w:rsidRDefault="00375B2D" w:rsidP="00375B2D">
      <w:r>
        <w:t xml:space="preserve">1.2. </w:t>
      </w:r>
      <w:r>
        <w:rPr>
          <w:rFonts w:hint="eastAsia"/>
        </w:rPr>
        <w:t>Использование</w:t>
      </w:r>
      <w:r>
        <w:t xml:space="preserve"> </w:t>
      </w:r>
      <w:r>
        <w:rPr>
          <w:rFonts w:hint="eastAsia"/>
        </w:rPr>
        <w:t>спектрального</w:t>
      </w:r>
      <w:r>
        <w:t xml:space="preserve"> </w:t>
      </w:r>
      <w:r>
        <w:rPr>
          <w:rFonts w:hint="eastAsia"/>
        </w:rPr>
        <w:t>регулирования</w:t>
      </w:r>
      <w:r>
        <w:t xml:space="preserve"> </w:t>
      </w:r>
      <w:r>
        <w:rPr>
          <w:rFonts w:hint="eastAsia"/>
        </w:rPr>
        <w:t>нейтронов</w:t>
      </w:r>
      <w:r>
        <w:t xml:space="preserve"> </w:t>
      </w:r>
      <w:r>
        <w:rPr>
          <w:rFonts w:hint="eastAsia"/>
        </w:rPr>
        <w:t>в</w:t>
      </w:r>
      <w:r>
        <w:t xml:space="preserve"> </w:t>
      </w:r>
      <w:r>
        <w:rPr>
          <w:rFonts w:hint="eastAsia"/>
        </w:rPr>
        <w:t>управлении</w:t>
      </w:r>
      <w:r>
        <w:t xml:space="preserve"> </w:t>
      </w:r>
      <w:r>
        <w:rPr>
          <w:rFonts w:hint="eastAsia"/>
        </w:rPr>
        <w:t>реактивностью</w:t>
      </w:r>
    </w:p>
    <w:p w14:paraId="7BEECA0E" w14:textId="77777777" w:rsidR="00375B2D" w:rsidRDefault="00375B2D" w:rsidP="00375B2D"/>
    <w:p w14:paraId="12CA6FFA" w14:textId="77777777" w:rsidR="00375B2D" w:rsidRDefault="00375B2D" w:rsidP="00375B2D">
      <w:r>
        <w:t xml:space="preserve">1.2.1. </w:t>
      </w:r>
      <w:r>
        <w:rPr>
          <w:rFonts w:hint="eastAsia"/>
        </w:rPr>
        <w:t>Подходы</w:t>
      </w:r>
      <w:r>
        <w:t xml:space="preserve"> </w:t>
      </w:r>
      <w:r>
        <w:rPr>
          <w:rFonts w:hint="eastAsia"/>
        </w:rPr>
        <w:t>к</w:t>
      </w:r>
      <w:r>
        <w:t xml:space="preserve"> </w:t>
      </w:r>
      <w:r>
        <w:rPr>
          <w:rFonts w:hint="eastAsia"/>
        </w:rPr>
        <w:t>спектральному</w:t>
      </w:r>
      <w:r>
        <w:t xml:space="preserve"> </w:t>
      </w:r>
      <w:r>
        <w:rPr>
          <w:rFonts w:hint="eastAsia"/>
        </w:rPr>
        <w:t>регулированию</w:t>
      </w:r>
    </w:p>
    <w:p w14:paraId="7B368B14" w14:textId="77777777" w:rsidR="00375B2D" w:rsidRDefault="00375B2D" w:rsidP="00375B2D"/>
    <w:p w14:paraId="7682867B" w14:textId="77777777" w:rsidR="00375B2D" w:rsidRDefault="00375B2D" w:rsidP="00375B2D">
      <w:r>
        <w:lastRenderedPageBreak/>
        <w:t xml:space="preserve">1.2.2. </w:t>
      </w:r>
      <w:r>
        <w:rPr>
          <w:rFonts w:hint="eastAsia"/>
        </w:rPr>
        <w:t>Развитие</w:t>
      </w:r>
      <w:r>
        <w:t xml:space="preserve"> </w:t>
      </w:r>
      <w:r>
        <w:rPr>
          <w:rFonts w:hint="eastAsia"/>
        </w:rPr>
        <w:t>спектрального</w:t>
      </w:r>
      <w:r>
        <w:t xml:space="preserve"> </w:t>
      </w:r>
      <w:r>
        <w:rPr>
          <w:rFonts w:hint="eastAsia"/>
        </w:rPr>
        <w:t>регулирования</w:t>
      </w:r>
    </w:p>
    <w:p w14:paraId="086E2595" w14:textId="77777777" w:rsidR="00375B2D" w:rsidRDefault="00375B2D" w:rsidP="00375B2D"/>
    <w:p w14:paraId="04A47337" w14:textId="77777777" w:rsidR="00375B2D" w:rsidRDefault="00375B2D" w:rsidP="00375B2D">
      <w:r>
        <w:t xml:space="preserve">1.3. </w:t>
      </w:r>
      <w:r>
        <w:rPr>
          <w:rFonts w:hint="eastAsia"/>
        </w:rPr>
        <w:t>Торий</w:t>
      </w:r>
      <w:r>
        <w:t xml:space="preserve"> </w:t>
      </w:r>
      <w:r>
        <w:rPr>
          <w:rFonts w:hint="eastAsia"/>
        </w:rPr>
        <w:t>в</w:t>
      </w:r>
      <w:r>
        <w:t xml:space="preserve"> </w:t>
      </w:r>
      <w:r>
        <w:rPr>
          <w:rFonts w:hint="eastAsia"/>
        </w:rPr>
        <w:t>реакторах</w:t>
      </w:r>
      <w:r>
        <w:t xml:space="preserve"> </w:t>
      </w:r>
      <w:r>
        <w:rPr>
          <w:rFonts w:hint="eastAsia"/>
        </w:rPr>
        <w:t>с</w:t>
      </w:r>
      <w:r>
        <w:t xml:space="preserve"> </w:t>
      </w:r>
      <w:r>
        <w:rPr>
          <w:rFonts w:hint="eastAsia"/>
        </w:rPr>
        <w:t>водой</w:t>
      </w:r>
      <w:r>
        <w:t xml:space="preserve"> </w:t>
      </w:r>
      <w:r>
        <w:rPr>
          <w:rFonts w:hint="eastAsia"/>
        </w:rPr>
        <w:t>под</w:t>
      </w:r>
      <w:r>
        <w:t xml:space="preserve"> </w:t>
      </w:r>
      <w:r>
        <w:rPr>
          <w:rFonts w:hint="eastAsia"/>
        </w:rPr>
        <w:t>давлением</w:t>
      </w:r>
    </w:p>
    <w:p w14:paraId="33E4AD4B" w14:textId="77777777" w:rsidR="00375B2D" w:rsidRDefault="00375B2D" w:rsidP="00375B2D"/>
    <w:p w14:paraId="66D8E571" w14:textId="77777777" w:rsidR="00375B2D" w:rsidRDefault="00375B2D" w:rsidP="00375B2D">
      <w:r>
        <w:t xml:space="preserve">1.3.1. </w:t>
      </w:r>
      <w:r>
        <w:rPr>
          <w:rFonts w:hint="eastAsia"/>
        </w:rPr>
        <w:t>Преимущества</w:t>
      </w:r>
      <w:r>
        <w:t xml:space="preserve"> </w:t>
      </w:r>
      <w:r>
        <w:rPr>
          <w:rFonts w:hint="eastAsia"/>
        </w:rPr>
        <w:t>тория</w:t>
      </w:r>
    </w:p>
    <w:p w14:paraId="29E72008" w14:textId="77777777" w:rsidR="00375B2D" w:rsidRDefault="00375B2D" w:rsidP="00375B2D"/>
    <w:p w14:paraId="22C48FAD" w14:textId="77777777" w:rsidR="00375B2D" w:rsidRDefault="00375B2D" w:rsidP="00375B2D">
      <w:r>
        <w:t xml:space="preserve">1.3.2. </w:t>
      </w:r>
      <w:r>
        <w:rPr>
          <w:rFonts w:hint="eastAsia"/>
        </w:rPr>
        <w:t>Исследование</w:t>
      </w:r>
      <w:r>
        <w:t xml:space="preserve"> </w:t>
      </w:r>
      <w:r>
        <w:rPr>
          <w:rFonts w:hint="eastAsia"/>
        </w:rPr>
        <w:t>эксплуатации</w:t>
      </w:r>
      <w:r>
        <w:t xml:space="preserve"> </w:t>
      </w:r>
      <w:r>
        <w:rPr>
          <w:rFonts w:hint="eastAsia"/>
        </w:rPr>
        <w:t>тория</w:t>
      </w:r>
      <w:r>
        <w:t xml:space="preserve"> </w:t>
      </w:r>
      <w:r>
        <w:rPr>
          <w:rFonts w:hint="eastAsia"/>
        </w:rPr>
        <w:t>и</w:t>
      </w:r>
      <w:r>
        <w:t xml:space="preserve"> </w:t>
      </w:r>
      <w:r>
        <w:rPr>
          <w:rFonts w:hint="eastAsia"/>
        </w:rPr>
        <w:t>модели</w:t>
      </w:r>
      <w:r>
        <w:t xml:space="preserve"> </w:t>
      </w:r>
      <w:r>
        <w:rPr>
          <w:rFonts w:hint="eastAsia"/>
        </w:rPr>
        <w:t>двойной</w:t>
      </w:r>
      <w:r>
        <w:t xml:space="preserve"> </w:t>
      </w:r>
      <w:r>
        <w:rPr>
          <w:rFonts w:hint="eastAsia"/>
        </w:rPr>
        <w:t>активной</w:t>
      </w:r>
      <w:r>
        <w:t xml:space="preserve"> </w:t>
      </w:r>
      <w:r>
        <w:rPr>
          <w:rFonts w:hint="eastAsia"/>
        </w:rPr>
        <w:t>зоны</w:t>
      </w:r>
      <w:r>
        <w:t xml:space="preserve"> (Blanket-Seed) </w:t>
      </w:r>
      <w:r>
        <w:rPr>
          <w:rFonts w:hint="eastAsia"/>
        </w:rPr>
        <w:t>в</w:t>
      </w:r>
      <w:r>
        <w:t xml:space="preserve"> </w:t>
      </w:r>
      <w:r>
        <w:rPr>
          <w:rFonts w:hint="eastAsia"/>
        </w:rPr>
        <w:t>реакторах</w:t>
      </w:r>
      <w:r>
        <w:t xml:space="preserve"> </w:t>
      </w:r>
      <w:r>
        <w:rPr>
          <w:rFonts w:hint="eastAsia"/>
        </w:rPr>
        <w:t>с</w:t>
      </w:r>
      <w:r>
        <w:t xml:space="preserve"> </w:t>
      </w:r>
      <w:r>
        <w:rPr>
          <w:rFonts w:hint="eastAsia"/>
        </w:rPr>
        <w:t>водой</w:t>
      </w:r>
      <w:r>
        <w:t xml:space="preserve"> </w:t>
      </w:r>
      <w:r>
        <w:rPr>
          <w:rFonts w:hint="eastAsia"/>
        </w:rPr>
        <w:t>под</w:t>
      </w:r>
      <w:r>
        <w:t xml:space="preserve"> </w:t>
      </w:r>
      <w:r>
        <w:rPr>
          <w:rFonts w:hint="eastAsia"/>
        </w:rPr>
        <w:t>давлением</w:t>
      </w:r>
    </w:p>
    <w:p w14:paraId="69C89F3C" w14:textId="77777777" w:rsidR="00375B2D" w:rsidRDefault="00375B2D" w:rsidP="00375B2D"/>
    <w:p w14:paraId="5091B443" w14:textId="77777777" w:rsidR="00375B2D" w:rsidRDefault="00375B2D" w:rsidP="00375B2D">
      <w:r>
        <w:t xml:space="preserve">1.4. </w:t>
      </w:r>
      <w:r>
        <w:rPr>
          <w:rFonts w:hint="eastAsia"/>
        </w:rPr>
        <w:t>Тестовые</w:t>
      </w:r>
      <w:r>
        <w:t xml:space="preserve"> </w:t>
      </w:r>
      <w:r>
        <w:rPr>
          <w:rFonts w:hint="eastAsia"/>
        </w:rPr>
        <w:t>задачи</w:t>
      </w:r>
      <w:r>
        <w:t xml:space="preserve"> </w:t>
      </w:r>
      <w:r>
        <w:rPr>
          <w:rFonts w:hint="eastAsia"/>
        </w:rPr>
        <w:t>и</w:t>
      </w:r>
      <w:r>
        <w:t xml:space="preserve"> </w:t>
      </w:r>
      <w:r>
        <w:rPr>
          <w:rFonts w:hint="eastAsia"/>
        </w:rPr>
        <w:t>расчётный</w:t>
      </w:r>
      <w:r>
        <w:t xml:space="preserve"> </w:t>
      </w:r>
      <w:r>
        <w:rPr>
          <w:rFonts w:hint="eastAsia"/>
        </w:rPr>
        <w:t>код</w:t>
      </w:r>
    </w:p>
    <w:p w14:paraId="00BD44A9" w14:textId="77777777" w:rsidR="00375B2D" w:rsidRDefault="00375B2D" w:rsidP="00375B2D"/>
    <w:p w14:paraId="77FFC475" w14:textId="77777777" w:rsidR="00375B2D" w:rsidRDefault="00375B2D" w:rsidP="00375B2D">
      <w:r>
        <w:rPr>
          <w:rFonts w:hint="eastAsia"/>
        </w:rPr>
        <w:t>ГЛАВА</w:t>
      </w:r>
      <w:r>
        <w:t xml:space="preserve"> 2. </w:t>
      </w:r>
      <w:r>
        <w:rPr>
          <w:rFonts w:hint="eastAsia"/>
        </w:rPr>
        <w:t>АНАЛИЗ</w:t>
      </w:r>
      <w:r>
        <w:t xml:space="preserve"> </w:t>
      </w:r>
      <w:r>
        <w:rPr>
          <w:rFonts w:hint="eastAsia"/>
        </w:rPr>
        <w:t>СПЕКТРАЛЬНОГО</w:t>
      </w:r>
      <w:r>
        <w:t xml:space="preserve"> </w:t>
      </w:r>
      <w:r>
        <w:rPr>
          <w:rFonts w:hint="eastAsia"/>
        </w:rPr>
        <w:t>РЕГУЛИРОВАНИЯ</w:t>
      </w:r>
      <w:r>
        <w:t xml:space="preserve"> </w:t>
      </w:r>
      <w:r>
        <w:rPr>
          <w:rFonts w:hint="eastAsia"/>
        </w:rPr>
        <w:t>С</w:t>
      </w:r>
      <w:r>
        <w:t xml:space="preserve"> </w:t>
      </w:r>
      <w:r>
        <w:rPr>
          <w:rFonts w:hint="eastAsia"/>
        </w:rPr>
        <w:t>ИСПОЛЬЗОВАНИЕМ</w:t>
      </w:r>
      <w:r>
        <w:t xml:space="preserve"> Zr-</w:t>
      </w:r>
      <w:r>
        <w:rPr>
          <w:rFonts w:hint="eastAsia"/>
        </w:rPr>
        <w:t>СТЕРЖНЕЙ</w:t>
      </w:r>
      <w:r>
        <w:t xml:space="preserve"> </w:t>
      </w:r>
      <w:r>
        <w:rPr>
          <w:rFonts w:hint="eastAsia"/>
        </w:rPr>
        <w:t>ДЛЯ</w:t>
      </w:r>
      <w:r>
        <w:t xml:space="preserve"> </w:t>
      </w:r>
      <w:r>
        <w:rPr>
          <w:rFonts w:hint="eastAsia"/>
        </w:rPr>
        <w:t>ИЗМЕНЕНИЯ</w:t>
      </w:r>
      <w:r>
        <w:t xml:space="preserve"> </w:t>
      </w:r>
      <w:r>
        <w:rPr>
          <w:rFonts w:hint="eastAsia"/>
        </w:rPr>
        <w:t>ВОДО</w:t>
      </w:r>
      <w:r>
        <w:t>-</w:t>
      </w:r>
      <w:r>
        <w:rPr>
          <w:rFonts w:hint="eastAsia"/>
        </w:rPr>
        <w:t>ТОПЛИВНОГО</w:t>
      </w:r>
      <w:r>
        <w:t xml:space="preserve"> </w:t>
      </w:r>
      <w:r>
        <w:rPr>
          <w:rFonts w:hint="eastAsia"/>
        </w:rPr>
        <w:t>ОТНОШЕНИЯ</w:t>
      </w:r>
      <w:r>
        <w:t xml:space="preserve"> </w:t>
      </w:r>
      <w:r>
        <w:rPr>
          <w:rFonts w:hint="eastAsia"/>
        </w:rPr>
        <w:t>В</w:t>
      </w:r>
      <w:r>
        <w:t xml:space="preserve"> </w:t>
      </w:r>
      <w:r>
        <w:rPr>
          <w:rFonts w:hint="eastAsia"/>
        </w:rPr>
        <w:t>РЕАКТОРЕ</w:t>
      </w:r>
      <w:r>
        <w:t xml:space="preserve"> </w:t>
      </w:r>
      <w:r>
        <w:rPr>
          <w:rFonts w:hint="eastAsia"/>
        </w:rPr>
        <w:t>ВВЭР</w:t>
      </w:r>
      <w:r>
        <w:t>-1000</w:t>
      </w:r>
    </w:p>
    <w:p w14:paraId="2A20BE22" w14:textId="77777777" w:rsidR="00375B2D" w:rsidRDefault="00375B2D" w:rsidP="00375B2D"/>
    <w:p w14:paraId="452AE682" w14:textId="77777777" w:rsidR="00375B2D" w:rsidRDefault="00375B2D" w:rsidP="00375B2D">
      <w:r>
        <w:t xml:space="preserve">2.1. </w:t>
      </w:r>
      <w:r>
        <w:rPr>
          <w:rFonts w:hint="eastAsia"/>
        </w:rPr>
        <w:t>Спектральное</w:t>
      </w:r>
      <w:r>
        <w:t xml:space="preserve"> </w:t>
      </w:r>
      <w:r>
        <w:rPr>
          <w:rFonts w:hint="eastAsia"/>
        </w:rPr>
        <w:t>регулирование</w:t>
      </w:r>
      <w:r>
        <w:t xml:space="preserve"> </w:t>
      </w:r>
      <w:r>
        <w:rPr>
          <w:rFonts w:hint="eastAsia"/>
        </w:rPr>
        <w:t>в</w:t>
      </w:r>
      <w:r>
        <w:t xml:space="preserve"> </w:t>
      </w:r>
      <w:r>
        <w:rPr>
          <w:rFonts w:hint="eastAsia"/>
        </w:rPr>
        <w:t>бесконечной</w:t>
      </w:r>
      <w:r>
        <w:t xml:space="preserve"> </w:t>
      </w:r>
      <w:r>
        <w:rPr>
          <w:rFonts w:hint="eastAsia"/>
        </w:rPr>
        <w:t>решётке</w:t>
      </w:r>
      <w:r>
        <w:t xml:space="preserve"> </w:t>
      </w:r>
      <w:r>
        <w:rPr>
          <w:rFonts w:hint="eastAsia"/>
        </w:rPr>
        <w:t>топливного</w:t>
      </w:r>
      <w:r>
        <w:t xml:space="preserve"> </w:t>
      </w:r>
      <w:r>
        <w:rPr>
          <w:rFonts w:hint="eastAsia"/>
        </w:rPr>
        <w:t>элемента</w:t>
      </w:r>
      <w:r>
        <w:t xml:space="preserve"> </w:t>
      </w:r>
      <w:r>
        <w:rPr>
          <w:rFonts w:hint="eastAsia"/>
        </w:rPr>
        <w:t>ВВЭР</w:t>
      </w:r>
      <w:r>
        <w:t xml:space="preserve">-1000 </w:t>
      </w:r>
      <w:r>
        <w:rPr>
          <w:rFonts w:hint="eastAsia"/>
        </w:rPr>
        <w:t>с</w:t>
      </w:r>
      <w:r>
        <w:t xml:space="preserve"> </w:t>
      </w:r>
      <w:r>
        <w:rPr>
          <w:rFonts w:hint="eastAsia"/>
        </w:rPr>
        <w:t>помощью</w:t>
      </w:r>
      <w:r>
        <w:t xml:space="preserve"> Zr-</w:t>
      </w:r>
      <w:r>
        <w:rPr>
          <w:rFonts w:hint="eastAsia"/>
        </w:rPr>
        <w:t>стержней</w:t>
      </w:r>
    </w:p>
    <w:p w14:paraId="19D9DFFF" w14:textId="77777777" w:rsidR="00375B2D" w:rsidRDefault="00375B2D" w:rsidP="00375B2D"/>
    <w:p w14:paraId="5672FA26" w14:textId="77777777" w:rsidR="00375B2D" w:rsidRDefault="00375B2D" w:rsidP="00375B2D">
      <w:r>
        <w:t xml:space="preserve">2.2. </w:t>
      </w:r>
      <w:r>
        <w:rPr>
          <w:rFonts w:hint="eastAsia"/>
        </w:rPr>
        <w:t>Спектральное</w:t>
      </w:r>
      <w:r>
        <w:t xml:space="preserve"> </w:t>
      </w:r>
      <w:r>
        <w:rPr>
          <w:rFonts w:hint="eastAsia"/>
        </w:rPr>
        <w:t>регулирование</w:t>
      </w:r>
      <w:r>
        <w:t xml:space="preserve"> </w:t>
      </w:r>
      <w:r>
        <w:rPr>
          <w:rFonts w:hint="eastAsia"/>
        </w:rPr>
        <w:t>в</w:t>
      </w:r>
      <w:r>
        <w:t xml:space="preserve"> </w:t>
      </w:r>
      <w:r>
        <w:rPr>
          <w:rFonts w:hint="eastAsia"/>
        </w:rPr>
        <w:t>ТВС</w:t>
      </w:r>
      <w:r>
        <w:t xml:space="preserve"> </w:t>
      </w:r>
      <w:r>
        <w:rPr>
          <w:rFonts w:hint="eastAsia"/>
        </w:rPr>
        <w:t>ВВЭР</w:t>
      </w:r>
      <w:r>
        <w:t xml:space="preserve">-1000 </w:t>
      </w:r>
      <w:r>
        <w:rPr>
          <w:rFonts w:hint="eastAsia"/>
        </w:rPr>
        <w:t>с</w:t>
      </w:r>
      <w:r>
        <w:t xml:space="preserve"> </w:t>
      </w:r>
      <w:r>
        <w:rPr>
          <w:rFonts w:hint="eastAsia"/>
        </w:rPr>
        <w:t>использованием</w:t>
      </w:r>
      <w:r>
        <w:t xml:space="preserve"> Zr-</w:t>
      </w:r>
      <w:r>
        <w:rPr>
          <w:rFonts w:hint="eastAsia"/>
        </w:rPr>
        <w:t>стержней</w:t>
      </w:r>
    </w:p>
    <w:p w14:paraId="13F36CB5" w14:textId="77777777" w:rsidR="00375B2D" w:rsidRDefault="00375B2D" w:rsidP="00375B2D"/>
    <w:p w14:paraId="7C9E1A9E" w14:textId="77777777" w:rsidR="00375B2D" w:rsidRDefault="00375B2D" w:rsidP="00375B2D">
      <w:r>
        <w:t xml:space="preserve">2.2.1. </w:t>
      </w:r>
      <w:r>
        <w:rPr>
          <w:rFonts w:hint="eastAsia"/>
        </w:rPr>
        <w:t>Диапазон</w:t>
      </w:r>
      <w:r>
        <w:t xml:space="preserve"> </w:t>
      </w:r>
      <w:r>
        <w:rPr>
          <w:rFonts w:hint="eastAsia"/>
        </w:rPr>
        <w:t>спектрального</w:t>
      </w:r>
      <w:r>
        <w:t xml:space="preserve"> </w:t>
      </w:r>
      <w:r>
        <w:rPr>
          <w:rFonts w:hint="eastAsia"/>
        </w:rPr>
        <w:t>регулирования</w:t>
      </w:r>
      <w:r>
        <w:t xml:space="preserve"> </w:t>
      </w:r>
      <w:r>
        <w:rPr>
          <w:rFonts w:hint="eastAsia"/>
        </w:rPr>
        <w:t>для</w:t>
      </w:r>
      <w:r>
        <w:t xml:space="preserve"> </w:t>
      </w:r>
      <w:r>
        <w:rPr>
          <w:rFonts w:hint="eastAsia"/>
        </w:rPr>
        <w:t>ТВС</w:t>
      </w:r>
    </w:p>
    <w:p w14:paraId="58700872" w14:textId="77777777" w:rsidR="00375B2D" w:rsidRDefault="00375B2D" w:rsidP="00375B2D"/>
    <w:p w14:paraId="5D00F0BA" w14:textId="77777777" w:rsidR="00375B2D" w:rsidRDefault="00375B2D" w:rsidP="00375B2D">
      <w:r>
        <w:t xml:space="preserve">2.2.2. </w:t>
      </w:r>
      <w:r>
        <w:rPr>
          <w:rFonts w:hint="eastAsia"/>
        </w:rPr>
        <w:t>Возможность</w:t>
      </w:r>
      <w:r>
        <w:t xml:space="preserve"> </w:t>
      </w:r>
      <w:r>
        <w:rPr>
          <w:rFonts w:hint="eastAsia"/>
        </w:rPr>
        <w:t>увеличения</w:t>
      </w:r>
      <w:r>
        <w:t xml:space="preserve"> </w:t>
      </w:r>
      <w:r>
        <w:rPr>
          <w:rFonts w:hint="eastAsia"/>
        </w:rPr>
        <w:t>топливного</w:t>
      </w:r>
      <w:r>
        <w:t xml:space="preserve"> </w:t>
      </w:r>
      <w:r>
        <w:rPr>
          <w:rFonts w:hint="eastAsia"/>
        </w:rPr>
        <w:t>шага</w:t>
      </w:r>
      <w:r>
        <w:t xml:space="preserve"> </w:t>
      </w:r>
      <w:r>
        <w:rPr>
          <w:rFonts w:hint="eastAsia"/>
        </w:rPr>
        <w:t>решётки</w:t>
      </w:r>
      <w:r>
        <w:t xml:space="preserve"> </w:t>
      </w:r>
      <w:r>
        <w:rPr>
          <w:rFonts w:hint="eastAsia"/>
        </w:rPr>
        <w:t>ВВЭР</w:t>
      </w:r>
      <w:r>
        <w:t>-1000</w:t>
      </w:r>
    </w:p>
    <w:p w14:paraId="081FFE51" w14:textId="77777777" w:rsidR="00375B2D" w:rsidRDefault="00375B2D" w:rsidP="00375B2D"/>
    <w:p w14:paraId="4E6C2EBC" w14:textId="77777777" w:rsidR="00375B2D" w:rsidRDefault="00375B2D" w:rsidP="00375B2D">
      <w:r>
        <w:t xml:space="preserve">2.2.3. </w:t>
      </w:r>
      <w:r>
        <w:rPr>
          <w:rFonts w:hint="eastAsia"/>
        </w:rPr>
        <w:t>Основные</w:t>
      </w:r>
      <w:r>
        <w:t xml:space="preserve"> </w:t>
      </w:r>
      <w:r>
        <w:rPr>
          <w:rFonts w:hint="eastAsia"/>
        </w:rPr>
        <w:t>параметры</w:t>
      </w:r>
      <w:r>
        <w:t xml:space="preserve">, </w:t>
      </w:r>
      <w:r>
        <w:rPr>
          <w:rFonts w:hint="eastAsia"/>
        </w:rPr>
        <w:t>относящиеся</w:t>
      </w:r>
      <w:r>
        <w:t xml:space="preserve"> </w:t>
      </w:r>
      <w:r>
        <w:rPr>
          <w:rFonts w:hint="eastAsia"/>
        </w:rPr>
        <w:t>к</w:t>
      </w:r>
      <w:r>
        <w:t xml:space="preserve"> </w:t>
      </w:r>
      <w:r>
        <w:rPr>
          <w:rFonts w:hint="eastAsia"/>
        </w:rPr>
        <w:t>увеличению</w:t>
      </w:r>
      <w:r>
        <w:t xml:space="preserve"> </w:t>
      </w:r>
      <w:r>
        <w:rPr>
          <w:rFonts w:hint="eastAsia"/>
        </w:rPr>
        <w:t>топливного</w:t>
      </w:r>
      <w:r>
        <w:t xml:space="preserve"> </w:t>
      </w:r>
      <w:r>
        <w:rPr>
          <w:rFonts w:hint="eastAsia"/>
        </w:rPr>
        <w:t>шага</w:t>
      </w:r>
      <w:r>
        <w:t xml:space="preserve"> </w:t>
      </w:r>
      <w:r>
        <w:rPr>
          <w:rFonts w:hint="eastAsia"/>
        </w:rPr>
        <w:t>решётки</w:t>
      </w:r>
      <w:r>
        <w:t xml:space="preserve"> </w:t>
      </w:r>
      <w:r>
        <w:rPr>
          <w:rFonts w:hint="eastAsia"/>
        </w:rPr>
        <w:t>в</w:t>
      </w:r>
      <w:r>
        <w:t xml:space="preserve"> </w:t>
      </w:r>
      <w:r>
        <w:rPr>
          <w:rFonts w:hint="eastAsia"/>
        </w:rPr>
        <w:t>ТВС</w:t>
      </w:r>
      <w:r>
        <w:t xml:space="preserve"> </w:t>
      </w:r>
      <w:r>
        <w:rPr>
          <w:rFonts w:hint="eastAsia"/>
        </w:rPr>
        <w:t>ВВЭР</w:t>
      </w:r>
      <w:r>
        <w:t>-1000</w:t>
      </w:r>
    </w:p>
    <w:p w14:paraId="2749BCD0" w14:textId="77777777" w:rsidR="00375B2D" w:rsidRDefault="00375B2D" w:rsidP="00375B2D"/>
    <w:p w14:paraId="52DD3B39" w14:textId="77777777" w:rsidR="00375B2D" w:rsidRDefault="00375B2D" w:rsidP="00375B2D">
      <w:r>
        <w:t xml:space="preserve">2.3. </w:t>
      </w:r>
      <w:r>
        <w:rPr>
          <w:rFonts w:hint="eastAsia"/>
        </w:rPr>
        <w:t>Сравнительная</w:t>
      </w:r>
      <w:r>
        <w:t xml:space="preserve"> </w:t>
      </w:r>
      <w:r>
        <w:rPr>
          <w:rFonts w:hint="eastAsia"/>
        </w:rPr>
        <w:t>оценка</w:t>
      </w:r>
      <w:r>
        <w:t xml:space="preserve"> </w:t>
      </w:r>
      <w:r>
        <w:rPr>
          <w:rFonts w:hint="eastAsia"/>
        </w:rPr>
        <w:t>диапазона</w:t>
      </w:r>
      <w:r>
        <w:t xml:space="preserve"> </w:t>
      </w:r>
      <w:r>
        <w:rPr>
          <w:rFonts w:hint="eastAsia"/>
        </w:rPr>
        <w:t>спектрального</w:t>
      </w:r>
      <w:r>
        <w:t xml:space="preserve"> </w:t>
      </w:r>
      <w:r>
        <w:rPr>
          <w:rFonts w:hint="eastAsia"/>
        </w:rPr>
        <w:t>регулирования</w:t>
      </w:r>
      <w:r>
        <w:t xml:space="preserve"> </w:t>
      </w:r>
      <w:r>
        <w:rPr>
          <w:rFonts w:hint="eastAsia"/>
        </w:rPr>
        <w:t>запаса</w:t>
      </w:r>
      <w:r>
        <w:t xml:space="preserve"> </w:t>
      </w:r>
      <w:r>
        <w:rPr>
          <w:rFonts w:hint="eastAsia"/>
        </w:rPr>
        <w:t>реактивности</w:t>
      </w:r>
      <w:r>
        <w:t xml:space="preserve"> </w:t>
      </w:r>
      <w:r>
        <w:rPr>
          <w:rFonts w:hint="eastAsia"/>
        </w:rPr>
        <w:t>в</w:t>
      </w:r>
      <w:r>
        <w:t xml:space="preserve"> </w:t>
      </w:r>
      <w:r>
        <w:rPr>
          <w:rFonts w:hint="eastAsia"/>
        </w:rPr>
        <w:t>ТВС</w:t>
      </w:r>
      <w:r>
        <w:t xml:space="preserve"> </w:t>
      </w:r>
      <w:r>
        <w:rPr>
          <w:rFonts w:hint="eastAsia"/>
        </w:rPr>
        <w:t>реактора</w:t>
      </w:r>
      <w:r>
        <w:t xml:space="preserve"> 1000 </w:t>
      </w:r>
      <w:r>
        <w:rPr>
          <w:rFonts w:hint="eastAsia"/>
        </w:rPr>
        <w:t>с</w:t>
      </w:r>
      <w:r>
        <w:t xml:space="preserve"> </w:t>
      </w:r>
      <w:r>
        <w:rPr>
          <w:rFonts w:hint="eastAsia"/>
        </w:rPr>
        <w:t>помощью</w:t>
      </w:r>
      <w:r>
        <w:t xml:space="preserve"> </w:t>
      </w:r>
      <w:r>
        <w:rPr>
          <w:rFonts w:hint="eastAsia"/>
        </w:rPr>
        <w:t>циркониевых</w:t>
      </w:r>
      <w:r>
        <w:t xml:space="preserve"> </w:t>
      </w:r>
      <w:r>
        <w:rPr>
          <w:rFonts w:hint="eastAsia"/>
        </w:rPr>
        <w:t>вытеснителей</w:t>
      </w:r>
      <w:r>
        <w:t xml:space="preserve"> </w:t>
      </w:r>
      <w:r>
        <w:rPr>
          <w:rFonts w:hint="eastAsia"/>
        </w:rPr>
        <w:t>для</w:t>
      </w:r>
      <w:r>
        <w:t xml:space="preserve"> </w:t>
      </w:r>
      <w:r>
        <w:rPr>
          <w:rFonts w:hint="eastAsia"/>
        </w:rPr>
        <w:t>уранового</w:t>
      </w:r>
      <w:r>
        <w:t xml:space="preserve"> </w:t>
      </w:r>
      <w:r>
        <w:rPr>
          <w:rFonts w:hint="eastAsia"/>
        </w:rPr>
        <w:t>и</w:t>
      </w:r>
      <w:r>
        <w:t xml:space="preserve"> </w:t>
      </w:r>
      <w:r>
        <w:rPr>
          <w:rFonts w:hint="eastAsia"/>
        </w:rPr>
        <w:t>ториевого</w:t>
      </w:r>
      <w:r>
        <w:t xml:space="preserve"> </w:t>
      </w:r>
      <w:r>
        <w:rPr>
          <w:rFonts w:hint="eastAsia"/>
        </w:rPr>
        <w:t>топливных</w:t>
      </w:r>
      <w:r>
        <w:t xml:space="preserve"> </w:t>
      </w:r>
      <w:r>
        <w:rPr>
          <w:rFonts w:hint="eastAsia"/>
        </w:rPr>
        <w:t>циклов</w:t>
      </w:r>
    </w:p>
    <w:p w14:paraId="0C35D460" w14:textId="77777777" w:rsidR="00375B2D" w:rsidRDefault="00375B2D" w:rsidP="00375B2D"/>
    <w:p w14:paraId="0821121D" w14:textId="77777777" w:rsidR="00375B2D" w:rsidRDefault="00375B2D" w:rsidP="00375B2D">
      <w:r>
        <w:t xml:space="preserve">2.4. </w:t>
      </w:r>
      <w:r>
        <w:rPr>
          <w:rFonts w:hint="eastAsia"/>
        </w:rPr>
        <w:t>Тяжёлые</w:t>
      </w:r>
      <w:r>
        <w:t xml:space="preserve"> </w:t>
      </w:r>
      <w:r>
        <w:rPr>
          <w:rFonts w:hint="eastAsia"/>
        </w:rPr>
        <w:t>вытеснители</w:t>
      </w:r>
    </w:p>
    <w:p w14:paraId="77C08E97" w14:textId="77777777" w:rsidR="00375B2D" w:rsidRDefault="00375B2D" w:rsidP="00375B2D"/>
    <w:p w14:paraId="312B2F91" w14:textId="77777777" w:rsidR="00375B2D" w:rsidRDefault="00375B2D" w:rsidP="00375B2D">
      <w:r>
        <w:t xml:space="preserve">2.5. </w:t>
      </w:r>
      <w:r>
        <w:rPr>
          <w:rFonts w:hint="eastAsia"/>
        </w:rPr>
        <w:t>Частичная</w:t>
      </w:r>
      <w:r>
        <w:t xml:space="preserve"> </w:t>
      </w:r>
      <w:r>
        <w:rPr>
          <w:rFonts w:hint="eastAsia"/>
        </w:rPr>
        <w:t>перегрузка</w:t>
      </w:r>
      <w:r>
        <w:t xml:space="preserve"> </w:t>
      </w:r>
      <w:r>
        <w:rPr>
          <w:rFonts w:hint="eastAsia"/>
        </w:rPr>
        <w:t>топлива</w:t>
      </w:r>
      <w:r>
        <w:t xml:space="preserve"> </w:t>
      </w:r>
      <w:r>
        <w:rPr>
          <w:rFonts w:hint="eastAsia"/>
        </w:rPr>
        <w:t>и</w:t>
      </w:r>
      <w:r>
        <w:t xml:space="preserve"> </w:t>
      </w:r>
      <w:r>
        <w:rPr>
          <w:rFonts w:hint="eastAsia"/>
        </w:rPr>
        <w:t>спектральное</w:t>
      </w:r>
      <w:r>
        <w:t xml:space="preserve"> </w:t>
      </w:r>
      <w:r>
        <w:rPr>
          <w:rFonts w:hint="eastAsia"/>
        </w:rPr>
        <w:t>регулирование</w:t>
      </w:r>
    </w:p>
    <w:p w14:paraId="60CC9920" w14:textId="77777777" w:rsidR="00375B2D" w:rsidRDefault="00375B2D" w:rsidP="00375B2D"/>
    <w:p w14:paraId="241B5D75" w14:textId="77777777" w:rsidR="00375B2D" w:rsidRDefault="00375B2D" w:rsidP="00375B2D">
      <w:r>
        <w:t xml:space="preserve">2.6.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8DD1C82" w14:textId="77777777" w:rsidR="00375B2D" w:rsidRDefault="00375B2D" w:rsidP="00375B2D"/>
    <w:p w14:paraId="659B7A3F" w14:textId="77777777" w:rsidR="00375B2D" w:rsidRDefault="00375B2D" w:rsidP="00375B2D">
      <w:r>
        <w:rPr>
          <w:rFonts w:hint="eastAsia"/>
        </w:rPr>
        <w:t>ГЛАВА</w:t>
      </w:r>
      <w:r>
        <w:t xml:space="preserve"> 3. </w:t>
      </w:r>
      <w:r>
        <w:rPr>
          <w:rFonts w:hint="eastAsia"/>
        </w:rPr>
        <w:t>НОВЫЙ</w:t>
      </w:r>
      <w:r>
        <w:t xml:space="preserve"> </w:t>
      </w:r>
      <w:r>
        <w:rPr>
          <w:rFonts w:hint="eastAsia"/>
        </w:rPr>
        <w:t>ПОДХОД</w:t>
      </w:r>
      <w:r>
        <w:t xml:space="preserve"> </w:t>
      </w:r>
      <w:r>
        <w:rPr>
          <w:rFonts w:hint="eastAsia"/>
        </w:rPr>
        <w:t>К</w:t>
      </w:r>
      <w:r>
        <w:t xml:space="preserve"> </w:t>
      </w:r>
      <w:r>
        <w:rPr>
          <w:rFonts w:hint="eastAsia"/>
        </w:rPr>
        <w:t>СПЕКТРАЛЬНОМУ</w:t>
      </w:r>
      <w:r>
        <w:t xml:space="preserve"> </w:t>
      </w:r>
      <w:r>
        <w:rPr>
          <w:rFonts w:hint="eastAsia"/>
        </w:rPr>
        <w:t>РЕГУЛИРОВАНИЮ</w:t>
      </w:r>
      <w:r>
        <w:t xml:space="preserve"> </w:t>
      </w:r>
      <w:r>
        <w:rPr>
          <w:rFonts w:hint="eastAsia"/>
        </w:rPr>
        <w:t>В</w:t>
      </w:r>
      <w:r>
        <w:t xml:space="preserve"> </w:t>
      </w:r>
      <w:r>
        <w:rPr>
          <w:rFonts w:hint="eastAsia"/>
        </w:rPr>
        <w:t>РЕАКТОРАХ</w:t>
      </w:r>
      <w:r>
        <w:t xml:space="preserve"> </w:t>
      </w:r>
      <w:r>
        <w:rPr>
          <w:rFonts w:hint="eastAsia"/>
        </w:rPr>
        <w:t>С</w:t>
      </w:r>
      <w:r>
        <w:t xml:space="preserve"> </w:t>
      </w:r>
      <w:r>
        <w:rPr>
          <w:rFonts w:hint="eastAsia"/>
        </w:rPr>
        <w:t>ВОДОЙ</w:t>
      </w:r>
      <w:r>
        <w:t xml:space="preserve"> </w:t>
      </w:r>
      <w:r>
        <w:rPr>
          <w:rFonts w:hint="eastAsia"/>
        </w:rPr>
        <w:t>ПОД</w:t>
      </w:r>
      <w:r>
        <w:t xml:space="preserve"> </w:t>
      </w:r>
      <w:r>
        <w:rPr>
          <w:rFonts w:hint="eastAsia"/>
        </w:rPr>
        <w:t>ДАВЛЕНИЕМ</w:t>
      </w:r>
      <w:r>
        <w:t xml:space="preserve"> </w:t>
      </w:r>
      <w:r>
        <w:rPr>
          <w:rFonts w:hint="eastAsia"/>
        </w:rPr>
        <w:t>С</w:t>
      </w:r>
      <w:r>
        <w:t xml:space="preserve"> </w:t>
      </w:r>
      <w:r>
        <w:rPr>
          <w:rFonts w:hint="eastAsia"/>
        </w:rPr>
        <w:t>ИСПОЛЬЗОВАНИЕМ</w:t>
      </w:r>
      <w:r>
        <w:t xml:space="preserve"> </w:t>
      </w:r>
      <w:r>
        <w:rPr>
          <w:rFonts w:hint="eastAsia"/>
        </w:rPr>
        <w:t>ВЫТЕСНИТЕЛЕЙ</w:t>
      </w:r>
      <w:r>
        <w:t xml:space="preserve"> </w:t>
      </w:r>
      <w:r>
        <w:rPr>
          <w:rFonts w:hint="eastAsia"/>
        </w:rPr>
        <w:t>ВОДЫ</w:t>
      </w:r>
    </w:p>
    <w:p w14:paraId="18ADA69E" w14:textId="77777777" w:rsidR="00375B2D" w:rsidRDefault="00375B2D" w:rsidP="00375B2D"/>
    <w:p w14:paraId="58DDCC2C" w14:textId="77777777" w:rsidR="00375B2D" w:rsidRDefault="00375B2D" w:rsidP="00375B2D">
      <w:r>
        <w:t xml:space="preserve">3.1. </w:t>
      </w:r>
      <w:r>
        <w:rPr>
          <w:rFonts w:hint="eastAsia"/>
        </w:rPr>
        <w:t>Новая</w:t>
      </w:r>
      <w:r>
        <w:t xml:space="preserve"> </w:t>
      </w:r>
      <w:r>
        <w:rPr>
          <w:rFonts w:hint="eastAsia"/>
        </w:rPr>
        <w:t>ТВС</w:t>
      </w:r>
      <w:r>
        <w:t xml:space="preserve"> </w:t>
      </w:r>
      <w:r>
        <w:rPr>
          <w:rFonts w:hint="eastAsia"/>
        </w:rPr>
        <w:t>на</w:t>
      </w:r>
      <w:r>
        <w:t xml:space="preserve"> </w:t>
      </w:r>
      <w:r>
        <w:rPr>
          <w:rFonts w:hint="eastAsia"/>
        </w:rPr>
        <w:t>основе</w:t>
      </w:r>
      <w:r>
        <w:t xml:space="preserve"> </w:t>
      </w:r>
      <w:r>
        <w:rPr>
          <w:rFonts w:hint="eastAsia"/>
        </w:rPr>
        <w:t>ковра</w:t>
      </w:r>
      <w:r>
        <w:t xml:space="preserve"> </w:t>
      </w:r>
      <w:r>
        <w:rPr>
          <w:rFonts w:hint="eastAsia"/>
        </w:rPr>
        <w:t>Серпинского</w:t>
      </w:r>
    </w:p>
    <w:p w14:paraId="4FEE867B" w14:textId="77777777" w:rsidR="00375B2D" w:rsidRDefault="00375B2D" w:rsidP="00375B2D"/>
    <w:p w14:paraId="0CA9F600" w14:textId="77777777" w:rsidR="00375B2D" w:rsidRDefault="00375B2D" w:rsidP="00375B2D">
      <w:r>
        <w:t xml:space="preserve">3.2. </w:t>
      </w:r>
      <w:r>
        <w:rPr>
          <w:rFonts w:hint="eastAsia"/>
        </w:rPr>
        <w:t>Различные</w:t>
      </w:r>
      <w:r>
        <w:t xml:space="preserve"> </w:t>
      </w:r>
      <w:r>
        <w:rPr>
          <w:rFonts w:hint="eastAsia"/>
        </w:rPr>
        <w:t>модели</w:t>
      </w:r>
      <w:r>
        <w:t xml:space="preserve"> </w:t>
      </w:r>
      <w:r>
        <w:rPr>
          <w:rFonts w:hint="eastAsia"/>
        </w:rPr>
        <w:t>квадратной</w:t>
      </w:r>
      <w:r>
        <w:t xml:space="preserve"> </w:t>
      </w:r>
      <w:r>
        <w:rPr>
          <w:rFonts w:hint="eastAsia"/>
        </w:rPr>
        <w:t>решётки</w:t>
      </w:r>
      <w:r>
        <w:t xml:space="preserve"> </w:t>
      </w:r>
      <w:r>
        <w:rPr>
          <w:rFonts w:hint="eastAsia"/>
        </w:rPr>
        <w:t>с</w:t>
      </w:r>
      <w:r>
        <w:t xml:space="preserve"> </w:t>
      </w:r>
      <w:r>
        <w:rPr>
          <w:rFonts w:hint="eastAsia"/>
        </w:rPr>
        <w:t>вытеснителями</w:t>
      </w:r>
      <w:r>
        <w:t xml:space="preserve"> </w:t>
      </w:r>
      <w:r>
        <w:rPr>
          <w:rFonts w:hint="eastAsia"/>
        </w:rPr>
        <w:t>воды</w:t>
      </w:r>
    </w:p>
    <w:p w14:paraId="6F4F2541" w14:textId="77777777" w:rsidR="00375B2D" w:rsidRDefault="00375B2D" w:rsidP="00375B2D"/>
    <w:p w14:paraId="4A5524DA" w14:textId="77777777" w:rsidR="00375B2D" w:rsidRDefault="00375B2D" w:rsidP="00375B2D">
      <w:r>
        <w:t xml:space="preserve">3.2.1. </w:t>
      </w:r>
      <w:r>
        <w:rPr>
          <w:rFonts w:hint="eastAsia"/>
        </w:rPr>
        <w:t>Четыре</w:t>
      </w:r>
      <w:r>
        <w:t xml:space="preserve"> </w:t>
      </w:r>
      <w:r>
        <w:rPr>
          <w:rFonts w:hint="eastAsia"/>
        </w:rPr>
        <w:t>модели</w:t>
      </w:r>
      <w:r>
        <w:t xml:space="preserve"> </w:t>
      </w:r>
      <w:r>
        <w:rPr>
          <w:rFonts w:hint="eastAsia"/>
        </w:rPr>
        <w:t>квадратных</w:t>
      </w:r>
      <w:r>
        <w:t xml:space="preserve"> </w:t>
      </w:r>
      <w:r>
        <w:rPr>
          <w:rFonts w:hint="eastAsia"/>
        </w:rPr>
        <w:t>ТВС</w:t>
      </w:r>
      <w:r>
        <w:t xml:space="preserve"> </w:t>
      </w:r>
      <w:r>
        <w:rPr>
          <w:rFonts w:hint="eastAsia"/>
        </w:rPr>
        <w:t>с</w:t>
      </w:r>
      <w:r>
        <w:t xml:space="preserve"> </w:t>
      </w:r>
      <w:r>
        <w:rPr>
          <w:rFonts w:hint="eastAsia"/>
        </w:rPr>
        <w:t>шагом</w:t>
      </w:r>
      <w:r>
        <w:t xml:space="preserve"> </w:t>
      </w:r>
      <w:r>
        <w:rPr>
          <w:rFonts w:hint="eastAsia"/>
        </w:rPr>
        <w:t>решётки</w:t>
      </w:r>
      <w:r>
        <w:t xml:space="preserve"> 1.26 </w:t>
      </w:r>
      <w:r>
        <w:rPr>
          <w:rFonts w:hint="eastAsia"/>
        </w:rPr>
        <w:t>и</w:t>
      </w:r>
      <w:r>
        <w:t xml:space="preserve"> 1.2 </w:t>
      </w:r>
      <w:r>
        <w:rPr>
          <w:rFonts w:hint="eastAsia"/>
        </w:rPr>
        <w:t>см</w:t>
      </w:r>
    </w:p>
    <w:p w14:paraId="3F738AF3" w14:textId="77777777" w:rsidR="00375B2D" w:rsidRDefault="00375B2D" w:rsidP="00375B2D"/>
    <w:p w14:paraId="4EA65841" w14:textId="77777777" w:rsidR="00375B2D" w:rsidRDefault="00375B2D" w:rsidP="00375B2D">
      <w:r>
        <w:t xml:space="preserve">3.2.2. </w:t>
      </w:r>
      <w:r>
        <w:rPr>
          <w:rFonts w:hint="eastAsia"/>
        </w:rPr>
        <w:t>Использование</w:t>
      </w:r>
      <w:r>
        <w:t xml:space="preserve"> </w:t>
      </w:r>
      <w:r>
        <w:rPr>
          <w:rFonts w:hint="eastAsia"/>
        </w:rPr>
        <w:t>плексигласа</w:t>
      </w:r>
      <w:r>
        <w:t xml:space="preserve"> </w:t>
      </w:r>
      <w:r>
        <w:rPr>
          <w:rFonts w:hint="eastAsia"/>
        </w:rPr>
        <w:t>в</w:t>
      </w:r>
      <w:r>
        <w:t xml:space="preserve"> </w:t>
      </w:r>
      <w:r>
        <w:rPr>
          <w:rFonts w:hint="eastAsia"/>
        </w:rPr>
        <w:t>квадратных</w:t>
      </w:r>
      <w:r>
        <w:t xml:space="preserve"> </w:t>
      </w:r>
      <w:r>
        <w:rPr>
          <w:rFonts w:hint="eastAsia"/>
        </w:rPr>
        <w:t>решётках</w:t>
      </w:r>
    </w:p>
    <w:p w14:paraId="5E94967E" w14:textId="77777777" w:rsidR="00375B2D" w:rsidRDefault="00375B2D" w:rsidP="00375B2D"/>
    <w:p w14:paraId="055E5AA9" w14:textId="77777777" w:rsidR="00375B2D" w:rsidRDefault="00375B2D" w:rsidP="00375B2D">
      <w:r>
        <w:t xml:space="preserve">3.2.3. </w:t>
      </w:r>
      <w:r>
        <w:rPr>
          <w:rFonts w:hint="eastAsia"/>
        </w:rPr>
        <w:t>Модели</w:t>
      </w:r>
      <w:r>
        <w:t xml:space="preserve"> </w:t>
      </w:r>
      <w:r>
        <w:rPr>
          <w:rFonts w:hint="eastAsia"/>
        </w:rPr>
        <w:t>с</w:t>
      </w:r>
      <w:r>
        <w:t xml:space="preserve"> </w:t>
      </w:r>
      <w:r>
        <w:rPr>
          <w:rFonts w:hint="eastAsia"/>
        </w:rPr>
        <w:t>большим</w:t>
      </w:r>
      <w:r>
        <w:t xml:space="preserve"> </w:t>
      </w:r>
      <w:r>
        <w:rPr>
          <w:rFonts w:hint="eastAsia"/>
        </w:rPr>
        <w:t>размером</w:t>
      </w:r>
      <w:r>
        <w:t xml:space="preserve"> </w:t>
      </w:r>
      <w:r>
        <w:rPr>
          <w:rFonts w:hint="eastAsia"/>
        </w:rPr>
        <w:t>вытеснителей</w:t>
      </w:r>
      <w:r>
        <w:t xml:space="preserve"> </w:t>
      </w:r>
      <w:r>
        <w:rPr>
          <w:rFonts w:hint="eastAsia"/>
        </w:rPr>
        <w:t>воды</w:t>
      </w:r>
    </w:p>
    <w:p w14:paraId="0FC8B4AD" w14:textId="77777777" w:rsidR="00375B2D" w:rsidRDefault="00375B2D" w:rsidP="00375B2D"/>
    <w:p w14:paraId="21C81BEE" w14:textId="77777777" w:rsidR="00375B2D" w:rsidRDefault="00375B2D" w:rsidP="00375B2D">
      <w:r>
        <w:t xml:space="preserve">3.3. </w:t>
      </w:r>
      <w:r>
        <w:rPr>
          <w:rFonts w:hint="eastAsia"/>
        </w:rPr>
        <w:t>Результаты</w:t>
      </w:r>
      <w:r>
        <w:t xml:space="preserve"> </w:t>
      </w:r>
      <w:r>
        <w:rPr>
          <w:rFonts w:hint="eastAsia"/>
        </w:rPr>
        <w:t>выгорания</w:t>
      </w:r>
      <w:r>
        <w:t xml:space="preserve"> </w:t>
      </w:r>
      <w:r>
        <w:rPr>
          <w:rFonts w:hint="eastAsia"/>
        </w:rPr>
        <w:t>квадратных</w:t>
      </w:r>
      <w:r>
        <w:t xml:space="preserve"> </w:t>
      </w:r>
      <w:r>
        <w:rPr>
          <w:rFonts w:hint="eastAsia"/>
        </w:rPr>
        <w:t>решёток</w:t>
      </w:r>
      <w:r>
        <w:t xml:space="preserve"> </w:t>
      </w:r>
      <w:r>
        <w:rPr>
          <w:rFonts w:hint="eastAsia"/>
        </w:rPr>
        <w:t>и</w:t>
      </w:r>
      <w:r>
        <w:t xml:space="preserve"> </w:t>
      </w:r>
      <w:r>
        <w:rPr>
          <w:rFonts w:hint="eastAsia"/>
        </w:rPr>
        <w:t>методика</w:t>
      </w:r>
      <w:r>
        <w:t xml:space="preserve"> </w:t>
      </w:r>
      <w:r>
        <w:rPr>
          <w:rFonts w:hint="eastAsia"/>
        </w:rPr>
        <w:t>оценки</w:t>
      </w:r>
      <w:r>
        <w:t xml:space="preserve"> </w:t>
      </w:r>
      <w:r>
        <w:rPr>
          <w:rFonts w:hint="eastAsia"/>
        </w:rPr>
        <w:t>наилучших</w:t>
      </w:r>
      <w:r>
        <w:t xml:space="preserve"> </w:t>
      </w:r>
      <w:r>
        <w:rPr>
          <w:rFonts w:hint="eastAsia"/>
        </w:rPr>
        <w:t>вариантов</w:t>
      </w:r>
    </w:p>
    <w:p w14:paraId="14E42D17" w14:textId="77777777" w:rsidR="00375B2D" w:rsidRDefault="00375B2D" w:rsidP="00375B2D"/>
    <w:p w14:paraId="10A2849B" w14:textId="77777777" w:rsidR="00375B2D" w:rsidRDefault="00375B2D" w:rsidP="00375B2D">
      <w:r>
        <w:t xml:space="preserve">3.3.1. </w:t>
      </w:r>
      <w:r>
        <w:rPr>
          <w:rFonts w:hint="eastAsia"/>
        </w:rPr>
        <w:t>Выгорание</w:t>
      </w:r>
      <w:r>
        <w:t xml:space="preserve"> </w:t>
      </w:r>
      <w:r>
        <w:rPr>
          <w:rFonts w:hint="eastAsia"/>
        </w:rPr>
        <w:t>топлива</w:t>
      </w:r>
      <w:r>
        <w:t xml:space="preserve"> </w:t>
      </w:r>
      <w:r>
        <w:rPr>
          <w:rFonts w:hint="eastAsia"/>
        </w:rPr>
        <w:t>в</w:t>
      </w:r>
      <w:r>
        <w:t xml:space="preserve"> </w:t>
      </w:r>
      <w:r>
        <w:rPr>
          <w:rFonts w:hint="eastAsia"/>
        </w:rPr>
        <w:t>квадратных</w:t>
      </w:r>
      <w:r>
        <w:t xml:space="preserve"> </w:t>
      </w:r>
      <w:r>
        <w:rPr>
          <w:rFonts w:hint="eastAsia"/>
        </w:rPr>
        <w:t>решётках</w:t>
      </w:r>
    </w:p>
    <w:p w14:paraId="45C5D918" w14:textId="77777777" w:rsidR="00375B2D" w:rsidRDefault="00375B2D" w:rsidP="00375B2D"/>
    <w:p w14:paraId="52263CB1" w14:textId="77777777" w:rsidR="00375B2D" w:rsidRDefault="00375B2D" w:rsidP="00375B2D">
      <w:r>
        <w:t xml:space="preserve">3.3.2. </w:t>
      </w:r>
      <w:r>
        <w:rPr>
          <w:rFonts w:hint="eastAsia"/>
        </w:rPr>
        <w:t>Выбор</w:t>
      </w:r>
      <w:r>
        <w:t xml:space="preserve"> </w:t>
      </w:r>
      <w:r>
        <w:rPr>
          <w:rFonts w:hint="eastAsia"/>
        </w:rPr>
        <w:t>наилучших</w:t>
      </w:r>
      <w:r>
        <w:t xml:space="preserve"> </w:t>
      </w:r>
      <w:r>
        <w:rPr>
          <w:rFonts w:hint="eastAsia"/>
        </w:rPr>
        <w:t>вариантов</w:t>
      </w:r>
    </w:p>
    <w:p w14:paraId="1FF33D60" w14:textId="77777777" w:rsidR="00375B2D" w:rsidRDefault="00375B2D" w:rsidP="00375B2D"/>
    <w:p w14:paraId="51865501" w14:textId="77777777" w:rsidR="00375B2D" w:rsidRDefault="00375B2D" w:rsidP="00375B2D">
      <w:r>
        <w:t xml:space="preserve">3.3.3. </w:t>
      </w:r>
      <w:r>
        <w:rPr>
          <w:rFonts w:hint="eastAsia"/>
        </w:rPr>
        <w:t>Возможность</w:t>
      </w:r>
      <w:r>
        <w:t xml:space="preserve"> </w:t>
      </w:r>
      <w:r>
        <w:rPr>
          <w:rFonts w:hint="eastAsia"/>
        </w:rPr>
        <w:t>увеличения</w:t>
      </w:r>
      <w:r>
        <w:t xml:space="preserve"> </w:t>
      </w:r>
      <w:r>
        <w:rPr>
          <w:rFonts w:hint="eastAsia"/>
        </w:rPr>
        <w:t>глубины</w:t>
      </w:r>
      <w:r>
        <w:t xml:space="preserve"> </w:t>
      </w:r>
      <w:r>
        <w:rPr>
          <w:rFonts w:hint="eastAsia"/>
        </w:rPr>
        <w:t>выгорания</w:t>
      </w:r>
      <w:r>
        <w:t xml:space="preserve"> </w:t>
      </w:r>
      <w:r>
        <w:rPr>
          <w:rFonts w:hint="eastAsia"/>
        </w:rPr>
        <w:t>ядерного</w:t>
      </w:r>
      <w:r>
        <w:t xml:space="preserve"> </w:t>
      </w:r>
      <w:r>
        <w:rPr>
          <w:rFonts w:hint="eastAsia"/>
        </w:rPr>
        <w:t>топлива</w:t>
      </w:r>
      <w:r>
        <w:t xml:space="preserve"> </w:t>
      </w:r>
      <w:r>
        <w:rPr>
          <w:rFonts w:hint="eastAsia"/>
        </w:rPr>
        <w:t>в</w:t>
      </w:r>
      <w:r>
        <w:t xml:space="preserve"> </w:t>
      </w:r>
      <w:r>
        <w:rPr>
          <w:rFonts w:hint="eastAsia"/>
        </w:rPr>
        <w:t>комбинированных</w:t>
      </w:r>
      <w:r>
        <w:t xml:space="preserve"> </w:t>
      </w:r>
      <w:r>
        <w:rPr>
          <w:rFonts w:hint="eastAsia"/>
        </w:rPr>
        <w:t>циклах</w:t>
      </w:r>
    </w:p>
    <w:p w14:paraId="2977EBFE" w14:textId="77777777" w:rsidR="00375B2D" w:rsidRDefault="00375B2D" w:rsidP="00375B2D"/>
    <w:p w14:paraId="78A546F0" w14:textId="77777777" w:rsidR="00375B2D" w:rsidRDefault="00375B2D" w:rsidP="00375B2D">
      <w:r>
        <w:t xml:space="preserve">3.3.4. </w:t>
      </w:r>
      <w:r>
        <w:rPr>
          <w:rFonts w:hint="eastAsia"/>
        </w:rPr>
        <w:t>Важность</w:t>
      </w:r>
      <w:r>
        <w:t xml:space="preserve"> </w:t>
      </w:r>
      <w:r>
        <w:rPr>
          <w:rFonts w:hint="eastAsia"/>
        </w:rPr>
        <w:t>плексигласа</w:t>
      </w:r>
      <w:r>
        <w:t xml:space="preserve"> </w:t>
      </w:r>
      <w:r>
        <w:rPr>
          <w:rFonts w:hint="eastAsia"/>
        </w:rPr>
        <w:t>как</w:t>
      </w:r>
      <w:r>
        <w:t xml:space="preserve"> </w:t>
      </w:r>
      <w:r>
        <w:rPr>
          <w:rFonts w:hint="eastAsia"/>
        </w:rPr>
        <w:t>промежуточного</w:t>
      </w:r>
      <w:r>
        <w:t xml:space="preserve"> </w:t>
      </w:r>
      <w:r>
        <w:rPr>
          <w:rFonts w:hint="eastAsia"/>
        </w:rPr>
        <w:t>материала</w:t>
      </w:r>
      <w:r>
        <w:t xml:space="preserve"> </w:t>
      </w:r>
      <w:r>
        <w:rPr>
          <w:rFonts w:hint="eastAsia"/>
        </w:rPr>
        <w:t>между</w:t>
      </w:r>
      <w:r>
        <w:t xml:space="preserve"> 7</w:t>
      </w:r>
      <w:r>
        <w:rPr>
          <w:rFonts w:hint="eastAsia"/>
        </w:rPr>
        <w:t>г</w:t>
      </w:r>
      <w:r>
        <w:t xml:space="preserve"> </w:t>
      </w:r>
      <w:r>
        <w:rPr>
          <w:rFonts w:hint="eastAsia"/>
        </w:rPr>
        <w:t>и</w:t>
      </w:r>
      <w:r>
        <w:t xml:space="preserve"> </w:t>
      </w:r>
      <w:r>
        <w:rPr>
          <w:rFonts w:hint="eastAsia"/>
        </w:rPr>
        <w:t>водными</w:t>
      </w:r>
      <w:r>
        <w:t xml:space="preserve"> </w:t>
      </w:r>
      <w:r>
        <w:rPr>
          <w:rFonts w:hint="eastAsia"/>
        </w:rPr>
        <w:t>каналами</w:t>
      </w:r>
    </w:p>
    <w:p w14:paraId="779F52F4" w14:textId="77777777" w:rsidR="00375B2D" w:rsidRDefault="00375B2D" w:rsidP="00375B2D"/>
    <w:p w14:paraId="363E5EE4" w14:textId="77777777" w:rsidR="00375B2D" w:rsidRDefault="00375B2D" w:rsidP="00375B2D">
      <w:r>
        <w:t xml:space="preserve">3.4. </w:t>
      </w:r>
      <w:r>
        <w:rPr>
          <w:rFonts w:hint="eastAsia"/>
        </w:rPr>
        <w:t>Вывод</w:t>
      </w:r>
      <w:r>
        <w:t xml:space="preserve"> </w:t>
      </w:r>
      <w:r>
        <w:rPr>
          <w:rFonts w:hint="eastAsia"/>
        </w:rPr>
        <w:t>по</w:t>
      </w:r>
      <w:r>
        <w:t xml:space="preserve"> </w:t>
      </w:r>
      <w:r>
        <w:rPr>
          <w:rFonts w:hint="eastAsia"/>
        </w:rPr>
        <w:t>третьей</w:t>
      </w:r>
      <w:r>
        <w:t xml:space="preserve"> </w:t>
      </w:r>
      <w:r>
        <w:rPr>
          <w:rFonts w:hint="eastAsia"/>
        </w:rPr>
        <w:t>главе</w:t>
      </w:r>
    </w:p>
    <w:p w14:paraId="11CB1B3C" w14:textId="77777777" w:rsidR="00375B2D" w:rsidRDefault="00375B2D" w:rsidP="00375B2D"/>
    <w:p w14:paraId="37E08E6F" w14:textId="77777777" w:rsidR="00375B2D" w:rsidRDefault="00375B2D" w:rsidP="00375B2D">
      <w:r>
        <w:t>3</w:t>
      </w:r>
    </w:p>
    <w:p w14:paraId="3CC516A9" w14:textId="77777777" w:rsidR="00375B2D" w:rsidRDefault="00375B2D" w:rsidP="00375B2D"/>
    <w:p w14:paraId="70031F2B" w14:textId="77777777" w:rsidR="00375B2D" w:rsidRDefault="00375B2D" w:rsidP="00375B2D">
      <w:r>
        <w:rPr>
          <w:rFonts w:hint="eastAsia"/>
        </w:rPr>
        <w:t>ГЛАВА</w:t>
      </w:r>
      <w:r>
        <w:t xml:space="preserve"> 4. </w:t>
      </w:r>
      <w:r>
        <w:rPr>
          <w:rFonts w:hint="eastAsia"/>
        </w:rPr>
        <w:t>УПРАВЛЕНИЕ</w:t>
      </w:r>
      <w:r>
        <w:t xml:space="preserve"> </w:t>
      </w:r>
      <w:r>
        <w:rPr>
          <w:rFonts w:hint="eastAsia"/>
        </w:rPr>
        <w:t>ИЗБЫТОЧНОЙ</w:t>
      </w:r>
      <w:r>
        <w:t xml:space="preserve"> </w:t>
      </w:r>
      <w:r>
        <w:rPr>
          <w:rFonts w:hint="eastAsia"/>
        </w:rPr>
        <w:t>РЕАКТИВНОСТЬЮ</w:t>
      </w:r>
      <w:r>
        <w:t xml:space="preserve"> </w:t>
      </w:r>
      <w:r>
        <w:rPr>
          <w:rFonts w:hint="eastAsia"/>
        </w:rPr>
        <w:t>В</w:t>
      </w:r>
      <w:r>
        <w:t xml:space="preserve"> </w:t>
      </w:r>
      <w:r>
        <w:rPr>
          <w:rFonts w:hint="eastAsia"/>
        </w:rPr>
        <w:t>РЕАКТОРЕ</w:t>
      </w:r>
      <w:r>
        <w:t xml:space="preserve"> PWR </w:t>
      </w:r>
      <w:r>
        <w:rPr>
          <w:rFonts w:hint="eastAsia"/>
        </w:rPr>
        <w:t>ЗА</w:t>
      </w:r>
      <w:r>
        <w:t xml:space="preserve"> </w:t>
      </w:r>
      <w:r>
        <w:rPr>
          <w:rFonts w:hint="eastAsia"/>
        </w:rPr>
        <w:t>СЧЁТ</w:t>
      </w:r>
      <w:r>
        <w:t xml:space="preserve"> </w:t>
      </w:r>
      <w:r>
        <w:rPr>
          <w:rFonts w:hint="eastAsia"/>
        </w:rPr>
        <w:t>ИЗМЕНЕНИЯ</w:t>
      </w:r>
      <w:r>
        <w:t xml:space="preserve"> </w:t>
      </w:r>
      <w:r>
        <w:rPr>
          <w:rFonts w:hint="eastAsia"/>
        </w:rPr>
        <w:t>СОСТАВА</w:t>
      </w:r>
      <w:r>
        <w:t xml:space="preserve"> </w:t>
      </w:r>
      <w:r>
        <w:rPr>
          <w:rFonts w:hint="eastAsia"/>
        </w:rPr>
        <w:t>ТОПЛИВА</w:t>
      </w:r>
      <w:r>
        <w:t xml:space="preserve"> </w:t>
      </w:r>
      <w:r>
        <w:rPr>
          <w:rFonts w:hint="eastAsia"/>
        </w:rPr>
        <w:t>И</w:t>
      </w:r>
      <w:r>
        <w:t xml:space="preserve"> </w:t>
      </w:r>
      <w:r>
        <w:rPr>
          <w:rFonts w:hint="eastAsia"/>
        </w:rPr>
        <w:t>ГЕТЕРОГЕННОГО</w:t>
      </w:r>
    </w:p>
    <w:p w14:paraId="42CFA34A" w14:textId="77777777" w:rsidR="00375B2D" w:rsidRDefault="00375B2D" w:rsidP="00375B2D"/>
    <w:p w14:paraId="32B832AA" w14:textId="77777777" w:rsidR="00375B2D" w:rsidRDefault="00375B2D" w:rsidP="00375B2D">
      <w:r>
        <w:rPr>
          <w:rFonts w:hint="eastAsia"/>
        </w:rPr>
        <w:t>РАЗМЕЩЕНИЯ</w:t>
      </w:r>
      <w:r>
        <w:t xml:space="preserve"> </w:t>
      </w:r>
      <w:r>
        <w:rPr>
          <w:rFonts w:hint="eastAsia"/>
        </w:rPr>
        <w:t>ТОПЛИВА</w:t>
      </w:r>
    </w:p>
    <w:p w14:paraId="5F7C62FF" w14:textId="77777777" w:rsidR="00375B2D" w:rsidRDefault="00375B2D" w:rsidP="00375B2D"/>
    <w:p w14:paraId="41EEB62A" w14:textId="77777777" w:rsidR="00375B2D" w:rsidRDefault="00375B2D" w:rsidP="00375B2D">
      <w:r>
        <w:t xml:space="preserve">4.1. </w:t>
      </w:r>
      <w:r>
        <w:rPr>
          <w:rFonts w:hint="eastAsia"/>
        </w:rPr>
        <w:t>Характеристики</w:t>
      </w:r>
      <w:r>
        <w:t xml:space="preserve"> </w:t>
      </w:r>
      <w:r>
        <w:rPr>
          <w:rFonts w:hint="eastAsia"/>
        </w:rPr>
        <w:t>расчётной</w:t>
      </w:r>
      <w:r>
        <w:t xml:space="preserve"> </w:t>
      </w:r>
      <w:r>
        <w:rPr>
          <w:rFonts w:hint="eastAsia"/>
        </w:rPr>
        <w:t>системы</w:t>
      </w:r>
      <w:r>
        <w:t xml:space="preserve"> </w:t>
      </w:r>
      <w:r>
        <w:rPr>
          <w:rFonts w:hint="eastAsia"/>
        </w:rPr>
        <w:t>и</w:t>
      </w:r>
      <w:r>
        <w:t xml:space="preserve"> </w:t>
      </w:r>
      <w:r>
        <w:rPr>
          <w:rFonts w:hint="eastAsia"/>
        </w:rPr>
        <w:t>программы</w:t>
      </w:r>
    </w:p>
    <w:p w14:paraId="7DCF47D0" w14:textId="77777777" w:rsidR="00375B2D" w:rsidRDefault="00375B2D" w:rsidP="00375B2D"/>
    <w:p w14:paraId="1402FF9C" w14:textId="77777777" w:rsidR="00375B2D" w:rsidRDefault="00375B2D" w:rsidP="00375B2D">
      <w:r>
        <w:t xml:space="preserve">4.2. </w:t>
      </w:r>
      <w:r>
        <w:rPr>
          <w:rFonts w:hint="eastAsia"/>
        </w:rPr>
        <w:t>Частичная</w:t>
      </w:r>
      <w:r>
        <w:t xml:space="preserve"> </w:t>
      </w:r>
      <w:r>
        <w:rPr>
          <w:rFonts w:hint="eastAsia"/>
        </w:rPr>
        <w:t>замена</w:t>
      </w:r>
      <w:r>
        <w:t xml:space="preserve"> </w:t>
      </w:r>
      <w:r>
        <w:rPr>
          <w:rFonts w:hint="eastAsia"/>
        </w:rPr>
        <w:t>и</w:t>
      </w:r>
      <w:r>
        <w:t xml:space="preserve">-238 </w:t>
      </w:r>
      <w:r>
        <w:rPr>
          <w:rFonts w:hint="eastAsia"/>
        </w:rPr>
        <w:t>в</w:t>
      </w:r>
      <w:r>
        <w:t xml:space="preserve"> </w:t>
      </w:r>
      <w:r>
        <w:rPr>
          <w:rFonts w:hint="eastAsia"/>
        </w:rPr>
        <w:t>топливе</w:t>
      </w:r>
      <w:r>
        <w:t xml:space="preserve"> PWR </w:t>
      </w:r>
      <w:r>
        <w:rPr>
          <w:rFonts w:hint="eastAsia"/>
        </w:rPr>
        <w:t>на</w:t>
      </w:r>
      <w:r>
        <w:t xml:space="preserve"> </w:t>
      </w:r>
      <w:r>
        <w:rPr>
          <w:rFonts w:hint="eastAsia"/>
        </w:rPr>
        <w:t>Т</w:t>
      </w:r>
      <w:r>
        <w:t xml:space="preserve">^232 </w:t>
      </w:r>
      <w:r>
        <w:rPr>
          <w:rFonts w:hint="eastAsia"/>
        </w:rPr>
        <w:t>в</w:t>
      </w:r>
      <w:r>
        <w:t xml:space="preserve"> </w:t>
      </w:r>
      <w:r>
        <w:rPr>
          <w:rFonts w:hint="eastAsia"/>
        </w:rPr>
        <w:t>гомогенном</w:t>
      </w:r>
      <w:r>
        <w:t xml:space="preserve"> </w:t>
      </w:r>
      <w:r>
        <w:rPr>
          <w:rFonts w:hint="eastAsia"/>
        </w:rPr>
        <w:t>и</w:t>
      </w:r>
      <w:r>
        <w:t xml:space="preserve"> </w:t>
      </w:r>
      <w:r>
        <w:rPr>
          <w:rFonts w:hint="eastAsia"/>
        </w:rPr>
        <w:t>гетерогенном</w:t>
      </w:r>
      <w:r>
        <w:t xml:space="preserve"> </w:t>
      </w:r>
      <w:r>
        <w:rPr>
          <w:rFonts w:hint="eastAsia"/>
        </w:rPr>
        <w:t>размещениях</w:t>
      </w:r>
      <w:r>
        <w:t xml:space="preserve"> </w:t>
      </w:r>
      <w:r>
        <w:rPr>
          <w:rFonts w:hint="eastAsia"/>
        </w:rPr>
        <w:t>топлива</w:t>
      </w:r>
    </w:p>
    <w:p w14:paraId="5214BFB0" w14:textId="77777777" w:rsidR="00375B2D" w:rsidRDefault="00375B2D" w:rsidP="00375B2D"/>
    <w:p w14:paraId="010AAFBD" w14:textId="77777777" w:rsidR="00375B2D" w:rsidRDefault="00375B2D" w:rsidP="00375B2D">
      <w:r>
        <w:t xml:space="preserve">4.3. </w:t>
      </w:r>
      <w:r>
        <w:rPr>
          <w:rFonts w:hint="eastAsia"/>
        </w:rPr>
        <w:t>Полная</w:t>
      </w:r>
      <w:r>
        <w:t xml:space="preserve"> </w:t>
      </w:r>
      <w:r>
        <w:rPr>
          <w:rFonts w:hint="eastAsia"/>
        </w:rPr>
        <w:t>замена</w:t>
      </w:r>
      <w:r>
        <w:t xml:space="preserve"> </w:t>
      </w:r>
      <w:r>
        <w:rPr>
          <w:rFonts w:hint="eastAsia"/>
        </w:rPr>
        <w:t>и</w:t>
      </w:r>
      <w:r>
        <w:t xml:space="preserve">-238 </w:t>
      </w:r>
      <w:r>
        <w:rPr>
          <w:rFonts w:hint="eastAsia"/>
        </w:rPr>
        <w:t>в</w:t>
      </w:r>
      <w:r>
        <w:t xml:space="preserve"> </w:t>
      </w:r>
      <w:r>
        <w:rPr>
          <w:rFonts w:hint="eastAsia"/>
        </w:rPr>
        <w:t>топливе</w:t>
      </w:r>
      <w:r>
        <w:t xml:space="preserve"> PWR </w:t>
      </w:r>
      <w:r>
        <w:rPr>
          <w:rFonts w:hint="eastAsia"/>
        </w:rPr>
        <w:t>на</w:t>
      </w:r>
      <w:r>
        <w:t xml:space="preserve"> </w:t>
      </w:r>
      <w:r>
        <w:rPr>
          <w:rFonts w:hint="eastAsia"/>
        </w:rPr>
        <w:t>Т</w:t>
      </w:r>
      <w:r>
        <w:t xml:space="preserve">^232 </w:t>
      </w:r>
      <w:r>
        <w:rPr>
          <w:rFonts w:hint="eastAsia"/>
        </w:rPr>
        <w:t>в</w:t>
      </w:r>
      <w:r>
        <w:t xml:space="preserve"> </w:t>
      </w:r>
      <w:r>
        <w:rPr>
          <w:rFonts w:hint="eastAsia"/>
        </w:rPr>
        <w:t>гомогенном</w:t>
      </w:r>
      <w:r>
        <w:t xml:space="preserve"> </w:t>
      </w:r>
      <w:r>
        <w:rPr>
          <w:rFonts w:hint="eastAsia"/>
        </w:rPr>
        <w:t>и</w:t>
      </w:r>
      <w:r>
        <w:t xml:space="preserve"> </w:t>
      </w:r>
      <w:r>
        <w:rPr>
          <w:rFonts w:hint="eastAsia"/>
        </w:rPr>
        <w:t>гетерогенном</w:t>
      </w:r>
      <w:r>
        <w:t xml:space="preserve"> </w:t>
      </w:r>
      <w:r>
        <w:rPr>
          <w:rFonts w:hint="eastAsia"/>
        </w:rPr>
        <w:t>размещениях</w:t>
      </w:r>
      <w:r>
        <w:t xml:space="preserve"> </w:t>
      </w:r>
      <w:r>
        <w:rPr>
          <w:rFonts w:hint="eastAsia"/>
        </w:rPr>
        <w:t>топлива</w:t>
      </w:r>
      <w:r>
        <w:t xml:space="preserve"> </w:t>
      </w:r>
      <w:r>
        <w:rPr>
          <w:rFonts w:hint="eastAsia"/>
        </w:rPr>
        <w:t>с</w:t>
      </w:r>
      <w:r>
        <w:t xml:space="preserve"> </w:t>
      </w:r>
      <w:r>
        <w:rPr>
          <w:rFonts w:hint="eastAsia"/>
        </w:rPr>
        <w:t>различными</w:t>
      </w:r>
      <w:r>
        <w:t xml:space="preserve"> </w:t>
      </w:r>
      <w:r>
        <w:rPr>
          <w:rFonts w:hint="eastAsia"/>
        </w:rPr>
        <w:t>делящимися</w:t>
      </w:r>
      <w:r>
        <w:t xml:space="preserve"> </w:t>
      </w:r>
      <w:r>
        <w:rPr>
          <w:rFonts w:hint="eastAsia"/>
        </w:rPr>
        <w:t>изотопами</w:t>
      </w:r>
    </w:p>
    <w:p w14:paraId="12048F40" w14:textId="77777777" w:rsidR="00375B2D" w:rsidRDefault="00375B2D" w:rsidP="00375B2D"/>
    <w:p w14:paraId="53F83675" w14:textId="77777777" w:rsidR="00375B2D" w:rsidRDefault="00375B2D" w:rsidP="00375B2D">
      <w:r>
        <w:t xml:space="preserve">4.4. </w:t>
      </w:r>
      <w:r>
        <w:rPr>
          <w:rFonts w:hint="eastAsia"/>
        </w:rPr>
        <w:t>Вывод</w:t>
      </w:r>
      <w:r>
        <w:t xml:space="preserve"> </w:t>
      </w:r>
      <w:r>
        <w:rPr>
          <w:rFonts w:hint="eastAsia"/>
        </w:rPr>
        <w:t>по</w:t>
      </w:r>
      <w:r>
        <w:t xml:space="preserve"> </w:t>
      </w:r>
      <w:r>
        <w:rPr>
          <w:rFonts w:hint="eastAsia"/>
        </w:rPr>
        <w:t>четвертой</w:t>
      </w:r>
      <w:r>
        <w:t xml:space="preserve"> </w:t>
      </w:r>
      <w:r>
        <w:rPr>
          <w:rFonts w:hint="eastAsia"/>
        </w:rPr>
        <w:t>главе</w:t>
      </w:r>
    </w:p>
    <w:p w14:paraId="744E1249" w14:textId="77777777" w:rsidR="00375B2D" w:rsidRDefault="00375B2D" w:rsidP="00375B2D"/>
    <w:p w14:paraId="722072B4" w14:textId="77777777" w:rsidR="00375B2D" w:rsidRDefault="00375B2D" w:rsidP="00375B2D">
      <w:r>
        <w:rPr>
          <w:rFonts w:hint="eastAsia"/>
        </w:rPr>
        <w:t>ЗАКЛЮЧЕНИЕ</w:t>
      </w:r>
    </w:p>
    <w:p w14:paraId="61DD4AB7" w14:textId="77777777" w:rsidR="00375B2D" w:rsidRDefault="00375B2D" w:rsidP="00375B2D"/>
    <w:p w14:paraId="01883AE8" w14:textId="77777777" w:rsidR="00375B2D" w:rsidRDefault="00375B2D" w:rsidP="00375B2D">
      <w:r>
        <w:rPr>
          <w:rFonts w:hint="eastAsia"/>
        </w:rPr>
        <w:t>БЛАГОДАРНОСТИ</w:t>
      </w:r>
    </w:p>
    <w:p w14:paraId="62488363" w14:textId="77777777" w:rsidR="00375B2D" w:rsidRDefault="00375B2D" w:rsidP="00375B2D"/>
    <w:p w14:paraId="7F218024" w14:textId="12E55425" w:rsidR="00375B2D" w:rsidRPr="00375B2D" w:rsidRDefault="00375B2D" w:rsidP="00375B2D">
      <w:r>
        <w:rPr>
          <w:rFonts w:hint="eastAsia"/>
        </w:rPr>
        <w:t>СПИСОК</w:t>
      </w:r>
      <w:r>
        <w:t xml:space="preserve"> </w:t>
      </w:r>
      <w:r>
        <w:rPr>
          <w:rFonts w:hint="eastAsia"/>
        </w:rPr>
        <w:t>ИСПОЛЬЗОВАННОЙ</w:t>
      </w:r>
      <w:r>
        <w:t xml:space="preserve"> </w:t>
      </w:r>
      <w:r>
        <w:rPr>
          <w:rFonts w:hint="eastAsia"/>
        </w:rPr>
        <w:t>ЛИТЕРАТУРЫ</w:t>
      </w:r>
    </w:p>
    <w:sectPr w:rsidR="00375B2D" w:rsidRPr="00375B2D" w:rsidSect="001B55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4C70" w14:textId="77777777" w:rsidR="001B55D0" w:rsidRDefault="001B55D0">
      <w:pPr>
        <w:spacing w:after="0" w:line="240" w:lineRule="auto"/>
      </w:pPr>
      <w:r>
        <w:separator/>
      </w:r>
    </w:p>
  </w:endnote>
  <w:endnote w:type="continuationSeparator" w:id="0">
    <w:p w14:paraId="41208C90" w14:textId="77777777" w:rsidR="001B55D0" w:rsidRDefault="001B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40A3" w14:textId="77777777" w:rsidR="001B55D0" w:rsidRDefault="001B55D0"/>
    <w:p w14:paraId="3DD3990A" w14:textId="77777777" w:rsidR="001B55D0" w:rsidRDefault="001B55D0"/>
    <w:p w14:paraId="79A2D6B7" w14:textId="77777777" w:rsidR="001B55D0" w:rsidRDefault="001B55D0"/>
    <w:p w14:paraId="7714329F" w14:textId="77777777" w:rsidR="001B55D0" w:rsidRDefault="001B55D0"/>
    <w:p w14:paraId="5CE6FF9C" w14:textId="77777777" w:rsidR="001B55D0" w:rsidRDefault="001B55D0"/>
    <w:p w14:paraId="24E8FBA2" w14:textId="77777777" w:rsidR="001B55D0" w:rsidRDefault="001B55D0"/>
    <w:p w14:paraId="190A4846" w14:textId="77777777" w:rsidR="001B55D0" w:rsidRDefault="001B55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605CC2" wp14:editId="43D343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CE52B" w14:textId="77777777" w:rsidR="001B55D0" w:rsidRDefault="001B55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605C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3CE52B" w14:textId="77777777" w:rsidR="001B55D0" w:rsidRDefault="001B55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8377C7" w14:textId="77777777" w:rsidR="001B55D0" w:rsidRDefault="001B55D0"/>
    <w:p w14:paraId="6096D8AB" w14:textId="77777777" w:rsidR="001B55D0" w:rsidRDefault="001B55D0"/>
    <w:p w14:paraId="16030DFC" w14:textId="77777777" w:rsidR="001B55D0" w:rsidRDefault="001B55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BF91D4" wp14:editId="424A38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4E6B8" w14:textId="77777777" w:rsidR="001B55D0" w:rsidRDefault="001B55D0"/>
                          <w:p w14:paraId="6434009A" w14:textId="77777777" w:rsidR="001B55D0" w:rsidRDefault="001B55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BF91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A4E6B8" w14:textId="77777777" w:rsidR="001B55D0" w:rsidRDefault="001B55D0"/>
                    <w:p w14:paraId="6434009A" w14:textId="77777777" w:rsidR="001B55D0" w:rsidRDefault="001B55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3C4BAD" w14:textId="77777777" w:rsidR="001B55D0" w:rsidRDefault="001B55D0"/>
    <w:p w14:paraId="3A2FD822" w14:textId="77777777" w:rsidR="001B55D0" w:rsidRDefault="001B55D0">
      <w:pPr>
        <w:rPr>
          <w:sz w:val="2"/>
          <w:szCs w:val="2"/>
        </w:rPr>
      </w:pPr>
    </w:p>
    <w:p w14:paraId="5883513D" w14:textId="77777777" w:rsidR="001B55D0" w:rsidRDefault="001B55D0"/>
    <w:p w14:paraId="40D0768A" w14:textId="77777777" w:rsidR="001B55D0" w:rsidRDefault="001B55D0">
      <w:pPr>
        <w:spacing w:after="0" w:line="240" w:lineRule="auto"/>
      </w:pPr>
    </w:p>
  </w:footnote>
  <w:footnote w:type="continuationSeparator" w:id="0">
    <w:p w14:paraId="78991307" w14:textId="77777777" w:rsidR="001B55D0" w:rsidRDefault="001B5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5D0"/>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29398</TotalTime>
  <Pages>4</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3843</cp:revision>
  <cp:lastPrinted>2009-02-06T05:36:00Z</cp:lastPrinted>
  <dcterms:created xsi:type="dcterms:W3CDTF">2024-01-07T13:43:00Z</dcterms:created>
  <dcterms:modified xsi:type="dcterms:W3CDTF">2024-02-23T18:30:00Z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