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D09C"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Васильева, Лидия Анатольевна.</w:t>
      </w:r>
    </w:p>
    <w:p w14:paraId="11B9A7F9"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 xml:space="preserve">Влияние щелочноземельных примесей на пороги оптического разрушения и накопление лазерного повреждения при допороговом воздействии в кристаллах хлористого </w:t>
      </w:r>
      <w:proofErr w:type="gramStart"/>
      <w:r w:rsidRPr="00EE1D8E">
        <w:rPr>
          <w:rFonts w:ascii="Helvetica" w:eastAsia="Symbol" w:hAnsi="Helvetica" w:cs="Helvetica"/>
          <w:b/>
          <w:bCs/>
          <w:color w:val="222222"/>
          <w:kern w:val="0"/>
          <w:sz w:val="21"/>
          <w:szCs w:val="21"/>
          <w:lang w:eastAsia="ru-RU"/>
        </w:rPr>
        <w:t>калия :</w:t>
      </w:r>
      <w:proofErr w:type="gramEnd"/>
      <w:r w:rsidRPr="00EE1D8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- 183 </w:t>
      </w:r>
      <w:proofErr w:type="gramStart"/>
      <w:r w:rsidRPr="00EE1D8E">
        <w:rPr>
          <w:rFonts w:ascii="Helvetica" w:eastAsia="Symbol" w:hAnsi="Helvetica" w:cs="Helvetica"/>
          <w:b/>
          <w:bCs/>
          <w:color w:val="222222"/>
          <w:kern w:val="0"/>
          <w:sz w:val="21"/>
          <w:szCs w:val="21"/>
          <w:lang w:eastAsia="ru-RU"/>
        </w:rPr>
        <w:t>с. :</w:t>
      </w:r>
      <w:proofErr w:type="gramEnd"/>
      <w:r w:rsidRPr="00EE1D8E">
        <w:rPr>
          <w:rFonts w:ascii="Helvetica" w:eastAsia="Symbol" w:hAnsi="Helvetica" w:cs="Helvetica"/>
          <w:b/>
          <w:bCs/>
          <w:color w:val="222222"/>
          <w:kern w:val="0"/>
          <w:sz w:val="21"/>
          <w:szCs w:val="21"/>
          <w:lang w:eastAsia="ru-RU"/>
        </w:rPr>
        <w:t xml:space="preserve"> ил.</w:t>
      </w:r>
    </w:p>
    <w:p w14:paraId="1A6DB0E2"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Оглавление диссертациикандидат физико-математических наук Васильева, Лидия Анатольевна</w:t>
      </w:r>
    </w:p>
    <w:p w14:paraId="7D279521"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Содержание</w:t>
      </w:r>
    </w:p>
    <w:p w14:paraId="72911AAE"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Содержание стр.</w:t>
      </w:r>
    </w:p>
    <w:p w14:paraId="43B9839D"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Введение</w:t>
      </w:r>
    </w:p>
    <w:p w14:paraId="3EFB085C"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1. Литературный обзор</w:t>
      </w:r>
    </w:p>
    <w:p w14:paraId="3F7C8198"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1.1. Механизмы разрушения прозрачных диэлектриков мощным лазерным излучением</w:t>
      </w:r>
    </w:p>
    <w:p w14:paraId="26848BB2"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1.2. Несобственные механизмы лазерного разрушения</w:t>
      </w:r>
    </w:p>
    <w:p w14:paraId="45EFFF95"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1.3. Накопление лазерного повреждения в прозрачных диэлектриках</w:t>
      </w:r>
    </w:p>
    <w:p w14:paraId="232CE1C1"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1.4. Образование первичных дефектов под действием лазерного излучения и их роль в оптическом разрушении ЩГК</w:t>
      </w:r>
    </w:p>
    <w:p w14:paraId="0BDD6ECD"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2. Методы экспериментов</w:t>
      </w:r>
    </w:p>
    <w:p w14:paraId="48F05F1A"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2.1. Выращивание кристаллов и приготовление образцов</w:t>
      </w:r>
    </w:p>
    <w:p w14:paraId="487D3DDD"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2.2. Метод измерения рассеяния света</w:t>
      </w:r>
    </w:p>
    <w:p w14:paraId="07BB23D3"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2.3. Оптоакустический метод изучения взаимодействия лазерного излучения с веществом и измерение</w:t>
      </w:r>
    </w:p>
    <w:p w14:paraId="315A15A4"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порогов разрушения</w:t>
      </w:r>
    </w:p>
    <w:p w14:paraId="67FD1310"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3. Влияние состояния примеси на пороги оптического разрушения KCl</w:t>
      </w:r>
    </w:p>
    <w:p w14:paraId="72D12886"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3.1. Характеристики выращенных кристаллов KCl с щелочноземельными примесями</w:t>
      </w:r>
    </w:p>
    <w:p w14:paraId="5D0C831B"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3.2. Исследование состояния щелочноземельных примесей</w:t>
      </w:r>
    </w:p>
    <w:p w14:paraId="440E8856"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в KCl методом рассеяния света</w:t>
      </w:r>
    </w:p>
    <w:p w14:paraId="7C9129CC"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3.3. Влияние состояния примеси на порог оптического</w:t>
      </w:r>
    </w:p>
    <w:p w14:paraId="67FD8027"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разрушения KCl</w:t>
      </w:r>
    </w:p>
    <w:p w14:paraId="032A3A8E"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4. Исследование накопления лазерного повреждения</w:t>
      </w:r>
    </w:p>
    <w:p w14:paraId="0614F9A9"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в хлористом калии</w:t>
      </w:r>
    </w:p>
    <w:p w14:paraId="6DBA71FB"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4.1. Исследование эффекта накопления в хлориде калия при облучении лазерными импульсами допороговой интенсивности</w:t>
      </w:r>
    </w:p>
    <w:p w14:paraId="24B393C0"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4.2. Зависимость амплитуды акустического сигнала от интенсивности лазерного излучения</w:t>
      </w:r>
    </w:p>
    <w:p w14:paraId="1837F4C2"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4.3. Релаксация изменений, происходящих в веществе</w:t>
      </w:r>
    </w:p>
    <w:p w14:paraId="35B57F4F"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lastRenderedPageBreak/>
        <w:t>под действием лазерного излучения</w:t>
      </w:r>
    </w:p>
    <w:p w14:paraId="0EE1C275"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4.4. Измерение оптических и ЭПР-спектров образцов KCl, подвергавшихся многократному облучению лазерными импульсами допороговой интенсивности</w:t>
      </w:r>
    </w:p>
    <w:p w14:paraId="05EDC44B"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5. Обсуждение результатов</w:t>
      </w:r>
    </w:p>
    <w:p w14:paraId="0D903728"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5.1. Разрушение с одного импульса</w:t>
      </w:r>
    </w:p>
    <w:p w14:paraId="70A0BF10"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5.2. Накопление лазерного повреждения</w:t>
      </w:r>
    </w:p>
    <w:p w14:paraId="61CEB83B"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Выводы</w:t>
      </w:r>
    </w:p>
    <w:p w14:paraId="527E8D2B" w14:textId="77777777" w:rsidR="00EE1D8E" w:rsidRPr="00EE1D8E" w:rsidRDefault="00EE1D8E" w:rsidP="00EE1D8E">
      <w:pPr>
        <w:rPr>
          <w:rFonts w:ascii="Helvetica" w:eastAsia="Symbol" w:hAnsi="Helvetica" w:cs="Helvetica"/>
          <w:b/>
          <w:bCs/>
          <w:color w:val="222222"/>
          <w:kern w:val="0"/>
          <w:sz w:val="21"/>
          <w:szCs w:val="21"/>
          <w:lang w:eastAsia="ru-RU"/>
        </w:rPr>
      </w:pPr>
      <w:r w:rsidRPr="00EE1D8E">
        <w:rPr>
          <w:rFonts w:ascii="Helvetica" w:eastAsia="Symbol" w:hAnsi="Helvetica" w:cs="Helvetica"/>
          <w:b/>
          <w:bCs/>
          <w:color w:val="222222"/>
          <w:kern w:val="0"/>
          <w:sz w:val="21"/>
          <w:szCs w:val="21"/>
          <w:lang w:eastAsia="ru-RU"/>
        </w:rPr>
        <w:t>Литература</w:t>
      </w:r>
    </w:p>
    <w:p w14:paraId="071EBB05" w14:textId="2737942D" w:rsidR="00E67B85" w:rsidRPr="00EE1D8E" w:rsidRDefault="00E67B85" w:rsidP="00EE1D8E"/>
    <w:sectPr w:rsidR="00E67B85" w:rsidRPr="00EE1D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577D" w14:textId="77777777" w:rsidR="007E397E" w:rsidRDefault="007E397E">
      <w:pPr>
        <w:spacing w:after="0" w:line="240" w:lineRule="auto"/>
      </w:pPr>
      <w:r>
        <w:separator/>
      </w:r>
    </w:p>
  </w:endnote>
  <w:endnote w:type="continuationSeparator" w:id="0">
    <w:p w14:paraId="397A003D" w14:textId="77777777" w:rsidR="007E397E" w:rsidRDefault="007E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C2D1" w14:textId="77777777" w:rsidR="007E397E" w:rsidRDefault="007E397E"/>
    <w:p w14:paraId="1A18B98C" w14:textId="77777777" w:rsidR="007E397E" w:rsidRDefault="007E397E"/>
    <w:p w14:paraId="4192FFBC" w14:textId="77777777" w:rsidR="007E397E" w:rsidRDefault="007E397E"/>
    <w:p w14:paraId="3F699AE6" w14:textId="77777777" w:rsidR="007E397E" w:rsidRDefault="007E397E"/>
    <w:p w14:paraId="51684DF5" w14:textId="77777777" w:rsidR="007E397E" w:rsidRDefault="007E397E"/>
    <w:p w14:paraId="29839921" w14:textId="77777777" w:rsidR="007E397E" w:rsidRDefault="007E397E"/>
    <w:p w14:paraId="38965AC2" w14:textId="77777777" w:rsidR="007E397E" w:rsidRDefault="007E3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FD422" wp14:editId="3C99C9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3379" w14:textId="77777777" w:rsidR="007E397E" w:rsidRDefault="007E3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FD4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383379" w14:textId="77777777" w:rsidR="007E397E" w:rsidRDefault="007E3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24A129" w14:textId="77777777" w:rsidR="007E397E" w:rsidRDefault="007E397E"/>
    <w:p w14:paraId="4747962F" w14:textId="77777777" w:rsidR="007E397E" w:rsidRDefault="007E397E"/>
    <w:p w14:paraId="20595F52" w14:textId="77777777" w:rsidR="007E397E" w:rsidRDefault="007E3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DB144A" wp14:editId="59A65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81D8" w14:textId="77777777" w:rsidR="007E397E" w:rsidRDefault="007E397E"/>
                          <w:p w14:paraId="309C336E" w14:textId="77777777" w:rsidR="007E397E" w:rsidRDefault="007E3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B14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E281D8" w14:textId="77777777" w:rsidR="007E397E" w:rsidRDefault="007E397E"/>
                    <w:p w14:paraId="309C336E" w14:textId="77777777" w:rsidR="007E397E" w:rsidRDefault="007E3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AA82E4" w14:textId="77777777" w:rsidR="007E397E" w:rsidRDefault="007E397E"/>
    <w:p w14:paraId="6B6C1DD9" w14:textId="77777777" w:rsidR="007E397E" w:rsidRDefault="007E397E">
      <w:pPr>
        <w:rPr>
          <w:sz w:val="2"/>
          <w:szCs w:val="2"/>
        </w:rPr>
      </w:pPr>
    </w:p>
    <w:p w14:paraId="2DC1F070" w14:textId="77777777" w:rsidR="007E397E" w:rsidRDefault="007E397E"/>
    <w:p w14:paraId="0431D407" w14:textId="77777777" w:rsidR="007E397E" w:rsidRDefault="007E397E">
      <w:pPr>
        <w:spacing w:after="0" w:line="240" w:lineRule="auto"/>
      </w:pPr>
    </w:p>
  </w:footnote>
  <w:footnote w:type="continuationSeparator" w:id="0">
    <w:p w14:paraId="21832A64" w14:textId="77777777" w:rsidR="007E397E" w:rsidRDefault="007E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7E"/>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111541</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1802</cp:revision>
  <cp:lastPrinted>2009-02-06T05:36:00Z</cp:lastPrinted>
  <dcterms:created xsi:type="dcterms:W3CDTF">2024-01-07T13:43:00Z</dcterms:created>
  <dcterms:modified xsi:type="dcterms:W3CDTF">2025-06-10T22:01:00Z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