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E18F"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Амирова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Зарема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Канзафаровна</w:t>
      </w:r>
      <w:r w:rsidRPr="0094453D">
        <w:rPr>
          <w:rFonts w:ascii="Helvetica" w:hAnsi="Helvetica" w:cs="Helvetica"/>
          <w:b/>
          <w:bCs/>
          <w:color w:val="222222"/>
          <w:sz w:val="21"/>
          <w:szCs w:val="21"/>
        </w:rPr>
        <w:t>.</w:t>
      </w:r>
    </w:p>
    <w:p w14:paraId="589EEC10"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Техногенное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загрязнение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экосистем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промышленного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региона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полихлорированными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диоксинами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дибензофуранами</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диссертация</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доктора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биологических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наук</w:t>
      </w:r>
      <w:r w:rsidRPr="0094453D">
        <w:rPr>
          <w:rFonts w:ascii="Helvetica" w:hAnsi="Helvetica" w:cs="Helvetica"/>
          <w:b/>
          <w:bCs/>
          <w:color w:val="222222"/>
          <w:sz w:val="21"/>
          <w:szCs w:val="21"/>
        </w:rPr>
        <w:t xml:space="preserve"> : 03.00.16, 14.00.07. - </w:t>
      </w:r>
      <w:r w:rsidRPr="0094453D">
        <w:rPr>
          <w:rFonts w:ascii="Helvetica" w:hAnsi="Helvetica" w:cs="Helvetica" w:hint="eastAsia"/>
          <w:b/>
          <w:bCs/>
          <w:color w:val="222222"/>
          <w:sz w:val="21"/>
          <w:szCs w:val="21"/>
        </w:rPr>
        <w:t>Уфа</w:t>
      </w:r>
      <w:r w:rsidRPr="0094453D">
        <w:rPr>
          <w:rFonts w:ascii="Helvetica" w:hAnsi="Helvetica" w:cs="Helvetica"/>
          <w:b/>
          <w:bCs/>
          <w:color w:val="222222"/>
          <w:sz w:val="21"/>
          <w:szCs w:val="21"/>
        </w:rPr>
        <w:t xml:space="preserve">, 1999. - 327 </w:t>
      </w:r>
      <w:r w:rsidRPr="0094453D">
        <w:rPr>
          <w:rFonts w:ascii="Helvetica" w:hAnsi="Helvetica" w:cs="Helvetica" w:hint="eastAsia"/>
          <w:b/>
          <w:bCs/>
          <w:color w:val="222222"/>
          <w:sz w:val="21"/>
          <w:szCs w:val="21"/>
        </w:rPr>
        <w:t>с</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ил</w:t>
      </w:r>
      <w:r w:rsidRPr="0094453D">
        <w:rPr>
          <w:rFonts w:ascii="Helvetica" w:hAnsi="Helvetica" w:cs="Helvetica"/>
          <w:b/>
          <w:bCs/>
          <w:color w:val="222222"/>
          <w:sz w:val="21"/>
          <w:szCs w:val="21"/>
        </w:rPr>
        <w:t>.</w:t>
      </w:r>
    </w:p>
    <w:p w14:paraId="63D2F5BB"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больше</w:t>
      </w:r>
    </w:p>
    <w:p w14:paraId="2F29F18F"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Цитаты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из</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текста</w:t>
      </w:r>
      <w:r w:rsidRPr="0094453D">
        <w:rPr>
          <w:rFonts w:ascii="Helvetica" w:hAnsi="Helvetica" w:cs="Helvetica"/>
          <w:b/>
          <w:bCs/>
          <w:color w:val="222222"/>
          <w:sz w:val="21"/>
          <w:szCs w:val="21"/>
        </w:rPr>
        <w:t>:</w:t>
      </w:r>
    </w:p>
    <w:p w14:paraId="7724C0A1"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стр</w:t>
      </w:r>
      <w:r w:rsidRPr="0094453D">
        <w:rPr>
          <w:rFonts w:ascii="Helvetica" w:hAnsi="Helvetica" w:cs="Helvetica"/>
          <w:b/>
          <w:bCs/>
          <w:color w:val="222222"/>
          <w:sz w:val="21"/>
          <w:szCs w:val="21"/>
        </w:rPr>
        <w:t>. 1</w:t>
      </w:r>
    </w:p>
    <w:p w14:paraId="57FEDDD8"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экологический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центр</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правах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рукописи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УДК</w:t>
      </w:r>
      <w:r w:rsidRPr="0094453D">
        <w:rPr>
          <w:rFonts w:ascii="Helvetica" w:hAnsi="Helvetica" w:cs="Helvetica"/>
          <w:b/>
          <w:bCs/>
          <w:color w:val="222222"/>
          <w:sz w:val="21"/>
          <w:szCs w:val="21"/>
        </w:rPr>
        <w:t xml:space="preserve"> 547+504.054:547.4+613.634 </w:t>
      </w:r>
      <w:r w:rsidRPr="0094453D">
        <w:rPr>
          <w:rFonts w:ascii="Helvetica" w:hAnsi="Helvetica" w:cs="Helvetica" w:hint="eastAsia"/>
          <w:b/>
          <w:bCs/>
          <w:color w:val="222222"/>
          <w:sz w:val="21"/>
          <w:szCs w:val="21"/>
        </w:rPr>
        <w:t>Амирова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Зарема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Канзафаровна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Техногенное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загрязнение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экосистем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промышленного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региона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полихлорированными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диоксинами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дибензофуранами</w:t>
      </w:r>
      <w:r w:rsidRPr="0094453D">
        <w:rPr>
          <w:rFonts w:ascii="Helvetica" w:hAnsi="Helvetica" w:cs="Helvetica"/>
          <w:b/>
          <w:bCs/>
          <w:color w:val="222222"/>
          <w:sz w:val="21"/>
          <w:szCs w:val="21"/>
        </w:rPr>
        <w:t xml:space="preserve"> 03.00.16 - </w:t>
      </w:r>
      <w:r w:rsidRPr="0094453D">
        <w:rPr>
          <w:rFonts w:ascii="Helvetica" w:hAnsi="Helvetica" w:cs="Helvetica" w:hint="eastAsia"/>
          <w:b/>
          <w:bCs/>
          <w:color w:val="222222"/>
          <w:sz w:val="21"/>
          <w:szCs w:val="21"/>
        </w:rPr>
        <w:t>экология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Г</w:t>
      </w:r>
      <w:r w:rsidRPr="0094453D">
        <w:rPr>
          <w:rFonts w:ascii="Helvetica" w:hAnsi="Helvetica" w:cs="Helvetica"/>
          <w:b/>
          <w:bCs/>
          <w:color w:val="222222"/>
          <w:sz w:val="21"/>
          <w:szCs w:val="21"/>
        </w:rPr>
        <w:t>7</w:t>
      </w:r>
      <w:r w:rsidRPr="0094453D">
        <w:rPr>
          <w:rFonts w:ascii="Helvetica" w:hAnsi="Helvetica" w:cs="Helvetica" w:hint="eastAsia"/>
          <w:b/>
          <w:bCs/>
          <w:color w:val="222222"/>
          <w:sz w:val="21"/>
          <w:szCs w:val="21"/>
        </w:rPr>
        <w:t>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ВАК</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С</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с</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е</w:t>
      </w:r>
      <w:r w:rsidRPr="0094453D">
        <w:rPr>
          <w:rFonts w:ascii="Helvetica" w:hAnsi="Helvetica" w:cs="Helvetica"/>
          <w:b/>
          <w:bCs/>
          <w:color w:val="222222"/>
          <w:sz w:val="21"/>
          <w:szCs w:val="21"/>
        </w:rPr>
        <w:t xml:space="preserve">^^^^ _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соискание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ученой</w:t>
      </w:r>
    </w:p>
    <w:p w14:paraId="67917CF6"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стр</w:t>
      </w:r>
      <w:r w:rsidRPr="0094453D">
        <w:rPr>
          <w:rFonts w:ascii="Helvetica" w:hAnsi="Helvetica" w:cs="Helvetica"/>
          <w:b/>
          <w:bCs/>
          <w:color w:val="222222"/>
          <w:sz w:val="21"/>
          <w:szCs w:val="21"/>
        </w:rPr>
        <w:t>. 231</w:t>
      </w:r>
    </w:p>
    <w:p w14:paraId="5373CCDF"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кислоты</w:t>
      </w:r>
      <w:r w:rsidRPr="0094453D">
        <w:rPr>
          <w:rFonts w:ascii="Helvetica" w:hAnsi="Helvetica" w:cs="Helvetica"/>
          <w:b/>
          <w:bCs/>
          <w:color w:val="222222"/>
          <w:sz w:val="21"/>
          <w:szCs w:val="21"/>
        </w:rPr>
        <w:t xml:space="preserve"> 2,4,5-</w:t>
      </w:r>
      <w:r w:rsidRPr="0094453D">
        <w:rPr>
          <w:rFonts w:ascii="Helvetica" w:hAnsi="Helvetica" w:cs="Helvetica" w:hint="eastAsia"/>
          <w:b/>
          <w:bCs/>
          <w:color w:val="222222"/>
          <w:sz w:val="21"/>
          <w:szCs w:val="21"/>
        </w:rPr>
        <w:t>ТХФ</w:t>
      </w:r>
      <w:r w:rsidRPr="0094453D">
        <w:rPr>
          <w:rFonts w:ascii="Helvetica" w:hAnsi="Helvetica" w:cs="Helvetica"/>
          <w:b/>
          <w:bCs/>
          <w:color w:val="222222"/>
          <w:sz w:val="21"/>
          <w:szCs w:val="21"/>
        </w:rPr>
        <w:t xml:space="preserve"> - 2,4,5-</w:t>
      </w:r>
      <w:r w:rsidRPr="0094453D">
        <w:rPr>
          <w:rFonts w:ascii="Helvetica" w:hAnsi="Helvetica" w:cs="Helvetica" w:hint="eastAsia"/>
          <w:b/>
          <w:bCs/>
          <w:color w:val="222222"/>
          <w:sz w:val="21"/>
          <w:szCs w:val="21"/>
        </w:rPr>
        <w:t>трихлорфенол</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ПнХДД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пентахлорированные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ГкХДД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гексахлорированные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ГпХДД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гептахлорированные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октахлорированные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w:t>
      </w:r>
    </w:p>
    <w:p w14:paraId="1C87693F"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стр</w:t>
      </w:r>
      <w:r w:rsidRPr="0094453D">
        <w:rPr>
          <w:rFonts w:ascii="Helvetica" w:hAnsi="Helvetica" w:cs="Helvetica"/>
          <w:b/>
          <w:bCs/>
          <w:color w:val="222222"/>
          <w:sz w:val="21"/>
          <w:szCs w:val="21"/>
        </w:rPr>
        <w:t>. 321</w:t>
      </w:r>
    </w:p>
    <w:p w14:paraId="11DD4E63"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ценности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результатов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диссертационного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исследования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Амировой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К</w:t>
      </w:r>
      <w:r w:rsidRPr="0094453D">
        <w:rPr>
          <w:rFonts w:ascii="Helvetica" w:hAnsi="Helvetica" w:cs="Helvetica"/>
          <w:b/>
          <w:bCs/>
          <w:color w:val="222222"/>
          <w:sz w:val="21"/>
          <w:szCs w:val="21"/>
        </w:rPr>
        <w:t>. "</w:t>
      </w:r>
      <w:r w:rsidRPr="0094453D">
        <w:rPr>
          <w:rFonts w:ascii="Helvetica" w:hAnsi="Helvetica" w:cs="Helvetica" w:hint="eastAsia"/>
          <w:b/>
          <w:bCs/>
          <w:color w:val="222222"/>
          <w:sz w:val="21"/>
          <w:szCs w:val="21"/>
        </w:rPr>
        <w:t>Техногенное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загрязнение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экосистем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промышленного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региона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полихлорированными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диоксинами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дибензофуранами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оценка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воздействия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окружающую</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среду</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биогу</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человека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примере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Республики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Башкортостан</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соответствии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Постановлениями</w:t>
      </w:r>
    </w:p>
    <w:p w14:paraId="7214DDCA" w14:textId="77777777" w:rsidR="0094453D" w:rsidRPr="0094453D" w:rsidRDefault="0094453D" w:rsidP="0094453D">
      <w:pPr>
        <w:rPr>
          <w:rFonts w:ascii="Helvetica" w:hAnsi="Helvetica" w:cs="Helvetica"/>
          <w:b/>
          <w:bCs/>
          <w:color w:val="222222"/>
          <w:sz w:val="21"/>
          <w:szCs w:val="21"/>
        </w:rPr>
      </w:pPr>
    </w:p>
    <w:p w14:paraId="258D8692"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Оглавление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диссертации</w:t>
      </w:r>
    </w:p>
    <w:p w14:paraId="41705001"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доктор</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биологических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наук</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Амирова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Зарема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Канзафаровна</w:t>
      </w:r>
    </w:p>
    <w:p w14:paraId="0CB9FC5A"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Введение</w:t>
      </w:r>
    </w:p>
    <w:p w14:paraId="5612AED5" w14:textId="77777777" w:rsidR="0094453D" w:rsidRPr="0094453D" w:rsidRDefault="0094453D" w:rsidP="0094453D">
      <w:pPr>
        <w:rPr>
          <w:rFonts w:ascii="Helvetica" w:hAnsi="Helvetica" w:cs="Helvetica"/>
          <w:b/>
          <w:bCs/>
          <w:color w:val="222222"/>
          <w:sz w:val="21"/>
          <w:szCs w:val="21"/>
        </w:rPr>
      </w:pPr>
    </w:p>
    <w:p w14:paraId="25CA0CAE"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Глава</w:t>
      </w:r>
      <w:r w:rsidRPr="0094453D">
        <w:rPr>
          <w:rFonts w:ascii="Helvetica" w:hAnsi="Helvetica" w:cs="Helvetica"/>
          <w:b/>
          <w:bCs/>
          <w:color w:val="222222"/>
          <w:sz w:val="21"/>
          <w:szCs w:val="21"/>
        </w:rPr>
        <w:t xml:space="preserve"> 1. </w:t>
      </w:r>
      <w:r w:rsidRPr="0094453D">
        <w:rPr>
          <w:rFonts w:ascii="Helvetica" w:hAnsi="Helvetica" w:cs="Helvetica" w:hint="eastAsia"/>
          <w:b/>
          <w:bCs/>
          <w:color w:val="222222"/>
          <w:sz w:val="21"/>
          <w:szCs w:val="21"/>
        </w:rPr>
        <w:t>Полихлорированные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пара</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диоксины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дибензофураны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системе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окружающая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среда</w:t>
      </w:r>
      <w:r w:rsidRPr="0094453D">
        <w:rPr>
          <w:rFonts w:ascii="Helvetica" w:hAnsi="Helvetica" w:cs="Helvetica"/>
          <w:b/>
          <w:bCs/>
          <w:color w:val="222222"/>
          <w:sz w:val="21"/>
          <w:szCs w:val="21"/>
        </w:rPr>
        <w:t xml:space="preserve"> - </w:t>
      </w:r>
      <w:r w:rsidRPr="0094453D">
        <w:rPr>
          <w:rFonts w:ascii="Helvetica" w:hAnsi="Helvetica" w:cs="Helvetica" w:hint="eastAsia"/>
          <w:b/>
          <w:bCs/>
          <w:color w:val="222222"/>
          <w:sz w:val="21"/>
          <w:szCs w:val="21"/>
        </w:rPr>
        <w:t>биологический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объект</w:t>
      </w:r>
      <w:r w:rsidRPr="0094453D">
        <w:rPr>
          <w:rFonts w:ascii="Helvetica" w:hAnsi="Helvetica" w:cs="Helvetica"/>
          <w:b/>
          <w:bCs/>
          <w:color w:val="222222"/>
          <w:sz w:val="21"/>
          <w:szCs w:val="21"/>
        </w:rPr>
        <w:t>" (</w:t>
      </w:r>
      <w:r w:rsidRPr="0094453D">
        <w:rPr>
          <w:rFonts w:ascii="Helvetica" w:hAnsi="Helvetica" w:cs="Helvetica" w:hint="eastAsia"/>
          <w:b/>
          <w:bCs/>
          <w:color w:val="222222"/>
          <w:sz w:val="21"/>
          <w:szCs w:val="21"/>
        </w:rPr>
        <w:t>Обзор</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литературы</w:t>
      </w:r>
      <w:r w:rsidRPr="0094453D">
        <w:rPr>
          <w:rFonts w:ascii="Helvetica" w:hAnsi="Helvetica" w:cs="Helvetica"/>
          <w:b/>
          <w:bCs/>
          <w:color w:val="222222"/>
          <w:sz w:val="21"/>
          <w:szCs w:val="21"/>
        </w:rPr>
        <w:t>)</w:t>
      </w:r>
    </w:p>
    <w:p w14:paraId="535526E2" w14:textId="77777777" w:rsidR="0094453D" w:rsidRPr="0094453D" w:rsidRDefault="0094453D" w:rsidP="0094453D">
      <w:pPr>
        <w:rPr>
          <w:rFonts w:ascii="Helvetica" w:hAnsi="Helvetica" w:cs="Helvetica"/>
          <w:b/>
          <w:bCs/>
          <w:color w:val="222222"/>
          <w:sz w:val="21"/>
          <w:szCs w:val="21"/>
        </w:rPr>
      </w:pPr>
    </w:p>
    <w:p w14:paraId="04C1845F"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1.1. </w:t>
      </w:r>
      <w:r w:rsidRPr="0094453D">
        <w:rPr>
          <w:rFonts w:ascii="Helvetica" w:hAnsi="Helvetica" w:cs="Helvetica" w:hint="eastAsia"/>
          <w:b/>
          <w:bCs/>
          <w:color w:val="222222"/>
          <w:sz w:val="21"/>
          <w:szCs w:val="21"/>
        </w:rPr>
        <w:t>Содержание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объектах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окружающей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среды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фоновых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буферных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импактных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зон</w:t>
      </w:r>
    </w:p>
    <w:p w14:paraId="0EFFE2F1" w14:textId="77777777" w:rsidR="0094453D" w:rsidRPr="0094453D" w:rsidRDefault="0094453D" w:rsidP="0094453D">
      <w:pPr>
        <w:rPr>
          <w:rFonts w:ascii="Helvetica" w:hAnsi="Helvetica" w:cs="Helvetica"/>
          <w:b/>
          <w:bCs/>
          <w:color w:val="222222"/>
          <w:sz w:val="21"/>
          <w:szCs w:val="21"/>
        </w:rPr>
      </w:pPr>
    </w:p>
    <w:p w14:paraId="09B1F465"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1.2.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биоте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транспорт</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биоаккумуляция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метаболизм</w:t>
      </w:r>
    </w:p>
    <w:p w14:paraId="0AF98D0D" w14:textId="77777777" w:rsidR="0094453D" w:rsidRPr="0094453D" w:rsidRDefault="0094453D" w:rsidP="0094453D">
      <w:pPr>
        <w:rPr>
          <w:rFonts w:ascii="Helvetica" w:hAnsi="Helvetica" w:cs="Helvetica"/>
          <w:b/>
          <w:bCs/>
          <w:color w:val="222222"/>
          <w:sz w:val="21"/>
          <w:szCs w:val="21"/>
        </w:rPr>
      </w:pPr>
    </w:p>
    <w:p w14:paraId="22A4F4B4"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1.3. </w:t>
      </w:r>
      <w:r w:rsidRPr="0094453D">
        <w:rPr>
          <w:rFonts w:ascii="Helvetica" w:hAnsi="Helvetica" w:cs="Helvetica" w:hint="eastAsia"/>
          <w:b/>
          <w:bCs/>
          <w:color w:val="222222"/>
          <w:sz w:val="21"/>
          <w:szCs w:val="21"/>
        </w:rPr>
        <w:t>Токсическое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действие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живые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организмы</w:t>
      </w:r>
    </w:p>
    <w:p w14:paraId="2D4C7416" w14:textId="77777777" w:rsidR="0094453D" w:rsidRPr="0094453D" w:rsidRDefault="0094453D" w:rsidP="0094453D">
      <w:pPr>
        <w:rPr>
          <w:rFonts w:ascii="Helvetica" w:hAnsi="Helvetica" w:cs="Helvetica"/>
          <w:b/>
          <w:bCs/>
          <w:color w:val="222222"/>
          <w:sz w:val="21"/>
          <w:szCs w:val="21"/>
        </w:rPr>
      </w:pPr>
    </w:p>
    <w:p w14:paraId="690E2989"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Глава</w:t>
      </w:r>
      <w:r w:rsidRPr="0094453D">
        <w:rPr>
          <w:rFonts w:ascii="Helvetica" w:hAnsi="Helvetica" w:cs="Helvetica"/>
          <w:b/>
          <w:bCs/>
          <w:color w:val="222222"/>
          <w:sz w:val="21"/>
          <w:szCs w:val="21"/>
        </w:rPr>
        <w:t xml:space="preserve"> 2. </w:t>
      </w:r>
      <w:r w:rsidRPr="0094453D">
        <w:rPr>
          <w:rFonts w:ascii="Helvetica" w:hAnsi="Helvetica" w:cs="Helvetica" w:hint="eastAsia"/>
          <w:b/>
          <w:bCs/>
          <w:color w:val="222222"/>
          <w:sz w:val="21"/>
          <w:szCs w:val="21"/>
        </w:rPr>
        <w:t>Характеристика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региона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материал</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методы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исследования</w:t>
      </w:r>
    </w:p>
    <w:p w14:paraId="5F5C59CA" w14:textId="77777777" w:rsidR="0094453D" w:rsidRPr="0094453D" w:rsidRDefault="0094453D" w:rsidP="0094453D">
      <w:pPr>
        <w:rPr>
          <w:rFonts w:ascii="Helvetica" w:hAnsi="Helvetica" w:cs="Helvetica"/>
          <w:b/>
          <w:bCs/>
          <w:color w:val="222222"/>
          <w:sz w:val="21"/>
          <w:szCs w:val="21"/>
        </w:rPr>
      </w:pPr>
    </w:p>
    <w:p w14:paraId="74ED7F3C"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2.1. </w:t>
      </w:r>
      <w:r w:rsidRPr="0094453D">
        <w:rPr>
          <w:rFonts w:ascii="Helvetica" w:hAnsi="Helvetica" w:cs="Helvetica" w:hint="eastAsia"/>
          <w:b/>
          <w:bCs/>
          <w:color w:val="222222"/>
          <w:sz w:val="21"/>
          <w:szCs w:val="21"/>
        </w:rPr>
        <w:t>Фоновый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мониторинг</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территории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региона</w:t>
      </w:r>
    </w:p>
    <w:p w14:paraId="56370D5E" w14:textId="77777777" w:rsidR="0094453D" w:rsidRPr="0094453D" w:rsidRDefault="0094453D" w:rsidP="0094453D">
      <w:pPr>
        <w:rPr>
          <w:rFonts w:ascii="Helvetica" w:hAnsi="Helvetica" w:cs="Helvetica"/>
          <w:b/>
          <w:bCs/>
          <w:color w:val="222222"/>
          <w:sz w:val="21"/>
          <w:szCs w:val="21"/>
        </w:rPr>
      </w:pPr>
    </w:p>
    <w:p w14:paraId="1908B0A2"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2.2. </w:t>
      </w:r>
      <w:r w:rsidRPr="0094453D">
        <w:rPr>
          <w:rFonts w:ascii="Helvetica" w:hAnsi="Helvetica" w:cs="Helvetica" w:hint="eastAsia"/>
          <w:b/>
          <w:bCs/>
          <w:color w:val="222222"/>
          <w:sz w:val="21"/>
          <w:szCs w:val="21"/>
        </w:rPr>
        <w:t>Городские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агломерации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как</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зоны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техногенного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воздействия</w:t>
      </w:r>
    </w:p>
    <w:p w14:paraId="7D6CF663" w14:textId="77777777" w:rsidR="0094453D" w:rsidRPr="0094453D" w:rsidRDefault="0094453D" w:rsidP="0094453D">
      <w:pPr>
        <w:rPr>
          <w:rFonts w:ascii="Helvetica" w:hAnsi="Helvetica" w:cs="Helvetica"/>
          <w:b/>
          <w:bCs/>
          <w:color w:val="222222"/>
          <w:sz w:val="21"/>
          <w:szCs w:val="21"/>
        </w:rPr>
      </w:pPr>
    </w:p>
    <w:p w14:paraId="5835355D"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2.3. </w:t>
      </w:r>
      <w:r w:rsidRPr="0094453D">
        <w:rPr>
          <w:rFonts w:ascii="Helvetica" w:hAnsi="Helvetica" w:cs="Helvetica" w:hint="eastAsia"/>
          <w:b/>
          <w:bCs/>
          <w:color w:val="222222"/>
          <w:sz w:val="21"/>
          <w:szCs w:val="21"/>
        </w:rPr>
        <w:t>Зоны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высокого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экстремального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загрязнения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p>
    <w:p w14:paraId="0C4D254D" w14:textId="77777777" w:rsidR="0094453D" w:rsidRPr="0094453D" w:rsidRDefault="0094453D" w:rsidP="0094453D">
      <w:pPr>
        <w:rPr>
          <w:rFonts w:ascii="Helvetica" w:hAnsi="Helvetica" w:cs="Helvetica"/>
          <w:b/>
          <w:bCs/>
          <w:color w:val="222222"/>
          <w:sz w:val="21"/>
          <w:szCs w:val="21"/>
        </w:rPr>
      </w:pPr>
    </w:p>
    <w:p w14:paraId="069CBFC3"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2.4. </w:t>
      </w:r>
      <w:r w:rsidRPr="0094453D">
        <w:rPr>
          <w:rFonts w:ascii="Helvetica" w:hAnsi="Helvetica" w:cs="Helvetica" w:hint="eastAsia"/>
          <w:b/>
          <w:bCs/>
          <w:color w:val="222222"/>
          <w:sz w:val="21"/>
          <w:szCs w:val="21"/>
        </w:rPr>
        <w:t>Определение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методом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хромато</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масс</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спектрометрии</w:t>
      </w:r>
    </w:p>
    <w:p w14:paraId="46754593" w14:textId="77777777" w:rsidR="0094453D" w:rsidRPr="0094453D" w:rsidRDefault="0094453D" w:rsidP="0094453D">
      <w:pPr>
        <w:rPr>
          <w:rFonts w:ascii="Helvetica" w:hAnsi="Helvetica" w:cs="Helvetica"/>
          <w:b/>
          <w:bCs/>
          <w:color w:val="222222"/>
          <w:sz w:val="21"/>
          <w:szCs w:val="21"/>
        </w:rPr>
      </w:pPr>
    </w:p>
    <w:p w14:paraId="1BFAF8EA"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2.5. </w:t>
      </w:r>
      <w:r w:rsidRPr="0094453D">
        <w:rPr>
          <w:rFonts w:ascii="Helvetica" w:hAnsi="Helvetica" w:cs="Helvetica" w:hint="eastAsia"/>
          <w:b/>
          <w:bCs/>
          <w:color w:val="222222"/>
          <w:sz w:val="21"/>
          <w:szCs w:val="21"/>
        </w:rPr>
        <w:t>Иммунологические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методы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исследования</w:t>
      </w:r>
    </w:p>
    <w:p w14:paraId="062BDAB0" w14:textId="77777777" w:rsidR="0094453D" w:rsidRPr="0094453D" w:rsidRDefault="0094453D" w:rsidP="0094453D">
      <w:pPr>
        <w:rPr>
          <w:rFonts w:ascii="Helvetica" w:hAnsi="Helvetica" w:cs="Helvetica"/>
          <w:b/>
          <w:bCs/>
          <w:color w:val="222222"/>
          <w:sz w:val="21"/>
          <w:szCs w:val="21"/>
        </w:rPr>
      </w:pPr>
    </w:p>
    <w:p w14:paraId="5B7155D2"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2.6. </w:t>
      </w:r>
      <w:r w:rsidRPr="0094453D">
        <w:rPr>
          <w:rFonts w:ascii="Helvetica" w:hAnsi="Helvetica" w:cs="Helvetica" w:hint="eastAsia"/>
          <w:b/>
          <w:bCs/>
          <w:color w:val="222222"/>
          <w:sz w:val="21"/>
          <w:szCs w:val="21"/>
        </w:rPr>
        <w:t>Статистическая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обработка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экспериментальных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данных</w:t>
      </w:r>
    </w:p>
    <w:p w14:paraId="25F648DC" w14:textId="77777777" w:rsidR="0094453D" w:rsidRPr="0094453D" w:rsidRDefault="0094453D" w:rsidP="0094453D">
      <w:pPr>
        <w:rPr>
          <w:rFonts w:ascii="Helvetica" w:hAnsi="Helvetica" w:cs="Helvetica"/>
          <w:b/>
          <w:bCs/>
          <w:color w:val="222222"/>
          <w:sz w:val="21"/>
          <w:szCs w:val="21"/>
        </w:rPr>
      </w:pPr>
    </w:p>
    <w:p w14:paraId="7455E527"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Глава</w:t>
      </w:r>
      <w:r w:rsidRPr="0094453D">
        <w:rPr>
          <w:rFonts w:ascii="Helvetica" w:hAnsi="Helvetica" w:cs="Helvetica"/>
          <w:b/>
          <w:bCs/>
          <w:color w:val="222222"/>
          <w:sz w:val="21"/>
          <w:szCs w:val="21"/>
        </w:rPr>
        <w:t xml:space="preserve"> 3.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объектах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окружающей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среды</w:t>
      </w:r>
    </w:p>
    <w:p w14:paraId="1E450314" w14:textId="77777777" w:rsidR="0094453D" w:rsidRPr="0094453D" w:rsidRDefault="0094453D" w:rsidP="0094453D">
      <w:pPr>
        <w:rPr>
          <w:rFonts w:ascii="Helvetica" w:hAnsi="Helvetica" w:cs="Helvetica"/>
          <w:b/>
          <w:bCs/>
          <w:color w:val="222222"/>
          <w:sz w:val="21"/>
          <w:szCs w:val="21"/>
        </w:rPr>
      </w:pPr>
    </w:p>
    <w:p w14:paraId="5893DE1F"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Республики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Башкортостан</w:t>
      </w:r>
    </w:p>
    <w:p w14:paraId="3BBD2C85" w14:textId="77777777" w:rsidR="0094453D" w:rsidRPr="0094453D" w:rsidRDefault="0094453D" w:rsidP="0094453D">
      <w:pPr>
        <w:rPr>
          <w:rFonts w:ascii="Helvetica" w:hAnsi="Helvetica" w:cs="Helvetica"/>
          <w:b/>
          <w:bCs/>
          <w:color w:val="222222"/>
          <w:sz w:val="21"/>
          <w:szCs w:val="21"/>
        </w:rPr>
      </w:pPr>
    </w:p>
    <w:p w14:paraId="6361BB50"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3.1. </w:t>
      </w:r>
      <w:r w:rsidRPr="0094453D">
        <w:rPr>
          <w:rFonts w:ascii="Helvetica" w:hAnsi="Helvetica" w:cs="Helvetica" w:hint="eastAsia"/>
          <w:b/>
          <w:bCs/>
          <w:color w:val="222222"/>
          <w:sz w:val="21"/>
          <w:szCs w:val="21"/>
        </w:rPr>
        <w:t>Уровни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загрязнения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атмосферы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почвы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воды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фоновых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городских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территорий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индустриальных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зон</w:t>
      </w:r>
    </w:p>
    <w:p w14:paraId="375BD377" w14:textId="77777777" w:rsidR="0094453D" w:rsidRPr="0094453D" w:rsidRDefault="0094453D" w:rsidP="0094453D">
      <w:pPr>
        <w:rPr>
          <w:rFonts w:ascii="Helvetica" w:hAnsi="Helvetica" w:cs="Helvetica"/>
          <w:b/>
          <w:bCs/>
          <w:color w:val="222222"/>
          <w:sz w:val="21"/>
          <w:szCs w:val="21"/>
        </w:rPr>
      </w:pPr>
    </w:p>
    <w:p w14:paraId="58CC492E"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3.2. </w:t>
      </w:r>
      <w:r w:rsidRPr="0094453D">
        <w:rPr>
          <w:rFonts w:ascii="Helvetica" w:hAnsi="Helvetica" w:cs="Helvetica" w:hint="eastAsia"/>
          <w:b/>
          <w:bCs/>
          <w:color w:val="222222"/>
          <w:sz w:val="21"/>
          <w:szCs w:val="21"/>
        </w:rPr>
        <w:t>Загрязнение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импактных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зон</w:t>
      </w:r>
    </w:p>
    <w:p w14:paraId="30205875" w14:textId="77777777" w:rsidR="0094453D" w:rsidRPr="0094453D" w:rsidRDefault="0094453D" w:rsidP="0094453D">
      <w:pPr>
        <w:rPr>
          <w:rFonts w:ascii="Helvetica" w:hAnsi="Helvetica" w:cs="Helvetica"/>
          <w:b/>
          <w:bCs/>
          <w:color w:val="222222"/>
          <w:sz w:val="21"/>
          <w:szCs w:val="21"/>
        </w:rPr>
      </w:pPr>
    </w:p>
    <w:p w14:paraId="63EE45D0"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Глава</w:t>
      </w:r>
      <w:r w:rsidRPr="0094453D">
        <w:rPr>
          <w:rFonts w:ascii="Helvetica" w:hAnsi="Helvetica" w:cs="Helvetica"/>
          <w:b/>
          <w:bCs/>
          <w:color w:val="222222"/>
          <w:sz w:val="21"/>
          <w:szCs w:val="21"/>
        </w:rPr>
        <w:t xml:space="preserve"> 4. </w:t>
      </w:r>
      <w:r w:rsidRPr="0094453D">
        <w:rPr>
          <w:rFonts w:ascii="Helvetica" w:hAnsi="Helvetica" w:cs="Helvetica" w:hint="eastAsia"/>
          <w:b/>
          <w:bCs/>
          <w:color w:val="222222"/>
          <w:sz w:val="21"/>
          <w:szCs w:val="21"/>
        </w:rPr>
        <w:t>Содержание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биологических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объектах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фоновом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уровне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урбанизированных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территориях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зоне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повышенного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техногенного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загрязнения</w:t>
      </w:r>
    </w:p>
    <w:p w14:paraId="46F91713" w14:textId="77777777" w:rsidR="0094453D" w:rsidRPr="0094453D" w:rsidRDefault="0094453D" w:rsidP="0094453D">
      <w:pPr>
        <w:rPr>
          <w:rFonts w:ascii="Helvetica" w:hAnsi="Helvetica" w:cs="Helvetica"/>
          <w:b/>
          <w:bCs/>
          <w:color w:val="222222"/>
          <w:sz w:val="21"/>
          <w:szCs w:val="21"/>
        </w:rPr>
      </w:pPr>
    </w:p>
    <w:p w14:paraId="5CF71DED"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4.1. </w:t>
      </w:r>
      <w:r w:rsidRPr="0094453D">
        <w:rPr>
          <w:rFonts w:ascii="Helvetica" w:hAnsi="Helvetica" w:cs="Helvetica" w:hint="eastAsia"/>
          <w:b/>
          <w:bCs/>
          <w:color w:val="222222"/>
          <w:sz w:val="21"/>
          <w:szCs w:val="21"/>
        </w:rPr>
        <w:t>Транспорт</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биоаккумуляция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пищевые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цепи</w:t>
      </w:r>
    </w:p>
    <w:p w14:paraId="0F43E7C4" w14:textId="77777777" w:rsidR="0094453D" w:rsidRPr="0094453D" w:rsidRDefault="0094453D" w:rsidP="0094453D">
      <w:pPr>
        <w:rPr>
          <w:rFonts w:ascii="Helvetica" w:hAnsi="Helvetica" w:cs="Helvetica"/>
          <w:b/>
          <w:bCs/>
          <w:color w:val="222222"/>
          <w:sz w:val="21"/>
          <w:szCs w:val="21"/>
        </w:rPr>
      </w:pPr>
    </w:p>
    <w:p w14:paraId="3B1EF570"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4.2. </w:t>
      </w:r>
      <w:r w:rsidRPr="0094453D">
        <w:rPr>
          <w:rFonts w:ascii="Helvetica" w:hAnsi="Helvetica" w:cs="Helvetica" w:hint="eastAsia"/>
          <w:b/>
          <w:bCs/>
          <w:color w:val="222222"/>
          <w:sz w:val="21"/>
          <w:szCs w:val="21"/>
        </w:rPr>
        <w:t>Содержание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пищевых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продуктах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оценка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поступления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организм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человека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пищевой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цепи</w:t>
      </w:r>
    </w:p>
    <w:p w14:paraId="2DBA9C1C" w14:textId="77777777" w:rsidR="0094453D" w:rsidRPr="0094453D" w:rsidRDefault="0094453D" w:rsidP="0094453D">
      <w:pPr>
        <w:rPr>
          <w:rFonts w:ascii="Helvetica" w:hAnsi="Helvetica" w:cs="Helvetica"/>
          <w:b/>
          <w:bCs/>
          <w:color w:val="222222"/>
          <w:sz w:val="21"/>
          <w:szCs w:val="21"/>
        </w:rPr>
      </w:pPr>
    </w:p>
    <w:p w14:paraId="6B03B084"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Глава</w:t>
      </w:r>
      <w:r w:rsidRPr="0094453D">
        <w:rPr>
          <w:rFonts w:ascii="Helvetica" w:hAnsi="Helvetica" w:cs="Helvetica"/>
          <w:b/>
          <w:bCs/>
          <w:color w:val="222222"/>
          <w:sz w:val="21"/>
          <w:szCs w:val="21"/>
        </w:rPr>
        <w:t xml:space="preserve"> 5. </w:t>
      </w:r>
      <w:r w:rsidRPr="0094453D">
        <w:rPr>
          <w:rFonts w:ascii="Helvetica" w:hAnsi="Helvetica" w:cs="Helvetica" w:hint="eastAsia"/>
          <w:b/>
          <w:bCs/>
          <w:color w:val="222222"/>
          <w:sz w:val="21"/>
          <w:szCs w:val="21"/>
        </w:rPr>
        <w:t>Содержание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биологических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тканях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человека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зависимости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от</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уровня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техногенной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нагрузки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стр</w:t>
      </w:r>
      <w:r w:rsidRPr="0094453D">
        <w:rPr>
          <w:rFonts w:ascii="Helvetica" w:hAnsi="Helvetica" w:cs="Helvetica"/>
          <w:b/>
          <w:bCs/>
          <w:color w:val="222222"/>
          <w:sz w:val="21"/>
          <w:szCs w:val="21"/>
        </w:rPr>
        <w:t>.</w:t>
      </w:r>
    </w:p>
    <w:p w14:paraId="0797A9B3" w14:textId="77777777" w:rsidR="0094453D" w:rsidRPr="0094453D" w:rsidRDefault="0094453D" w:rsidP="0094453D">
      <w:pPr>
        <w:rPr>
          <w:rFonts w:ascii="Helvetica" w:hAnsi="Helvetica" w:cs="Helvetica"/>
          <w:b/>
          <w:bCs/>
          <w:color w:val="222222"/>
          <w:sz w:val="21"/>
          <w:szCs w:val="21"/>
        </w:rPr>
      </w:pPr>
    </w:p>
    <w:p w14:paraId="6055E150"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5.1.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грудном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молоке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жировой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ткани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жителей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региона</w:t>
      </w:r>
    </w:p>
    <w:p w14:paraId="59B1971F" w14:textId="77777777" w:rsidR="0094453D" w:rsidRPr="0094453D" w:rsidRDefault="0094453D" w:rsidP="0094453D">
      <w:pPr>
        <w:rPr>
          <w:rFonts w:ascii="Helvetica" w:hAnsi="Helvetica" w:cs="Helvetica"/>
          <w:b/>
          <w:bCs/>
          <w:color w:val="222222"/>
          <w:sz w:val="21"/>
          <w:szCs w:val="21"/>
        </w:rPr>
      </w:pPr>
    </w:p>
    <w:p w14:paraId="0CFF7108"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5.2.</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Фвкрови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населения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городов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сельских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районов</w:t>
      </w:r>
    </w:p>
    <w:p w14:paraId="3EA0018B" w14:textId="77777777" w:rsidR="0094453D" w:rsidRPr="0094453D" w:rsidRDefault="0094453D" w:rsidP="0094453D">
      <w:pPr>
        <w:rPr>
          <w:rFonts w:ascii="Helvetica" w:hAnsi="Helvetica" w:cs="Helvetica"/>
          <w:b/>
          <w:bCs/>
          <w:color w:val="222222"/>
          <w:sz w:val="21"/>
          <w:szCs w:val="21"/>
        </w:rPr>
      </w:pPr>
    </w:p>
    <w:p w14:paraId="1B680FD5"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5.3. </w:t>
      </w:r>
      <w:r w:rsidRPr="0094453D">
        <w:rPr>
          <w:rFonts w:ascii="Helvetica" w:hAnsi="Helvetica" w:cs="Helvetica" w:hint="eastAsia"/>
          <w:b/>
          <w:bCs/>
          <w:color w:val="222222"/>
          <w:sz w:val="21"/>
          <w:szCs w:val="21"/>
        </w:rPr>
        <w:t>Анализ</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субструктуры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объединенной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когорты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экспонированных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доноров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основе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содержания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крови</w:t>
      </w:r>
    </w:p>
    <w:p w14:paraId="02342C29" w14:textId="77777777" w:rsidR="0094453D" w:rsidRPr="0094453D" w:rsidRDefault="0094453D" w:rsidP="0094453D">
      <w:pPr>
        <w:rPr>
          <w:rFonts w:ascii="Helvetica" w:hAnsi="Helvetica" w:cs="Helvetica"/>
          <w:b/>
          <w:bCs/>
          <w:color w:val="222222"/>
          <w:sz w:val="21"/>
          <w:szCs w:val="21"/>
        </w:rPr>
      </w:pPr>
    </w:p>
    <w:p w14:paraId="268EC2D7"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Глава</w:t>
      </w:r>
      <w:r w:rsidRPr="0094453D">
        <w:rPr>
          <w:rFonts w:ascii="Helvetica" w:hAnsi="Helvetica" w:cs="Helvetica"/>
          <w:b/>
          <w:bCs/>
          <w:color w:val="222222"/>
          <w:sz w:val="21"/>
          <w:szCs w:val="21"/>
        </w:rPr>
        <w:t xml:space="preserve"> 6. </w:t>
      </w:r>
      <w:r w:rsidRPr="0094453D">
        <w:rPr>
          <w:rFonts w:ascii="Helvetica" w:hAnsi="Helvetica" w:cs="Helvetica" w:hint="eastAsia"/>
          <w:b/>
          <w:bCs/>
          <w:color w:val="222222"/>
          <w:sz w:val="21"/>
          <w:szCs w:val="21"/>
        </w:rPr>
        <w:t>Токсикокинетика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токсические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эффекты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p>
    <w:p w14:paraId="4DD57073" w14:textId="77777777" w:rsidR="0094453D" w:rsidRPr="0094453D" w:rsidRDefault="0094453D" w:rsidP="0094453D">
      <w:pPr>
        <w:rPr>
          <w:rFonts w:ascii="Helvetica" w:hAnsi="Helvetica" w:cs="Helvetica"/>
          <w:b/>
          <w:bCs/>
          <w:color w:val="222222"/>
          <w:sz w:val="21"/>
          <w:szCs w:val="21"/>
        </w:rPr>
      </w:pPr>
    </w:p>
    <w:p w14:paraId="1047BB0E"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6.1. </w:t>
      </w:r>
      <w:r w:rsidRPr="0094453D">
        <w:rPr>
          <w:rFonts w:ascii="Helvetica" w:hAnsi="Helvetica" w:cs="Helvetica" w:hint="eastAsia"/>
          <w:b/>
          <w:bCs/>
          <w:color w:val="222222"/>
          <w:sz w:val="21"/>
          <w:szCs w:val="21"/>
        </w:rPr>
        <w:t>Токсикокинетические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закономерности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накопления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выведения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из</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организма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человека</w:t>
      </w:r>
    </w:p>
    <w:p w14:paraId="2ADFC24F" w14:textId="77777777" w:rsidR="0094453D" w:rsidRPr="0094453D" w:rsidRDefault="0094453D" w:rsidP="0094453D">
      <w:pPr>
        <w:rPr>
          <w:rFonts w:ascii="Helvetica" w:hAnsi="Helvetica" w:cs="Helvetica"/>
          <w:b/>
          <w:bCs/>
          <w:color w:val="222222"/>
          <w:sz w:val="21"/>
          <w:szCs w:val="21"/>
        </w:rPr>
      </w:pPr>
    </w:p>
    <w:p w14:paraId="652E0958"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6.2. </w:t>
      </w:r>
      <w:r w:rsidRPr="0094453D">
        <w:rPr>
          <w:rFonts w:ascii="Helvetica" w:hAnsi="Helvetica" w:cs="Helvetica" w:hint="eastAsia"/>
          <w:b/>
          <w:bCs/>
          <w:color w:val="222222"/>
          <w:sz w:val="21"/>
          <w:szCs w:val="21"/>
        </w:rPr>
        <w:t>Отдаленные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последствия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длительного</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воздействия</w:t>
      </w:r>
    </w:p>
    <w:p w14:paraId="32295B19" w14:textId="77777777" w:rsidR="0094453D" w:rsidRPr="0094453D" w:rsidRDefault="0094453D" w:rsidP="0094453D">
      <w:pPr>
        <w:rPr>
          <w:rFonts w:ascii="Helvetica" w:hAnsi="Helvetica" w:cs="Helvetica"/>
          <w:b/>
          <w:bCs/>
          <w:color w:val="222222"/>
          <w:sz w:val="21"/>
          <w:szCs w:val="21"/>
        </w:rPr>
      </w:pPr>
    </w:p>
    <w:p w14:paraId="779897A9"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при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экспозиции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высоком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уровне</w:t>
      </w:r>
    </w:p>
    <w:p w14:paraId="33FF1679" w14:textId="77777777" w:rsidR="0094453D" w:rsidRPr="0094453D" w:rsidRDefault="0094453D" w:rsidP="0094453D">
      <w:pPr>
        <w:rPr>
          <w:rFonts w:ascii="Helvetica" w:hAnsi="Helvetica" w:cs="Helvetica"/>
          <w:b/>
          <w:bCs/>
          <w:color w:val="222222"/>
          <w:sz w:val="21"/>
          <w:szCs w:val="21"/>
        </w:rPr>
      </w:pPr>
    </w:p>
    <w:p w14:paraId="5C0DDEF8"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6.2.1. </w:t>
      </w:r>
      <w:r w:rsidRPr="0094453D">
        <w:rPr>
          <w:rFonts w:ascii="Helvetica" w:hAnsi="Helvetica" w:cs="Helvetica" w:hint="eastAsia"/>
          <w:b/>
          <w:bCs/>
          <w:color w:val="222222"/>
          <w:sz w:val="21"/>
          <w:szCs w:val="21"/>
        </w:rPr>
        <w:t>Зависимость</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заболевания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хлоракне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от</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полученной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дозы</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p>
    <w:p w14:paraId="1B2FC715" w14:textId="77777777" w:rsidR="0094453D" w:rsidRPr="0094453D" w:rsidRDefault="0094453D" w:rsidP="0094453D">
      <w:pPr>
        <w:rPr>
          <w:rFonts w:ascii="Helvetica" w:hAnsi="Helvetica" w:cs="Helvetica"/>
          <w:b/>
          <w:bCs/>
          <w:color w:val="222222"/>
          <w:sz w:val="21"/>
          <w:szCs w:val="21"/>
        </w:rPr>
      </w:pPr>
    </w:p>
    <w:p w14:paraId="12F53531"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6.2.2. </w:t>
      </w:r>
      <w:r w:rsidRPr="0094453D">
        <w:rPr>
          <w:rFonts w:ascii="Helvetica" w:hAnsi="Helvetica" w:cs="Helvetica" w:hint="eastAsia"/>
          <w:b/>
          <w:bCs/>
          <w:color w:val="222222"/>
          <w:sz w:val="21"/>
          <w:szCs w:val="21"/>
        </w:rPr>
        <w:t>Оценка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показателей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смертности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когортах</w:t>
      </w:r>
    </w:p>
    <w:p w14:paraId="640653FE" w14:textId="77777777" w:rsidR="0094453D" w:rsidRPr="0094453D" w:rsidRDefault="0094453D" w:rsidP="0094453D">
      <w:pPr>
        <w:rPr>
          <w:rFonts w:ascii="Helvetica" w:hAnsi="Helvetica" w:cs="Helvetica"/>
          <w:b/>
          <w:bCs/>
          <w:color w:val="222222"/>
          <w:sz w:val="21"/>
          <w:szCs w:val="21"/>
        </w:rPr>
      </w:pPr>
    </w:p>
    <w:p w14:paraId="61D12424"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6.2.3. </w:t>
      </w:r>
      <w:r w:rsidRPr="0094453D">
        <w:rPr>
          <w:rFonts w:ascii="Helvetica" w:hAnsi="Helvetica" w:cs="Helvetica" w:hint="eastAsia"/>
          <w:b/>
          <w:bCs/>
          <w:color w:val="222222"/>
          <w:sz w:val="21"/>
          <w:szCs w:val="21"/>
        </w:rPr>
        <w:t>Изменение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соотношения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полов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потомстве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эспонированных</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доноров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зависимости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от</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уровня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экспозиции</w:t>
      </w:r>
    </w:p>
    <w:p w14:paraId="2F64765C" w14:textId="77777777" w:rsidR="0094453D" w:rsidRPr="0094453D" w:rsidRDefault="0094453D" w:rsidP="0094453D">
      <w:pPr>
        <w:rPr>
          <w:rFonts w:ascii="Helvetica" w:hAnsi="Helvetica" w:cs="Helvetica"/>
          <w:b/>
          <w:bCs/>
          <w:color w:val="222222"/>
          <w:sz w:val="21"/>
          <w:szCs w:val="21"/>
        </w:rPr>
      </w:pPr>
    </w:p>
    <w:p w14:paraId="3C1D75DF" w14:textId="77777777" w:rsidR="0094453D" w:rsidRPr="0094453D" w:rsidRDefault="0094453D" w:rsidP="0094453D">
      <w:pPr>
        <w:rPr>
          <w:rFonts w:ascii="Helvetica" w:hAnsi="Helvetica" w:cs="Helvetica"/>
          <w:b/>
          <w:bCs/>
          <w:color w:val="222222"/>
          <w:sz w:val="21"/>
          <w:szCs w:val="21"/>
        </w:rPr>
      </w:pPr>
      <w:r w:rsidRPr="0094453D">
        <w:rPr>
          <w:rFonts w:ascii="Helvetica" w:hAnsi="Helvetica" w:cs="Helvetica"/>
          <w:b/>
          <w:bCs/>
          <w:color w:val="222222"/>
          <w:sz w:val="21"/>
          <w:szCs w:val="21"/>
        </w:rPr>
        <w:t xml:space="preserve">6.3. </w:t>
      </w:r>
      <w:r w:rsidRPr="0094453D">
        <w:rPr>
          <w:rFonts w:ascii="Helvetica" w:hAnsi="Helvetica" w:cs="Helvetica" w:hint="eastAsia"/>
          <w:b/>
          <w:bCs/>
          <w:color w:val="222222"/>
          <w:sz w:val="21"/>
          <w:szCs w:val="21"/>
        </w:rPr>
        <w:t>Иммунологические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нарушения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лиц</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высоким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уровнем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контаминации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p>
    <w:p w14:paraId="513FCCAB" w14:textId="77777777" w:rsidR="0094453D" w:rsidRPr="0094453D" w:rsidRDefault="0094453D" w:rsidP="0094453D">
      <w:pPr>
        <w:rPr>
          <w:rFonts w:ascii="Helvetica" w:hAnsi="Helvetica" w:cs="Helvetica"/>
          <w:b/>
          <w:bCs/>
          <w:color w:val="222222"/>
          <w:sz w:val="21"/>
          <w:szCs w:val="21"/>
        </w:rPr>
      </w:pPr>
    </w:p>
    <w:p w14:paraId="4CCADE6E" w14:textId="179BA21A" w:rsidR="004F7911" w:rsidRPr="0094453D" w:rsidRDefault="0094453D" w:rsidP="0094453D">
      <w:r w:rsidRPr="0094453D">
        <w:rPr>
          <w:rFonts w:ascii="Helvetica" w:hAnsi="Helvetica" w:cs="Helvetica" w:hint="eastAsia"/>
          <w:b/>
          <w:bCs/>
          <w:color w:val="222222"/>
          <w:sz w:val="21"/>
          <w:szCs w:val="21"/>
        </w:rPr>
        <w:t>Глава</w:t>
      </w:r>
      <w:r w:rsidRPr="0094453D">
        <w:rPr>
          <w:rFonts w:ascii="Helvetica" w:hAnsi="Helvetica" w:cs="Helvetica"/>
          <w:b/>
          <w:bCs/>
          <w:color w:val="222222"/>
          <w:sz w:val="21"/>
          <w:szCs w:val="21"/>
        </w:rPr>
        <w:t xml:space="preserve"> 7. </w:t>
      </w:r>
      <w:r w:rsidRPr="0094453D">
        <w:rPr>
          <w:rFonts w:ascii="Helvetica" w:hAnsi="Helvetica" w:cs="Helvetica" w:hint="eastAsia"/>
          <w:b/>
          <w:bCs/>
          <w:color w:val="222222"/>
          <w:sz w:val="21"/>
          <w:szCs w:val="21"/>
        </w:rPr>
        <w:t>Сценарии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загрязнения</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ПХДД</w:t>
      </w:r>
      <w:r w:rsidRPr="0094453D">
        <w:rPr>
          <w:rFonts w:ascii="Helvetica" w:hAnsi="Helvetica" w:cs="Helvetica"/>
          <w:b/>
          <w:bCs/>
          <w:color w:val="222222"/>
          <w:sz w:val="21"/>
          <w:szCs w:val="21"/>
        </w:rPr>
        <w:t>/</w:t>
      </w:r>
      <w:r w:rsidRPr="0094453D">
        <w:rPr>
          <w:rFonts w:ascii="Helvetica" w:hAnsi="Helvetica" w:cs="Helvetica" w:hint="eastAsia"/>
          <w:b/>
          <w:bCs/>
          <w:color w:val="222222"/>
          <w:sz w:val="21"/>
          <w:szCs w:val="21"/>
        </w:rPr>
        <w:t>Ф</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на</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фоновом</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уровне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в</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городской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черте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индустриальной</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зоне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текущее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состояние</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и</w:t>
      </w:r>
      <w:r w:rsidRPr="0094453D">
        <w:rPr>
          <w:rFonts w:ascii="Helvetica" w:hAnsi="Helvetica" w:cs="Helvetica"/>
          <w:b/>
          <w:bCs/>
          <w:color w:val="222222"/>
          <w:sz w:val="21"/>
          <w:szCs w:val="21"/>
        </w:rPr>
        <w:t xml:space="preserve"> </w:t>
      </w:r>
      <w:r w:rsidRPr="0094453D">
        <w:rPr>
          <w:rFonts w:ascii="Helvetica" w:hAnsi="Helvetica" w:cs="Helvetica" w:hint="eastAsia"/>
          <w:b/>
          <w:bCs/>
          <w:color w:val="222222"/>
          <w:sz w:val="21"/>
          <w:szCs w:val="21"/>
        </w:rPr>
        <w:t>ретроспектива</w:t>
      </w:r>
      <w:r w:rsidRPr="0094453D">
        <w:rPr>
          <w:rFonts w:ascii="Helvetica" w:hAnsi="Helvetica" w:cs="Helvetica"/>
          <w:b/>
          <w:bCs/>
          <w:color w:val="222222"/>
          <w:sz w:val="21"/>
          <w:szCs w:val="21"/>
        </w:rPr>
        <w:t>)</w:t>
      </w:r>
    </w:p>
    <w:sectPr w:rsidR="004F7911" w:rsidRPr="009445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1647" w14:textId="77777777" w:rsidR="00C44F16" w:rsidRDefault="00C44F16">
      <w:pPr>
        <w:spacing w:after="0" w:line="240" w:lineRule="auto"/>
      </w:pPr>
      <w:r>
        <w:separator/>
      </w:r>
    </w:p>
  </w:endnote>
  <w:endnote w:type="continuationSeparator" w:id="0">
    <w:p w14:paraId="3FC1B836" w14:textId="77777777" w:rsidR="00C44F16" w:rsidRDefault="00C4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3B19" w14:textId="77777777" w:rsidR="00C44F16" w:rsidRDefault="00C44F16"/>
    <w:p w14:paraId="748E34E0" w14:textId="77777777" w:rsidR="00C44F16" w:rsidRDefault="00C44F16"/>
    <w:p w14:paraId="0E8F6CE4" w14:textId="77777777" w:rsidR="00C44F16" w:rsidRDefault="00C44F16"/>
    <w:p w14:paraId="2F510F84" w14:textId="77777777" w:rsidR="00C44F16" w:rsidRDefault="00C44F16"/>
    <w:p w14:paraId="53CD06A1" w14:textId="77777777" w:rsidR="00C44F16" w:rsidRDefault="00C44F16"/>
    <w:p w14:paraId="7B8439DB" w14:textId="77777777" w:rsidR="00C44F16" w:rsidRDefault="00C44F16"/>
    <w:p w14:paraId="1AAC91EE" w14:textId="77777777" w:rsidR="00C44F16" w:rsidRDefault="00C44F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1CD88D" wp14:editId="4CAC78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E8ADA" w14:textId="77777777" w:rsidR="00C44F16" w:rsidRDefault="00C44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CD8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0E8ADA" w14:textId="77777777" w:rsidR="00C44F16" w:rsidRDefault="00C44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67053D" w14:textId="77777777" w:rsidR="00C44F16" w:rsidRDefault="00C44F16"/>
    <w:p w14:paraId="3040F4B0" w14:textId="77777777" w:rsidR="00C44F16" w:rsidRDefault="00C44F16"/>
    <w:p w14:paraId="46F7E39F" w14:textId="77777777" w:rsidR="00C44F16" w:rsidRDefault="00C44F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9E94F0" wp14:editId="51C479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7ECB4" w14:textId="77777777" w:rsidR="00C44F16" w:rsidRDefault="00C44F16"/>
                          <w:p w14:paraId="36308B2F" w14:textId="77777777" w:rsidR="00C44F16" w:rsidRDefault="00C44F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9E94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A7ECB4" w14:textId="77777777" w:rsidR="00C44F16" w:rsidRDefault="00C44F16"/>
                    <w:p w14:paraId="36308B2F" w14:textId="77777777" w:rsidR="00C44F16" w:rsidRDefault="00C44F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E422E1" w14:textId="77777777" w:rsidR="00C44F16" w:rsidRDefault="00C44F16"/>
    <w:p w14:paraId="011ADC99" w14:textId="77777777" w:rsidR="00C44F16" w:rsidRDefault="00C44F16">
      <w:pPr>
        <w:rPr>
          <w:sz w:val="2"/>
          <w:szCs w:val="2"/>
        </w:rPr>
      </w:pPr>
    </w:p>
    <w:p w14:paraId="7E8D784D" w14:textId="77777777" w:rsidR="00C44F16" w:rsidRDefault="00C44F16"/>
    <w:p w14:paraId="144D0DF3" w14:textId="77777777" w:rsidR="00C44F16" w:rsidRDefault="00C44F16">
      <w:pPr>
        <w:spacing w:after="0" w:line="240" w:lineRule="auto"/>
      </w:pPr>
    </w:p>
  </w:footnote>
  <w:footnote w:type="continuationSeparator" w:id="0">
    <w:p w14:paraId="7D2167D6" w14:textId="77777777" w:rsidR="00C44F16" w:rsidRDefault="00C44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6"/>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194558</TotalTime>
  <Pages>4</Pages>
  <Words>529</Words>
  <Characters>3020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869</cp:revision>
  <cp:lastPrinted>2009-02-06T05:36:00Z</cp:lastPrinted>
  <dcterms:created xsi:type="dcterms:W3CDTF">2024-01-07T13:43:00Z</dcterms:created>
  <dcterms:modified xsi:type="dcterms:W3CDTF">2025-10-30T07:39:00Z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