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8C" w:rsidRDefault="000A468C" w:rsidP="000A4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Лузіна Ольга Ярославівна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молодший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співробітник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Інституту</w:t>
      </w:r>
    </w:p>
    <w:p w:rsidR="000A468C" w:rsidRDefault="000A468C" w:rsidP="000A4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Палладіна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0A468C" w:rsidRDefault="000A468C" w:rsidP="000A4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Роль</w:t>
      </w:r>
      <w:r>
        <w:rPr>
          <w:rFonts w:ascii="CIDFont+F4" w:eastAsia="CIDFont+F4" w:hAnsi="CIDFont+F3" w:cs="CIDFont+F4"/>
          <w:kern w:val="0"/>
          <w:sz w:val="28"/>
          <w:szCs w:val="28"/>
          <w:lang w:eastAsia="ru-RU"/>
        </w:rPr>
        <w:t xml:space="preserve"> IRE1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експресії</w:t>
      </w:r>
      <w:r>
        <w:rPr>
          <w:rFonts w:ascii="CIDFont+F4" w:eastAsia="CIDFont+F4" w:hAnsi="CIDFont+F3" w:cs="CIDFont+F4"/>
          <w:kern w:val="0"/>
          <w:sz w:val="28"/>
          <w:szCs w:val="28"/>
          <w:lang w:eastAsia="ru-RU"/>
        </w:rPr>
        <w:t xml:space="preserve"> NAMPT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залежних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нього</w:t>
      </w:r>
    </w:p>
    <w:p w:rsidR="000A468C" w:rsidRDefault="000A468C" w:rsidP="000A468C">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протеїнів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клітинах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гліоми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(091 </w:t>
      </w:r>
      <w:r>
        <w:rPr>
          <w:rFonts w:ascii="CIDFont+F4" w:eastAsia="CIDFont+F4" w:hAnsi="CIDFont+F3" w:cs="CIDFont+F4" w:hint="eastAsia"/>
          <w:kern w:val="0"/>
          <w:sz w:val="28"/>
          <w:szCs w:val="28"/>
          <w:lang w:eastAsia="ru-RU"/>
        </w:rPr>
        <w:t>Біологія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F239A4" w:rsidRPr="000A468C" w:rsidRDefault="000A468C" w:rsidP="000A468C">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26.240.002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Інституті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біохімії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Палладіна</w:t>
      </w:r>
    </w:p>
    <w:sectPr w:rsidR="00F239A4" w:rsidRPr="000A468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0A468C" w:rsidRPr="000A468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0AA52-959F-4080-9E96-346DE554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cp:revision>
  <cp:lastPrinted>2009-02-06T05:36:00Z</cp:lastPrinted>
  <dcterms:created xsi:type="dcterms:W3CDTF">2021-11-28T11:32:00Z</dcterms:created>
  <dcterms:modified xsi:type="dcterms:W3CDTF">2021-11-28T19:04:00Z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