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4E8F796" w:rsidR="00F37380" w:rsidRPr="001820BB" w:rsidRDefault="001820BB" w:rsidP="001820BB">
      <w:r w:rsidRPr="001820BB">
        <w:rPr>
          <w:rFonts w:ascii="Helvetica" w:eastAsia="Symbol" w:hAnsi="Helvetica" w:cs="Helvetica"/>
          <w:b/>
          <w:color w:val="222222"/>
          <w:kern w:val="0"/>
          <w:sz w:val="21"/>
          <w:szCs w:val="21"/>
          <w:lang w:eastAsia="ru-RU"/>
        </w:rPr>
        <w:t>Нагорна Вікторія Олегівна, старший тренер-викладач Комплексної дитячоюнацької спортивної школи «Юний динамівець» м. Київ. Назва дисертації: «Новітні підходи в управлінні тренувальною та змагальною діяльністю висококваліфікованих спортсменів (на прикладі спортивних ігор)». Шифр та назва спеціальності – 24.00.01 «Олімпійський і професійний спорт». Докторська рада Д 26.829.01 Національного університету фізичного виховання і спорту України (вул. Фізкультури, 1, Київ-150, 03150, тел. (044) 287-54-52). Науковий консультант: Борисова Ольга Володимирівна, доктор наук з фізичного виховання та спорту, професор, проректор з науково-педагогічної роботи Національного університету фізичного виховання і спорту України. Опоненти: Мітова Олена Олександрівна, доктор наук з фізичного виховання та спорту, професор, завідувач кафедри спортивних ігор Придніпровської державної академії фізичної культури і спорту; Дорошенко Едуард Юрійович, доктор наук з фізичного виховання та спорту, професор, завідувач кафедри фізичної реабілітації, спортивної медицини, фізичного виховання і здоров’я Запорізького державного медико-фармацевтичного університету; Костюкевич Віктор Митрофанович, доктор наук з фізичного виховання та спорту, професор, професор кафедри теорії і методики спорту Вінницького державного педагогічного університету імені Михайла Коцюбинського</w:t>
      </w:r>
    </w:p>
    <w:sectPr w:rsidR="00F37380" w:rsidRPr="001820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29A3" w14:textId="77777777" w:rsidR="009724D4" w:rsidRDefault="009724D4">
      <w:pPr>
        <w:spacing w:after="0" w:line="240" w:lineRule="auto"/>
      </w:pPr>
      <w:r>
        <w:separator/>
      </w:r>
    </w:p>
  </w:endnote>
  <w:endnote w:type="continuationSeparator" w:id="0">
    <w:p w14:paraId="2E4EA569" w14:textId="77777777" w:rsidR="009724D4" w:rsidRDefault="0097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A555" w14:textId="77777777" w:rsidR="009724D4" w:rsidRDefault="009724D4"/>
    <w:p w14:paraId="14239090" w14:textId="77777777" w:rsidR="009724D4" w:rsidRDefault="009724D4"/>
    <w:p w14:paraId="336DA042" w14:textId="77777777" w:rsidR="009724D4" w:rsidRDefault="009724D4"/>
    <w:p w14:paraId="0FA9C372" w14:textId="77777777" w:rsidR="009724D4" w:rsidRDefault="009724D4"/>
    <w:p w14:paraId="7EBB9A1E" w14:textId="77777777" w:rsidR="009724D4" w:rsidRDefault="009724D4"/>
    <w:p w14:paraId="7E146974" w14:textId="77777777" w:rsidR="009724D4" w:rsidRDefault="009724D4"/>
    <w:p w14:paraId="701E9161" w14:textId="77777777" w:rsidR="009724D4" w:rsidRDefault="009724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CCD8C1" wp14:editId="20A445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B72F" w14:textId="77777777" w:rsidR="009724D4" w:rsidRDefault="009724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CCD8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F9B72F" w14:textId="77777777" w:rsidR="009724D4" w:rsidRDefault="009724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BC3B62" w14:textId="77777777" w:rsidR="009724D4" w:rsidRDefault="009724D4"/>
    <w:p w14:paraId="533F1643" w14:textId="77777777" w:rsidR="009724D4" w:rsidRDefault="009724D4"/>
    <w:p w14:paraId="3645E540" w14:textId="77777777" w:rsidR="009724D4" w:rsidRDefault="009724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FA9F2D" wp14:editId="21B960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255E" w14:textId="77777777" w:rsidR="009724D4" w:rsidRDefault="009724D4"/>
                          <w:p w14:paraId="667F4663" w14:textId="77777777" w:rsidR="009724D4" w:rsidRDefault="009724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FA9F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AD255E" w14:textId="77777777" w:rsidR="009724D4" w:rsidRDefault="009724D4"/>
                    <w:p w14:paraId="667F4663" w14:textId="77777777" w:rsidR="009724D4" w:rsidRDefault="009724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8AB15" w14:textId="77777777" w:rsidR="009724D4" w:rsidRDefault="009724D4"/>
    <w:p w14:paraId="5A480E82" w14:textId="77777777" w:rsidR="009724D4" w:rsidRDefault="009724D4">
      <w:pPr>
        <w:rPr>
          <w:sz w:val="2"/>
          <w:szCs w:val="2"/>
        </w:rPr>
      </w:pPr>
    </w:p>
    <w:p w14:paraId="19616ED1" w14:textId="77777777" w:rsidR="009724D4" w:rsidRDefault="009724D4"/>
    <w:p w14:paraId="49E4F662" w14:textId="77777777" w:rsidR="009724D4" w:rsidRDefault="009724D4">
      <w:pPr>
        <w:spacing w:after="0" w:line="240" w:lineRule="auto"/>
      </w:pPr>
    </w:p>
  </w:footnote>
  <w:footnote w:type="continuationSeparator" w:id="0">
    <w:p w14:paraId="70209B5C" w14:textId="77777777" w:rsidR="009724D4" w:rsidRDefault="00972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D4"/>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63379</TotalTime>
  <Pages>1</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1467</cp:revision>
  <cp:lastPrinted>2009-02-06T05:36:00Z</cp:lastPrinted>
  <dcterms:created xsi:type="dcterms:W3CDTF">2024-01-07T13:43:00Z</dcterms:created>
  <dcterms:modified xsi:type="dcterms:W3CDTF">2025-04-04T17:36:00Z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