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B06E4B" w:rsidRDefault="00B06E4B" w:rsidP="00B06E4B">
      <w:r w:rsidRPr="00D858E0">
        <w:rPr>
          <w:rFonts w:ascii="Times New Roman" w:eastAsia="Times New Roman" w:hAnsi="Times New Roman" w:cs="Times New Roman"/>
          <w:b/>
          <w:bCs/>
          <w:sz w:val="24"/>
          <w:szCs w:val="24"/>
          <w:lang w:eastAsia="ru-RU"/>
        </w:rPr>
        <w:t>Сливка Василь Васильович</w:t>
      </w:r>
      <w:r w:rsidRPr="00D858E0">
        <w:rPr>
          <w:rFonts w:ascii="Times New Roman" w:hAnsi="Times New Roman" w:cs="Times New Roman"/>
          <w:sz w:val="24"/>
          <w:szCs w:val="24"/>
        </w:rPr>
        <w:t>,</w:t>
      </w:r>
      <w:r w:rsidRPr="00D858E0">
        <w:rPr>
          <w:rFonts w:ascii="Times New Roman" w:eastAsia="Times New Roman" w:hAnsi="Times New Roman" w:cs="Times New Roman"/>
          <w:color w:val="1D2228"/>
          <w:sz w:val="24"/>
          <w:szCs w:val="24"/>
          <w:shd w:val="clear" w:color="auto" w:fill="FFFFFF"/>
        </w:rPr>
        <w:t xml:space="preserve"> </w:t>
      </w:r>
      <w:r w:rsidRPr="00D858E0">
        <w:rPr>
          <w:rFonts w:ascii="Times New Roman" w:eastAsia="Times New Roman" w:hAnsi="Times New Roman" w:cs="Times New Roman"/>
          <w:sz w:val="24"/>
          <w:szCs w:val="24"/>
          <w:lang w:eastAsia="ru-RU"/>
        </w:rPr>
        <w:t>адвокат адвокатського об’єднання «АЙЕМ ПАРНЕРС»</w:t>
      </w:r>
      <w:r w:rsidRPr="00D858E0">
        <w:rPr>
          <w:rFonts w:ascii="Times New Roman" w:hAnsi="Times New Roman" w:cs="Times New Roman"/>
          <w:color w:val="000000" w:themeColor="text1"/>
          <w:sz w:val="24"/>
          <w:szCs w:val="24"/>
        </w:rPr>
        <w:t>. Назва дисертації: «</w:t>
      </w:r>
      <w:r w:rsidRPr="00D858E0">
        <w:rPr>
          <w:rFonts w:ascii="Times New Roman" w:eastAsia="Times New Roman" w:hAnsi="Times New Roman" w:cs="Times New Roman"/>
          <w:bCs/>
          <w:sz w:val="24"/>
          <w:szCs w:val="24"/>
          <w:lang w:eastAsia="ru-RU"/>
        </w:rPr>
        <w:t>Примирення сторін в адміністративному судочинстві в умовах євроінтеграції</w:t>
      </w:r>
      <w:r w:rsidRPr="00D858E0">
        <w:rPr>
          <w:rFonts w:ascii="Times New Roman" w:hAnsi="Times New Roman" w:cs="Times New Roman"/>
          <w:bCs/>
          <w:sz w:val="24"/>
          <w:szCs w:val="24"/>
        </w:rPr>
        <w:t>»</w:t>
      </w:r>
      <w:r w:rsidRPr="00D858E0">
        <w:rPr>
          <w:rFonts w:ascii="Times New Roman" w:hAnsi="Times New Roman" w:cs="Times New Roman"/>
          <w:sz w:val="24"/>
          <w:szCs w:val="24"/>
        </w:rPr>
        <w:t>. Шифр та назва спеціальності – 12.00.07 – адміністративне право і процес; фінансове право; інформаційне право. Спецрада – Д 61.051.07 Державного вищого навчального закладу «Ужгородський національний університет»</w:t>
      </w:r>
    </w:p>
    <w:sectPr w:rsidR="0013143D" w:rsidRPr="00B06E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B06E4B" w:rsidRPr="00B06E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026D7-C335-4922-945B-E0BC5B73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2021-08-07T15:41:00Z</dcterms:created>
  <dcterms:modified xsi:type="dcterms:W3CDTF">2021-08-07T17:52:00Z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