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8CDE" w14:textId="382AB97F" w:rsidR="003C7227" w:rsidRDefault="00C418D6" w:rsidP="00C418D6">
      <w:pPr>
        <w:rPr>
          <w:rFonts w:ascii="Times New Roman" w:eastAsia="Arial Unicode MS" w:hAnsi="Times New Roman" w:cs="Times New Roman"/>
          <w:b/>
          <w:bCs/>
          <w:color w:val="000000"/>
          <w:kern w:val="0"/>
          <w:sz w:val="28"/>
          <w:szCs w:val="28"/>
          <w:lang w:eastAsia="ru-RU" w:bidi="uk-UA"/>
        </w:rPr>
      </w:pPr>
      <w:proofErr w:type="spellStart"/>
      <w:r w:rsidRPr="00C418D6">
        <w:rPr>
          <w:rFonts w:ascii="Times New Roman" w:eastAsia="Arial Unicode MS" w:hAnsi="Times New Roman" w:cs="Times New Roman" w:hint="eastAsia"/>
          <w:b/>
          <w:bCs/>
          <w:color w:val="000000"/>
          <w:kern w:val="0"/>
          <w:sz w:val="28"/>
          <w:szCs w:val="28"/>
          <w:lang w:eastAsia="ru-RU" w:bidi="uk-UA"/>
        </w:rPr>
        <w:t>Духаева</w:t>
      </w:r>
      <w:proofErr w:type="spellEnd"/>
      <w:r w:rsidRPr="00C418D6">
        <w:rPr>
          <w:rFonts w:ascii="Times New Roman" w:eastAsia="Arial Unicode MS" w:hAnsi="Times New Roman" w:cs="Times New Roman"/>
          <w:b/>
          <w:bCs/>
          <w:color w:val="000000"/>
          <w:kern w:val="0"/>
          <w:sz w:val="28"/>
          <w:szCs w:val="28"/>
          <w:lang w:eastAsia="ru-RU" w:bidi="uk-UA"/>
        </w:rPr>
        <w:t xml:space="preserve"> </w:t>
      </w:r>
      <w:r w:rsidRPr="00C418D6">
        <w:rPr>
          <w:rFonts w:ascii="Times New Roman" w:eastAsia="Arial Unicode MS" w:hAnsi="Times New Roman" w:cs="Times New Roman" w:hint="eastAsia"/>
          <w:b/>
          <w:bCs/>
          <w:color w:val="000000"/>
          <w:kern w:val="0"/>
          <w:sz w:val="28"/>
          <w:szCs w:val="28"/>
          <w:lang w:eastAsia="ru-RU" w:bidi="uk-UA"/>
        </w:rPr>
        <w:t>Лайла</w:t>
      </w:r>
      <w:r w:rsidRPr="00C418D6">
        <w:rPr>
          <w:rFonts w:ascii="Times New Roman" w:eastAsia="Arial Unicode MS" w:hAnsi="Times New Roman" w:cs="Times New Roman"/>
          <w:b/>
          <w:bCs/>
          <w:color w:val="000000"/>
          <w:kern w:val="0"/>
          <w:sz w:val="28"/>
          <w:szCs w:val="28"/>
          <w:lang w:eastAsia="ru-RU" w:bidi="uk-UA"/>
        </w:rPr>
        <w:t xml:space="preserve"> </w:t>
      </w:r>
      <w:proofErr w:type="spellStart"/>
      <w:r w:rsidRPr="00C418D6">
        <w:rPr>
          <w:rFonts w:ascii="Times New Roman" w:eastAsia="Arial Unicode MS" w:hAnsi="Times New Roman" w:cs="Times New Roman" w:hint="eastAsia"/>
          <w:b/>
          <w:bCs/>
          <w:color w:val="000000"/>
          <w:kern w:val="0"/>
          <w:sz w:val="28"/>
          <w:szCs w:val="28"/>
          <w:lang w:eastAsia="ru-RU" w:bidi="uk-UA"/>
        </w:rPr>
        <w:t>Джамилевна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C418D6">
        <w:rPr>
          <w:rFonts w:ascii="Times New Roman" w:eastAsia="Arial Unicode MS" w:hAnsi="Times New Roman" w:cs="Times New Roman" w:hint="eastAsia"/>
          <w:b/>
          <w:bCs/>
          <w:color w:val="000000"/>
          <w:kern w:val="0"/>
          <w:sz w:val="28"/>
          <w:szCs w:val="28"/>
          <w:lang w:eastAsia="ru-RU" w:bidi="uk-UA"/>
        </w:rPr>
        <w:t>Развитие</w:t>
      </w:r>
      <w:r w:rsidRPr="00C418D6">
        <w:rPr>
          <w:rFonts w:ascii="Times New Roman" w:eastAsia="Arial Unicode MS" w:hAnsi="Times New Roman" w:cs="Times New Roman"/>
          <w:b/>
          <w:bCs/>
          <w:color w:val="000000"/>
          <w:kern w:val="0"/>
          <w:sz w:val="28"/>
          <w:szCs w:val="28"/>
          <w:lang w:eastAsia="ru-RU" w:bidi="uk-UA"/>
        </w:rPr>
        <w:t xml:space="preserve"> </w:t>
      </w:r>
      <w:r w:rsidRPr="00C418D6">
        <w:rPr>
          <w:rFonts w:ascii="Times New Roman" w:eastAsia="Arial Unicode MS" w:hAnsi="Times New Roman" w:cs="Times New Roman" w:hint="eastAsia"/>
          <w:b/>
          <w:bCs/>
          <w:color w:val="000000"/>
          <w:kern w:val="0"/>
          <w:sz w:val="28"/>
          <w:szCs w:val="28"/>
          <w:lang w:eastAsia="ru-RU" w:bidi="uk-UA"/>
        </w:rPr>
        <w:t>у</w:t>
      </w:r>
      <w:r w:rsidRPr="00C418D6">
        <w:rPr>
          <w:rFonts w:ascii="Times New Roman" w:eastAsia="Arial Unicode MS" w:hAnsi="Times New Roman" w:cs="Times New Roman"/>
          <w:b/>
          <w:bCs/>
          <w:color w:val="000000"/>
          <w:kern w:val="0"/>
          <w:sz w:val="28"/>
          <w:szCs w:val="28"/>
          <w:lang w:eastAsia="ru-RU" w:bidi="uk-UA"/>
        </w:rPr>
        <w:t xml:space="preserve"> </w:t>
      </w:r>
      <w:r w:rsidRPr="00C418D6">
        <w:rPr>
          <w:rFonts w:ascii="Times New Roman" w:eastAsia="Arial Unicode MS" w:hAnsi="Times New Roman" w:cs="Times New Roman" w:hint="eastAsia"/>
          <w:b/>
          <w:bCs/>
          <w:color w:val="000000"/>
          <w:kern w:val="0"/>
          <w:sz w:val="28"/>
          <w:szCs w:val="28"/>
          <w:lang w:eastAsia="ru-RU" w:bidi="uk-UA"/>
        </w:rPr>
        <w:t>учителей</w:t>
      </w:r>
      <w:r w:rsidRPr="00C418D6">
        <w:rPr>
          <w:rFonts w:ascii="Times New Roman" w:eastAsia="Arial Unicode MS" w:hAnsi="Times New Roman" w:cs="Times New Roman"/>
          <w:b/>
          <w:bCs/>
          <w:color w:val="000000"/>
          <w:kern w:val="0"/>
          <w:sz w:val="28"/>
          <w:szCs w:val="28"/>
          <w:lang w:eastAsia="ru-RU" w:bidi="uk-UA"/>
        </w:rPr>
        <w:t xml:space="preserve"> </w:t>
      </w:r>
      <w:r w:rsidRPr="00C418D6">
        <w:rPr>
          <w:rFonts w:ascii="Times New Roman" w:eastAsia="Arial Unicode MS" w:hAnsi="Times New Roman" w:cs="Times New Roman" w:hint="eastAsia"/>
          <w:b/>
          <w:bCs/>
          <w:color w:val="000000"/>
          <w:kern w:val="0"/>
          <w:sz w:val="28"/>
          <w:szCs w:val="28"/>
          <w:lang w:eastAsia="ru-RU" w:bidi="uk-UA"/>
        </w:rPr>
        <w:t>культуры</w:t>
      </w:r>
      <w:r w:rsidRPr="00C418D6">
        <w:rPr>
          <w:rFonts w:ascii="Times New Roman" w:eastAsia="Arial Unicode MS" w:hAnsi="Times New Roman" w:cs="Times New Roman"/>
          <w:b/>
          <w:bCs/>
          <w:color w:val="000000"/>
          <w:kern w:val="0"/>
          <w:sz w:val="28"/>
          <w:szCs w:val="28"/>
          <w:lang w:eastAsia="ru-RU" w:bidi="uk-UA"/>
        </w:rPr>
        <w:t xml:space="preserve"> </w:t>
      </w:r>
      <w:r w:rsidRPr="00C418D6">
        <w:rPr>
          <w:rFonts w:ascii="Times New Roman" w:eastAsia="Arial Unicode MS" w:hAnsi="Times New Roman" w:cs="Times New Roman" w:hint="eastAsia"/>
          <w:b/>
          <w:bCs/>
          <w:color w:val="000000"/>
          <w:kern w:val="0"/>
          <w:sz w:val="28"/>
          <w:szCs w:val="28"/>
          <w:lang w:eastAsia="ru-RU" w:bidi="uk-UA"/>
        </w:rPr>
        <w:t>концептуализации</w:t>
      </w:r>
      <w:r w:rsidRPr="00C418D6">
        <w:rPr>
          <w:rFonts w:ascii="Times New Roman" w:eastAsia="Arial Unicode MS" w:hAnsi="Times New Roman" w:cs="Times New Roman"/>
          <w:b/>
          <w:bCs/>
          <w:color w:val="000000"/>
          <w:kern w:val="0"/>
          <w:sz w:val="28"/>
          <w:szCs w:val="28"/>
          <w:lang w:eastAsia="ru-RU" w:bidi="uk-UA"/>
        </w:rPr>
        <w:t xml:space="preserve"> </w:t>
      </w:r>
      <w:r w:rsidRPr="00C418D6">
        <w:rPr>
          <w:rFonts w:ascii="Times New Roman" w:eastAsia="Arial Unicode MS" w:hAnsi="Times New Roman" w:cs="Times New Roman" w:hint="eastAsia"/>
          <w:b/>
          <w:bCs/>
          <w:color w:val="000000"/>
          <w:kern w:val="0"/>
          <w:sz w:val="28"/>
          <w:szCs w:val="28"/>
          <w:lang w:eastAsia="ru-RU" w:bidi="uk-UA"/>
        </w:rPr>
        <w:t>профессионального</w:t>
      </w:r>
      <w:r w:rsidRPr="00C418D6">
        <w:rPr>
          <w:rFonts w:ascii="Times New Roman" w:eastAsia="Arial Unicode MS" w:hAnsi="Times New Roman" w:cs="Times New Roman"/>
          <w:b/>
          <w:bCs/>
          <w:color w:val="000000"/>
          <w:kern w:val="0"/>
          <w:sz w:val="28"/>
          <w:szCs w:val="28"/>
          <w:lang w:eastAsia="ru-RU" w:bidi="uk-UA"/>
        </w:rPr>
        <w:t xml:space="preserve"> </w:t>
      </w:r>
      <w:r w:rsidRPr="00C418D6">
        <w:rPr>
          <w:rFonts w:ascii="Times New Roman" w:eastAsia="Arial Unicode MS" w:hAnsi="Times New Roman" w:cs="Times New Roman" w:hint="eastAsia"/>
          <w:b/>
          <w:bCs/>
          <w:color w:val="000000"/>
          <w:kern w:val="0"/>
          <w:sz w:val="28"/>
          <w:szCs w:val="28"/>
          <w:lang w:eastAsia="ru-RU" w:bidi="uk-UA"/>
        </w:rPr>
        <w:t>опыта</w:t>
      </w:r>
      <w:r w:rsidRPr="00C418D6">
        <w:rPr>
          <w:rFonts w:ascii="Times New Roman" w:eastAsia="Arial Unicode MS" w:hAnsi="Times New Roman" w:cs="Times New Roman"/>
          <w:b/>
          <w:bCs/>
          <w:color w:val="000000"/>
          <w:kern w:val="0"/>
          <w:sz w:val="28"/>
          <w:szCs w:val="28"/>
          <w:lang w:eastAsia="ru-RU" w:bidi="uk-UA"/>
        </w:rPr>
        <w:t xml:space="preserve"> </w:t>
      </w:r>
      <w:r w:rsidRPr="00C418D6">
        <w:rPr>
          <w:rFonts w:ascii="Times New Roman" w:eastAsia="Arial Unicode MS" w:hAnsi="Times New Roman" w:cs="Times New Roman" w:hint="eastAsia"/>
          <w:b/>
          <w:bCs/>
          <w:color w:val="000000"/>
          <w:kern w:val="0"/>
          <w:sz w:val="28"/>
          <w:szCs w:val="28"/>
          <w:lang w:eastAsia="ru-RU" w:bidi="uk-UA"/>
        </w:rPr>
        <w:t>в</w:t>
      </w:r>
      <w:r w:rsidRPr="00C418D6">
        <w:rPr>
          <w:rFonts w:ascii="Times New Roman" w:eastAsia="Arial Unicode MS" w:hAnsi="Times New Roman" w:cs="Times New Roman"/>
          <w:b/>
          <w:bCs/>
          <w:color w:val="000000"/>
          <w:kern w:val="0"/>
          <w:sz w:val="28"/>
          <w:szCs w:val="28"/>
          <w:lang w:eastAsia="ru-RU" w:bidi="uk-UA"/>
        </w:rPr>
        <w:t xml:space="preserve"> </w:t>
      </w:r>
      <w:r w:rsidRPr="00C418D6">
        <w:rPr>
          <w:rFonts w:ascii="Times New Roman" w:eastAsia="Arial Unicode MS" w:hAnsi="Times New Roman" w:cs="Times New Roman" w:hint="eastAsia"/>
          <w:b/>
          <w:bCs/>
          <w:color w:val="000000"/>
          <w:kern w:val="0"/>
          <w:sz w:val="28"/>
          <w:szCs w:val="28"/>
          <w:lang w:eastAsia="ru-RU" w:bidi="uk-UA"/>
        </w:rPr>
        <w:t>школе</w:t>
      </w:r>
      <w:r w:rsidRPr="00C418D6">
        <w:rPr>
          <w:rFonts w:ascii="Times New Roman" w:eastAsia="Arial Unicode MS" w:hAnsi="Times New Roman" w:cs="Times New Roman"/>
          <w:b/>
          <w:bCs/>
          <w:color w:val="000000"/>
          <w:kern w:val="0"/>
          <w:sz w:val="28"/>
          <w:szCs w:val="28"/>
          <w:lang w:eastAsia="ru-RU" w:bidi="uk-UA"/>
        </w:rPr>
        <w:t xml:space="preserve"> </w:t>
      </w:r>
      <w:r w:rsidRPr="00C418D6">
        <w:rPr>
          <w:rFonts w:ascii="Times New Roman" w:eastAsia="Arial Unicode MS" w:hAnsi="Times New Roman" w:cs="Times New Roman" w:hint="eastAsia"/>
          <w:b/>
          <w:bCs/>
          <w:color w:val="000000"/>
          <w:kern w:val="0"/>
          <w:sz w:val="28"/>
          <w:szCs w:val="28"/>
          <w:lang w:eastAsia="ru-RU" w:bidi="uk-UA"/>
        </w:rPr>
        <w:t>как</w:t>
      </w:r>
      <w:r w:rsidRPr="00C418D6">
        <w:rPr>
          <w:rFonts w:ascii="Times New Roman" w:eastAsia="Arial Unicode MS" w:hAnsi="Times New Roman" w:cs="Times New Roman"/>
          <w:b/>
          <w:bCs/>
          <w:color w:val="000000"/>
          <w:kern w:val="0"/>
          <w:sz w:val="28"/>
          <w:szCs w:val="28"/>
          <w:lang w:eastAsia="ru-RU" w:bidi="uk-UA"/>
        </w:rPr>
        <w:t xml:space="preserve"> </w:t>
      </w:r>
      <w:r w:rsidRPr="00C418D6">
        <w:rPr>
          <w:rFonts w:ascii="Times New Roman" w:eastAsia="Arial Unicode MS" w:hAnsi="Times New Roman" w:cs="Times New Roman" w:hint="eastAsia"/>
          <w:b/>
          <w:bCs/>
          <w:color w:val="000000"/>
          <w:kern w:val="0"/>
          <w:sz w:val="28"/>
          <w:szCs w:val="28"/>
          <w:lang w:eastAsia="ru-RU" w:bidi="uk-UA"/>
        </w:rPr>
        <w:t>самообучающейся</w:t>
      </w:r>
      <w:r w:rsidRPr="00C418D6">
        <w:rPr>
          <w:rFonts w:ascii="Times New Roman" w:eastAsia="Arial Unicode MS" w:hAnsi="Times New Roman" w:cs="Times New Roman"/>
          <w:b/>
          <w:bCs/>
          <w:color w:val="000000"/>
          <w:kern w:val="0"/>
          <w:sz w:val="28"/>
          <w:szCs w:val="28"/>
          <w:lang w:eastAsia="ru-RU" w:bidi="uk-UA"/>
        </w:rPr>
        <w:t xml:space="preserve"> </w:t>
      </w:r>
      <w:r w:rsidRPr="00C418D6">
        <w:rPr>
          <w:rFonts w:ascii="Times New Roman" w:eastAsia="Arial Unicode MS" w:hAnsi="Times New Roman" w:cs="Times New Roman" w:hint="eastAsia"/>
          <w:b/>
          <w:bCs/>
          <w:color w:val="000000"/>
          <w:kern w:val="0"/>
          <w:sz w:val="28"/>
          <w:szCs w:val="28"/>
          <w:lang w:eastAsia="ru-RU" w:bidi="uk-UA"/>
        </w:rPr>
        <w:t>организации</w:t>
      </w:r>
    </w:p>
    <w:p w14:paraId="3682637D" w14:textId="77777777" w:rsidR="00C418D6" w:rsidRDefault="00C418D6" w:rsidP="00C418D6">
      <w:pPr>
        <w:rPr>
          <w:lang w:bidi="uk-UA"/>
        </w:rPr>
      </w:pPr>
      <w:r>
        <w:rPr>
          <w:rFonts w:hint="eastAsia"/>
          <w:lang w:bidi="uk-UA"/>
        </w:rPr>
        <w:t>ОГЛАВЛЕНИЕ</w:t>
      </w:r>
      <w:r>
        <w:rPr>
          <w:lang w:bidi="uk-UA"/>
        </w:rPr>
        <w:t xml:space="preserve"> </w:t>
      </w:r>
      <w:r>
        <w:rPr>
          <w:rFonts w:hint="eastAsia"/>
          <w:lang w:bidi="uk-UA"/>
        </w:rPr>
        <w:t>ДИССЕРТАЦИИ</w:t>
      </w:r>
    </w:p>
    <w:p w14:paraId="432F7B77" w14:textId="77777777" w:rsidR="00C418D6" w:rsidRDefault="00C418D6" w:rsidP="00C418D6">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Духаева</w:t>
      </w:r>
      <w:r>
        <w:rPr>
          <w:lang w:bidi="uk-UA"/>
        </w:rPr>
        <w:t xml:space="preserve"> </w:t>
      </w:r>
      <w:r>
        <w:rPr>
          <w:rFonts w:hint="eastAsia"/>
          <w:lang w:bidi="uk-UA"/>
        </w:rPr>
        <w:t>Лайла</w:t>
      </w:r>
      <w:r>
        <w:rPr>
          <w:lang w:bidi="uk-UA"/>
        </w:rPr>
        <w:t xml:space="preserve"> </w:t>
      </w:r>
      <w:r>
        <w:rPr>
          <w:rFonts w:hint="eastAsia"/>
          <w:lang w:bidi="uk-UA"/>
        </w:rPr>
        <w:t>Джамилевна</w:t>
      </w:r>
    </w:p>
    <w:p w14:paraId="0FA061E5" w14:textId="77777777" w:rsidR="00C418D6" w:rsidRDefault="00C418D6" w:rsidP="00C418D6">
      <w:pPr>
        <w:rPr>
          <w:lang w:bidi="uk-UA"/>
        </w:rPr>
      </w:pPr>
      <w:r>
        <w:rPr>
          <w:rFonts w:hint="eastAsia"/>
          <w:lang w:bidi="uk-UA"/>
        </w:rPr>
        <w:t>Введение</w:t>
      </w:r>
    </w:p>
    <w:p w14:paraId="16D8439E" w14:textId="77777777" w:rsidR="00C418D6" w:rsidRDefault="00C418D6" w:rsidP="00C418D6">
      <w:pPr>
        <w:rPr>
          <w:lang w:bidi="uk-UA"/>
        </w:rPr>
      </w:pPr>
    </w:p>
    <w:p w14:paraId="01A6CB6F" w14:textId="77777777" w:rsidR="00C418D6" w:rsidRDefault="00C418D6" w:rsidP="00C418D6">
      <w:pPr>
        <w:rPr>
          <w:lang w:bidi="uk-UA"/>
        </w:rPr>
      </w:pPr>
      <w:r>
        <w:rPr>
          <w:rFonts w:hint="eastAsia"/>
          <w:lang w:bidi="uk-UA"/>
        </w:rPr>
        <w:t>Глава</w:t>
      </w:r>
      <w:r>
        <w:rPr>
          <w:lang w:bidi="uk-UA"/>
        </w:rPr>
        <w:t xml:space="preserve"> 1. </w:t>
      </w:r>
      <w:r>
        <w:rPr>
          <w:rFonts w:hint="eastAsia"/>
          <w:lang w:bidi="uk-UA"/>
        </w:rPr>
        <w:t>Теоретико</w:t>
      </w:r>
      <w:r>
        <w:rPr>
          <w:lang w:bidi="uk-UA"/>
        </w:rPr>
        <w:t>-</w:t>
      </w:r>
      <w:r>
        <w:rPr>
          <w:rFonts w:hint="eastAsia"/>
          <w:lang w:bidi="uk-UA"/>
        </w:rPr>
        <w:t>методологические</w:t>
      </w:r>
      <w:r>
        <w:rPr>
          <w:lang w:bidi="uk-UA"/>
        </w:rPr>
        <w:t xml:space="preserve"> </w:t>
      </w:r>
      <w:r>
        <w:rPr>
          <w:rFonts w:hint="eastAsia"/>
          <w:lang w:bidi="uk-UA"/>
        </w:rPr>
        <w:t>основания</w:t>
      </w:r>
      <w:r>
        <w:rPr>
          <w:lang w:bidi="uk-UA"/>
        </w:rPr>
        <w:t xml:space="preserve"> </w:t>
      </w:r>
      <w:r>
        <w:rPr>
          <w:rFonts w:hint="eastAsia"/>
          <w:lang w:bidi="uk-UA"/>
        </w:rPr>
        <w:t>развития</w:t>
      </w:r>
      <w:r>
        <w:rPr>
          <w:lang w:bidi="uk-UA"/>
        </w:rPr>
        <w:t xml:space="preserve"> </w:t>
      </w:r>
      <w:r>
        <w:rPr>
          <w:rFonts w:hint="eastAsia"/>
          <w:lang w:bidi="uk-UA"/>
        </w:rPr>
        <w:t>у</w:t>
      </w:r>
      <w:r>
        <w:rPr>
          <w:lang w:bidi="uk-UA"/>
        </w:rPr>
        <w:t xml:space="preserve"> </w:t>
      </w:r>
      <w:r>
        <w:rPr>
          <w:rFonts w:hint="eastAsia"/>
          <w:lang w:bidi="uk-UA"/>
        </w:rPr>
        <w:t>учителей</w:t>
      </w:r>
      <w:r>
        <w:rPr>
          <w:lang w:bidi="uk-UA"/>
        </w:rPr>
        <w:t xml:space="preserve"> </w:t>
      </w:r>
      <w:r>
        <w:rPr>
          <w:rFonts w:hint="eastAsia"/>
          <w:lang w:bidi="uk-UA"/>
        </w:rPr>
        <w:t>культуры</w:t>
      </w:r>
      <w:r>
        <w:rPr>
          <w:lang w:bidi="uk-UA"/>
        </w:rPr>
        <w:t xml:space="preserve"> </w:t>
      </w:r>
      <w:r>
        <w:rPr>
          <w:rFonts w:hint="eastAsia"/>
          <w:lang w:bidi="uk-UA"/>
        </w:rPr>
        <w:t>концептуализации</w:t>
      </w:r>
      <w:r>
        <w:rPr>
          <w:lang w:bidi="uk-UA"/>
        </w:rPr>
        <w:t xml:space="preserve"> </w:t>
      </w:r>
      <w:r>
        <w:rPr>
          <w:rFonts w:hint="eastAsia"/>
          <w:lang w:bidi="uk-UA"/>
        </w:rPr>
        <w:t>профессионального</w:t>
      </w:r>
      <w:r>
        <w:rPr>
          <w:lang w:bidi="uk-UA"/>
        </w:rPr>
        <w:t xml:space="preserve"> </w:t>
      </w:r>
      <w:r>
        <w:rPr>
          <w:rFonts w:hint="eastAsia"/>
          <w:lang w:bidi="uk-UA"/>
        </w:rPr>
        <w:t>опыта</w:t>
      </w:r>
      <w:r>
        <w:rPr>
          <w:lang w:bidi="uk-UA"/>
        </w:rPr>
        <w:t xml:space="preserve"> </w:t>
      </w:r>
      <w:r>
        <w:rPr>
          <w:rFonts w:hint="eastAsia"/>
          <w:lang w:bidi="uk-UA"/>
        </w:rPr>
        <w:t>в</w:t>
      </w:r>
      <w:r>
        <w:rPr>
          <w:lang w:bidi="uk-UA"/>
        </w:rPr>
        <w:t xml:space="preserve"> </w:t>
      </w:r>
      <w:r>
        <w:rPr>
          <w:rFonts w:hint="eastAsia"/>
          <w:lang w:bidi="uk-UA"/>
        </w:rPr>
        <w:t>школе</w:t>
      </w:r>
      <w:r>
        <w:rPr>
          <w:lang w:bidi="uk-UA"/>
        </w:rPr>
        <w:t xml:space="preserve"> </w:t>
      </w:r>
      <w:r>
        <w:rPr>
          <w:rFonts w:hint="eastAsia"/>
          <w:lang w:bidi="uk-UA"/>
        </w:rPr>
        <w:t>как</w:t>
      </w:r>
      <w:r>
        <w:rPr>
          <w:lang w:bidi="uk-UA"/>
        </w:rPr>
        <w:t xml:space="preserve"> </w:t>
      </w:r>
      <w:r>
        <w:rPr>
          <w:rFonts w:hint="eastAsia"/>
          <w:lang w:bidi="uk-UA"/>
        </w:rPr>
        <w:t>самообучающейся</w:t>
      </w:r>
      <w:r>
        <w:rPr>
          <w:lang w:bidi="uk-UA"/>
        </w:rPr>
        <w:t xml:space="preserve"> </w:t>
      </w:r>
      <w:r>
        <w:rPr>
          <w:rFonts w:hint="eastAsia"/>
          <w:lang w:bidi="uk-UA"/>
        </w:rPr>
        <w:t>организации</w:t>
      </w:r>
    </w:p>
    <w:p w14:paraId="76D71C4A" w14:textId="77777777" w:rsidR="00C418D6" w:rsidRDefault="00C418D6" w:rsidP="00C418D6">
      <w:pPr>
        <w:rPr>
          <w:lang w:bidi="uk-UA"/>
        </w:rPr>
      </w:pPr>
    </w:p>
    <w:p w14:paraId="35654137" w14:textId="77777777" w:rsidR="00C418D6" w:rsidRDefault="00C418D6" w:rsidP="00C418D6">
      <w:pPr>
        <w:rPr>
          <w:lang w:bidi="uk-UA"/>
        </w:rPr>
      </w:pPr>
      <w:r>
        <w:rPr>
          <w:lang w:bidi="uk-UA"/>
        </w:rPr>
        <w:t xml:space="preserve">1.1. </w:t>
      </w:r>
      <w:r>
        <w:rPr>
          <w:rFonts w:hint="eastAsia"/>
          <w:lang w:bidi="uk-UA"/>
        </w:rPr>
        <w:t>Концептуализация</w:t>
      </w:r>
      <w:r>
        <w:rPr>
          <w:lang w:bidi="uk-UA"/>
        </w:rPr>
        <w:t xml:space="preserve"> </w:t>
      </w:r>
      <w:r>
        <w:rPr>
          <w:rFonts w:hint="eastAsia"/>
          <w:lang w:bidi="uk-UA"/>
        </w:rPr>
        <w:t>профессионального</w:t>
      </w:r>
      <w:r>
        <w:rPr>
          <w:lang w:bidi="uk-UA"/>
        </w:rPr>
        <w:t xml:space="preserve"> </w:t>
      </w:r>
      <w:r>
        <w:rPr>
          <w:rFonts w:hint="eastAsia"/>
          <w:lang w:bidi="uk-UA"/>
        </w:rPr>
        <w:t>опыта</w:t>
      </w:r>
      <w:r>
        <w:rPr>
          <w:lang w:bidi="uk-UA"/>
        </w:rPr>
        <w:t xml:space="preserve"> </w:t>
      </w:r>
      <w:r>
        <w:rPr>
          <w:rFonts w:hint="eastAsia"/>
          <w:lang w:bidi="uk-UA"/>
        </w:rPr>
        <w:t>как</w:t>
      </w:r>
      <w:r>
        <w:rPr>
          <w:lang w:bidi="uk-UA"/>
        </w:rPr>
        <w:t xml:space="preserve"> </w:t>
      </w:r>
      <w:r>
        <w:rPr>
          <w:rFonts w:hint="eastAsia"/>
          <w:lang w:bidi="uk-UA"/>
        </w:rPr>
        <w:t>составляющая</w:t>
      </w:r>
      <w:r>
        <w:rPr>
          <w:lang w:bidi="uk-UA"/>
        </w:rPr>
        <w:t xml:space="preserve"> </w:t>
      </w:r>
      <w:r>
        <w:rPr>
          <w:rFonts w:hint="eastAsia"/>
          <w:lang w:bidi="uk-UA"/>
        </w:rPr>
        <w:t>профессиональной</w:t>
      </w:r>
      <w:r>
        <w:rPr>
          <w:lang w:bidi="uk-UA"/>
        </w:rPr>
        <w:t xml:space="preserve"> </w:t>
      </w:r>
      <w:r>
        <w:rPr>
          <w:rFonts w:hint="eastAsia"/>
          <w:lang w:bidi="uk-UA"/>
        </w:rPr>
        <w:t>деятельности</w:t>
      </w:r>
      <w:r>
        <w:rPr>
          <w:lang w:bidi="uk-UA"/>
        </w:rPr>
        <w:t xml:space="preserve"> </w:t>
      </w:r>
      <w:r>
        <w:rPr>
          <w:rFonts w:hint="eastAsia"/>
          <w:lang w:bidi="uk-UA"/>
        </w:rPr>
        <w:t>учителей</w:t>
      </w:r>
      <w:r>
        <w:rPr>
          <w:lang w:bidi="uk-UA"/>
        </w:rPr>
        <w:t xml:space="preserve"> </w:t>
      </w:r>
      <w:r>
        <w:rPr>
          <w:rFonts w:hint="eastAsia"/>
          <w:lang w:bidi="uk-UA"/>
        </w:rPr>
        <w:t>общеобразовательной</w:t>
      </w:r>
      <w:r>
        <w:rPr>
          <w:lang w:bidi="uk-UA"/>
        </w:rPr>
        <w:t xml:space="preserve"> </w:t>
      </w:r>
      <w:r>
        <w:rPr>
          <w:rFonts w:hint="eastAsia"/>
          <w:lang w:bidi="uk-UA"/>
        </w:rPr>
        <w:t>школы</w:t>
      </w:r>
    </w:p>
    <w:p w14:paraId="0883A371" w14:textId="77777777" w:rsidR="00C418D6" w:rsidRDefault="00C418D6" w:rsidP="00C418D6">
      <w:pPr>
        <w:rPr>
          <w:lang w:bidi="uk-UA"/>
        </w:rPr>
      </w:pPr>
    </w:p>
    <w:p w14:paraId="3D21CBF7" w14:textId="77777777" w:rsidR="00C418D6" w:rsidRDefault="00C418D6" w:rsidP="00C418D6">
      <w:pPr>
        <w:rPr>
          <w:lang w:bidi="uk-UA"/>
        </w:rPr>
      </w:pPr>
      <w:r>
        <w:rPr>
          <w:lang w:bidi="uk-UA"/>
        </w:rPr>
        <w:t xml:space="preserve">1.2. </w:t>
      </w:r>
      <w:r>
        <w:rPr>
          <w:rFonts w:hint="eastAsia"/>
          <w:lang w:bidi="uk-UA"/>
        </w:rPr>
        <w:t>Особенности</w:t>
      </w:r>
      <w:r>
        <w:rPr>
          <w:lang w:bidi="uk-UA"/>
        </w:rPr>
        <w:t xml:space="preserve"> </w:t>
      </w:r>
      <w:r>
        <w:rPr>
          <w:rFonts w:hint="eastAsia"/>
          <w:lang w:bidi="uk-UA"/>
        </w:rPr>
        <w:t>развития</w:t>
      </w:r>
      <w:r>
        <w:rPr>
          <w:lang w:bidi="uk-UA"/>
        </w:rPr>
        <w:t xml:space="preserve"> </w:t>
      </w:r>
      <w:r>
        <w:rPr>
          <w:rFonts w:hint="eastAsia"/>
          <w:lang w:bidi="uk-UA"/>
        </w:rPr>
        <w:t>у</w:t>
      </w:r>
      <w:r>
        <w:rPr>
          <w:lang w:bidi="uk-UA"/>
        </w:rPr>
        <w:t xml:space="preserve"> </w:t>
      </w:r>
      <w:r>
        <w:rPr>
          <w:rFonts w:hint="eastAsia"/>
          <w:lang w:bidi="uk-UA"/>
        </w:rPr>
        <w:t>учителей</w:t>
      </w:r>
      <w:r>
        <w:rPr>
          <w:lang w:bidi="uk-UA"/>
        </w:rPr>
        <w:t xml:space="preserve"> </w:t>
      </w:r>
      <w:r>
        <w:rPr>
          <w:rFonts w:hint="eastAsia"/>
          <w:lang w:bidi="uk-UA"/>
        </w:rPr>
        <w:t>культуры</w:t>
      </w:r>
      <w:r>
        <w:rPr>
          <w:lang w:bidi="uk-UA"/>
        </w:rPr>
        <w:t xml:space="preserve"> </w:t>
      </w:r>
      <w:r>
        <w:rPr>
          <w:rFonts w:hint="eastAsia"/>
          <w:lang w:bidi="uk-UA"/>
        </w:rPr>
        <w:t>концептуализации</w:t>
      </w:r>
      <w:r>
        <w:rPr>
          <w:lang w:bidi="uk-UA"/>
        </w:rPr>
        <w:t xml:space="preserve"> </w:t>
      </w:r>
      <w:r>
        <w:rPr>
          <w:rFonts w:hint="eastAsia"/>
          <w:lang w:bidi="uk-UA"/>
        </w:rPr>
        <w:t>профессионального</w:t>
      </w:r>
      <w:r>
        <w:rPr>
          <w:lang w:bidi="uk-UA"/>
        </w:rPr>
        <w:t xml:space="preserve"> </w:t>
      </w:r>
      <w:r>
        <w:rPr>
          <w:rFonts w:hint="eastAsia"/>
          <w:lang w:bidi="uk-UA"/>
        </w:rPr>
        <w:t>опыта</w:t>
      </w:r>
      <w:r>
        <w:rPr>
          <w:lang w:bidi="uk-UA"/>
        </w:rPr>
        <w:t xml:space="preserve"> </w:t>
      </w:r>
      <w:r>
        <w:rPr>
          <w:rFonts w:hint="eastAsia"/>
          <w:lang w:bidi="uk-UA"/>
        </w:rPr>
        <w:t>в</w:t>
      </w:r>
      <w:r>
        <w:rPr>
          <w:lang w:bidi="uk-UA"/>
        </w:rPr>
        <w:t xml:space="preserve"> </w:t>
      </w:r>
      <w:r>
        <w:rPr>
          <w:rFonts w:hint="eastAsia"/>
          <w:lang w:bidi="uk-UA"/>
        </w:rPr>
        <w:t>школе</w:t>
      </w:r>
      <w:r>
        <w:rPr>
          <w:lang w:bidi="uk-UA"/>
        </w:rPr>
        <w:t xml:space="preserve"> </w:t>
      </w:r>
      <w:r>
        <w:rPr>
          <w:rFonts w:hint="eastAsia"/>
          <w:lang w:bidi="uk-UA"/>
        </w:rPr>
        <w:t>как</w:t>
      </w:r>
      <w:r>
        <w:rPr>
          <w:lang w:bidi="uk-UA"/>
        </w:rPr>
        <w:t xml:space="preserve"> </w:t>
      </w:r>
      <w:r>
        <w:rPr>
          <w:rFonts w:hint="eastAsia"/>
          <w:lang w:bidi="uk-UA"/>
        </w:rPr>
        <w:t>самообучающейся</w:t>
      </w:r>
      <w:r>
        <w:rPr>
          <w:lang w:bidi="uk-UA"/>
        </w:rPr>
        <w:t xml:space="preserve"> </w:t>
      </w:r>
      <w:r>
        <w:rPr>
          <w:rFonts w:hint="eastAsia"/>
          <w:lang w:bidi="uk-UA"/>
        </w:rPr>
        <w:t>организации</w:t>
      </w:r>
    </w:p>
    <w:p w14:paraId="549A991F" w14:textId="77777777" w:rsidR="00C418D6" w:rsidRDefault="00C418D6" w:rsidP="00C418D6">
      <w:pPr>
        <w:rPr>
          <w:lang w:bidi="uk-UA"/>
        </w:rPr>
      </w:pPr>
    </w:p>
    <w:p w14:paraId="49F124A9" w14:textId="77777777" w:rsidR="00C418D6" w:rsidRDefault="00C418D6" w:rsidP="00C418D6">
      <w:pPr>
        <w:rPr>
          <w:lang w:bidi="uk-UA"/>
        </w:rPr>
      </w:pPr>
      <w:r>
        <w:rPr>
          <w:lang w:bidi="uk-UA"/>
        </w:rPr>
        <w:t xml:space="preserve">1.3. </w:t>
      </w:r>
      <w:r>
        <w:rPr>
          <w:rFonts w:hint="eastAsia"/>
          <w:lang w:bidi="uk-UA"/>
        </w:rPr>
        <w:t>Модель</w:t>
      </w:r>
      <w:r>
        <w:rPr>
          <w:lang w:bidi="uk-UA"/>
        </w:rPr>
        <w:t xml:space="preserve"> </w:t>
      </w:r>
      <w:r>
        <w:rPr>
          <w:rFonts w:hint="eastAsia"/>
          <w:lang w:bidi="uk-UA"/>
        </w:rPr>
        <w:t>и</w:t>
      </w:r>
      <w:r>
        <w:rPr>
          <w:lang w:bidi="uk-UA"/>
        </w:rPr>
        <w:t xml:space="preserve"> </w:t>
      </w:r>
      <w:r>
        <w:rPr>
          <w:rFonts w:hint="eastAsia"/>
          <w:lang w:bidi="uk-UA"/>
        </w:rPr>
        <w:t>педагогические</w:t>
      </w:r>
      <w:r>
        <w:rPr>
          <w:lang w:bidi="uk-UA"/>
        </w:rPr>
        <w:t xml:space="preserve"> </w:t>
      </w:r>
      <w:r>
        <w:rPr>
          <w:rFonts w:hint="eastAsia"/>
          <w:lang w:bidi="uk-UA"/>
        </w:rPr>
        <w:t>условия</w:t>
      </w:r>
      <w:r>
        <w:rPr>
          <w:lang w:bidi="uk-UA"/>
        </w:rPr>
        <w:t xml:space="preserve"> </w:t>
      </w:r>
      <w:r>
        <w:rPr>
          <w:rFonts w:hint="eastAsia"/>
          <w:lang w:bidi="uk-UA"/>
        </w:rPr>
        <w:t>развития</w:t>
      </w:r>
      <w:r>
        <w:rPr>
          <w:lang w:bidi="uk-UA"/>
        </w:rPr>
        <w:t xml:space="preserve"> </w:t>
      </w:r>
      <w:r>
        <w:rPr>
          <w:rFonts w:hint="eastAsia"/>
          <w:lang w:bidi="uk-UA"/>
        </w:rPr>
        <w:t>у</w:t>
      </w:r>
      <w:r>
        <w:rPr>
          <w:lang w:bidi="uk-UA"/>
        </w:rPr>
        <w:t xml:space="preserve"> </w:t>
      </w:r>
      <w:r>
        <w:rPr>
          <w:rFonts w:hint="eastAsia"/>
          <w:lang w:bidi="uk-UA"/>
        </w:rPr>
        <w:t>учителей</w:t>
      </w:r>
      <w:r>
        <w:rPr>
          <w:lang w:bidi="uk-UA"/>
        </w:rPr>
        <w:t xml:space="preserve"> </w:t>
      </w:r>
      <w:r>
        <w:rPr>
          <w:rFonts w:hint="eastAsia"/>
          <w:lang w:bidi="uk-UA"/>
        </w:rPr>
        <w:t>культуры</w:t>
      </w:r>
      <w:r>
        <w:rPr>
          <w:lang w:bidi="uk-UA"/>
        </w:rPr>
        <w:t xml:space="preserve"> </w:t>
      </w:r>
      <w:r>
        <w:rPr>
          <w:rFonts w:hint="eastAsia"/>
          <w:lang w:bidi="uk-UA"/>
        </w:rPr>
        <w:t>концептуализации</w:t>
      </w:r>
      <w:r>
        <w:rPr>
          <w:lang w:bidi="uk-UA"/>
        </w:rPr>
        <w:t xml:space="preserve"> </w:t>
      </w:r>
      <w:r>
        <w:rPr>
          <w:rFonts w:hint="eastAsia"/>
          <w:lang w:bidi="uk-UA"/>
        </w:rPr>
        <w:t>профессионального</w:t>
      </w:r>
      <w:r>
        <w:rPr>
          <w:lang w:bidi="uk-UA"/>
        </w:rPr>
        <w:t xml:space="preserve"> </w:t>
      </w:r>
      <w:r>
        <w:rPr>
          <w:rFonts w:hint="eastAsia"/>
          <w:lang w:bidi="uk-UA"/>
        </w:rPr>
        <w:t>опыта</w:t>
      </w:r>
      <w:r>
        <w:rPr>
          <w:lang w:bidi="uk-UA"/>
        </w:rPr>
        <w:t xml:space="preserve"> </w:t>
      </w:r>
      <w:r>
        <w:rPr>
          <w:rFonts w:hint="eastAsia"/>
          <w:lang w:bidi="uk-UA"/>
        </w:rPr>
        <w:t>в</w:t>
      </w:r>
      <w:r>
        <w:rPr>
          <w:lang w:bidi="uk-UA"/>
        </w:rPr>
        <w:t xml:space="preserve"> </w:t>
      </w:r>
      <w:r>
        <w:rPr>
          <w:rFonts w:hint="eastAsia"/>
          <w:lang w:bidi="uk-UA"/>
        </w:rPr>
        <w:t>школе</w:t>
      </w:r>
      <w:r>
        <w:rPr>
          <w:lang w:bidi="uk-UA"/>
        </w:rPr>
        <w:t xml:space="preserve"> </w:t>
      </w:r>
      <w:r>
        <w:rPr>
          <w:rFonts w:hint="eastAsia"/>
          <w:lang w:bidi="uk-UA"/>
        </w:rPr>
        <w:t>как</w:t>
      </w:r>
      <w:r>
        <w:rPr>
          <w:lang w:bidi="uk-UA"/>
        </w:rPr>
        <w:t xml:space="preserve"> </w:t>
      </w:r>
      <w:r>
        <w:rPr>
          <w:rFonts w:hint="eastAsia"/>
          <w:lang w:bidi="uk-UA"/>
        </w:rPr>
        <w:t>самообучающейся</w:t>
      </w:r>
      <w:r>
        <w:rPr>
          <w:lang w:bidi="uk-UA"/>
        </w:rPr>
        <w:t xml:space="preserve"> </w:t>
      </w:r>
      <w:r>
        <w:rPr>
          <w:rFonts w:hint="eastAsia"/>
          <w:lang w:bidi="uk-UA"/>
        </w:rPr>
        <w:t>организации</w:t>
      </w:r>
    </w:p>
    <w:p w14:paraId="43183E89" w14:textId="77777777" w:rsidR="00C418D6" w:rsidRDefault="00C418D6" w:rsidP="00C418D6">
      <w:pPr>
        <w:rPr>
          <w:lang w:bidi="uk-UA"/>
        </w:rPr>
      </w:pPr>
    </w:p>
    <w:p w14:paraId="1423F121" w14:textId="77777777" w:rsidR="00C418D6" w:rsidRDefault="00C418D6" w:rsidP="00C418D6">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p>
    <w:p w14:paraId="41E62CEB" w14:textId="77777777" w:rsidR="00C418D6" w:rsidRDefault="00C418D6" w:rsidP="00C418D6">
      <w:pPr>
        <w:rPr>
          <w:lang w:bidi="uk-UA"/>
        </w:rPr>
      </w:pPr>
    </w:p>
    <w:p w14:paraId="36561A79" w14:textId="77777777" w:rsidR="00C418D6" w:rsidRDefault="00C418D6" w:rsidP="00C418D6">
      <w:pPr>
        <w:rPr>
          <w:lang w:bidi="uk-UA"/>
        </w:rPr>
      </w:pPr>
      <w:r>
        <w:rPr>
          <w:rFonts w:hint="eastAsia"/>
          <w:lang w:bidi="uk-UA"/>
        </w:rPr>
        <w:t>Глава</w:t>
      </w:r>
      <w:r>
        <w:rPr>
          <w:lang w:bidi="uk-UA"/>
        </w:rPr>
        <w:t xml:space="preserve"> 2. </w:t>
      </w:r>
      <w:r>
        <w:rPr>
          <w:rFonts w:hint="eastAsia"/>
          <w:lang w:bidi="uk-UA"/>
        </w:rPr>
        <w:t>Экспериментальное</w:t>
      </w:r>
      <w:r>
        <w:rPr>
          <w:lang w:bidi="uk-UA"/>
        </w:rPr>
        <w:t xml:space="preserve"> </w:t>
      </w:r>
      <w:r>
        <w:rPr>
          <w:rFonts w:hint="eastAsia"/>
          <w:lang w:bidi="uk-UA"/>
        </w:rPr>
        <w:t>исследование</w:t>
      </w:r>
      <w:r>
        <w:rPr>
          <w:lang w:bidi="uk-UA"/>
        </w:rPr>
        <w:t xml:space="preserve"> </w:t>
      </w:r>
      <w:r>
        <w:rPr>
          <w:rFonts w:hint="eastAsia"/>
          <w:lang w:bidi="uk-UA"/>
        </w:rPr>
        <w:t>развития</w:t>
      </w:r>
      <w:r>
        <w:rPr>
          <w:lang w:bidi="uk-UA"/>
        </w:rPr>
        <w:t xml:space="preserve"> </w:t>
      </w:r>
      <w:r>
        <w:rPr>
          <w:rFonts w:hint="eastAsia"/>
          <w:lang w:bidi="uk-UA"/>
        </w:rPr>
        <w:t>у</w:t>
      </w:r>
      <w:r>
        <w:rPr>
          <w:lang w:bidi="uk-UA"/>
        </w:rPr>
        <w:t xml:space="preserve"> </w:t>
      </w:r>
      <w:r>
        <w:rPr>
          <w:rFonts w:hint="eastAsia"/>
          <w:lang w:bidi="uk-UA"/>
        </w:rPr>
        <w:t>учителей</w:t>
      </w:r>
      <w:r>
        <w:rPr>
          <w:lang w:bidi="uk-UA"/>
        </w:rPr>
        <w:t xml:space="preserve"> </w:t>
      </w:r>
      <w:r>
        <w:rPr>
          <w:rFonts w:hint="eastAsia"/>
          <w:lang w:bidi="uk-UA"/>
        </w:rPr>
        <w:t>культуры</w:t>
      </w:r>
      <w:r>
        <w:rPr>
          <w:lang w:bidi="uk-UA"/>
        </w:rPr>
        <w:t xml:space="preserve"> </w:t>
      </w:r>
      <w:r>
        <w:rPr>
          <w:rFonts w:hint="eastAsia"/>
          <w:lang w:bidi="uk-UA"/>
        </w:rPr>
        <w:t>концептуализации</w:t>
      </w:r>
      <w:r>
        <w:rPr>
          <w:lang w:bidi="uk-UA"/>
        </w:rPr>
        <w:t xml:space="preserve"> </w:t>
      </w:r>
      <w:r>
        <w:rPr>
          <w:rFonts w:hint="eastAsia"/>
          <w:lang w:bidi="uk-UA"/>
        </w:rPr>
        <w:t>профессионального</w:t>
      </w:r>
      <w:r>
        <w:rPr>
          <w:lang w:bidi="uk-UA"/>
        </w:rPr>
        <w:t xml:space="preserve"> </w:t>
      </w:r>
      <w:r>
        <w:rPr>
          <w:rFonts w:hint="eastAsia"/>
          <w:lang w:bidi="uk-UA"/>
        </w:rPr>
        <w:t>опыта</w:t>
      </w:r>
      <w:r>
        <w:rPr>
          <w:lang w:bidi="uk-UA"/>
        </w:rPr>
        <w:t xml:space="preserve"> </w:t>
      </w:r>
      <w:r>
        <w:rPr>
          <w:rFonts w:hint="eastAsia"/>
          <w:lang w:bidi="uk-UA"/>
        </w:rPr>
        <w:t>в</w:t>
      </w:r>
      <w:r>
        <w:rPr>
          <w:lang w:bidi="uk-UA"/>
        </w:rPr>
        <w:t xml:space="preserve"> </w:t>
      </w:r>
      <w:r>
        <w:rPr>
          <w:rFonts w:hint="eastAsia"/>
          <w:lang w:bidi="uk-UA"/>
        </w:rPr>
        <w:t>школе</w:t>
      </w:r>
      <w:r>
        <w:rPr>
          <w:lang w:bidi="uk-UA"/>
        </w:rPr>
        <w:t xml:space="preserve"> </w:t>
      </w:r>
      <w:r>
        <w:rPr>
          <w:rFonts w:hint="eastAsia"/>
          <w:lang w:bidi="uk-UA"/>
        </w:rPr>
        <w:t>как</w:t>
      </w:r>
      <w:r>
        <w:rPr>
          <w:lang w:bidi="uk-UA"/>
        </w:rPr>
        <w:t xml:space="preserve"> </w:t>
      </w:r>
      <w:r>
        <w:rPr>
          <w:rFonts w:hint="eastAsia"/>
          <w:lang w:bidi="uk-UA"/>
        </w:rPr>
        <w:t>самообучающейся</w:t>
      </w:r>
      <w:r>
        <w:rPr>
          <w:lang w:bidi="uk-UA"/>
        </w:rPr>
        <w:t xml:space="preserve"> </w:t>
      </w:r>
      <w:r>
        <w:rPr>
          <w:rFonts w:hint="eastAsia"/>
          <w:lang w:bidi="uk-UA"/>
        </w:rPr>
        <w:t>организации</w:t>
      </w:r>
    </w:p>
    <w:p w14:paraId="20426B67" w14:textId="77777777" w:rsidR="00C418D6" w:rsidRDefault="00C418D6" w:rsidP="00C418D6">
      <w:pPr>
        <w:rPr>
          <w:lang w:bidi="uk-UA"/>
        </w:rPr>
      </w:pPr>
    </w:p>
    <w:p w14:paraId="2F1F00EC" w14:textId="77777777" w:rsidR="00C418D6" w:rsidRDefault="00C418D6" w:rsidP="00C418D6">
      <w:pPr>
        <w:rPr>
          <w:lang w:bidi="uk-UA"/>
        </w:rPr>
      </w:pPr>
      <w:r>
        <w:rPr>
          <w:lang w:bidi="uk-UA"/>
        </w:rPr>
        <w:t xml:space="preserve">2.1. </w:t>
      </w:r>
      <w:r>
        <w:rPr>
          <w:rFonts w:hint="eastAsia"/>
          <w:lang w:bidi="uk-UA"/>
        </w:rPr>
        <w:t>Общая</w:t>
      </w:r>
      <w:r>
        <w:rPr>
          <w:lang w:bidi="uk-UA"/>
        </w:rPr>
        <w:t xml:space="preserve"> </w:t>
      </w:r>
      <w:r>
        <w:rPr>
          <w:rFonts w:hint="eastAsia"/>
          <w:lang w:bidi="uk-UA"/>
        </w:rPr>
        <w:t>характеристика</w:t>
      </w:r>
      <w:r>
        <w:rPr>
          <w:lang w:bidi="uk-UA"/>
        </w:rPr>
        <w:t xml:space="preserve"> </w:t>
      </w:r>
      <w:r>
        <w:rPr>
          <w:rFonts w:hint="eastAsia"/>
          <w:lang w:bidi="uk-UA"/>
        </w:rPr>
        <w:t>опытно</w:t>
      </w:r>
      <w:r>
        <w:rPr>
          <w:lang w:bidi="uk-UA"/>
        </w:rPr>
        <w:t>-</w:t>
      </w:r>
      <w:r>
        <w:rPr>
          <w:rFonts w:hint="eastAsia"/>
          <w:lang w:bidi="uk-UA"/>
        </w:rPr>
        <w:t>экспериментальной</w:t>
      </w:r>
      <w:r>
        <w:rPr>
          <w:lang w:bidi="uk-UA"/>
        </w:rPr>
        <w:t xml:space="preserve"> </w:t>
      </w:r>
      <w:r>
        <w:rPr>
          <w:rFonts w:hint="eastAsia"/>
          <w:lang w:bidi="uk-UA"/>
        </w:rPr>
        <w:t>работы</w:t>
      </w:r>
    </w:p>
    <w:p w14:paraId="5373218B" w14:textId="77777777" w:rsidR="00C418D6" w:rsidRDefault="00C418D6" w:rsidP="00C418D6">
      <w:pPr>
        <w:rPr>
          <w:lang w:bidi="uk-UA"/>
        </w:rPr>
      </w:pPr>
    </w:p>
    <w:p w14:paraId="02DABA1A" w14:textId="77777777" w:rsidR="00C418D6" w:rsidRDefault="00C418D6" w:rsidP="00C418D6">
      <w:pPr>
        <w:rPr>
          <w:lang w:bidi="uk-UA"/>
        </w:rPr>
      </w:pPr>
      <w:r>
        <w:rPr>
          <w:lang w:bidi="uk-UA"/>
        </w:rPr>
        <w:t xml:space="preserve">2.2. </w:t>
      </w:r>
      <w:r>
        <w:rPr>
          <w:rFonts w:hint="eastAsia"/>
          <w:lang w:bidi="uk-UA"/>
        </w:rPr>
        <w:t>Методика</w:t>
      </w:r>
      <w:r>
        <w:rPr>
          <w:lang w:bidi="uk-UA"/>
        </w:rPr>
        <w:t xml:space="preserve"> </w:t>
      </w:r>
      <w:r>
        <w:rPr>
          <w:rFonts w:hint="eastAsia"/>
          <w:lang w:bidi="uk-UA"/>
        </w:rPr>
        <w:t>развития</w:t>
      </w:r>
      <w:r>
        <w:rPr>
          <w:lang w:bidi="uk-UA"/>
        </w:rPr>
        <w:t xml:space="preserve"> </w:t>
      </w:r>
      <w:r>
        <w:rPr>
          <w:rFonts w:hint="eastAsia"/>
          <w:lang w:bidi="uk-UA"/>
        </w:rPr>
        <w:t>у</w:t>
      </w:r>
      <w:r>
        <w:rPr>
          <w:lang w:bidi="uk-UA"/>
        </w:rPr>
        <w:t xml:space="preserve"> </w:t>
      </w:r>
      <w:r>
        <w:rPr>
          <w:rFonts w:hint="eastAsia"/>
          <w:lang w:bidi="uk-UA"/>
        </w:rPr>
        <w:t>учителей</w:t>
      </w:r>
      <w:r>
        <w:rPr>
          <w:lang w:bidi="uk-UA"/>
        </w:rPr>
        <w:t xml:space="preserve"> </w:t>
      </w:r>
      <w:r>
        <w:rPr>
          <w:rFonts w:hint="eastAsia"/>
          <w:lang w:bidi="uk-UA"/>
        </w:rPr>
        <w:t>культуры</w:t>
      </w:r>
      <w:r>
        <w:rPr>
          <w:lang w:bidi="uk-UA"/>
        </w:rPr>
        <w:t xml:space="preserve"> </w:t>
      </w:r>
      <w:r>
        <w:rPr>
          <w:rFonts w:hint="eastAsia"/>
          <w:lang w:bidi="uk-UA"/>
        </w:rPr>
        <w:t>концептуализации</w:t>
      </w:r>
      <w:r>
        <w:rPr>
          <w:lang w:bidi="uk-UA"/>
        </w:rPr>
        <w:t xml:space="preserve"> </w:t>
      </w:r>
      <w:r>
        <w:rPr>
          <w:rFonts w:hint="eastAsia"/>
          <w:lang w:bidi="uk-UA"/>
        </w:rPr>
        <w:t>профессионального</w:t>
      </w:r>
      <w:r>
        <w:rPr>
          <w:lang w:bidi="uk-UA"/>
        </w:rPr>
        <w:t xml:space="preserve"> </w:t>
      </w:r>
      <w:r>
        <w:rPr>
          <w:rFonts w:hint="eastAsia"/>
          <w:lang w:bidi="uk-UA"/>
        </w:rPr>
        <w:t>опыта</w:t>
      </w:r>
      <w:r>
        <w:rPr>
          <w:lang w:bidi="uk-UA"/>
        </w:rPr>
        <w:t xml:space="preserve"> </w:t>
      </w:r>
      <w:r>
        <w:rPr>
          <w:rFonts w:hint="eastAsia"/>
          <w:lang w:bidi="uk-UA"/>
        </w:rPr>
        <w:t>в</w:t>
      </w:r>
      <w:r>
        <w:rPr>
          <w:lang w:bidi="uk-UA"/>
        </w:rPr>
        <w:t xml:space="preserve"> </w:t>
      </w:r>
      <w:r>
        <w:rPr>
          <w:rFonts w:hint="eastAsia"/>
          <w:lang w:bidi="uk-UA"/>
        </w:rPr>
        <w:t>школе</w:t>
      </w:r>
      <w:r>
        <w:rPr>
          <w:lang w:bidi="uk-UA"/>
        </w:rPr>
        <w:t xml:space="preserve"> </w:t>
      </w:r>
      <w:r>
        <w:rPr>
          <w:rFonts w:hint="eastAsia"/>
          <w:lang w:bidi="uk-UA"/>
        </w:rPr>
        <w:t>как</w:t>
      </w:r>
      <w:r>
        <w:rPr>
          <w:lang w:bidi="uk-UA"/>
        </w:rPr>
        <w:t xml:space="preserve"> </w:t>
      </w:r>
      <w:r>
        <w:rPr>
          <w:rFonts w:hint="eastAsia"/>
          <w:lang w:bidi="uk-UA"/>
        </w:rPr>
        <w:t>само</w:t>
      </w:r>
      <w:r>
        <w:rPr>
          <w:rFonts w:hint="eastAsia"/>
          <w:lang w:bidi="uk-UA"/>
        </w:rPr>
        <w:lastRenderedPageBreak/>
        <w:t>обучающейся</w:t>
      </w:r>
      <w:r>
        <w:rPr>
          <w:lang w:bidi="uk-UA"/>
        </w:rPr>
        <w:t xml:space="preserve"> </w:t>
      </w:r>
      <w:r>
        <w:rPr>
          <w:rFonts w:hint="eastAsia"/>
          <w:lang w:bidi="uk-UA"/>
        </w:rPr>
        <w:t>организации</w:t>
      </w:r>
    </w:p>
    <w:p w14:paraId="1C221A70" w14:textId="77777777" w:rsidR="00C418D6" w:rsidRDefault="00C418D6" w:rsidP="00C418D6">
      <w:pPr>
        <w:rPr>
          <w:lang w:bidi="uk-UA"/>
        </w:rPr>
      </w:pPr>
    </w:p>
    <w:p w14:paraId="635D0DDC" w14:textId="77777777" w:rsidR="00C418D6" w:rsidRDefault="00C418D6" w:rsidP="00C418D6">
      <w:pPr>
        <w:rPr>
          <w:lang w:bidi="uk-UA"/>
        </w:rPr>
      </w:pPr>
      <w:r>
        <w:rPr>
          <w:lang w:bidi="uk-UA"/>
        </w:rPr>
        <w:t xml:space="preserve">2.3. </w:t>
      </w:r>
      <w:r>
        <w:rPr>
          <w:rFonts w:hint="eastAsia"/>
          <w:lang w:bidi="uk-UA"/>
        </w:rPr>
        <w:t>Характеристика</w:t>
      </w:r>
      <w:r>
        <w:rPr>
          <w:lang w:bidi="uk-UA"/>
        </w:rPr>
        <w:t xml:space="preserve"> </w:t>
      </w:r>
      <w:r>
        <w:rPr>
          <w:rFonts w:hint="eastAsia"/>
          <w:lang w:bidi="uk-UA"/>
        </w:rPr>
        <w:t>результатов</w:t>
      </w:r>
      <w:r>
        <w:rPr>
          <w:lang w:bidi="uk-UA"/>
        </w:rPr>
        <w:t xml:space="preserve"> </w:t>
      </w:r>
      <w:r>
        <w:rPr>
          <w:rFonts w:hint="eastAsia"/>
          <w:lang w:bidi="uk-UA"/>
        </w:rPr>
        <w:t>опытно</w:t>
      </w:r>
      <w:r>
        <w:rPr>
          <w:lang w:bidi="uk-UA"/>
        </w:rPr>
        <w:t>-</w:t>
      </w:r>
      <w:r>
        <w:rPr>
          <w:rFonts w:hint="eastAsia"/>
          <w:lang w:bidi="uk-UA"/>
        </w:rPr>
        <w:t>экспериментальной</w:t>
      </w:r>
      <w:r>
        <w:rPr>
          <w:lang w:bidi="uk-UA"/>
        </w:rPr>
        <w:t xml:space="preserve"> </w:t>
      </w:r>
      <w:r>
        <w:rPr>
          <w:rFonts w:hint="eastAsia"/>
          <w:lang w:bidi="uk-UA"/>
        </w:rPr>
        <w:t>работы</w:t>
      </w:r>
    </w:p>
    <w:p w14:paraId="03E9933B" w14:textId="77777777" w:rsidR="00C418D6" w:rsidRDefault="00C418D6" w:rsidP="00C418D6">
      <w:pPr>
        <w:rPr>
          <w:lang w:bidi="uk-UA"/>
        </w:rPr>
      </w:pPr>
    </w:p>
    <w:p w14:paraId="32C1FDE6" w14:textId="77777777" w:rsidR="00C418D6" w:rsidRDefault="00C418D6" w:rsidP="00C418D6">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p>
    <w:p w14:paraId="573634A0" w14:textId="77777777" w:rsidR="00C418D6" w:rsidRDefault="00C418D6" w:rsidP="00C418D6">
      <w:pPr>
        <w:rPr>
          <w:lang w:bidi="uk-UA"/>
        </w:rPr>
      </w:pPr>
    </w:p>
    <w:p w14:paraId="558DB052" w14:textId="77777777" w:rsidR="00C418D6" w:rsidRDefault="00C418D6" w:rsidP="00C418D6">
      <w:pPr>
        <w:rPr>
          <w:lang w:bidi="uk-UA"/>
        </w:rPr>
      </w:pPr>
      <w:r>
        <w:rPr>
          <w:rFonts w:hint="eastAsia"/>
          <w:lang w:bidi="uk-UA"/>
        </w:rPr>
        <w:t>Заключение</w:t>
      </w:r>
    </w:p>
    <w:p w14:paraId="37B21D98" w14:textId="77777777" w:rsidR="00C418D6" w:rsidRDefault="00C418D6" w:rsidP="00C418D6">
      <w:pPr>
        <w:rPr>
          <w:lang w:bidi="uk-UA"/>
        </w:rPr>
      </w:pPr>
    </w:p>
    <w:p w14:paraId="472627F6" w14:textId="77777777" w:rsidR="00C418D6" w:rsidRDefault="00C418D6" w:rsidP="00C418D6">
      <w:pPr>
        <w:rPr>
          <w:lang w:bidi="uk-UA"/>
        </w:rPr>
      </w:pPr>
      <w:r>
        <w:rPr>
          <w:rFonts w:hint="eastAsia"/>
          <w:lang w:bidi="uk-UA"/>
        </w:rPr>
        <w:t>Библиографический</w:t>
      </w:r>
      <w:r>
        <w:rPr>
          <w:lang w:bidi="uk-UA"/>
        </w:rPr>
        <w:t xml:space="preserve"> </w:t>
      </w:r>
      <w:r>
        <w:rPr>
          <w:rFonts w:hint="eastAsia"/>
          <w:lang w:bidi="uk-UA"/>
        </w:rPr>
        <w:t>список</w:t>
      </w:r>
    </w:p>
    <w:p w14:paraId="1DD7D6BF" w14:textId="77777777" w:rsidR="00C418D6" w:rsidRDefault="00C418D6" w:rsidP="00C418D6">
      <w:pPr>
        <w:rPr>
          <w:lang w:bidi="uk-UA"/>
        </w:rPr>
      </w:pPr>
    </w:p>
    <w:p w14:paraId="5AEBB666" w14:textId="7C5610B6" w:rsidR="00C418D6" w:rsidRPr="00C418D6" w:rsidRDefault="00C418D6" w:rsidP="00C418D6">
      <w:pPr>
        <w:rPr>
          <w:lang w:bidi="uk-UA"/>
        </w:rPr>
      </w:pPr>
      <w:r>
        <w:rPr>
          <w:rFonts w:hint="eastAsia"/>
          <w:lang w:bidi="uk-UA"/>
        </w:rPr>
        <w:t>Приложение</w:t>
      </w:r>
    </w:p>
    <w:sectPr w:rsidR="00C418D6" w:rsidRPr="00C418D6" w:rsidSect="00452E6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7C3C2" w14:textId="77777777" w:rsidR="00452E6B" w:rsidRDefault="00452E6B">
      <w:pPr>
        <w:spacing w:after="0" w:line="240" w:lineRule="auto"/>
      </w:pPr>
      <w:r>
        <w:separator/>
      </w:r>
    </w:p>
  </w:endnote>
  <w:endnote w:type="continuationSeparator" w:id="0">
    <w:p w14:paraId="1E8A7F7C" w14:textId="77777777" w:rsidR="00452E6B" w:rsidRDefault="0045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19825" w14:textId="77777777" w:rsidR="00452E6B" w:rsidRDefault="00452E6B"/>
    <w:p w14:paraId="6056BDCC" w14:textId="77777777" w:rsidR="00452E6B" w:rsidRDefault="00452E6B"/>
    <w:p w14:paraId="7ABC2CB3" w14:textId="77777777" w:rsidR="00452E6B" w:rsidRDefault="00452E6B"/>
    <w:p w14:paraId="200BB6F5" w14:textId="77777777" w:rsidR="00452E6B" w:rsidRDefault="00452E6B"/>
    <w:p w14:paraId="7C768614" w14:textId="77777777" w:rsidR="00452E6B" w:rsidRDefault="00452E6B"/>
    <w:p w14:paraId="6A02AC7E" w14:textId="77777777" w:rsidR="00452E6B" w:rsidRDefault="00452E6B"/>
    <w:p w14:paraId="03A0481A" w14:textId="77777777" w:rsidR="00452E6B" w:rsidRDefault="00452E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24B1B0" wp14:editId="73C16C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8DE14" w14:textId="77777777" w:rsidR="00452E6B" w:rsidRDefault="00452E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24B1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128DE14" w14:textId="77777777" w:rsidR="00452E6B" w:rsidRDefault="00452E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FAB742" w14:textId="77777777" w:rsidR="00452E6B" w:rsidRDefault="00452E6B"/>
    <w:p w14:paraId="4B552017" w14:textId="77777777" w:rsidR="00452E6B" w:rsidRDefault="00452E6B"/>
    <w:p w14:paraId="1BBCE647" w14:textId="77777777" w:rsidR="00452E6B" w:rsidRDefault="00452E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7C9E95" wp14:editId="6DDC95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883FD" w14:textId="77777777" w:rsidR="00452E6B" w:rsidRDefault="00452E6B"/>
                          <w:p w14:paraId="5C5C68A6" w14:textId="77777777" w:rsidR="00452E6B" w:rsidRDefault="00452E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7C9E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B2883FD" w14:textId="77777777" w:rsidR="00452E6B" w:rsidRDefault="00452E6B"/>
                    <w:p w14:paraId="5C5C68A6" w14:textId="77777777" w:rsidR="00452E6B" w:rsidRDefault="00452E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DAF60E" w14:textId="77777777" w:rsidR="00452E6B" w:rsidRDefault="00452E6B"/>
    <w:p w14:paraId="431E3CC5" w14:textId="77777777" w:rsidR="00452E6B" w:rsidRDefault="00452E6B">
      <w:pPr>
        <w:rPr>
          <w:sz w:val="2"/>
          <w:szCs w:val="2"/>
        </w:rPr>
      </w:pPr>
    </w:p>
    <w:p w14:paraId="7A0E288E" w14:textId="77777777" w:rsidR="00452E6B" w:rsidRDefault="00452E6B"/>
    <w:p w14:paraId="0C36CB5F" w14:textId="77777777" w:rsidR="00452E6B" w:rsidRDefault="00452E6B">
      <w:pPr>
        <w:spacing w:after="0" w:line="240" w:lineRule="auto"/>
      </w:pPr>
    </w:p>
  </w:footnote>
  <w:footnote w:type="continuationSeparator" w:id="0">
    <w:p w14:paraId="627193BF" w14:textId="77777777" w:rsidR="00452E6B" w:rsidRDefault="00452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E6B"/>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3911</TotalTime>
  <Pages>2</Pages>
  <Words>188</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281</cp:revision>
  <cp:lastPrinted>2009-02-06T05:36:00Z</cp:lastPrinted>
  <dcterms:created xsi:type="dcterms:W3CDTF">2024-01-07T13:43:00Z</dcterms:created>
  <dcterms:modified xsi:type="dcterms:W3CDTF">2024-01-16T16:36:00Z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