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Цвігун</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Вікторія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Олександрівна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аспірант</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кафедри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вірусо</w:t>
      </w:r>
      <w:r w:rsidRPr="00397577">
        <w:rPr>
          <w:rFonts w:ascii="Times New Roman" w:eastAsia="Times New Roman" w:hAnsi="Times New Roman" w:cs="Times New Roman"/>
          <w:b/>
          <w:bCs/>
          <w:color w:val="000000"/>
          <w:kern w:val="0"/>
          <w:sz w:val="28"/>
          <w:szCs w:val="28"/>
          <w:lang w:eastAsia="ru-RU" w:bidi="ru-RU"/>
        </w:rPr>
        <w:t>&amp;shy;</w:t>
      </w:r>
      <w:r w:rsidRPr="00397577">
        <w:rPr>
          <w:rFonts w:ascii="Times New Roman" w:eastAsia="Times New Roman" w:hAnsi="Times New Roman" w:cs="Times New Roman" w:hint="eastAsia"/>
          <w:b/>
          <w:bCs/>
          <w:color w:val="000000"/>
          <w:kern w:val="0"/>
          <w:sz w:val="28"/>
          <w:szCs w:val="28"/>
          <w:lang w:eastAsia="ru-RU" w:bidi="ru-RU"/>
        </w:rPr>
        <w:t>логії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ННЦ</w:t>
      </w:r>
      <w:r w:rsidRPr="00397577">
        <w:rPr>
          <w:rFonts w:ascii="Times New Roman" w:eastAsia="Times New Roman" w:hAnsi="Times New Roman" w:cs="Times New Roman"/>
          <w:b/>
          <w:bCs/>
          <w:color w:val="000000"/>
          <w:kern w:val="0"/>
          <w:sz w:val="28"/>
          <w:szCs w:val="28"/>
          <w:lang w:eastAsia="ru-RU" w:bidi="ru-RU"/>
        </w:rPr>
        <w:t xml:space="preserve"> &amp;laquo;</w:t>
      </w:r>
      <w:r w:rsidRPr="00397577">
        <w:rPr>
          <w:rFonts w:ascii="Times New Roman" w:eastAsia="Times New Roman" w:hAnsi="Times New Roman" w:cs="Times New Roman" w:hint="eastAsia"/>
          <w:b/>
          <w:bCs/>
          <w:color w:val="000000"/>
          <w:kern w:val="0"/>
          <w:sz w:val="28"/>
          <w:szCs w:val="28"/>
          <w:lang w:eastAsia="ru-RU" w:bidi="ru-RU"/>
        </w:rPr>
        <w:t>Інститут</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біології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медицини</w:t>
      </w:r>
      <w:r w:rsidRPr="00397577">
        <w:rPr>
          <w:rFonts w:ascii="Times New Roman" w:eastAsia="Times New Roman" w:hAnsi="Times New Roman" w:cs="Times New Roman"/>
          <w:b/>
          <w:bCs/>
          <w:color w:val="000000"/>
          <w:kern w:val="0"/>
          <w:sz w:val="28"/>
          <w:szCs w:val="28"/>
          <w:lang w:eastAsia="ru-RU" w:bidi="ru-RU"/>
        </w:rPr>
        <w:t xml:space="preserve">&amp;raquo; </w:t>
      </w:r>
      <w:r w:rsidRPr="00397577">
        <w:rPr>
          <w:rFonts w:ascii="Times New Roman" w:eastAsia="Times New Roman" w:hAnsi="Times New Roman" w:cs="Times New Roman" w:hint="eastAsia"/>
          <w:b/>
          <w:bCs/>
          <w:color w:val="000000"/>
          <w:kern w:val="0"/>
          <w:sz w:val="28"/>
          <w:szCs w:val="28"/>
          <w:lang w:eastAsia="ru-RU" w:bidi="ru-RU"/>
        </w:rPr>
        <w:t>Київського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націо</w:t>
      </w:r>
      <w:r w:rsidRPr="00397577">
        <w:rPr>
          <w:rFonts w:ascii="Times New Roman" w:eastAsia="Times New Roman" w:hAnsi="Times New Roman" w:cs="Times New Roman"/>
          <w:b/>
          <w:bCs/>
          <w:color w:val="000000"/>
          <w:kern w:val="0"/>
          <w:sz w:val="28"/>
          <w:szCs w:val="28"/>
          <w:lang w:eastAsia="ru-RU" w:bidi="ru-RU"/>
        </w:rPr>
        <w:t>&amp;shy;</w:t>
      </w:r>
      <w:r w:rsidRPr="00397577">
        <w:rPr>
          <w:rFonts w:ascii="Times New Roman" w:eastAsia="Times New Roman" w:hAnsi="Times New Roman" w:cs="Times New Roman" w:hint="eastAsia"/>
          <w:b/>
          <w:bCs/>
          <w:color w:val="000000"/>
          <w:kern w:val="0"/>
          <w:sz w:val="28"/>
          <w:szCs w:val="28"/>
          <w:lang w:eastAsia="ru-RU" w:bidi="ru-RU"/>
        </w:rPr>
        <w:t>нального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університету</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імені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Тараса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Шевченка</w:t>
      </w:r>
      <w:r w:rsidRPr="00397577">
        <w:rPr>
          <w:rFonts w:ascii="Times New Roman" w:eastAsia="Times New Roman" w:hAnsi="Times New Roman" w:cs="Times New Roman"/>
          <w:b/>
          <w:bCs/>
          <w:color w:val="000000"/>
          <w:kern w:val="0"/>
          <w:sz w:val="28"/>
          <w:szCs w:val="28"/>
          <w:lang w:eastAsia="ru-RU" w:bidi="ru-RU"/>
        </w:rPr>
        <w:t>: &amp;laquo;</w:t>
      </w:r>
      <w:r w:rsidRPr="00397577">
        <w:rPr>
          <w:rFonts w:ascii="Times New Roman" w:eastAsia="Times New Roman" w:hAnsi="Times New Roman" w:cs="Times New Roman" w:hint="eastAsia"/>
          <w:b/>
          <w:bCs/>
          <w:color w:val="000000"/>
          <w:kern w:val="0"/>
          <w:sz w:val="28"/>
          <w:szCs w:val="28"/>
          <w:lang w:eastAsia="ru-RU" w:bidi="ru-RU"/>
        </w:rPr>
        <w:t>Різноманіття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вірусів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рослин</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родини</w:t>
      </w:r>
      <w:r w:rsidRPr="00397577">
        <w:rPr>
          <w:rFonts w:ascii="Times New Roman" w:eastAsia="Times New Roman" w:hAnsi="Times New Roman" w:cs="Times New Roman"/>
          <w:b/>
          <w:bCs/>
          <w:color w:val="000000"/>
          <w:kern w:val="0"/>
          <w:sz w:val="28"/>
          <w:szCs w:val="28"/>
          <w:lang w:eastAsia="ru-RU" w:bidi="ru-RU"/>
        </w:rPr>
        <w:t xml:space="preserve"> Cucurbitaceae </w:t>
      </w:r>
      <w:r w:rsidRPr="00397577">
        <w:rPr>
          <w:rFonts w:ascii="Times New Roman" w:eastAsia="Times New Roman" w:hAnsi="Times New Roman" w:cs="Times New Roman" w:hint="eastAsia"/>
          <w:b/>
          <w:bCs/>
          <w:color w:val="000000"/>
          <w:kern w:val="0"/>
          <w:sz w:val="28"/>
          <w:szCs w:val="28"/>
          <w:lang w:eastAsia="ru-RU" w:bidi="ru-RU"/>
        </w:rPr>
        <w:t>на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території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України</w:t>
      </w:r>
      <w:r w:rsidRPr="00397577">
        <w:rPr>
          <w:rFonts w:ascii="Times New Roman" w:eastAsia="Times New Roman" w:hAnsi="Times New Roman" w:cs="Times New Roman"/>
          <w:b/>
          <w:bCs/>
          <w:color w:val="000000"/>
          <w:kern w:val="0"/>
          <w:sz w:val="28"/>
          <w:szCs w:val="28"/>
          <w:lang w:eastAsia="ru-RU" w:bidi="ru-RU"/>
        </w:rPr>
        <w:t xml:space="preserve">&amp;raquo; (03.00.06 - </w:t>
      </w:r>
      <w:r w:rsidRPr="00397577">
        <w:rPr>
          <w:rFonts w:ascii="Times New Roman" w:eastAsia="Times New Roman" w:hAnsi="Times New Roman" w:cs="Times New Roman" w:hint="eastAsia"/>
          <w:b/>
          <w:bCs/>
          <w:color w:val="000000"/>
          <w:kern w:val="0"/>
          <w:sz w:val="28"/>
          <w:szCs w:val="28"/>
          <w:lang w:eastAsia="ru-RU" w:bidi="ru-RU"/>
        </w:rPr>
        <w:t>вірусологія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Спецрада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w:t>
      </w:r>
      <w:r w:rsidRPr="00397577">
        <w:rPr>
          <w:rFonts w:ascii="Times New Roman" w:eastAsia="Times New Roman" w:hAnsi="Times New Roman" w:cs="Times New Roman"/>
          <w:b/>
          <w:bCs/>
          <w:color w:val="000000"/>
          <w:kern w:val="0"/>
          <w:sz w:val="28"/>
          <w:szCs w:val="28"/>
          <w:lang w:eastAsia="ru-RU" w:bidi="ru-RU"/>
        </w:rPr>
        <w:t xml:space="preserve"> 26.001.14 </w:t>
      </w:r>
      <w:r w:rsidRPr="00397577">
        <w:rPr>
          <w:rFonts w:ascii="Times New Roman" w:eastAsia="Times New Roman" w:hAnsi="Times New Roman" w:cs="Times New Roman" w:hint="eastAsia"/>
          <w:b/>
          <w:bCs/>
          <w:color w:val="000000"/>
          <w:kern w:val="0"/>
          <w:sz w:val="28"/>
          <w:szCs w:val="28"/>
          <w:lang w:eastAsia="ru-RU" w:bidi="ru-RU"/>
        </w:rPr>
        <w:t>у</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Київсько</w:t>
      </w:r>
      <w:r w:rsidRPr="00397577">
        <w:rPr>
          <w:rFonts w:ascii="Times New Roman" w:eastAsia="Times New Roman" w:hAnsi="Times New Roman" w:cs="Times New Roman"/>
          <w:b/>
          <w:bCs/>
          <w:color w:val="000000"/>
          <w:kern w:val="0"/>
          <w:sz w:val="28"/>
          <w:szCs w:val="28"/>
          <w:lang w:eastAsia="ru-RU" w:bidi="ru-RU"/>
        </w:rPr>
        <w:t>&amp;shy;</w:t>
      </w:r>
      <w:r w:rsidRPr="00397577">
        <w:rPr>
          <w:rFonts w:ascii="Times New Roman" w:eastAsia="Times New Roman" w:hAnsi="Times New Roman" w:cs="Times New Roman" w:hint="eastAsia"/>
          <w:b/>
          <w:bCs/>
          <w:color w:val="000000"/>
          <w:kern w:val="0"/>
          <w:sz w:val="28"/>
          <w:szCs w:val="28"/>
          <w:lang w:eastAsia="ru-RU" w:bidi="ru-RU"/>
        </w:rPr>
        <w:t>му</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національному</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університеті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імені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Тараса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Шевченка</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КИЇВСЬКИЙ</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НАЦІОНАЛЬНИЙ</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УНІВЕРСИТЕТ</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ІМЕНІ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ТАРАСА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ШЕВЧЕНКА</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МІНІСТЕРСТВО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ОСВІТИ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НАУКИ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УКРАЇНИ</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Кваліфікаційна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наукова</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праця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правах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рукопису</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Цвігун</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Вікторія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Олександрівна</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УДК</w:t>
      </w:r>
      <w:r w:rsidRPr="00397577">
        <w:rPr>
          <w:rFonts w:ascii="Times New Roman" w:eastAsia="Times New Roman" w:hAnsi="Times New Roman" w:cs="Times New Roman"/>
          <w:b/>
          <w:bCs/>
          <w:color w:val="000000"/>
          <w:kern w:val="0"/>
          <w:sz w:val="28"/>
          <w:szCs w:val="28"/>
          <w:lang w:eastAsia="ru-RU" w:bidi="ru-RU"/>
        </w:rPr>
        <w:t xml:space="preserve"> 578.85/.86</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ДИСЕРТАЦІЯ</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РІЗНОМАНІТТЯ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ВІРУСІВ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РОСЛИН</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РОДИНИ</w:t>
      </w:r>
      <w:r w:rsidRPr="00397577">
        <w:rPr>
          <w:rFonts w:ascii="Times New Roman" w:eastAsia="Times New Roman" w:hAnsi="Times New Roman" w:cs="Times New Roman"/>
          <w:b/>
          <w:bCs/>
          <w:color w:val="000000"/>
          <w:kern w:val="0"/>
          <w:sz w:val="28"/>
          <w:szCs w:val="28"/>
          <w:lang w:eastAsia="ru-RU" w:bidi="ru-RU"/>
        </w:rPr>
        <w:t xml:space="preserve"> CUCURBITACEAE</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НА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ТЕРИТОРІЇ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УКРАЇНИ</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 xml:space="preserve">03.00.06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вірусологія</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природничі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науки</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Подається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здобуття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наукового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ступеня</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кандидата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біологічних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наук</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доктора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філософії</w:t>
      </w:r>
      <w:r w:rsidRPr="00397577">
        <w:rPr>
          <w:rFonts w:ascii="Times New Roman" w:eastAsia="Times New Roman" w:hAnsi="Times New Roman" w:cs="Times New Roman"/>
          <w:b/>
          <w:bCs/>
          <w:color w:val="000000"/>
          <w:kern w:val="0"/>
          <w:sz w:val="28"/>
          <w:szCs w:val="28"/>
          <w:lang w:eastAsia="ru-RU" w:bidi="ru-RU"/>
        </w:rPr>
        <w:t>)</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Дисертація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містить</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результати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власних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досліджень</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Використання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ідей</w:t>
      </w:r>
      <w:r w:rsidRPr="00397577">
        <w:rPr>
          <w:rFonts w:ascii="Times New Roman" w:eastAsia="Times New Roman" w:hAnsi="Times New Roman" w:cs="Times New Roman"/>
          <w:b/>
          <w:bCs/>
          <w:color w:val="000000"/>
          <w:kern w:val="0"/>
          <w:sz w:val="28"/>
          <w:szCs w:val="28"/>
          <w:lang w:eastAsia="ru-RU" w:bidi="ru-RU"/>
        </w:rPr>
        <w:t>,</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результатів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текстів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інших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авторів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мають</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посилання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відповідне</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джерело</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w:t>
      </w:r>
      <w:r w:rsidRPr="00397577">
        <w:rPr>
          <w:rFonts w:ascii="Times New Roman" w:eastAsia="Times New Roman" w:hAnsi="Times New Roman" w:cs="Times New Roman"/>
          <w:b/>
          <w:bCs/>
          <w:color w:val="000000"/>
          <w:kern w:val="0"/>
          <w:sz w:val="28"/>
          <w:szCs w:val="28"/>
          <w:lang w:eastAsia="ru-RU" w:bidi="ru-RU"/>
        </w:rPr>
        <w:t>.</w:t>
      </w:r>
      <w:r w:rsidRPr="00397577">
        <w:rPr>
          <w:rFonts w:ascii="Times New Roman" w:eastAsia="Times New Roman" w:hAnsi="Times New Roman" w:cs="Times New Roman" w:hint="eastAsia"/>
          <w:b/>
          <w:bCs/>
          <w:color w:val="000000"/>
          <w:kern w:val="0"/>
          <w:sz w:val="28"/>
          <w:szCs w:val="28"/>
          <w:lang w:eastAsia="ru-RU" w:bidi="ru-RU"/>
        </w:rPr>
        <w:t>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Цвігун</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w:t>
      </w:r>
      <w:r w:rsidRPr="00397577">
        <w:rPr>
          <w:rFonts w:ascii="Times New Roman" w:eastAsia="Times New Roman" w:hAnsi="Times New Roman" w:cs="Times New Roman" w:hint="eastAsia"/>
          <w:b/>
          <w:bCs/>
          <w:color w:val="000000"/>
          <w:kern w:val="0"/>
          <w:sz w:val="28"/>
          <w:szCs w:val="28"/>
          <w:lang w:eastAsia="ru-RU" w:bidi="ru-RU"/>
        </w:rPr>
        <w:t>підпис</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ініціали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прізвище</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здобувача</w:t>
      </w:r>
      <w:r w:rsidRPr="00397577">
        <w:rPr>
          <w:rFonts w:ascii="Times New Roman" w:eastAsia="Times New Roman" w:hAnsi="Times New Roman" w:cs="Times New Roman"/>
          <w:b/>
          <w:bCs/>
          <w:color w:val="000000"/>
          <w:kern w:val="0"/>
          <w:sz w:val="28"/>
          <w:szCs w:val="28"/>
          <w:lang w:eastAsia="ru-RU" w:bidi="ru-RU"/>
        </w:rPr>
        <w:t>)</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Науковий</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керівник</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Поліщук</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Валерій</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Петрович</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доктор</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біологічних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наук</w:t>
      </w:r>
      <w:r w:rsidRPr="00397577">
        <w:rPr>
          <w:rFonts w:ascii="Times New Roman" w:eastAsia="Times New Roman" w:hAnsi="Times New Roman" w:cs="Times New Roman"/>
          <w:b/>
          <w:bCs/>
          <w:color w:val="000000"/>
          <w:kern w:val="0"/>
          <w:sz w:val="28"/>
          <w:szCs w:val="28"/>
          <w:lang w:eastAsia="ru-RU" w:bidi="ru-RU"/>
        </w:rPr>
        <w:t>,</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професор</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КИЇВ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 xml:space="preserve"> 2017</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ЗМІСТ</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ВСТУП</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10</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РОЗДІЛ</w:t>
      </w:r>
      <w:r w:rsidRPr="00397577">
        <w:rPr>
          <w:rFonts w:ascii="Times New Roman" w:eastAsia="Times New Roman" w:hAnsi="Times New Roman" w:cs="Times New Roman"/>
          <w:b/>
          <w:bCs/>
          <w:color w:val="000000"/>
          <w:kern w:val="0"/>
          <w:sz w:val="28"/>
          <w:szCs w:val="28"/>
          <w:lang w:eastAsia="ru-RU" w:bidi="ru-RU"/>
        </w:rPr>
        <w:t xml:space="preserve"> 1 </w:t>
      </w:r>
      <w:r w:rsidRPr="00397577">
        <w:rPr>
          <w:rFonts w:ascii="Times New Roman" w:eastAsia="Times New Roman" w:hAnsi="Times New Roman" w:cs="Times New Roman" w:hint="eastAsia"/>
          <w:b/>
          <w:bCs/>
          <w:color w:val="000000"/>
          <w:kern w:val="0"/>
          <w:sz w:val="28"/>
          <w:szCs w:val="28"/>
          <w:lang w:eastAsia="ru-RU" w:bidi="ru-RU"/>
        </w:rPr>
        <w:t>Характеристика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деяких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вірусів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що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уражують</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рослини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родини</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 xml:space="preserve">Cucurbitaceae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...15</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РОЗДІЛ</w:t>
      </w:r>
      <w:r w:rsidRPr="00397577">
        <w:rPr>
          <w:rFonts w:ascii="Times New Roman" w:eastAsia="Times New Roman" w:hAnsi="Times New Roman" w:cs="Times New Roman"/>
          <w:b/>
          <w:bCs/>
          <w:color w:val="000000"/>
          <w:kern w:val="0"/>
          <w:sz w:val="28"/>
          <w:szCs w:val="28"/>
          <w:lang w:eastAsia="ru-RU" w:bidi="ru-RU"/>
        </w:rPr>
        <w:t xml:space="preserve"> 2 </w:t>
      </w:r>
      <w:r w:rsidRPr="00397577">
        <w:rPr>
          <w:rFonts w:ascii="Times New Roman" w:eastAsia="Times New Roman" w:hAnsi="Times New Roman" w:cs="Times New Roman" w:hint="eastAsia"/>
          <w:b/>
          <w:bCs/>
          <w:color w:val="000000"/>
          <w:kern w:val="0"/>
          <w:sz w:val="28"/>
          <w:szCs w:val="28"/>
          <w:lang w:eastAsia="ru-RU" w:bidi="ru-RU"/>
        </w:rPr>
        <w:t>Загальна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характеристика</w:t>
      </w:r>
      <w:r w:rsidRPr="00397577">
        <w:rPr>
          <w:rFonts w:ascii="Times New Roman" w:eastAsia="Times New Roman" w:hAnsi="Times New Roman" w:cs="Times New Roman"/>
          <w:b/>
          <w:bCs/>
          <w:color w:val="000000"/>
          <w:kern w:val="0"/>
          <w:sz w:val="28"/>
          <w:szCs w:val="28"/>
          <w:lang w:eastAsia="ru-RU" w:bidi="ru-RU"/>
        </w:rPr>
        <w:t xml:space="preserve"> Cucumber mosai</w:t>
      </w:r>
      <w:r w:rsidRPr="00397577">
        <w:rPr>
          <w:rFonts w:ascii="Times New Roman" w:eastAsia="Times New Roman" w:hAnsi="Times New Roman" w:cs="Times New Roman" w:hint="eastAsia"/>
          <w:b/>
          <w:bCs/>
          <w:color w:val="000000"/>
          <w:kern w:val="0"/>
          <w:sz w:val="28"/>
          <w:szCs w:val="28"/>
          <w:lang w:eastAsia="ru-RU" w:bidi="ru-RU"/>
        </w:rPr>
        <w:t>с</w:t>
      </w:r>
      <w:r w:rsidRPr="00397577">
        <w:rPr>
          <w:rFonts w:ascii="Times New Roman" w:eastAsia="Times New Roman" w:hAnsi="Times New Roman" w:cs="Times New Roman"/>
          <w:b/>
          <w:bCs/>
          <w:color w:val="000000"/>
          <w:kern w:val="0"/>
          <w:sz w:val="28"/>
          <w:szCs w:val="28"/>
          <w:lang w:eastAsia="ru-RU" w:bidi="ru-RU"/>
        </w:rPr>
        <w:t xml:space="preserve"> virus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..19</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РОЗДІЛ</w:t>
      </w:r>
      <w:r w:rsidRPr="00397577">
        <w:rPr>
          <w:rFonts w:ascii="Times New Roman" w:eastAsia="Times New Roman" w:hAnsi="Times New Roman" w:cs="Times New Roman"/>
          <w:b/>
          <w:bCs/>
          <w:color w:val="000000"/>
          <w:kern w:val="0"/>
          <w:sz w:val="28"/>
          <w:szCs w:val="28"/>
          <w:lang w:eastAsia="ru-RU" w:bidi="ru-RU"/>
        </w:rPr>
        <w:t xml:space="preserve"> 3 </w:t>
      </w:r>
      <w:r w:rsidRPr="00397577">
        <w:rPr>
          <w:rFonts w:ascii="Times New Roman" w:eastAsia="Times New Roman" w:hAnsi="Times New Roman" w:cs="Times New Roman" w:hint="eastAsia"/>
          <w:b/>
          <w:bCs/>
          <w:color w:val="000000"/>
          <w:kern w:val="0"/>
          <w:sz w:val="28"/>
          <w:szCs w:val="28"/>
          <w:lang w:eastAsia="ru-RU" w:bidi="ru-RU"/>
        </w:rPr>
        <w:t>Загальна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характеристика</w:t>
      </w:r>
      <w:r w:rsidRPr="00397577">
        <w:rPr>
          <w:rFonts w:ascii="Times New Roman" w:eastAsia="Times New Roman" w:hAnsi="Times New Roman" w:cs="Times New Roman"/>
          <w:b/>
          <w:bCs/>
          <w:color w:val="000000"/>
          <w:kern w:val="0"/>
          <w:sz w:val="28"/>
          <w:szCs w:val="28"/>
          <w:lang w:eastAsia="ru-RU" w:bidi="ru-RU"/>
        </w:rPr>
        <w:t xml:space="preserve"> Zucchini yellow mosaic virus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.28</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РОЗДІЛ</w:t>
      </w:r>
      <w:r w:rsidRPr="00397577">
        <w:rPr>
          <w:rFonts w:ascii="Times New Roman" w:eastAsia="Times New Roman" w:hAnsi="Times New Roman" w:cs="Times New Roman"/>
          <w:b/>
          <w:bCs/>
          <w:color w:val="000000"/>
          <w:kern w:val="0"/>
          <w:sz w:val="28"/>
          <w:szCs w:val="28"/>
          <w:lang w:eastAsia="ru-RU" w:bidi="ru-RU"/>
        </w:rPr>
        <w:t xml:space="preserve"> 4 </w:t>
      </w:r>
      <w:r w:rsidRPr="00397577">
        <w:rPr>
          <w:rFonts w:ascii="Times New Roman" w:eastAsia="Times New Roman" w:hAnsi="Times New Roman" w:cs="Times New Roman" w:hint="eastAsia"/>
          <w:b/>
          <w:bCs/>
          <w:color w:val="000000"/>
          <w:kern w:val="0"/>
          <w:sz w:val="28"/>
          <w:szCs w:val="28"/>
          <w:lang w:eastAsia="ru-RU" w:bidi="ru-RU"/>
        </w:rPr>
        <w:t>Загальна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характеристика</w:t>
      </w:r>
      <w:r w:rsidRPr="00397577">
        <w:rPr>
          <w:rFonts w:ascii="Times New Roman" w:eastAsia="Times New Roman" w:hAnsi="Times New Roman" w:cs="Times New Roman"/>
          <w:b/>
          <w:bCs/>
          <w:color w:val="000000"/>
          <w:kern w:val="0"/>
          <w:sz w:val="28"/>
          <w:szCs w:val="28"/>
          <w:lang w:eastAsia="ru-RU" w:bidi="ru-RU"/>
        </w:rPr>
        <w:t xml:space="preserve"> Watermelon mosai</w:t>
      </w:r>
      <w:r w:rsidRPr="00397577">
        <w:rPr>
          <w:rFonts w:ascii="Times New Roman" w:eastAsia="Times New Roman" w:hAnsi="Times New Roman" w:cs="Times New Roman" w:hint="eastAsia"/>
          <w:b/>
          <w:bCs/>
          <w:color w:val="000000"/>
          <w:kern w:val="0"/>
          <w:sz w:val="28"/>
          <w:szCs w:val="28"/>
          <w:lang w:eastAsia="ru-RU" w:bidi="ru-RU"/>
        </w:rPr>
        <w:t>с</w:t>
      </w:r>
      <w:r w:rsidRPr="00397577">
        <w:rPr>
          <w:rFonts w:ascii="Times New Roman" w:eastAsia="Times New Roman" w:hAnsi="Times New Roman" w:cs="Times New Roman"/>
          <w:b/>
          <w:bCs/>
          <w:color w:val="000000"/>
          <w:kern w:val="0"/>
          <w:sz w:val="28"/>
          <w:szCs w:val="28"/>
          <w:lang w:eastAsia="ru-RU" w:bidi="ru-RU"/>
        </w:rPr>
        <w:t xml:space="preserve"> virus 2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...30</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РОЗДІЛ</w:t>
      </w:r>
      <w:r w:rsidRPr="00397577">
        <w:rPr>
          <w:rFonts w:ascii="Times New Roman" w:eastAsia="Times New Roman" w:hAnsi="Times New Roman" w:cs="Times New Roman"/>
          <w:b/>
          <w:bCs/>
          <w:color w:val="000000"/>
          <w:kern w:val="0"/>
          <w:sz w:val="28"/>
          <w:szCs w:val="28"/>
          <w:lang w:eastAsia="ru-RU" w:bidi="ru-RU"/>
        </w:rPr>
        <w:t xml:space="preserve"> 5 </w:t>
      </w:r>
      <w:r w:rsidRPr="00397577">
        <w:rPr>
          <w:rFonts w:ascii="Times New Roman" w:eastAsia="Times New Roman" w:hAnsi="Times New Roman" w:cs="Times New Roman" w:hint="eastAsia"/>
          <w:b/>
          <w:bCs/>
          <w:color w:val="000000"/>
          <w:kern w:val="0"/>
          <w:sz w:val="28"/>
          <w:szCs w:val="28"/>
          <w:lang w:eastAsia="ru-RU" w:bidi="ru-RU"/>
        </w:rPr>
        <w:t>Генетична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варіабельність</w:t>
      </w:r>
      <w:r w:rsidRPr="00397577">
        <w:rPr>
          <w:rFonts w:ascii="Times New Roman" w:eastAsia="Times New Roman" w:hAnsi="Times New Roman" w:cs="Times New Roman"/>
          <w:b/>
          <w:bCs/>
          <w:color w:val="000000"/>
          <w:kern w:val="0"/>
          <w:sz w:val="28"/>
          <w:szCs w:val="28"/>
          <w:lang w:eastAsia="ru-RU" w:bidi="ru-RU"/>
        </w:rPr>
        <w:t xml:space="preserve"> Cucumber mosai</w:t>
      </w:r>
      <w:r w:rsidRPr="00397577">
        <w:rPr>
          <w:rFonts w:ascii="Times New Roman" w:eastAsia="Times New Roman" w:hAnsi="Times New Roman" w:cs="Times New Roman" w:hint="eastAsia"/>
          <w:b/>
          <w:bCs/>
          <w:color w:val="000000"/>
          <w:kern w:val="0"/>
          <w:sz w:val="28"/>
          <w:szCs w:val="28"/>
          <w:lang w:eastAsia="ru-RU" w:bidi="ru-RU"/>
        </w:rPr>
        <w:t>с</w:t>
      </w:r>
      <w:r w:rsidRPr="00397577">
        <w:rPr>
          <w:rFonts w:ascii="Times New Roman" w:eastAsia="Times New Roman" w:hAnsi="Times New Roman" w:cs="Times New Roman"/>
          <w:b/>
          <w:bCs/>
          <w:color w:val="000000"/>
          <w:kern w:val="0"/>
          <w:sz w:val="28"/>
          <w:szCs w:val="28"/>
          <w:lang w:eastAsia="ru-RU" w:bidi="ru-RU"/>
        </w:rPr>
        <w:t xml:space="preserve"> virus, Watermelon mosai</w:t>
      </w:r>
      <w:r w:rsidRPr="00397577">
        <w:rPr>
          <w:rFonts w:ascii="Times New Roman" w:eastAsia="Times New Roman" w:hAnsi="Times New Roman" w:cs="Times New Roman" w:hint="eastAsia"/>
          <w:b/>
          <w:bCs/>
          <w:color w:val="000000"/>
          <w:kern w:val="0"/>
          <w:sz w:val="28"/>
          <w:szCs w:val="28"/>
          <w:lang w:eastAsia="ru-RU" w:bidi="ru-RU"/>
        </w:rPr>
        <w:t>с</w:t>
      </w:r>
    </w:p>
    <w:p w:rsidR="00397577" w:rsidRPr="00397577" w:rsidRDefault="00397577" w:rsidP="00397577">
      <w:pPr>
        <w:rPr>
          <w:rFonts w:ascii="Times New Roman" w:eastAsia="Times New Roman" w:hAnsi="Times New Roman" w:cs="Times New Roman"/>
          <w:b/>
          <w:bCs/>
          <w:color w:val="000000"/>
          <w:kern w:val="0"/>
          <w:sz w:val="28"/>
          <w:szCs w:val="28"/>
          <w:lang w:val="en-US" w:eastAsia="ru-RU" w:bidi="ru-RU"/>
        </w:rPr>
      </w:pPr>
      <w:r w:rsidRPr="00397577">
        <w:rPr>
          <w:rFonts w:ascii="Times New Roman" w:eastAsia="Times New Roman" w:hAnsi="Times New Roman" w:cs="Times New Roman"/>
          <w:b/>
          <w:bCs/>
          <w:color w:val="000000"/>
          <w:kern w:val="0"/>
          <w:sz w:val="28"/>
          <w:szCs w:val="28"/>
          <w:lang w:val="en-US" w:eastAsia="ru-RU" w:bidi="ru-RU"/>
        </w:rPr>
        <w:t xml:space="preserve">virus 2 </w:t>
      </w:r>
      <w:r w:rsidRPr="00397577">
        <w:rPr>
          <w:rFonts w:ascii="Times New Roman" w:eastAsia="Times New Roman" w:hAnsi="Times New Roman" w:cs="Times New Roman" w:hint="eastAsia"/>
          <w:b/>
          <w:bCs/>
          <w:color w:val="000000"/>
          <w:kern w:val="0"/>
          <w:sz w:val="28"/>
          <w:szCs w:val="28"/>
          <w:lang w:eastAsia="ru-RU" w:bidi="ru-RU"/>
        </w:rPr>
        <w:t>та</w:t>
      </w:r>
      <w:r w:rsidRPr="00397577">
        <w:rPr>
          <w:rFonts w:ascii="Times New Roman" w:eastAsia="Times New Roman" w:hAnsi="Times New Roman" w:cs="Times New Roman"/>
          <w:b/>
          <w:bCs/>
          <w:color w:val="000000"/>
          <w:kern w:val="0"/>
          <w:sz w:val="28"/>
          <w:szCs w:val="28"/>
          <w:lang w:val="en-US" w:eastAsia="ru-RU" w:bidi="ru-RU"/>
        </w:rPr>
        <w:t xml:space="preserve"> Zucchini yellow mosaic virus </w:t>
      </w:r>
      <w:r w:rsidRPr="00397577">
        <w:rPr>
          <w:rFonts w:ascii="Times New Roman" w:eastAsia="Times New Roman" w:hAnsi="Times New Roman" w:cs="Times New Roman" w:hint="eastAsia"/>
          <w:b/>
          <w:bCs/>
          <w:color w:val="000000"/>
          <w:kern w:val="0"/>
          <w:sz w:val="28"/>
          <w:szCs w:val="28"/>
          <w:lang w:val="en-US" w:eastAsia="ru-RU" w:bidi="ru-RU"/>
        </w:rPr>
        <w:t>…………………………………………</w:t>
      </w:r>
      <w:r w:rsidRPr="00397577">
        <w:rPr>
          <w:rFonts w:ascii="Times New Roman" w:eastAsia="Times New Roman" w:hAnsi="Times New Roman" w:cs="Times New Roman"/>
          <w:b/>
          <w:bCs/>
          <w:color w:val="000000"/>
          <w:kern w:val="0"/>
          <w:sz w:val="28"/>
          <w:szCs w:val="28"/>
          <w:lang w:val="en-US" w:eastAsia="ru-RU" w:bidi="ru-RU"/>
        </w:rPr>
        <w:t>..</w:t>
      </w:r>
      <w:r w:rsidRPr="00397577">
        <w:rPr>
          <w:rFonts w:ascii="Times New Roman" w:eastAsia="Times New Roman" w:hAnsi="Times New Roman" w:cs="Times New Roman" w:hint="eastAsia"/>
          <w:b/>
          <w:bCs/>
          <w:color w:val="000000"/>
          <w:kern w:val="0"/>
          <w:sz w:val="28"/>
          <w:szCs w:val="28"/>
          <w:lang w:val="en-US" w:eastAsia="ru-RU" w:bidi="ru-RU"/>
        </w:rPr>
        <w:t>…</w:t>
      </w:r>
      <w:r w:rsidRPr="00397577">
        <w:rPr>
          <w:rFonts w:ascii="Times New Roman" w:eastAsia="Times New Roman" w:hAnsi="Times New Roman" w:cs="Times New Roman"/>
          <w:b/>
          <w:bCs/>
          <w:color w:val="000000"/>
          <w:kern w:val="0"/>
          <w:sz w:val="28"/>
          <w:szCs w:val="28"/>
          <w:lang w:val="en-US" w:eastAsia="ru-RU" w:bidi="ru-RU"/>
        </w:rPr>
        <w:t>34</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РОЗДІЛ</w:t>
      </w:r>
      <w:r w:rsidRPr="00397577">
        <w:rPr>
          <w:rFonts w:ascii="Times New Roman" w:eastAsia="Times New Roman" w:hAnsi="Times New Roman" w:cs="Times New Roman"/>
          <w:b/>
          <w:bCs/>
          <w:color w:val="000000"/>
          <w:kern w:val="0"/>
          <w:sz w:val="28"/>
          <w:szCs w:val="28"/>
          <w:lang w:eastAsia="ru-RU" w:bidi="ru-RU"/>
        </w:rPr>
        <w:t xml:space="preserve"> 6 </w:t>
      </w:r>
      <w:r w:rsidRPr="00397577">
        <w:rPr>
          <w:rFonts w:ascii="Times New Roman" w:eastAsia="Times New Roman" w:hAnsi="Times New Roman" w:cs="Times New Roman" w:hint="eastAsia"/>
          <w:b/>
          <w:bCs/>
          <w:color w:val="000000"/>
          <w:kern w:val="0"/>
          <w:sz w:val="28"/>
          <w:szCs w:val="28"/>
          <w:lang w:eastAsia="ru-RU" w:bidi="ru-RU"/>
        </w:rPr>
        <w:t>Об</w:t>
      </w:r>
      <w:r w:rsidRPr="00397577">
        <w:rPr>
          <w:rFonts w:ascii="Times New Roman" w:eastAsia="Times New Roman" w:hAnsi="Times New Roman" w:cs="Times New Roman"/>
          <w:b/>
          <w:bCs/>
          <w:color w:val="000000"/>
          <w:kern w:val="0"/>
          <w:sz w:val="28"/>
          <w:szCs w:val="28"/>
          <w:lang w:eastAsia="ru-RU" w:bidi="ru-RU"/>
        </w:rPr>
        <w:t>'</w:t>
      </w:r>
      <w:r w:rsidRPr="00397577">
        <w:rPr>
          <w:rFonts w:ascii="Times New Roman" w:eastAsia="Times New Roman" w:hAnsi="Times New Roman" w:cs="Times New Roman" w:hint="eastAsia"/>
          <w:b/>
          <w:bCs/>
          <w:color w:val="000000"/>
          <w:kern w:val="0"/>
          <w:sz w:val="28"/>
          <w:szCs w:val="28"/>
          <w:lang w:eastAsia="ru-RU" w:bidi="ru-RU"/>
        </w:rPr>
        <w:t>єкти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матеріали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методи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досліджень</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.39</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 xml:space="preserve">6.1. </w:t>
      </w:r>
      <w:r w:rsidRPr="00397577">
        <w:rPr>
          <w:rFonts w:ascii="Times New Roman" w:eastAsia="Times New Roman" w:hAnsi="Times New Roman" w:cs="Times New Roman" w:hint="eastAsia"/>
          <w:b/>
          <w:bCs/>
          <w:color w:val="000000"/>
          <w:kern w:val="0"/>
          <w:sz w:val="28"/>
          <w:szCs w:val="28"/>
          <w:lang w:eastAsia="ru-RU" w:bidi="ru-RU"/>
        </w:rPr>
        <w:t>Віруси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...39</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 xml:space="preserve">6.2. </w:t>
      </w:r>
      <w:r w:rsidRPr="00397577">
        <w:rPr>
          <w:rFonts w:ascii="Times New Roman" w:eastAsia="Times New Roman" w:hAnsi="Times New Roman" w:cs="Times New Roman" w:hint="eastAsia"/>
          <w:b/>
          <w:bCs/>
          <w:color w:val="000000"/>
          <w:kern w:val="0"/>
          <w:sz w:val="28"/>
          <w:szCs w:val="28"/>
          <w:lang w:eastAsia="ru-RU" w:bidi="ru-RU"/>
        </w:rPr>
        <w:t>Рослини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39</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 xml:space="preserve">6.3. </w:t>
      </w:r>
      <w:r w:rsidRPr="00397577">
        <w:rPr>
          <w:rFonts w:ascii="Times New Roman" w:eastAsia="Times New Roman" w:hAnsi="Times New Roman" w:cs="Times New Roman" w:hint="eastAsia"/>
          <w:b/>
          <w:bCs/>
          <w:color w:val="000000"/>
          <w:kern w:val="0"/>
          <w:sz w:val="28"/>
          <w:szCs w:val="28"/>
          <w:lang w:eastAsia="ru-RU" w:bidi="ru-RU"/>
        </w:rPr>
        <w:t>Матеріали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реактиви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використані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у</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роботі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..39</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 xml:space="preserve">6.4. </w:t>
      </w:r>
      <w:r w:rsidRPr="00397577">
        <w:rPr>
          <w:rFonts w:ascii="Times New Roman" w:eastAsia="Times New Roman" w:hAnsi="Times New Roman" w:cs="Times New Roman" w:hint="eastAsia"/>
          <w:b/>
          <w:bCs/>
          <w:color w:val="000000"/>
          <w:kern w:val="0"/>
          <w:sz w:val="28"/>
          <w:szCs w:val="28"/>
          <w:lang w:eastAsia="ru-RU" w:bidi="ru-RU"/>
        </w:rPr>
        <w:t>Методи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досліджень</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.40</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 xml:space="preserve">6.4.1. </w:t>
      </w:r>
      <w:r w:rsidRPr="00397577">
        <w:rPr>
          <w:rFonts w:ascii="Times New Roman" w:eastAsia="Times New Roman" w:hAnsi="Times New Roman" w:cs="Times New Roman" w:hint="eastAsia"/>
          <w:b/>
          <w:bCs/>
          <w:color w:val="000000"/>
          <w:kern w:val="0"/>
          <w:sz w:val="28"/>
          <w:szCs w:val="28"/>
          <w:lang w:eastAsia="ru-RU" w:bidi="ru-RU"/>
        </w:rPr>
        <w:t>Відбір</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зразків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...40</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 xml:space="preserve">6.4.2. </w:t>
      </w:r>
      <w:r w:rsidRPr="00397577">
        <w:rPr>
          <w:rFonts w:ascii="Times New Roman" w:eastAsia="Times New Roman" w:hAnsi="Times New Roman" w:cs="Times New Roman" w:hint="eastAsia"/>
          <w:b/>
          <w:bCs/>
          <w:color w:val="000000"/>
          <w:kern w:val="0"/>
          <w:sz w:val="28"/>
          <w:szCs w:val="28"/>
          <w:lang w:eastAsia="ru-RU" w:bidi="ru-RU"/>
        </w:rPr>
        <w:t>Біологічне</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тестування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.....40</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 xml:space="preserve">6.4.3. </w:t>
      </w:r>
      <w:r w:rsidRPr="00397577">
        <w:rPr>
          <w:rFonts w:ascii="Times New Roman" w:eastAsia="Times New Roman" w:hAnsi="Times New Roman" w:cs="Times New Roman" w:hint="eastAsia"/>
          <w:b/>
          <w:bCs/>
          <w:color w:val="000000"/>
          <w:kern w:val="0"/>
          <w:sz w:val="28"/>
          <w:szCs w:val="28"/>
          <w:lang w:eastAsia="ru-RU" w:bidi="ru-RU"/>
        </w:rPr>
        <w:t>Електронна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мікроскопія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..41</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 xml:space="preserve">6.4.4. </w:t>
      </w:r>
      <w:r w:rsidRPr="00397577">
        <w:rPr>
          <w:rFonts w:ascii="Times New Roman" w:eastAsia="Times New Roman" w:hAnsi="Times New Roman" w:cs="Times New Roman" w:hint="eastAsia"/>
          <w:b/>
          <w:bCs/>
          <w:color w:val="000000"/>
          <w:kern w:val="0"/>
          <w:sz w:val="28"/>
          <w:szCs w:val="28"/>
          <w:lang w:eastAsia="ru-RU" w:bidi="ru-RU"/>
        </w:rPr>
        <w:t>Імуноферментний</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аналіз</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модифікації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“сендвіч”</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42</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 xml:space="preserve">6.4.5. </w:t>
      </w:r>
      <w:r w:rsidRPr="00397577">
        <w:rPr>
          <w:rFonts w:ascii="Times New Roman" w:eastAsia="Times New Roman" w:hAnsi="Times New Roman" w:cs="Times New Roman" w:hint="eastAsia"/>
          <w:b/>
          <w:bCs/>
          <w:color w:val="000000"/>
          <w:kern w:val="0"/>
          <w:sz w:val="28"/>
          <w:szCs w:val="28"/>
          <w:lang w:eastAsia="ru-RU" w:bidi="ru-RU"/>
        </w:rPr>
        <w:t>Метод</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непрямого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імуноферментного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аналізу</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...44</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 xml:space="preserve">6.4.6. </w:t>
      </w:r>
      <w:r w:rsidRPr="00397577">
        <w:rPr>
          <w:rFonts w:ascii="Times New Roman" w:eastAsia="Times New Roman" w:hAnsi="Times New Roman" w:cs="Times New Roman" w:hint="eastAsia"/>
          <w:b/>
          <w:bCs/>
          <w:color w:val="000000"/>
          <w:kern w:val="0"/>
          <w:sz w:val="28"/>
          <w:szCs w:val="28"/>
          <w:lang w:eastAsia="ru-RU" w:bidi="ru-RU"/>
        </w:rPr>
        <w:t>Виділення</w:t>
      </w:r>
      <w:r w:rsidRPr="00397577">
        <w:rPr>
          <w:rFonts w:ascii="Times New Roman" w:eastAsia="Times New Roman" w:hAnsi="Times New Roman" w:cs="Times New Roman"/>
          <w:b/>
          <w:bCs/>
          <w:color w:val="000000"/>
          <w:kern w:val="0"/>
          <w:sz w:val="28"/>
          <w:szCs w:val="28"/>
          <w:lang w:eastAsia="ru-RU" w:bidi="ru-RU"/>
        </w:rPr>
        <w:t xml:space="preserve"> Cucumber mosai</w:t>
      </w:r>
      <w:r w:rsidRPr="00397577">
        <w:rPr>
          <w:rFonts w:ascii="Times New Roman" w:eastAsia="Times New Roman" w:hAnsi="Times New Roman" w:cs="Times New Roman" w:hint="eastAsia"/>
          <w:b/>
          <w:bCs/>
          <w:color w:val="000000"/>
          <w:kern w:val="0"/>
          <w:sz w:val="28"/>
          <w:szCs w:val="28"/>
          <w:lang w:eastAsia="ru-RU" w:bidi="ru-RU"/>
        </w:rPr>
        <w:t>с</w:t>
      </w:r>
      <w:r w:rsidRPr="00397577">
        <w:rPr>
          <w:rFonts w:ascii="Times New Roman" w:eastAsia="Times New Roman" w:hAnsi="Times New Roman" w:cs="Times New Roman"/>
          <w:b/>
          <w:bCs/>
          <w:color w:val="000000"/>
          <w:kern w:val="0"/>
          <w:sz w:val="28"/>
          <w:szCs w:val="28"/>
          <w:lang w:eastAsia="ru-RU" w:bidi="ru-RU"/>
        </w:rPr>
        <w:t xml:space="preserve"> virus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...45</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6.4.7.</w:t>
      </w:r>
      <w:r w:rsidRPr="00397577">
        <w:rPr>
          <w:rFonts w:ascii="Times New Roman" w:eastAsia="Times New Roman" w:hAnsi="Times New Roman" w:cs="Times New Roman" w:hint="eastAsia"/>
          <w:b/>
          <w:bCs/>
          <w:color w:val="000000"/>
          <w:kern w:val="0"/>
          <w:sz w:val="28"/>
          <w:szCs w:val="28"/>
          <w:lang w:eastAsia="ru-RU" w:bidi="ru-RU"/>
        </w:rPr>
        <w:t>Виділення</w:t>
      </w:r>
      <w:r w:rsidRPr="00397577">
        <w:rPr>
          <w:rFonts w:ascii="Times New Roman" w:eastAsia="Times New Roman" w:hAnsi="Times New Roman" w:cs="Times New Roman"/>
          <w:b/>
          <w:bCs/>
          <w:color w:val="000000"/>
          <w:kern w:val="0"/>
          <w:sz w:val="28"/>
          <w:szCs w:val="28"/>
          <w:lang w:eastAsia="ru-RU" w:bidi="ru-RU"/>
        </w:rPr>
        <w:t xml:space="preserve"> Watermelon mosai</w:t>
      </w:r>
      <w:r w:rsidRPr="00397577">
        <w:rPr>
          <w:rFonts w:ascii="Times New Roman" w:eastAsia="Times New Roman" w:hAnsi="Times New Roman" w:cs="Times New Roman" w:hint="eastAsia"/>
          <w:b/>
          <w:bCs/>
          <w:color w:val="000000"/>
          <w:kern w:val="0"/>
          <w:sz w:val="28"/>
          <w:szCs w:val="28"/>
          <w:lang w:eastAsia="ru-RU" w:bidi="ru-RU"/>
        </w:rPr>
        <w:t>с</w:t>
      </w:r>
      <w:r w:rsidRPr="00397577">
        <w:rPr>
          <w:rFonts w:ascii="Times New Roman" w:eastAsia="Times New Roman" w:hAnsi="Times New Roman" w:cs="Times New Roman"/>
          <w:b/>
          <w:bCs/>
          <w:color w:val="000000"/>
          <w:kern w:val="0"/>
          <w:sz w:val="28"/>
          <w:szCs w:val="28"/>
          <w:lang w:eastAsia="ru-RU" w:bidi="ru-RU"/>
        </w:rPr>
        <w:t xml:space="preserve"> virus 2 </w:t>
      </w:r>
      <w:r w:rsidRPr="00397577">
        <w:rPr>
          <w:rFonts w:ascii="Times New Roman" w:eastAsia="Times New Roman" w:hAnsi="Times New Roman" w:cs="Times New Roman" w:hint="eastAsia"/>
          <w:b/>
          <w:bCs/>
          <w:color w:val="000000"/>
          <w:kern w:val="0"/>
          <w:sz w:val="28"/>
          <w:szCs w:val="28"/>
          <w:lang w:eastAsia="ru-RU" w:bidi="ru-RU"/>
        </w:rPr>
        <w:t>та</w:t>
      </w:r>
      <w:r w:rsidRPr="00397577">
        <w:rPr>
          <w:rFonts w:ascii="Times New Roman" w:eastAsia="Times New Roman" w:hAnsi="Times New Roman" w:cs="Times New Roman"/>
          <w:b/>
          <w:bCs/>
          <w:color w:val="000000"/>
          <w:kern w:val="0"/>
          <w:sz w:val="28"/>
          <w:szCs w:val="28"/>
          <w:lang w:eastAsia="ru-RU" w:bidi="ru-RU"/>
        </w:rPr>
        <w:t xml:space="preserve"> Zucchini yellow mosaic virus</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.45</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 xml:space="preserve">6.4.8. </w:t>
      </w:r>
      <w:r w:rsidRPr="00397577">
        <w:rPr>
          <w:rFonts w:ascii="Times New Roman" w:eastAsia="Times New Roman" w:hAnsi="Times New Roman" w:cs="Times New Roman" w:hint="eastAsia"/>
          <w:b/>
          <w:bCs/>
          <w:color w:val="000000"/>
          <w:kern w:val="0"/>
          <w:sz w:val="28"/>
          <w:szCs w:val="28"/>
          <w:lang w:eastAsia="ru-RU" w:bidi="ru-RU"/>
        </w:rPr>
        <w:t>Вимірювання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концентрації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вірусних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препаратів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...............46</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 xml:space="preserve">6.4.9. </w:t>
      </w:r>
      <w:r w:rsidRPr="00397577">
        <w:rPr>
          <w:rFonts w:ascii="Times New Roman" w:eastAsia="Times New Roman" w:hAnsi="Times New Roman" w:cs="Times New Roman" w:hint="eastAsia"/>
          <w:b/>
          <w:bCs/>
          <w:color w:val="000000"/>
          <w:kern w:val="0"/>
          <w:sz w:val="28"/>
          <w:szCs w:val="28"/>
          <w:lang w:eastAsia="ru-RU" w:bidi="ru-RU"/>
        </w:rPr>
        <w:t>Електрофорез</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білків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поліакриламідному</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гелі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Леммлі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.46</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 xml:space="preserve">6.4.10. </w:t>
      </w:r>
      <w:r w:rsidRPr="00397577">
        <w:rPr>
          <w:rFonts w:ascii="Times New Roman" w:eastAsia="Times New Roman" w:hAnsi="Times New Roman" w:cs="Times New Roman" w:hint="eastAsia"/>
          <w:b/>
          <w:bCs/>
          <w:color w:val="000000"/>
          <w:kern w:val="0"/>
          <w:sz w:val="28"/>
          <w:szCs w:val="28"/>
          <w:lang w:eastAsia="ru-RU" w:bidi="ru-RU"/>
        </w:rPr>
        <w:t>Отримання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поліклональної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кролячої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антивірусної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сироватки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С</w:t>
      </w:r>
      <w:r w:rsidRPr="00397577">
        <w:rPr>
          <w:rFonts w:ascii="Times New Roman" w:eastAsia="Times New Roman" w:hAnsi="Times New Roman" w:cs="Times New Roman"/>
          <w:b/>
          <w:bCs/>
          <w:color w:val="000000"/>
          <w:kern w:val="0"/>
          <w:sz w:val="28"/>
          <w:szCs w:val="28"/>
          <w:lang w:eastAsia="ru-RU" w:bidi="ru-RU"/>
        </w:rPr>
        <w:t xml:space="preserve">MV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49</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6.4.11.</w:t>
      </w:r>
      <w:r w:rsidRPr="00397577">
        <w:rPr>
          <w:rFonts w:ascii="Times New Roman" w:eastAsia="Times New Roman" w:hAnsi="Times New Roman" w:cs="Times New Roman" w:hint="eastAsia"/>
          <w:b/>
          <w:bCs/>
          <w:color w:val="000000"/>
          <w:kern w:val="0"/>
          <w:sz w:val="28"/>
          <w:szCs w:val="28"/>
          <w:lang w:eastAsia="ru-RU" w:bidi="ru-RU"/>
        </w:rPr>
        <w:t>Отримання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поліклональної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кролячої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антивірусної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сироватки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до</w:t>
      </w:r>
      <w:r w:rsidRPr="00397577">
        <w:rPr>
          <w:rFonts w:ascii="Times New Roman" w:eastAsia="Times New Roman" w:hAnsi="Times New Roman" w:cs="Times New Roman"/>
          <w:b/>
          <w:bCs/>
          <w:color w:val="000000"/>
          <w:kern w:val="0"/>
          <w:sz w:val="28"/>
          <w:szCs w:val="28"/>
          <w:lang w:eastAsia="ru-RU" w:bidi="ru-RU"/>
        </w:rPr>
        <w:t xml:space="preserve"> WMV 2.49</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6.4.12.</w:t>
      </w:r>
      <w:r w:rsidRPr="00397577">
        <w:rPr>
          <w:rFonts w:ascii="Times New Roman" w:eastAsia="Times New Roman" w:hAnsi="Times New Roman" w:cs="Times New Roman" w:hint="eastAsia"/>
          <w:b/>
          <w:bCs/>
          <w:color w:val="000000"/>
          <w:kern w:val="0"/>
          <w:sz w:val="28"/>
          <w:szCs w:val="28"/>
          <w:lang w:eastAsia="ru-RU" w:bidi="ru-RU"/>
        </w:rPr>
        <w:t>Виділення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тотальної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РНК</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допомогою</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кіта</w:t>
      </w:r>
      <w:r w:rsidRPr="00397577">
        <w:rPr>
          <w:rFonts w:ascii="Times New Roman" w:eastAsia="Times New Roman" w:hAnsi="Times New Roman" w:cs="Times New Roman"/>
          <w:b/>
          <w:bCs/>
          <w:color w:val="000000"/>
          <w:kern w:val="0"/>
          <w:sz w:val="28"/>
          <w:szCs w:val="28"/>
          <w:lang w:eastAsia="ru-RU" w:bidi="ru-RU"/>
        </w:rPr>
        <w:t xml:space="preserve"> RNeasy Plant Minikit (Qiagen,</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Великобританія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..50</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 xml:space="preserve">6.4.13. </w:t>
      </w:r>
      <w:r w:rsidRPr="00397577">
        <w:rPr>
          <w:rFonts w:ascii="Times New Roman" w:eastAsia="Times New Roman" w:hAnsi="Times New Roman" w:cs="Times New Roman" w:hint="eastAsia"/>
          <w:b/>
          <w:bCs/>
          <w:color w:val="000000"/>
          <w:kern w:val="0"/>
          <w:sz w:val="28"/>
          <w:szCs w:val="28"/>
          <w:lang w:eastAsia="ru-RU" w:bidi="ru-RU"/>
        </w:rPr>
        <w:t>Полімеразна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ланцюгова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реакція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51</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 xml:space="preserve">6.4.14. </w:t>
      </w:r>
      <w:r w:rsidRPr="00397577">
        <w:rPr>
          <w:rFonts w:ascii="Times New Roman" w:eastAsia="Times New Roman" w:hAnsi="Times New Roman" w:cs="Times New Roman" w:hint="eastAsia"/>
          <w:b/>
          <w:bCs/>
          <w:color w:val="000000"/>
          <w:kern w:val="0"/>
          <w:sz w:val="28"/>
          <w:szCs w:val="28"/>
          <w:lang w:eastAsia="ru-RU" w:bidi="ru-RU"/>
        </w:rPr>
        <w:t>Електрофорез</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нуклеїновових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кислот</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53</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8</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 xml:space="preserve">6.4.15. </w:t>
      </w:r>
      <w:r w:rsidRPr="00397577">
        <w:rPr>
          <w:rFonts w:ascii="Times New Roman" w:eastAsia="Times New Roman" w:hAnsi="Times New Roman" w:cs="Times New Roman" w:hint="eastAsia"/>
          <w:b/>
          <w:bCs/>
          <w:color w:val="000000"/>
          <w:kern w:val="0"/>
          <w:sz w:val="28"/>
          <w:szCs w:val="28"/>
          <w:lang w:eastAsia="ru-RU" w:bidi="ru-RU"/>
        </w:rPr>
        <w:t>Сиквенування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нуклеїнової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кислоти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..54</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 xml:space="preserve">6.4.16. </w:t>
      </w:r>
      <w:r w:rsidRPr="00397577">
        <w:rPr>
          <w:rFonts w:ascii="Times New Roman" w:eastAsia="Times New Roman" w:hAnsi="Times New Roman" w:cs="Times New Roman" w:hint="eastAsia"/>
          <w:b/>
          <w:bCs/>
          <w:color w:val="000000"/>
          <w:kern w:val="0"/>
          <w:sz w:val="28"/>
          <w:szCs w:val="28"/>
          <w:lang w:eastAsia="ru-RU" w:bidi="ru-RU"/>
        </w:rPr>
        <w:t>Побудова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філогенетичних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дерев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допомогою</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програми</w:t>
      </w:r>
      <w:r w:rsidRPr="00397577">
        <w:rPr>
          <w:rFonts w:ascii="Times New Roman" w:eastAsia="Times New Roman" w:hAnsi="Times New Roman" w:cs="Times New Roman"/>
          <w:b/>
          <w:bCs/>
          <w:color w:val="000000"/>
          <w:kern w:val="0"/>
          <w:sz w:val="28"/>
          <w:szCs w:val="28"/>
          <w:lang w:eastAsia="ru-RU" w:bidi="ru-RU"/>
        </w:rPr>
        <w:t xml:space="preserve"> MEGA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....55</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 xml:space="preserve">6.4.17. </w:t>
      </w:r>
      <w:r w:rsidRPr="00397577">
        <w:rPr>
          <w:rFonts w:ascii="Times New Roman" w:eastAsia="Times New Roman" w:hAnsi="Times New Roman" w:cs="Times New Roman" w:hint="eastAsia"/>
          <w:b/>
          <w:bCs/>
          <w:color w:val="000000"/>
          <w:kern w:val="0"/>
          <w:sz w:val="28"/>
          <w:szCs w:val="28"/>
          <w:lang w:eastAsia="ru-RU" w:bidi="ru-RU"/>
        </w:rPr>
        <w:t>Статистична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обробка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результатів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55</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РОЗДІЛ</w:t>
      </w:r>
      <w:r w:rsidRPr="00397577">
        <w:rPr>
          <w:rFonts w:ascii="Times New Roman" w:eastAsia="Times New Roman" w:hAnsi="Times New Roman" w:cs="Times New Roman"/>
          <w:b/>
          <w:bCs/>
          <w:color w:val="000000"/>
          <w:kern w:val="0"/>
          <w:sz w:val="28"/>
          <w:szCs w:val="28"/>
          <w:lang w:eastAsia="ru-RU" w:bidi="ru-RU"/>
        </w:rPr>
        <w:t xml:space="preserve"> 7 </w:t>
      </w:r>
      <w:r w:rsidRPr="00397577">
        <w:rPr>
          <w:rFonts w:ascii="Times New Roman" w:eastAsia="Times New Roman" w:hAnsi="Times New Roman" w:cs="Times New Roman" w:hint="eastAsia"/>
          <w:b/>
          <w:bCs/>
          <w:color w:val="000000"/>
          <w:kern w:val="0"/>
          <w:sz w:val="28"/>
          <w:szCs w:val="28"/>
          <w:lang w:eastAsia="ru-RU" w:bidi="ru-RU"/>
        </w:rPr>
        <w:t>Вірусні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хвороби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рослин</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родини</w:t>
      </w:r>
      <w:r w:rsidRPr="00397577">
        <w:rPr>
          <w:rFonts w:ascii="Times New Roman" w:eastAsia="Times New Roman" w:hAnsi="Times New Roman" w:cs="Times New Roman"/>
          <w:b/>
          <w:bCs/>
          <w:color w:val="000000"/>
          <w:kern w:val="0"/>
          <w:sz w:val="28"/>
          <w:szCs w:val="28"/>
          <w:lang w:eastAsia="ru-RU" w:bidi="ru-RU"/>
        </w:rPr>
        <w:t xml:space="preserve"> Cucurbitaceae, </w:t>
      </w:r>
      <w:r w:rsidRPr="00397577">
        <w:rPr>
          <w:rFonts w:ascii="Times New Roman" w:eastAsia="Times New Roman" w:hAnsi="Times New Roman" w:cs="Times New Roman" w:hint="eastAsia"/>
          <w:b/>
          <w:bCs/>
          <w:color w:val="000000"/>
          <w:kern w:val="0"/>
          <w:sz w:val="28"/>
          <w:szCs w:val="28"/>
          <w:lang w:eastAsia="ru-RU" w:bidi="ru-RU"/>
        </w:rPr>
        <w:t>що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циркулюють</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на</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території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України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57</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РОЗДІЛ</w:t>
      </w:r>
      <w:r w:rsidRPr="00397577">
        <w:rPr>
          <w:rFonts w:ascii="Times New Roman" w:eastAsia="Times New Roman" w:hAnsi="Times New Roman" w:cs="Times New Roman"/>
          <w:b/>
          <w:bCs/>
          <w:color w:val="000000"/>
          <w:kern w:val="0"/>
          <w:sz w:val="28"/>
          <w:szCs w:val="28"/>
          <w:lang w:eastAsia="ru-RU" w:bidi="ru-RU"/>
        </w:rPr>
        <w:t xml:space="preserve"> 8 </w:t>
      </w:r>
      <w:r w:rsidRPr="00397577">
        <w:rPr>
          <w:rFonts w:ascii="Times New Roman" w:eastAsia="Times New Roman" w:hAnsi="Times New Roman" w:cs="Times New Roman" w:hint="eastAsia"/>
          <w:b/>
          <w:bCs/>
          <w:color w:val="000000"/>
          <w:kern w:val="0"/>
          <w:sz w:val="28"/>
          <w:szCs w:val="28"/>
          <w:lang w:eastAsia="ru-RU" w:bidi="ru-RU"/>
        </w:rPr>
        <w:t>Біологічні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властивості</w:t>
      </w:r>
      <w:r w:rsidRPr="00397577">
        <w:rPr>
          <w:rFonts w:ascii="Times New Roman" w:eastAsia="Times New Roman" w:hAnsi="Times New Roman" w:cs="Times New Roman"/>
          <w:b/>
          <w:bCs/>
          <w:color w:val="000000"/>
          <w:kern w:val="0"/>
          <w:sz w:val="28"/>
          <w:szCs w:val="28"/>
          <w:lang w:eastAsia="ru-RU" w:bidi="ru-RU"/>
        </w:rPr>
        <w:t xml:space="preserve"> ZYMV, WMV 2 </w:t>
      </w:r>
      <w:r w:rsidRPr="00397577">
        <w:rPr>
          <w:rFonts w:ascii="Times New Roman" w:eastAsia="Times New Roman" w:hAnsi="Times New Roman" w:cs="Times New Roman" w:hint="eastAsia"/>
          <w:b/>
          <w:bCs/>
          <w:color w:val="000000"/>
          <w:kern w:val="0"/>
          <w:sz w:val="28"/>
          <w:szCs w:val="28"/>
          <w:lang w:eastAsia="ru-RU" w:bidi="ru-RU"/>
        </w:rPr>
        <w:t>та</w:t>
      </w:r>
      <w:r w:rsidRPr="00397577">
        <w:rPr>
          <w:rFonts w:ascii="Times New Roman" w:eastAsia="Times New Roman" w:hAnsi="Times New Roman" w:cs="Times New Roman"/>
          <w:b/>
          <w:bCs/>
          <w:color w:val="000000"/>
          <w:kern w:val="0"/>
          <w:sz w:val="28"/>
          <w:szCs w:val="28"/>
          <w:lang w:eastAsia="ru-RU" w:bidi="ru-RU"/>
        </w:rPr>
        <w:t xml:space="preserve"> CMV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.67</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РОЗДІЛ</w:t>
      </w:r>
      <w:r w:rsidRPr="00397577">
        <w:rPr>
          <w:rFonts w:ascii="Times New Roman" w:eastAsia="Times New Roman" w:hAnsi="Times New Roman" w:cs="Times New Roman"/>
          <w:b/>
          <w:bCs/>
          <w:color w:val="000000"/>
          <w:kern w:val="0"/>
          <w:sz w:val="28"/>
          <w:szCs w:val="28"/>
          <w:lang w:eastAsia="ru-RU" w:bidi="ru-RU"/>
        </w:rPr>
        <w:t xml:space="preserve"> 9 </w:t>
      </w:r>
      <w:r w:rsidRPr="00397577">
        <w:rPr>
          <w:rFonts w:ascii="Times New Roman" w:eastAsia="Times New Roman" w:hAnsi="Times New Roman" w:cs="Times New Roman" w:hint="eastAsia"/>
          <w:b/>
          <w:bCs/>
          <w:color w:val="000000"/>
          <w:kern w:val="0"/>
          <w:sz w:val="28"/>
          <w:szCs w:val="28"/>
          <w:lang w:eastAsia="ru-RU" w:bidi="ru-RU"/>
        </w:rPr>
        <w:t>Фізико</w:t>
      </w:r>
      <w:r w:rsidRPr="00397577">
        <w:rPr>
          <w:rFonts w:ascii="Times New Roman" w:eastAsia="Times New Roman" w:hAnsi="Times New Roman" w:cs="Times New Roman"/>
          <w:b/>
          <w:bCs/>
          <w:color w:val="000000"/>
          <w:kern w:val="0"/>
          <w:sz w:val="28"/>
          <w:szCs w:val="28"/>
          <w:lang w:eastAsia="ru-RU" w:bidi="ru-RU"/>
        </w:rPr>
        <w:t>-</w:t>
      </w:r>
      <w:r w:rsidRPr="00397577">
        <w:rPr>
          <w:rFonts w:ascii="Times New Roman" w:eastAsia="Times New Roman" w:hAnsi="Times New Roman" w:cs="Times New Roman" w:hint="eastAsia"/>
          <w:b/>
          <w:bCs/>
          <w:color w:val="000000"/>
          <w:kern w:val="0"/>
          <w:sz w:val="28"/>
          <w:szCs w:val="28"/>
          <w:lang w:eastAsia="ru-RU" w:bidi="ru-RU"/>
        </w:rPr>
        <w:t>хімічна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серологічна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характеристика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ізолятів</w:t>
      </w:r>
      <w:r w:rsidRPr="00397577">
        <w:rPr>
          <w:rFonts w:ascii="Times New Roman" w:eastAsia="Times New Roman" w:hAnsi="Times New Roman" w:cs="Times New Roman"/>
          <w:b/>
          <w:bCs/>
          <w:color w:val="000000"/>
          <w:kern w:val="0"/>
          <w:sz w:val="28"/>
          <w:szCs w:val="28"/>
          <w:lang w:eastAsia="ru-RU" w:bidi="ru-RU"/>
        </w:rPr>
        <w:t xml:space="preserve"> ZYMV, WMV</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 xml:space="preserve">2 </w:t>
      </w:r>
      <w:r w:rsidRPr="00397577">
        <w:rPr>
          <w:rFonts w:ascii="Times New Roman" w:eastAsia="Times New Roman" w:hAnsi="Times New Roman" w:cs="Times New Roman" w:hint="eastAsia"/>
          <w:b/>
          <w:bCs/>
          <w:color w:val="000000"/>
          <w:kern w:val="0"/>
          <w:sz w:val="28"/>
          <w:szCs w:val="28"/>
          <w:lang w:eastAsia="ru-RU" w:bidi="ru-RU"/>
        </w:rPr>
        <w:t>та</w:t>
      </w:r>
      <w:r w:rsidRPr="00397577">
        <w:rPr>
          <w:rFonts w:ascii="Times New Roman" w:eastAsia="Times New Roman" w:hAnsi="Times New Roman" w:cs="Times New Roman"/>
          <w:b/>
          <w:bCs/>
          <w:color w:val="000000"/>
          <w:kern w:val="0"/>
          <w:sz w:val="28"/>
          <w:szCs w:val="28"/>
          <w:lang w:eastAsia="ru-RU" w:bidi="ru-RU"/>
        </w:rPr>
        <w:t xml:space="preserve"> CMV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..72</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РОЗДІЛ</w:t>
      </w:r>
      <w:r w:rsidRPr="00397577">
        <w:rPr>
          <w:rFonts w:ascii="Times New Roman" w:eastAsia="Times New Roman" w:hAnsi="Times New Roman" w:cs="Times New Roman"/>
          <w:b/>
          <w:bCs/>
          <w:color w:val="000000"/>
          <w:kern w:val="0"/>
          <w:sz w:val="28"/>
          <w:szCs w:val="28"/>
          <w:lang w:eastAsia="ru-RU" w:bidi="ru-RU"/>
        </w:rPr>
        <w:t xml:space="preserve"> 10 </w:t>
      </w:r>
      <w:r w:rsidRPr="00397577">
        <w:rPr>
          <w:rFonts w:ascii="Times New Roman" w:eastAsia="Times New Roman" w:hAnsi="Times New Roman" w:cs="Times New Roman" w:hint="eastAsia"/>
          <w:b/>
          <w:bCs/>
          <w:color w:val="000000"/>
          <w:kern w:val="0"/>
          <w:sz w:val="28"/>
          <w:szCs w:val="28"/>
          <w:lang w:eastAsia="ru-RU" w:bidi="ru-RU"/>
        </w:rPr>
        <w:t>Філогенетичний</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аналіз</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генів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капсидних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білків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Українських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ізолятів</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...76</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 xml:space="preserve">10.1. </w:t>
      </w:r>
      <w:r w:rsidRPr="00397577">
        <w:rPr>
          <w:rFonts w:ascii="Times New Roman" w:eastAsia="Times New Roman" w:hAnsi="Times New Roman" w:cs="Times New Roman" w:hint="eastAsia"/>
          <w:b/>
          <w:bCs/>
          <w:color w:val="000000"/>
          <w:kern w:val="0"/>
          <w:sz w:val="28"/>
          <w:szCs w:val="28"/>
          <w:lang w:eastAsia="ru-RU" w:bidi="ru-RU"/>
        </w:rPr>
        <w:t>Філогенетичний</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аналіз</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ділянки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геному</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капсидного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білка</w:t>
      </w:r>
      <w:r w:rsidRPr="00397577">
        <w:rPr>
          <w:rFonts w:ascii="Times New Roman" w:eastAsia="Times New Roman" w:hAnsi="Times New Roman" w:cs="Times New Roman"/>
          <w:b/>
          <w:bCs/>
          <w:color w:val="000000"/>
          <w:kern w:val="0"/>
          <w:sz w:val="28"/>
          <w:szCs w:val="28"/>
          <w:lang w:eastAsia="ru-RU" w:bidi="ru-RU"/>
        </w:rPr>
        <w:t xml:space="preserve"> Watermelon mosai</w:t>
      </w:r>
      <w:r w:rsidRPr="00397577">
        <w:rPr>
          <w:rFonts w:ascii="Times New Roman" w:eastAsia="Times New Roman" w:hAnsi="Times New Roman" w:cs="Times New Roman" w:hint="eastAsia"/>
          <w:b/>
          <w:bCs/>
          <w:color w:val="000000"/>
          <w:kern w:val="0"/>
          <w:sz w:val="28"/>
          <w:szCs w:val="28"/>
          <w:lang w:eastAsia="ru-RU" w:bidi="ru-RU"/>
        </w:rPr>
        <w:t>с</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 xml:space="preserve">virus 2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......76</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 xml:space="preserve">10.2. </w:t>
      </w:r>
      <w:r w:rsidRPr="00397577">
        <w:rPr>
          <w:rFonts w:ascii="Times New Roman" w:eastAsia="Times New Roman" w:hAnsi="Times New Roman" w:cs="Times New Roman" w:hint="eastAsia"/>
          <w:b/>
          <w:bCs/>
          <w:color w:val="000000"/>
          <w:kern w:val="0"/>
          <w:sz w:val="28"/>
          <w:szCs w:val="28"/>
          <w:lang w:eastAsia="ru-RU" w:bidi="ru-RU"/>
        </w:rPr>
        <w:t>Філогенетичний</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аналіз</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ділянки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геному</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капсидного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білка</w:t>
      </w:r>
      <w:r w:rsidRPr="00397577">
        <w:rPr>
          <w:rFonts w:ascii="Times New Roman" w:eastAsia="Times New Roman" w:hAnsi="Times New Roman" w:cs="Times New Roman"/>
          <w:b/>
          <w:bCs/>
          <w:color w:val="000000"/>
          <w:kern w:val="0"/>
          <w:sz w:val="28"/>
          <w:szCs w:val="28"/>
          <w:lang w:eastAsia="ru-RU" w:bidi="ru-RU"/>
        </w:rPr>
        <w:t xml:space="preserve"> Zucchini yellow</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 xml:space="preserve">mosaic virus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..82</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 xml:space="preserve">10.3. </w:t>
      </w:r>
      <w:r w:rsidRPr="00397577">
        <w:rPr>
          <w:rFonts w:ascii="Times New Roman" w:eastAsia="Times New Roman" w:hAnsi="Times New Roman" w:cs="Times New Roman" w:hint="eastAsia"/>
          <w:b/>
          <w:bCs/>
          <w:color w:val="000000"/>
          <w:kern w:val="0"/>
          <w:sz w:val="28"/>
          <w:szCs w:val="28"/>
          <w:lang w:eastAsia="ru-RU" w:bidi="ru-RU"/>
        </w:rPr>
        <w:t>Філогенетичний</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аналіз</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гена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капсидного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білка</w:t>
      </w:r>
      <w:r w:rsidRPr="00397577">
        <w:rPr>
          <w:rFonts w:ascii="Times New Roman" w:eastAsia="Times New Roman" w:hAnsi="Times New Roman" w:cs="Times New Roman"/>
          <w:b/>
          <w:bCs/>
          <w:color w:val="000000"/>
          <w:kern w:val="0"/>
          <w:sz w:val="28"/>
          <w:szCs w:val="28"/>
          <w:lang w:eastAsia="ru-RU" w:bidi="ru-RU"/>
        </w:rPr>
        <w:t xml:space="preserve"> Cucumber mosai</w:t>
      </w:r>
      <w:r w:rsidRPr="00397577">
        <w:rPr>
          <w:rFonts w:ascii="Times New Roman" w:eastAsia="Times New Roman" w:hAnsi="Times New Roman" w:cs="Times New Roman" w:hint="eastAsia"/>
          <w:b/>
          <w:bCs/>
          <w:color w:val="000000"/>
          <w:kern w:val="0"/>
          <w:sz w:val="28"/>
          <w:szCs w:val="28"/>
          <w:lang w:eastAsia="ru-RU" w:bidi="ru-RU"/>
        </w:rPr>
        <w:t>с</w:t>
      </w:r>
      <w:r w:rsidRPr="00397577">
        <w:rPr>
          <w:rFonts w:ascii="Times New Roman" w:eastAsia="Times New Roman" w:hAnsi="Times New Roman" w:cs="Times New Roman"/>
          <w:b/>
          <w:bCs/>
          <w:color w:val="000000"/>
          <w:kern w:val="0"/>
          <w:sz w:val="28"/>
          <w:szCs w:val="28"/>
          <w:lang w:eastAsia="ru-RU" w:bidi="ru-RU"/>
        </w:rPr>
        <w:t xml:space="preserve"> virus.........88</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РОЗДІЛ</w:t>
      </w:r>
      <w:r w:rsidRPr="00397577">
        <w:rPr>
          <w:rFonts w:ascii="Times New Roman" w:eastAsia="Times New Roman" w:hAnsi="Times New Roman" w:cs="Times New Roman"/>
          <w:b/>
          <w:bCs/>
          <w:color w:val="000000"/>
          <w:kern w:val="0"/>
          <w:sz w:val="28"/>
          <w:szCs w:val="28"/>
          <w:lang w:eastAsia="ru-RU" w:bidi="ru-RU"/>
        </w:rPr>
        <w:t xml:space="preserve"> 11 </w:t>
      </w:r>
      <w:r w:rsidRPr="00397577">
        <w:rPr>
          <w:rFonts w:ascii="Times New Roman" w:eastAsia="Times New Roman" w:hAnsi="Times New Roman" w:cs="Times New Roman" w:hint="eastAsia"/>
          <w:b/>
          <w:bCs/>
          <w:color w:val="000000"/>
          <w:kern w:val="0"/>
          <w:sz w:val="28"/>
          <w:szCs w:val="28"/>
          <w:lang w:eastAsia="ru-RU" w:bidi="ru-RU"/>
        </w:rPr>
        <w:t>Вірусна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контамінація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насіння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рослин</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родини</w:t>
      </w:r>
      <w:r w:rsidRPr="00397577">
        <w:rPr>
          <w:rFonts w:ascii="Times New Roman" w:eastAsia="Times New Roman" w:hAnsi="Times New Roman" w:cs="Times New Roman"/>
          <w:b/>
          <w:bCs/>
          <w:color w:val="000000"/>
          <w:kern w:val="0"/>
          <w:sz w:val="28"/>
          <w:szCs w:val="28"/>
          <w:lang w:eastAsia="ru-RU" w:bidi="ru-RU"/>
        </w:rPr>
        <w:t xml:space="preserve"> Cucurbitaceae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...98</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УЗАГАЛЬНЕННЯ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..104</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ВИСНОВКИ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.111</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СПИСОК</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ВИКОРИСТАНИХ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ДЖЕРЕЛ</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113</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9</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ПЕРЕЛІК</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УМОВНИХ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СКОРОЧЕНЬ</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АГ</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антиген</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АС</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антисироватка</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АТ</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антитіло</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 xml:space="preserve">ZYMV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 xml:space="preserve"> Zucchini yellow mosaic virus</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ВЗКМО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вірус</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зеленої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крапчастої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мозаїки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огірка</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ВКПТ</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вірус</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кільцевої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плямистості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тютюну</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ВМГ</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вірус</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мозаїки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гарбуза</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 xml:space="preserve">WMV 2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 xml:space="preserve"> Watermelon mosai</w:t>
      </w:r>
      <w:r w:rsidRPr="00397577">
        <w:rPr>
          <w:rFonts w:ascii="Times New Roman" w:eastAsia="Times New Roman" w:hAnsi="Times New Roman" w:cs="Times New Roman" w:hint="eastAsia"/>
          <w:b/>
          <w:bCs/>
          <w:color w:val="000000"/>
          <w:kern w:val="0"/>
          <w:sz w:val="28"/>
          <w:szCs w:val="28"/>
          <w:lang w:eastAsia="ru-RU" w:bidi="ru-RU"/>
        </w:rPr>
        <w:t>с</w:t>
      </w:r>
      <w:r w:rsidRPr="00397577">
        <w:rPr>
          <w:rFonts w:ascii="Times New Roman" w:eastAsia="Times New Roman" w:hAnsi="Times New Roman" w:cs="Times New Roman"/>
          <w:b/>
          <w:bCs/>
          <w:color w:val="000000"/>
          <w:kern w:val="0"/>
          <w:sz w:val="28"/>
          <w:szCs w:val="28"/>
          <w:lang w:eastAsia="ru-RU" w:bidi="ru-RU"/>
        </w:rPr>
        <w:t xml:space="preserve"> virus 2</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ВМДО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вірус</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мозаїки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дикого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огірка</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 xml:space="preserve">CMV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 xml:space="preserve"> Cucumber mosai</w:t>
      </w:r>
      <w:r w:rsidRPr="00397577">
        <w:rPr>
          <w:rFonts w:ascii="Times New Roman" w:eastAsia="Times New Roman" w:hAnsi="Times New Roman" w:cs="Times New Roman" w:hint="eastAsia"/>
          <w:b/>
          <w:bCs/>
          <w:color w:val="000000"/>
          <w:kern w:val="0"/>
          <w:sz w:val="28"/>
          <w:szCs w:val="28"/>
          <w:lang w:eastAsia="ru-RU" w:bidi="ru-RU"/>
        </w:rPr>
        <w:t>с</w:t>
      </w:r>
      <w:r w:rsidRPr="00397577">
        <w:rPr>
          <w:rFonts w:ascii="Times New Roman" w:eastAsia="Times New Roman" w:hAnsi="Times New Roman" w:cs="Times New Roman"/>
          <w:b/>
          <w:bCs/>
          <w:color w:val="000000"/>
          <w:kern w:val="0"/>
          <w:sz w:val="28"/>
          <w:szCs w:val="28"/>
          <w:lang w:eastAsia="ru-RU" w:bidi="ru-RU"/>
        </w:rPr>
        <w:t xml:space="preserve"> virus</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ВНТ</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вірус</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некрозу</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тютюну</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ВНПБ</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вірус</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некротичної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плямистості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бальзаміну</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ВПО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вірус</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пожовтіння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огірка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що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передається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попелицями</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ВТМ</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вірус</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тютюнової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мозаїки</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ЗТ</w:t>
      </w:r>
      <w:r w:rsidRPr="00397577">
        <w:rPr>
          <w:rFonts w:ascii="Times New Roman" w:eastAsia="Times New Roman" w:hAnsi="Times New Roman" w:cs="Times New Roman"/>
          <w:b/>
          <w:bCs/>
          <w:color w:val="000000"/>
          <w:kern w:val="0"/>
          <w:sz w:val="28"/>
          <w:szCs w:val="28"/>
          <w:lang w:eastAsia="ru-RU" w:bidi="ru-RU"/>
        </w:rPr>
        <w:t>-</w:t>
      </w:r>
      <w:r w:rsidRPr="00397577">
        <w:rPr>
          <w:rFonts w:ascii="Times New Roman" w:eastAsia="Times New Roman" w:hAnsi="Times New Roman" w:cs="Times New Roman" w:hint="eastAsia"/>
          <w:b/>
          <w:bCs/>
          <w:color w:val="000000"/>
          <w:kern w:val="0"/>
          <w:sz w:val="28"/>
          <w:szCs w:val="28"/>
          <w:lang w:eastAsia="ru-RU" w:bidi="ru-RU"/>
        </w:rPr>
        <w:t>ПЛР</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зворотньотранскрипційна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полімеразна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ланцюгова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реакція</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кДНК</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комплементарна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дезоксирибонуклеїнова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кислота</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ІФА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імуноферментний</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аналіз</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МЕ</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меркапто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етанол</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ПЛР</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полімеразноланцюгова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реакція</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РНК</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рибонуклеїнова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кислота</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 xml:space="preserve">BSA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 xml:space="preserve"> albumin bovine fraction v (</w:t>
      </w:r>
      <w:r w:rsidRPr="00397577">
        <w:rPr>
          <w:rFonts w:ascii="Times New Roman" w:eastAsia="Times New Roman" w:hAnsi="Times New Roman" w:cs="Times New Roman" w:hint="eastAsia"/>
          <w:b/>
          <w:bCs/>
          <w:color w:val="000000"/>
          <w:kern w:val="0"/>
          <w:sz w:val="28"/>
          <w:szCs w:val="28"/>
          <w:lang w:eastAsia="ru-RU" w:bidi="ru-RU"/>
        </w:rPr>
        <w:t>бичачий</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сироватковий</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альбумін</w:t>
      </w:r>
      <w:r w:rsidRPr="00397577">
        <w:rPr>
          <w:rFonts w:ascii="Times New Roman" w:eastAsia="Times New Roman" w:hAnsi="Times New Roman" w:cs="Times New Roman"/>
          <w:b/>
          <w:bCs/>
          <w:color w:val="000000"/>
          <w:kern w:val="0"/>
          <w:sz w:val="28"/>
          <w:szCs w:val="28"/>
          <w:lang w:eastAsia="ru-RU" w:bidi="ru-RU"/>
        </w:rPr>
        <w:t>)</w:t>
      </w:r>
    </w:p>
    <w:p w:rsidR="00397577" w:rsidRPr="00397577" w:rsidRDefault="00397577" w:rsidP="00397577">
      <w:pPr>
        <w:rPr>
          <w:rFonts w:ascii="Times New Roman" w:eastAsia="Times New Roman" w:hAnsi="Times New Roman" w:cs="Times New Roman"/>
          <w:b/>
          <w:bCs/>
          <w:color w:val="000000"/>
          <w:kern w:val="0"/>
          <w:sz w:val="28"/>
          <w:szCs w:val="28"/>
          <w:lang w:val="en-US" w:eastAsia="ru-RU" w:bidi="ru-RU"/>
        </w:rPr>
      </w:pPr>
      <w:r w:rsidRPr="00397577">
        <w:rPr>
          <w:rFonts w:ascii="Times New Roman" w:eastAsia="Times New Roman" w:hAnsi="Times New Roman" w:cs="Times New Roman"/>
          <w:b/>
          <w:bCs/>
          <w:color w:val="000000"/>
          <w:kern w:val="0"/>
          <w:sz w:val="28"/>
          <w:szCs w:val="28"/>
          <w:lang w:val="en-US" w:eastAsia="ru-RU" w:bidi="ru-RU"/>
        </w:rPr>
        <w:t xml:space="preserve">CP </w:t>
      </w:r>
      <w:r w:rsidRPr="00397577">
        <w:rPr>
          <w:rFonts w:ascii="Times New Roman" w:eastAsia="Times New Roman" w:hAnsi="Times New Roman" w:cs="Times New Roman" w:hint="eastAsia"/>
          <w:b/>
          <w:bCs/>
          <w:color w:val="000000"/>
          <w:kern w:val="0"/>
          <w:sz w:val="28"/>
          <w:szCs w:val="28"/>
          <w:lang w:val="en-US" w:eastAsia="ru-RU" w:bidi="ru-RU"/>
        </w:rPr>
        <w:t>–</w:t>
      </w:r>
      <w:r w:rsidRPr="00397577">
        <w:rPr>
          <w:rFonts w:ascii="Times New Roman" w:eastAsia="Times New Roman" w:hAnsi="Times New Roman" w:cs="Times New Roman"/>
          <w:b/>
          <w:bCs/>
          <w:color w:val="000000"/>
          <w:kern w:val="0"/>
          <w:sz w:val="28"/>
          <w:szCs w:val="28"/>
          <w:lang w:val="en-US" w:eastAsia="ru-RU" w:bidi="ru-RU"/>
        </w:rPr>
        <w:t xml:space="preserve"> coat protein</w:t>
      </w:r>
    </w:p>
    <w:p w:rsidR="00397577" w:rsidRPr="00397577" w:rsidRDefault="00397577" w:rsidP="00397577">
      <w:pPr>
        <w:rPr>
          <w:rFonts w:ascii="Times New Roman" w:eastAsia="Times New Roman" w:hAnsi="Times New Roman" w:cs="Times New Roman"/>
          <w:b/>
          <w:bCs/>
          <w:color w:val="000000"/>
          <w:kern w:val="0"/>
          <w:sz w:val="28"/>
          <w:szCs w:val="28"/>
          <w:lang w:val="en-US" w:eastAsia="ru-RU" w:bidi="ru-RU"/>
        </w:rPr>
      </w:pPr>
      <w:r w:rsidRPr="00397577">
        <w:rPr>
          <w:rFonts w:ascii="Times New Roman" w:eastAsia="Times New Roman" w:hAnsi="Times New Roman" w:cs="Times New Roman"/>
          <w:b/>
          <w:bCs/>
          <w:color w:val="000000"/>
          <w:kern w:val="0"/>
          <w:sz w:val="28"/>
          <w:szCs w:val="28"/>
          <w:lang w:val="en-US" w:eastAsia="ru-RU" w:bidi="ru-RU"/>
        </w:rPr>
        <w:t>EDTA</w:t>
      </w:r>
      <w:r w:rsidRPr="00397577">
        <w:rPr>
          <w:rFonts w:ascii="Times New Roman" w:eastAsia="Times New Roman" w:hAnsi="Times New Roman" w:cs="Times New Roman" w:hint="eastAsia"/>
          <w:b/>
          <w:bCs/>
          <w:color w:val="000000"/>
          <w:kern w:val="0"/>
          <w:sz w:val="28"/>
          <w:szCs w:val="28"/>
          <w:lang w:val="en-US" w:eastAsia="ru-RU" w:bidi="ru-RU"/>
        </w:rPr>
        <w:t>–</w:t>
      </w:r>
      <w:r w:rsidRPr="00397577">
        <w:rPr>
          <w:rFonts w:ascii="Times New Roman" w:eastAsia="Times New Roman" w:hAnsi="Times New Roman" w:cs="Times New Roman"/>
          <w:b/>
          <w:bCs/>
          <w:color w:val="000000"/>
          <w:kern w:val="0"/>
          <w:sz w:val="28"/>
          <w:szCs w:val="28"/>
          <w:lang w:val="en-US" w:eastAsia="ru-RU" w:bidi="ru-RU"/>
        </w:rPr>
        <w:t xml:space="preserve"> ethylenediaminetetraacetic acid disodium salt</w:t>
      </w:r>
    </w:p>
    <w:p w:rsidR="00397577" w:rsidRPr="00397577" w:rsidRDefault="00397577" w:rsidP="00397577">
      <w:pPr>
        <w:rPr>
          <w:rFonts w:ascii="Times New Roman" w:eastAsia="Times New Roman" w:hAnsi="Times New Roman" w:cs="Times New Roman"/>
          <w:b/>
          <w:bCs/>
          <w:color w:val="000000"/>
          <w:kern w:val="0"/>
          <w:sz w:val="28"/>
          <w:szCs w:val="28"/>
          <w:lang w:val="en-US" w:eastAsia="ru-RU" w:bidi="ru-RU"/>
        </w:rPr>
      </w:pPr>
      <w:r w:rsidRPr="00397577">
        <w:rPr>
          <w:rFonts w:ascii="Times New Roman" w:eastAsia="Times New Roman" w:hAnsi="Times New Roman" w:cs="Times New Roman"/>
          <w:b/>
          <w:bCs/>
          <w:color w:val="000000"/>
          <w:kern w:val="0"/>
          <w:sz w:val="28"/>
          <w:szCs w:val="28"/>
          <w:lang w:val="en-US" w:eastAsia="ru-RU" w:bidi="ru-RU"/>
        </w:rPr>
        <w:t xml:space="preserve">Mr- </w:t>
      </w:r>
      <w:r w:rsidRPr="00397577">
        <w:rPr>
          <w:rFonts w:ascii="Times New Roman" w:eastAsia="Times New Roman" w:hAnsi="Times New Roman" w:cs="Times New Roman" w:hint="eastAsia"/>
          <w:b/>
          <w:bCs/>
          <w:color w:val="000000"/>
          <w:kern w:val="0"/>
          <w:sz w:val="28"/>
          <w:szCs w:val="28"/>
          <w:lang w:eastAsia="ru-RU" w:bidi="ru-RU"/>
        </w:rPr>
        <w:t>молекулярна</w:t>
      </w:r>
      <w:r w:rsidRPr="00397577">
        <w:rPr>
          <w:rFonts w:ascii="Times New Roman" w:eastAsia="Times New Roman" w:hAnsi="Times New Roman" w:cs="Times New Roman"/>
          <w:b/>
          <w:bCs/>
          <w:color w:val="000000"/>
          <w:kern w:val="0"/>
          <w:sz w:val="28"/>
          <w:szCs w:val="28"/>
          <w:lang w:val="en-US"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маса</w:t>
      </w:r>
    </w:p>
    <w:p w:rsidR="00397577" w:rsidRPr="00397577" w:rsidRDefault="00397577" w:rsidP="00397577">
      <w:pPr>
        <w:rPr>
          <w:rFonts w:ascii="Times New Roman" w:eastAsia="Times New Roman" w:hAnsi="Times New Roman" w:cs="Times New Roman"/>
          <w:b/>
          <w:bCs/>
          <w:color w:val="000000"/>
          <w:kern w:val="0"/>
          <w:sz w:val="28"/>
          <w:szCs w:val="28"/>
          <w:lang w:val="en-US" w:eastAsia="ru-RU" w:bidi="ru-RU"/>
        </w:rPr>
      </w:pPr>
      <w:r w:rsidRPr="00397577">
        <w:rPr>
          <w:rFonts w:ascii="Times New Roman" w:eastAsia="Times New Roman" w:hAnsi="Times New Roman" w:cs="Times New Roman"/>
          <w:b/>
          <w:bCs/>
          <w:color w:val="000000"/>
          <w:kern w:val="0"/>
          <w:sz w:val="28"/>
          <w:szCs w:val="28"/>
          <w:lang w:val="en-US" w:eastAsia="ru-RU" w:bidi="ru-RU"/>
        </w:rPr>
        <w:t xml:space="preserve">MP </w:t>
      </w:r>
      <w:r w:rsidRPr="00397577">
        <w:rPr>
          <w:rFonts w:ascii="Times New Roman" w:eastAsia="Times New Roman" w:hAnsi="Times New Roman" w:cs="Times New Roman" w:hint="eastAsia"/>
          <w:b/>
          <w:bCs/>
          <w:color w:val="000000"/>
          <w:kern w:val="0"/>
          <w:sz w:val="28"/>
          <w:szCs w:val="28"/>
          <w:lang w:val="en-US" w:eastAsia="ru-RU" w:bidi="ru-RU"/>
        </w:rPr>
        <w:t>–</w:t>
      </w:r>
      <w:r w:rsidRPr="00397577">
        <w:rPr>
          <w:rFonts w:ascii="Times New Roman" w:eastAsia="Times New Roman" w:hAnsi="Times New Roman" w:cs="Times New Roman"/>
          <w:b/>
          <w:bCs/>
          <w:color w:val="000000"/>
          <w:kern w:val="0"/>
          <w:sz w:val="28"/>
          <w:szCs w:val="28"/>
          <w:lang w:val="en-US" w:eastAsia="ru-RU" w:bidi="ru-RU"/>
        </w:rPr>
        <w:t xml:space="preserve"> movement protein (</w:t>
      </w:r>
      <w:r w:rsidRPr="00397577">
        <w:rPr>
          <w:rFonts w:ascii="Times New Roman" w:eastAsia="Times New Roman" w:hAnsi="Times New Roman" w:cs="Times New Roman" w:hint="eastAsia"/>
          <w:b/>
          <w:bCs/>
          <w:color w:val="000000"/>
          <w:kern w:val="0"/>
          <w:sz w:val="28"/>
          <w:szCs w:val="28"/>
          <w:lang w:eastAsia="ru-RU" w:bidi="ru-RU"/>
        </w:rPr>
        <w:t>білок</w:t>
      </w:r>
      <w:r w:rsidRPr="00397577">
        <w:rPr>
          <w:rFonts w:ascii="Times New Roman" w:eastAsia="Times New Roman" w:hAnsi="Times New Roman" w:cs="Times New Roman"/>
          <w:b/>
          <w:bCs/>
          <w:color w:val="000000"/>
          <w:kern w:val="0"/>
          <w:sz w:val="28"/>
          <w:szCs w:val="28"/>
          <w:lang w:val="en-US"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руху</w:t>
      </w:r>
      <w:r w:rsidRPr="00397577">
        <w:rPr>
          <w:rFonts w:ascii="Times New Roman" w:eastAsia="Times New Roman" w:hAnsi="Times New Roman" w:cs="Times New Roman"/>
          <w:b/>
          <w:bCs/>
          <w:color w:val="000000"/>
          <w:kern w:val="0"/>
          <w:sz w:val="28"/>
          <w:szCs w:val="28"/>
          <w:lang w:val="en-US" w:eastAsia="ru-RU" w:bidi="ru-RU"/>
        </w:rPr>
        <w:t>)</w:t>
      </w:r>
    </w:p>
    <w:p w:rsidR="00397577" w:rsidRPr="00397577" w:rsidRDefault="00397577" w:rsidP="00397577">
      <w:pPr>
        <w:rPr>
          <w:rFonts w:ascii="Times New Roman" w:eastAsia="Times New Roman" w:hAnsi="Times New Roman" w:cs="Times New Roman"/>
          <w:b/>
          <w:bCs/>
          <w:color w:val="000000"/>
          <w:kern w:val="0"/>
          <w:sz w:val="28"/>
          <w:szCs w:val="28"/>
          <w:lang w:val="en-US" w:eastAsia="ru-RU" w:bidi="ru-RU"/>
        </w:rPr>
      </w:pPr>
      <w:r w:rsidRPr="00397577">
        <w:rPr>
          <w:rFonts w:ascii="Times New Roman" w:eastAsia="Times New Roman" w:hAnsi="Times New Roman" w:cs="Times New Roman"/>
          <w:b/>
          <w:bCs/>
          <w:color w:val="000000"/>
          <w:kern w:val="0"/>
          <w:sz w:val="28"/>
          <w:szCs w:val="28"/>
          <w:lang w:val="en-US" w:eastAsia="ru-RU" w:bidi="ru-RU"/>
        </w:rPr>
        <w:t xml:space="preserve">ORF </w:t>
      </w:r>
      <w:r w:rsidRPr="00397577">
        <w:rPr>
          <w:rFonts w:ascii="Times New Roman" w:eastAsia="Times New Roman" w:hAnsi="Times New Roman" w:cs="Times New Roman" w:hint="eastAsia"/>
          <w:b/>
          <w:bCs/>
          <w:color w:val="000000"/>
          <w:kern w:val="0"/>
          <w:sz w:val="28"/>
          <w:szCs w:val="28"/>
          <w:lang w:val="en-US" w:eastAsia="ru-RU" w:bidi="ru-RU"/>
        </w:rPr>
        <w:t>–</w:t>
      </w:r>
      <w:r w:rsidRPr="00397577">
        <w:rPr>
          <w:rFonts w:ascii="Times New Roman" w:eastAsia="Times New Roman" w:hAnsi="Times New Roman" w:cs="Times New Roman"/>
          <w:b/>
          <w:bCs/>
          <w:color w:val="000000"/>
          <w:kern w:val="0"/>
          <w:sz w:val="28"/>
          <w:szCs w:val="28"/>
          <w:lang w:val="en-US" w:eastAsia="ru-RU" w:bidi="ru-RU"/>
        </w:rPr>
        <w:t xml:space="preserve"> open reading frame</w:t>
      </w:r>
    </w:p>
    <w:p w:rsidR="00397577" w:rsidRPr="00397577" w:rsidRDefault="00397577" w:rsidP="00397577">
      <w:pPr>
        <w:rPr>
          <w:rFonts w:ascii="Times New Roman" w:eastAsia="Times New Roman" w:hAnsi="Times New Roman" w:cs="Times New Roman"/>
          <w:b/>
          <w:bCs/>
          <w:color w:val="000000"/>
          <w:kern w:val="0"/>
          <w:sz w:val="28"/>
          <w:szCs w:val="28"/>
          <w:lang w:val="en-US" w:eastAsia="ru-RU" w:bidi="ru-RU"/>
        </w:rPr>
      </w:pPr>
      <w:r w:rsidRPr="00397577">
        <w:rPr>
          <w:rFonts w:ascii="Times New Roman" w:eastAsia="Times New Roman" w:hAnsi="Times New Roman" w:cs="Times New Roman" w:hint="eastAsia"/>
          <w:b/>
          <w:bCs/>
          <w:color w:val="000000"/>
          <w:kern w:val="0"/>
          <w:sz w:val="28"/>
          <w:szCs w:val="28"/>
          <w:lang w:eastAsia="ru-RU" w:bidi="ru-RU"/>
        </w:rPr>
        <w:t>Р</w:t>
      </w:r>
      <w:r w:rsidRPr="00397577">
        <w:rPr>
          <w:rFonts w:ascii="Times New Roman" w:eastAsia="Times New Roman" w:hAnsi="Times New Roman" w:cs="Times New Roman"/>
          <w:b/>
          <w:bCs/>
          <w:color w:val="000000"/>
          <w:kern w:val="0"/>
          <w:sz w:val="28"/>
          <w:szCs w:val="28"/>
          <w:lang w:val="en-US" w:eastAsia="ru-RU" w:bidi="ru-RU"/>
        </w:rPr>
        <w:t xml:space="preserve">BS </w:t>
      </w:r>
      <w:r w:rsidRPr="00397577">
        <w:rPr>
          <w:rFonts w:ascii="Times New Roman" w:eastAsia="Times New Roman" w:hAnsi="Times New Roman" w:cs="Times New Roman" w:hint="eastAsia"/>
          <w:b/>
          <w:bCs/>
          <w:color w:val="000000"/>
          <w:kern w:val="0"/>
          <w:sz w:val="28"/>
          <w:szCs w:val="28"/>
          <w:lang w:val="en-US" w:eastAsia="ru-RU" w:bidi="ru-RU"/>
        </w:rPr>
        <w:t>–</w:t>
      </w:r>
      <w:r w:rsidRPr="00397577">
        <w:rPr>
          <w:rFonts w:ascii="Times New Roman" w:eastAsia="Times New Roman" w:hAnsi="Times New Roman" w:cs="Times New Roman"/>
          <w:b/>
          <w:bCs/>
          <w:color w:val="000000"/>
          <w:kern w:val="0"/>
          <w:sz w:val="28"/>
          <w:szCs w:val="28"/>
          <w:lang w:val="en-US" w:eastAsia="ru-RU" w:bidi="ru-RU"/>
        </w:rPr>
        <w:t xml:space="preserve"> phosphate buffer solution</w:t>
      </w:r>
    </w:p>
    <w:p w:rsidR="00397577" w:rsidRPr="00397577" w:rsidRDefault="00397577" w:rsidP="00397577">
      <w:pPr>
        <w:rPr>
          <w:rFonts w:ascii="Times New Roman" w:eastAsia="Times New Roman" w:hAnsi="Times New Roman" w:cs="Times New Roman"/>
          <w:b/>
          <w:bCs/>
          <w:color w:val="000000"/>
          <w:kern w:val="0"/>
          <w:sz w:val="28"/>
          <w:szCs w:val="28"/>
          <w:lang w:val="en-US" w:eastAsia="ru-RU" w:bidi="ru-RU"/>
        </w:rPr>
      </w:pPr>
      <w:r w:rsidRPr="00397577">
        <w:rPr>
          <w:rFonts w:ascii="Times New Roman" w:eastAsia="Times New Roman" w:hAnsi="Times New Roman" w:cs="Times New Roman"/>
          <w:b/>
          <w:bCs/>
          <w:color w:val="000000"/>
          <w:kern w:val="0"/>
          <w:sz w:val="28"/>
          <w:szCs w:val="28"/>
          <w:lang w:val="en-US" w:eastAsia="ru-RU" w:bidi="ru-RU"/>
        </w:rPr>
        <w:t xml:space="preserve">SDS </w:t>
      </w:r>
      <w:r w:rsidRPr="00397577">
        <w:rPr>
          <w:rFonts w:ascii="Times New Roman" w:eastAsia="Times New Roman" w:hAnsi="Times New Roman" w:cs="Times New Roman" w:hint="eastAsia"/>
          <w:b/>
          <w:bCs/>
          <w:color w:val="000000"/>
          <w:kern w:val="0"/>
          <w:sz w:val="28"/>
          <w:szCs w:val="28"/>
          <w:lang w:val="en-US" w:eastAsia="ru-RU" w:bidi="ru-RU"/>
        </w:rPr>
        <w:t>–</w:t>
      </w:r>
      <w:r w:rsidRPr="00397577">
        <w:rPr>
          <w:rFonts w:ascii="Times New Roman" w:eastAsia="Times New Roman" w:hAnsi="Times New Roman" w:cs="Times New Roman"/>
          <w:b/>
          <w:bCs/>
          <w:color w:val="000000"/>
          <w:kern w:val="0"/>
          <w:sz w:val="28"/>
          <w:szCs w:val="28"/>
          <w:lang w:val="en-US" w:eastAsia="ru-RU" w:bidi="ru-RU"/>
        </w:rPr>
        <w:t xml:space="preserve"> sodium dodecyl sulphate</w:t>
      </w:r>
    </w:p>
    <w:p w:rsidR="00397577" w:rsidRPr="00397577" w:rsidRDefault="00397577" w:rsidP="00397577">
      <w:pPr>
        <w:rPr>
          <w:rFonts w:ascii="Times New Roman" w:eastAsia="Times New Roman" w:hAnsi="Times New Roman" w:cs="Times New Roman"/>
          <w:b/>
          <w:bCs/>
          <w:color w:val="000000"/>
          <w:kern w:val="0"/>
          <w:sz w:val="28"/>
          <w:szCs w:val="28"/>
          <w:lang w:val="en-US" w:eastAsia="ru-RU" w:bidi="ru-RU"/>
        </w:rPr>
      </w:pPr>
      <w:r w:rsidRPr="00397577">
        <w:rPr>
          <w:rFonts w:ascii="Times New Roman" w:eastAsia="Times New Roman" w:hAnsi="Times New Roman" w:cs="Times New Roman"/>
          <w:b/>
          <w:bCs/>
          <w:color w:val="000000"/>
          <w:kern w:val="0"/>
          <w:sz w:val="28"/>
          <w:szCs w:val="28"/>
          <w:lang w:val="en-US" w:eastAsia="ru-RU" w:bidi="ru-RU"/>
        </w:rPr>
        <w:t>10</w:t>
      </w:r>
    </w:p>
    <w:p w:rsidR="00397577" w:rsidRPr="00397577" w:rsidRDefault="00397577" w:rsidP="00397577">
      <w:pPr>
        <w:rPr>
          <w:rFonts w:ascii="Times New Roman" w:eastAsia="Times New Roman" w:hAnsi="Times New Roman" w:cs="Times New Roman"/>
          <w:b/>
          <w:bCs/>
          <w:color w:val="000000"/>
          <w:kern w:val="0"/>
          <w:sz w:val="28"/>
          <w:szCs w:val="28"/>
          <w:lang w:val="en-US" w:eastAsia="ru-RU" w:bidi="ru-RU"/>
        </w:rPr>
      </w:pPr>
      <w:r w:rsidRPr="00397577">
        <w:rPr>
          <w:rFonts w:ascii="Times New Roman" w:eastAsia="Times New Roman" w:hAnsi="Times New Roman" w:cs="Times New Roman" w:hint="eastAsia"/>
          <w:b/>
          <w:bCs/>
          <w:color w:val="000000"/>
          <w:kern w:val="0"/>
          <w:sz w:val="28"/>
          <w:szCs w:val="28"/>
          <w:lang w:eastAsia="ru-RU" w:bidi="ru-RU"/>
        </w:rPr>
        <w:t>ВСТУП</w:t>
      </w:r>
    </w:p>
    <w:p w:rsidR="00397577" w:rsidRPr="00397577" w:rsidRDefault="00397577" w:rsidP="00397577">
      <w:pPr>
        <w:rPr>
          <w:rFonts w:ascii="Times New Roman" w:eastAsia="Times New Roman" w:hAnsi="Times New Roman" w:cs="Times New Roman"/>
          <w:b/>
          <w:bCs/>
          <w:color w:val="000000"/>
          <w:kern w:val="0"/>
          <w:sz w:val="28"/>
          <w:szCs w:val="28"/>
          <w:lang w:val="en-US" w:eastAsia="ru-RU" w:bidi="ru-RU"/>
        </w:rPr>
      </w:pPr>
      <w:r w:rsidRPr="00397577">
        <w:rPr>
          <w:rFonts w:ascii="Times New Roman" w:eastAsia="Times New Roman" w:hAnsi="Times New Roman" w:cs="Times New Roman" w:hint="eastAsia"/>
          <w:b/>
          <w:bCs/>
          <w:color w:val="000000"/>
          <w:kern w:val="0"/>
          <w:sz w:val="28"/>
          <w:szCs w:val="28"/>
          <w:lang w:eastAsia="ru-RU" w:bidi="ru-RU"/>
        </w:rPr>
        <w:t>На</w:t>
      </w:r>
      <w:r w:rsidRPr="00397577">
        <w:rPr>
          <w:rFonts w:ascii="Times New Roman" w:eastAsia="Times New Roman" w:hAnsi="Times New Roman" w:cs="Times New Roman"/>
          <w:b/>
          <w:bCs/>
          <w:color w:val="000000"/>
          <w:kern w:val="0"/>
          <w:sz w:val="28"/>
          <w:szCs w:val="28"/>
          <w:lang w:val="en-US"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сьогодні</w:t>
      </w:r>
      <w:r w:rsidRPr="00397577">
        <w:rPr>
          <w:rFonts w:ascii="Times New Roman" w:eastAsia="Times New Roman" w:hAnsi="Times New Roman" w:cs="Times New Roman"/>
          <w:b/>
          <w:bCs/>
          <w:color w:val="000000"/>
          <w:kern w:val="0"/>
          <w:sz w:val="28"/>
          <w:szCs w:val="28"/>
          <w:lang w:val="en-US"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одними</w:t>
      </w:r>
      <w:r w:rsidRPr="00397577">
        <w:rPr>
          <w:rFonts w:ascii="Times New Roman" w:eastAsia="Times New Roman" w:hAnsi="Times New Roman" w:cs="Times New Roman"/>
          <w:b/>
          <w:bCs/>
          <w:color w:val="000000"/>
          <w:kern w:val="0"/>
          <w:sz w:val="28"/>
          <w:szCs w:val="28"/>
          <w:lang w:val="en-US"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із</w:t>
      </w:r>
      <w:r w:rsidRPr="00397577">
        <w:rPr>
          <w:rFonts w:ascii="Times New Roman" w:eastAsia="Times New Roman" w:hAnsi="Times New Roman" w:cs="Times New Roman"/>
          <w:b/>
          <w:bCs/>
          <w:color w:val="000000"/>
          <w:kern w:val="0"/>
          <w:sz w:val="28"/>
          <w:szCs w:val="28"/>
          <w:lang w:val="en-US"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найбільш</w:t>
      </w:r>
      <w:r w:rsidRPr="00397577">
        <w:rPr>
          <w:rFonts w:ascii="Times New Roman" w:eastAsia="Times New Roman" w:hAnsi="Times New Roman" w:cs="Times New Roman"/>
          <w:b/>
          <w:bCs/>
          <w:color w:val="000000"/>
          <w:kern w:val="0"/>
          <w:sz w:val="28"/>
          <w:szCs w:val="28"/>
          <w:lang w:val="en-US"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розповсюджених</w:t>
      </w:r>
      <w:r w:rsidRPr="00397577">
        <w:rPr>
          <w:rFonts w:ascii="Times New Roman" w:eastAsia="Times New Roman" w:hAnsi="Times New Roman" w:cs="Times New Roman"/>
          <w:b/>
          <w:bCs/>
          <w:color w:val="000000"/>
          <w:kern w:val="0"/>
          <w:sz w:val="28"/>
          <w:szCs w:val="28"/>
          <w:lang w:val="en-US"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патогенів</w:t>
      </w:r>
      <w:r w:rsidRPr="00397577">
        <w:rPr>
          <w:rFonts w:ascii="Times New Roman" w:eastAsia="Times New Roman" w:hAnsi="Times New Roman" w:cs="Times New Roman"/>
          <w:b/>
          <w:bCs/>
          <w:color w:val="000000"/>
          <w:kern w:val="0"/>
          <w:sz w:val="28"/>
          <w:szCs w:val="28"/>
          <w:lang w:val="en-US"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є</w:t>
      </w:r>
      <w:r w:rsidRPr="00397577">
        <w:rPr>
          <w:rFonts w:ascii="Times New Roman" w:eastAsia="Times New Roman" w:hAnsi="Times New Roman" w:cs="Times New Roman"/>
          <w:b/>
          <w:bCs/>
          <w:color w:val="000000"/>
          <w:kern w:val="0"/>
          <w:sz w:val="28"/>
          <w:szCs w:val="28"/>
          <w:lang w:val="en-US"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фітовіруси</w:t>
      </w:r>
      <w:r w:rsidRPr="00397577">
        <w:rPr>
          <w:rFonts w:ascii="Times New Roman" w:eastAsia="Times New Roman" w:hAnsi="Times New Roman" w:cs="Times New Roman"/>
          <w:b/>
          <w:bCs/>
          <w:color w:val="000000"/>
          <w:kern w:val="0"/>
          <w:sz w:val="28"/>
          <w:szCs w:val="28"/>
          <w:lang w:val="en-US" w:eastAsia="ru-RU" w:bidi="ru-RU"/>
        </w:rPr>
        <w:t>,</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які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здатні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завдавати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значних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збитків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рослинам</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різних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таксономічних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груп</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Серед</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цих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збудників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хвороб</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особливу</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небезпеку</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викликають</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віруси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які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уражують</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рослини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родини</w:t>
      </w:r>
      <w:r w:rsidRPr="00397577">
        <w:rPr>
          <w:rFonts w:ascii="Times New Roman" w:eastAsia="Times New Roman" w:hAnsi="Times New Roman" w:cs="Times New Roman"/>
          <w:b/>
          <w:bCs/>
          <w:color w:val="000000"/>
          <w:kern w:val="0"/>
          <w:sz w:val="28"/>
          <w:szCs w:val="28"/>
          <w:lang w:eastAsia="ru-RU" w:bidi="ru-RU"/>
        </w:rPr>
        <w:t xml:space="preserve"> Cucurbitaceae </w:t>
      </w:r>
      <w:r w:rsidRPr="00397577">
        <w:rPr>
          <w:rFonts w:ascii="Times New Roman" w:eastAsia="Times New Roman" w:hAnsi="Times New Roman" w:cs="Times New Roman" w:hint="eastAsia"/>
          <w:b/>
          <w:bCs/>
          <w:color w:val="000000"/>
          <w:kern w:val="0"/>
          <w:sz w:val="28"/>
          <w:szCs w:val="28"/>
          <w:lang w:eastAsia="ru-RU" w:bidi="ru-RU"/>
        </w:rPr>
        <w:t>у</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різних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кліматичних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регіонах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світу</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де</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інтенсивно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займаються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вирощуванням</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сільськогосподарської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продукції</w:t>
      </w:r>
      <w:r w:rsidRPr="00397577">
        <w:rPr>
          <w:rFonts w:ascii="Times New Roman" w:eastAsia="Times New Roman" w:hAnsi="Times New Roman" w:cs="Times New Roman"/>
          <w:b/>
          <w:bCs/>
          <w:color w:val="000000"/>
          <w:kern w:val="0"/>
          <w:sz w:val="28"/>
          <w:szCs w:val="28"/>
          <w:lang w:eastAsia="ru-RU" w:bidi="ru-RU"/>
        </w:rPr>
        <w:t xml:space="preserve"> [1]. </w:t>
      </w:r>
      <w:r w:rsidRPr="00397577">
        <w:rPr>
          <w:rFonts w:ascii="Times New Roman" w:eastAsia="Times New Roman" w:hAnsi="Times New Roman" w:cs="Times New Roman" w:hint="eastAsia"/>
          <w:b/>
          <w:bCs/>
          <w:color w:val="000000"/>
          <w:kern w:val="0"/>
          <w:sz w:val="28"/>
          <w:szCs w:val="28"/>
          <w:lang w:eastAsia="ru-RU" w:bidi="ru-RU"/>
        </w:rPr>
        <w:t>У</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регіонах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світу</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рослинах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родини</w:t>
      </w:r>
      <w:r w:rsidRPr="00397577">
        <w:rPr>
          <w:rFonts w:ascii="Times New Roman" w:eastAsia="Times New Roman" w:hAnsi="Times New Roman" w:cs="Times New Roman"/>
          <w:b/>
          <w:bCs/>
          <w:color w:val="000000"/>
          <w:kern w:val="0"/>
          <w:sz w:val="28"/>
          <w:szCs w:val="28"/>
          <w:lang w:eastAsia="ru-RU" w:bidi="ru-RU"/>
        </w:rPr>
        <w:t xml:space="preserve"> Cucurbitaceae </w:t>
      </w:r>
      <w:r w:rsidRPr="00397577">
        <w:rPr>
          <w:rFonts w:ascii="Times New Roman" w:eastAsia="Times New Roman" w:hAnsi="Times New Roman" w:cs="Times New Roman" w:hint="eastAsia"/>
          <w:b/>
          <w:bCs/>
          <w:color w:val="000000"/>
          <w:kern w:val="0"/>
          <w:sz w:val="28"/>
          <w:szCs w:val="28"/>
          <w:lang w:eastAsia="ru-RU" w:bidi="ru-RU"/>
        </w:rPr>
        <w:t>найбільш</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детектуються</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збудники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вірусної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природи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саме</w:t>
      </w:r>
      <w:r w:rsidRPr="00397577">
        <w:rPr>
          <w:rFonts w:ascii="Times New Roman" w:eastAsia="Times New Roman" w:hAnsi="Times New Roman" w:cs="Times New Roman"/>
          <w:b/>
          <w:bCs/>
          <w:color w:val="000000"/>
          <w:kern w:val="0"/>
          <w:sz w:val="28"/>
          <w:szCs w:val="28"/>
          <w:lang w:eastAsia="ru-RU" w:bidi="ru-RU"/>
        </w:rPr>
        <w:t>: Cucumber mosai</w:t>
      </w:r>
      <w:r w:rsidRPr="00397577">
        <w:rPr>
          <w:rFonts w:ascii="Times New Roman" w:eastAsia="Times New Roman" w:hAnsi="Times New Roman" w:cs="Times New Roman" w:hint="eastAsia"/>
          <w:b/>
          <w:bCs/>
          <w:color w:val="000000"/>
          <w:kern w:val="0"/>
          <w:sz w:val="28"/>
          <w:szCs w:val="28"/>
          <w:lang w:eastAsia="ru-RU" w:bidi="ru-RU"/>
        </w:rPr>
        <w:t>с</w:t>
      </w:r>
      <w:r w:rsidRPr="00397577">
        <w:rPr>
          <w:rFonts w:ascii="Times New Roman" w:eastAsia="Times New Roman" w:hAnsi="Times New Roman" w:cs="Times New Roman"/>
          <w:b/>
          <w:bCs/>
          <w:color w:val="000000"/>
          <w:kern w:val="0"/>
          <w:sz w:val="28"/>
          <w:szCs w:val="28"/>
          <w:lang w:eastAsia="ru-RU" w:bidi="ru-RU"/>
        </w:rPr>
        <w:t xml:space="preserve"> virus (CMV), Watermelon</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mosai</w:t>
      </w:r>
      <w:r w:rsidRPr="00397577">
        <w:rPr>
          <w:rFonts w:ascii="Times New Roman" w:eastAsia="Times New Roman" w:hAnsi="Times New Roman" w:cs="Times New Roman" w:hint="eastAsia"/>
          <w:b/>
          <w:bCs/>
          <w:color w:val="000000"/>
          <w:kern w:val="0"/>
          <w:sz w:val="28"/>
          <w:szCs w:val="28"/>
          <w:lang w:eastAsia="ru-RU" w:bidi="ru-RU"/>
        </w:rPr>
        <w:t>с</w:t>
      </w:r>
      <w:r w:rsidRPr="00397577">
        <w:rPr>
          <w:rFonts w:ascii="Times New Roman" w:eastAsia="Times New Roman" w:hAnsi="Times New Roman" w:cs="Times New Roman"/>
          <w:b/>
          <w:bCs/>
          <w:color w:val="000000"/>
          <w:kern w:val="0"/>
          <w:sz w:val="28"/>
          <w:szCs w:val="28"/>
          <w:lang w:eastAsia="ru-RU" w:bidi="ru-RU"/>
        </w:rPr>
        <w:t xml:space="preserve"> virus 2 (WMV-2) </w:t>
      </w:r>
      <w:r w:rsidRPr="00397577">
        <w:rPr>
          <w:rFonts w:ascii="Times New Roman" w:eastAsia="Times New Roman" w:hAnsi="Times New Roman" w:cs="Times New Roman" w:hint="eastAsia"/>
          <w:b/>
          <w:bCs/>
          <w:color w:val="000000"/>
          <w:kern w:val="0"/>
          <w:sz w:val="28"/>
          <w:szCs w:val="28"/>
          <w:lang w:eastAsia="ru-RU" w:bidi="ru-RU"/>
        </w:rPr>
        <w:t>та</w:t>
      </w:r>
      <w:r w:rsidRPr="00397577">
        <w:rPr>
          <w:rFonts w:ascii="Times New Roman" w:eastAsia="Times New Roman" w:hAnsi="Times New Roman" w:cs="Times New Roman"/>
          <w:b/>
          <w:bCs/>
          <w:color w:val="000000"/>
          <w:kern w:val="0"/>
          <w:sz w:val="28"/>
          <w:szCs w:val="28"/>
          <w:lang w:eastAsia="ru-RU" w:bidi="ru-RU"/>
        </w:rPr>
        <w:t xml:space="preserve"> Zucchini yellow mosaic virus (ZYMV) [2]. </w:t>
      </w:r>
      <w:r w:rsidRPr="00397577">
        <w:rPr>
          <w:rFonts w:ascii="Times New Roman" w:eastAsia="Times New Roman" w:hAnsi="Times New Roman" w:cs="Times New Roman" w:hint="eastAsia"/>
          <w:b/>
          <w:bCs/>
          <w:color w:val="000000"/>
          <w:kern w:val="0"/>
          <w:sz w:val="28"/>
          <w:szCs w:val="28"/>
          <w:lang w:eastAsia="ru-RU" w:bidi="ru-RU"/>
        </w:rPr>
        <w:t>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Україні</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дослідження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вірусних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захворювань</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рослин</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родини</w:t>
      </w:r>
      <w:r w:rsidRPr="00397577">
        <w:rPr>
          <w:rFonts w:ascii="Times New Roman" w:eastAsia="Times New Roman" w:hAnsi="Times New Roman" w:cs="Times New Roman"/>
          <w:b/>
          <w:bCs/>
          <w:color w:val="000000"/>
          <w:kern w:val="0"/>
          <w:sz w:val="28"/>
          <w:szCs w:val="28"/>
          <w:lang w:eastAsia="ru-RU" w:bidi="ru-RU"/>
        </w:rPr>
        <w:t xml:space="preserve"> Cucurbitaceae </w:t>
      </w:r>
      <w:r w:rsidRPr="00397577">
        <w:rPr>
          <w:rFonts w:ascii="Times New Roman" w:eastAsia="Times New Roman" w:hAnsi="Times New Roman" w:cs="Times New Roman" w:hint="eastAsia"/>
          <w:b/>
          <w:bCs/>
          <w:color w:val="000000"/>
          <w:kern w:val="0"/>
          <w:sz w:val="28"/>
          <w:szCs w:val="28"/>
          <w:lang w:eastAsia="ru-RU" w:bidi="ru-RU"/>
        </w:rPr>
        <w:t>проводились</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у</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 xml:space="preserve">60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 xml:space="preserve"> 80 </w:t>
      </w:r>
      <w:r w:rsidRPr="00397577">
        <w:rPr>
          <w:rFonts w:ascii="Times New Roman" w:eastAsia="Times New Roman" w:hAnsi="Times New Roman" w:cs="Times New Roman" w:hint="eastAsia"/>
          <w:b/>
          <w:bCs/>
          <w:color w:val="000000"/>
          <w:kern w:val="0"/>
          <w:sz w:val="28"/>
          <w:szCs w:val="28"/>
          <w:lang w:eastAsia="ru-RU" w:bidi="ru-RU"/>
        </w:rPr>
        <w:t>роки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показали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наявність</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лише</w:t>
      </w:r>
      <w:r w:rsidRPr="00397577">
        <w:rPr>
          <w:rFonts w:ascii="Times New Roman" w:eastAsia="Times New Roman" w:hAnsi="Times New Roman" w:cs="Times New Roman"/>
          <w:b/>
          <w:bCs/>
          <w:color w:val="000000"/>
          <w:kern w:val="0"/>
          <w:sz w:val="28"/>
          <w:szCs w:val="28"/>
          <w:lang w:eastAsia="ru-RU" w:bidi="ru-RU"/>
        </w:rPr>
        <w:t xml:space="preserve"> WMV-2 </w:t>
      </w:r>
      <w:r w:rsidRPr="00397577">
        <w:rPr>
          <w:rFonts w:ascii="Times New Roman" w:eastAsia="Times New Roman" w:hAnsi="Times New Roman" w:cs="Times New Roman" w:hint="eastAsia"/>
          <w:b/>
          <w:bCs/>
          <w:color w:val="000000"/>
          <w:kern w:val="0"/>
          <w:sz w:val="28"/>
          <w:szCs w:val="28"/>
          <w:lang w:eastAsia="ru-RU" w:bidi="ru-RU"/>
        </w:rPr>
        <w:t>і</w:t>
      </w:r>
      <w:r w:rsidRPr="00397577">
        <w:rPr>
          <w:rFonts w:ascii="Times New Roman" w:eastAsia="Times New Roman" w:hAnsi="Times New Roman" w:cs="Times New Roman"/>
          <w:b/>
          <w:bCs/>
          <w:color w:val="000000"/>
          <w:kern w:val="0"/>
          <w:sz w:val="28"/>
          <w:szCs w:val="28"/>
          <w:lang w:eastAsia="ru-RU" w:bidi="ru-RU"/>
        </w:rPr>
        <w:t xml:space="preserve"> CMV, </w:t>
      </w:r>
      <w:r w:rsidRPr="00397577">
        <w:rPr>
          <w:rFonts w:ascii="Times New Roman" w:eastAsia="Times New Roman" w:hAnsi="Times New Roman" w:cs="Times New Roman" w:hint="eastAsia"/>
          <w:b/>
          <w:bCs/>
          <w:color w:val="000000"/>
          <w:kern w:val="0"/>
          <w:sz w:val="28"/>
          <w:szCs w:val="28"/>
          <w:lang w:eastAsia="ru-RU" w:bidi="ru-RU"/>
        </w:rPr>
        <w:t>переважно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промислових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агроценозах</w:t>
      </w:r>
      <w:r w:rsidRPr="00397577">
        <w:rPr>
          <w:rFonts w:ascii="Times New Roman" w:eastAsia="Times New Roman" w:hAnsi="Times New Roman" w:cs="Times New Roman"/>
          <w:b/>
          <w:bCs/>
          <w:color w:val="000000"/>
          <w:kern w:val="0"/>
          <w:sz w:val="28"/>
          <w:szCs w:val="28"/>
          <w:lang w:eastAsia="ru-RU" w:bidi="ru-RU"/>
        </w:rPr>
        <w:t xml:space="preserve"> [3]. </w:t>
      </w:r>
      <w:r w:rsidRPr="00397577">
        <w:rPr>
          <w:rFonts w:ascii="Times New Roman" w:eastAsia="Times New Roman" w:hAnsi="Times New Roman" w:cs="Times New Roman" w:hint="eastAsia"/>
          <w:b/>
          <w:bCs/>
          <w:color w:val="000000"/>
          <w:kern w:val="0"/>
          <w:sz w:val="28"/>
          <w:szCs w:val="28"/>
          <w:lang w:eastAsia="ru-RU" w:bidi="ru-RU"/>
        </w:rPr>
        <w:t>Ринковий</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обмін</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насінневим</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матеріалом</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зміни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популяціях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комах</w:t>
      </w:r>
      <w:r w:rsidRPr="00397577">
        <w:rPr>
          <w:rFonts w:ascii="Times New Roman" w:eastAsia="Times New Roman" w:hAnsi="Times New Roman" w:cs="Times New Roman"/>
          <w:b/>
          <w:bCs/>
          <w:color w:val="000000"/>
          <w:kern w:val="0"/>
          <w:sz w:val="28"/>
          <w:szCs w:val="28"/>
          <w:lang w:eastAsia="ru-RU" w:bidi="ru-RU"/>
        </w:rPr>
        <w:t>-</w:t>
      </w:r>
      <w:r w:rsidRPr="00397577">
        <w:rPr>
          <w:rFonts w:ascii="Times New Roman" w:eastAsia="Times New Roman" w:hAnsi="Times New Roman" w:cs="Times New Roman" w:hint="eastAsia"/>
          <w:b/>
          <w:bCs/>
          <w:color w:val="000000"/>
          <w:kern w:val="0"/>
          <w:sz w:val="28"/>
          <w:szCs w:val="28"/>
          <w:lang w:eastAsia="ru-RU" w:bidi="ru-RU"/>
        </w:rPr>
        <w:t>переносників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також</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виникнення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нових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змішаних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інфекцій</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сприяють</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зміні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патогенності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вірусів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Пітвердженням</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цього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є</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повідомлення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про</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появу</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високо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вірулентних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штамів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ізолятів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вірусів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що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уражують</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дані</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культури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Вражені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вірусами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рослини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стають</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сприйнятливими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факторів</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навколишнього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середовища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також</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збудників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грибних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бактеріальних</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хвороб</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останні</w:t>
      </w:r>
      <w:r w:rsidRPr="00397577">
        <w:rPr>
          <w:rFonts w:ascii="Times New Roman" w:eastAsia="Times New Roman" w:hAnsi="Times New Roman" w:cs="Times New Roman"/>
          <w:b/>
          <w:bCs/>
          <w:color w:val="000000"/>
          <w:kern w:val="0"/>
          <w:sz w:val="28"/>
          <w:szCs w:val="28"/>
          <w:lang w:eastAsia="ru-RU" w:bidi="ru-RU"/>
        </w:rPr>
        <w:t xml:space="preserve"> 30-40 </w:t>
      </w:r>
      <w:r w:rsidRPr="00397577">
        <w:rPr>
          <w:rFonts w:ascii="Times New Roman" w:eastAsia="Times New Roman" w:hAnsi="Times New Roman" w:cs="Times New Roman" w:hint="eastAsia"/>
          <w:b/>
          <w:bCs/>
          <w:color w:val="000000"/>
          <w:kern w:val="0"/>
          <w:sz w:val="28"/>
          <w:szCs w:val="28"/>
          <w:lang w:eastAsia="ru-RU" w:bidi="ru-RU"/>
        </w:rPr>
        <w:t>років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спектр</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вірусів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що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уражують</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представників</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родини</w:t>
      </w:r>
      <w:r w:rsidRPr="00397577">
        <w:rPr>
          <w:rFonts w:ascii="Times New Roman" w:eastAsia="Times New Roman" w:hAnsi="Times New Roman" w:cs="Times New Roman"/>
          <w:b/>
          <w:bCs/>
          <w:color w:val="000000"/>
          <w:kern w:val="0"/>
          <w:sz w:val="28"/>
          <w:szCs w:val="28"/>
          <w:lang w:eastAsia="ru-RU" w:bidi="ru-RU"/>
        </w:rPr>
        <w:t xml:space="preserve"> Cucurbitaceae </w:t>
      </w:r>
      <w:r w:rsidRPr="00397577">
        <w:rPr>
          <w:rFonts w:ascii="Times New Roman" w:eastAsia="Times New Roman" w:hAnsi="Times New Roman" w:cs="Times New Roman" w:hint="eastAsia"/>
          <w:b/>
          <w:bCs/>
          <w:color w:val="000000"/>
          <w:kern w:val="0"/>
          <w:sz w:val="28"/>
          <w:szCs w:val="28"/>
          <w:lang w:eastAsia="ru-RU" w:bidi="ru-RU"/>
        </w:rPr>
        <w:t>на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території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України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розширився</w:t>
      </w:r>
      <w:r w:rsidRPr="00397577">
        <w:rPr>
          <w:rFonts w:ascii="Times New Roman" w:eastAsia="Times New Roman" w:hAnsi="Times New Roman" w:cs="Times New Roman"/>
          <w:b/>
          <w:bCs/>
          <w:color w:val="000000"/>
          <w:kern w:val="0"/>
          <w:sz w:val="28"/>
          <w:szCs w:val="28"/>
          <w:lang w:eastAsia="ru-RU" w:bidi="ru-RU"/>
        </w:rPr>
        <w:t xml:space="preserve"> [4]. </w:t>
      </w:r>
      <w:r w:rsidRPr="00397577">
        <w:rPr>
          <w:rFonts w:ascii="Times New Roman" w:eastAsia="Times New Roman" w:hAnsi="Times New Roman" w:cs="Times New Roman" w:hint="eastAsia"/>
          <w:b/>
          <w:bCs/>
          <w:color w:val="000000"/>
          <w:kern w:val="0"/>
          <w:sz w:val="28"/>
          <w:szCs w:val="28"/>
          <w:lang w:eastAsia="ru-RU" w:bidi="ru-RU"/>
        </w:rPr>
        <w:t>Необхідність</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вивчення</w:t>
      </w:r>
      <w:r w:rsidRPr="00397577">
        <w:rPr>
          <w:rFonts w:ascii="Times New Roman" w:eastAsia="Times New Roman" w:hAnsi="Times New Roman" w:cs="Times New Roman"/>
          <w:b/>
          <w:bCs/>
          <w:color w:val="000000"/>
          <w:kern w:val="0"/>
          <w:sz w:val="28"/>
          <w:szCs w:val="28"/>
          <w:lang w:eastAsia="ru-RU" w:bidi="ru-RU"/>
        </w:rPr>
        <w:t xml:space="preserve"> Cucumber mosai</w:t>
      </w:r>
      <w:r w:rsidRPr="00397577">
        <w:rPr>
          <w:rFonts w:ascii="Times New Roman" w:eastAsia="Times New Roman" w:hAnsi="Times New Roman" w:cs="Times New Roman" w:hint="eastAsia"/>
          <w:b/>
          <w:bCs/>
          <w:color w:val="000000"/>
          <w:kern w:val="0"/>
          <w:sz w:val="28"/>
          <w:szCs w:val="28"/>
          <w:lang w:eastAsia="ru-RU" w:bidi="ru-RU"/>
        </w:rPr>
        <w:t>с</w:t>
      </w:r>
      <w:r w:rsidRPr="00397577">
        <w:rPr>
          <w:rFonts w:ascii="Times New Roman" w:eastAsia="Times New Roman" w:hAnsi="Times New Roman" w:cs="Times New Roman"/>
          <w:b/>
          <w:bCs/>
          <w:color w:val="000000"/>
          <w:kern w:val="0"/>
          <w:sz w:val="28"/>
          <w:szCs w:val="28"/>
          <w:lang w:eastAsia="ru-RU" w:bidi="ru-RU"/>
        </w:rPr>
        <w:t xml:space="preserve"> virus, Watermelon mosai</w:t>
      </w:r>
      <w:r w:rsidRPr="00397577">
        <w:rPr>
          <w:rFonts w:ascii="Times New Roman" w:eastAsia="Times New Roman" w:hAnsi="Times New Roman" w:cs="Times New Roman" w:hint="eastAsia"/>
          <w:b/>
          <w:bCs/>
          <w:color w:val="000000"/>
          <w:kern w:val="0"/>
          <w:sz w:val="28"/>
          <w:szCs w:val="28"/>
          <w:lang w:eastAsia="ru-RU" w:bidi="ru-RU"/>
        </w:rPr>
        <w:t>с</w:t>
      </w:r>
      <w:r w:rsidRPr="00397577">
        <w:rPr>
          <w:rFonts w:ascii="Times New Roman" w:eastAsia="Times New Roman" w:hAnsi="Times New Roman" w:cs="Times New Roman"/>
          <w:b/>
          <w:bCs/>
          <w:color w:val="000000"/>
          <w:kern w:val="0"/>
          <w:sz w:val="28"/>
          <w:szCs w:val="28"/>
          <w:lang w:eastAsia="ru-RU" w:bidi="ru-RU"/>
        </w:rPr>
        <w:t xml:space="preserve"> virus 2 </w:t>
      </w:r>
      <w:r w:rsidRPr="00397577">
        <w:rPr>
          <w:rFonts w:ascii="Times New Roman" w:eastAsia="Times New Roman" w:hAnsi="Times New Roman" w:cs="Times New Roman" w:hint="eastAsia"/>
          <w:b/>
          <w:bCs/>
          <w:color w:val="000000"/>
          <w:kern w:val="0"/>
          <w:sz w:val="28"/>
          <w:szCs w:val="28"/>
          <w:lang w:eastAsia="ru-RU" w:bidi="ru-RU"/>
        </w:rPr>
        <w:t>та</w:t>
      </w:r>
      <w:r w:rsidRPr="00397577">
        <w:rPr>
          <w:rFonts w:ascii="Times New Roman" w:eastAsia="Times New Roman" w:hAnsi="Times New Roman" w:cs="Times New Roman"/>
          <w:b/>
          <w:bCs/>
          <w:color w:val="000000"/>
          <w:kern w:val="0"/>
          <w:sz w:val="28"/>
          <w:szCs w:val="28"/>
          <w:lang w:eastAsia="ru-RU" w:bidi="ru-RU"/>
        </w:rPr>
        <w:t xml:space="preserve"> Zucchini yellow</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 xml:space="preserve">mosaic virus </w:t>
      </w:r>
      <w:r w:rsidRPr="00397577">
        <w:rPr>
          <w:rFonts w:ascii="Times New Roman" w:eastAsia="Times New Roman" w:hAnsi="Times New Roman" w:cs="Times New Roman" w:hint="eastAsia"/>
          <w:b/>
          <w:bCs/>
          <w:color w:val="000000"/>
          <w:kern w:val="0"/>
          <w:sz w:val="28"/>
          <w:szCs w:val="28"/>
          <w:lang w:eastAsia="ru-RU" w:bidi="ru-RU"/>
        </w:rPr>
        <w:t>зумовлена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тим</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що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ці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збудники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рослинних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хвороб</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завдають</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значних</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збитків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сільському</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господарству</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України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Зважаючи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те</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що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держава</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займається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постачанням</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власної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продукції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інші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країни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світу</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постає</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важливе</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завдання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для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науковців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створення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нових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екологічно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безпечних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методів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захисту</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сільськогосподарських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угідь</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від</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хвороб</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Найбільш</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дієвими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заходами</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протистояння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вірусним</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хворобам</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є</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вчасна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діагностика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проведення</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профілактичних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заходів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виділенню</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рослин</w:t>
      </w:r>
      <w:r w:rsidRPr="00397577">
        <w:rPr>
          <w:rFonts w:ascii="Times New Roman" w:eastAsia="Times New Roman" w:hAnsi="Times New Roman" w:cs="Times New Roman"/>
          <w:b/>
          <w:bCs/>
          <w:color w:val="000000"/>
          <w:kern w:val="0"/>
          <w:sz w:val="28"/>
          <w:szCs w:val="28"/>
          <w:lang w:eastAsia="ru-RU" w:bidi="ru-RU"/>
        </w:rPr>
        <w:t>-</w:t>
      </w:r>
      <w:r w:rsidRPr="00397577">
        <w:rPr>
          <w:rFonts w:ascii="Times New Roman" w:eastAsia="Times New Roman" w:hAnsi="Times New Roman" w:cs="Times New Roman" w:hint="eastAsia"/>
          <w:b/>
          <w:bCs/>
          <w:color w:val="000000"/>
          <w:kern w:val="0"/>
          <w:sz w:val="28"/>
          <w:szCs w:val="28"/>
          <w:lang w:eastAsia="ru-RU" w:bidi="ru-RU"/>
        </w:rPr>
        <w:t>резерваторів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інфекцій</w:t>
      </w:r>
      <w:r w:rsidRPr="00397577">
        <w:rPr>
          <w:rFonts w:ascii="Times New Roman" w:eastAsia="Times New Roman" w:hAnsi="Times New Roman" w:cs="Times New Roman"/>
          <w:b/>
          <w:bCs/>
          <w:color w:val="000000"/>
          <w:kern w:val="0"/>
          <w:sz w:val="28"/>
          <w:szCs w:val="28"/>
          <w:lang w:eastAsia="ru-RU" w:bidi="ru-RU"/>
        </w:rPr>
        <w:t>,</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запровадження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стійких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сортів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отримання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безвірусного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посадкового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матеріалу</w:t>
      </w:r>
      <w:r w:rsidRPr="00397577">
        <w:rPr>
          <w:rFonts w:ascii="Times New Roman" w:eastAsia="Times New Roman" w:hAnsi="Times New Roman" w:cs="Times New Roman"/>
          <w:b/>
          <w:bCs/>
          <w:color w:val="000000"/>
          <w:kern w:val="0"/>
          <w:sz w:val="28"/>
          <w:szCs w:val="28"/>
          <w:lang w:eastAsia="ru-RU" w:bidi="ru-RU"/>
        </w:rPr>
        <w:t>.</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Вивчення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генетичної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мінливості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вірусів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рослин</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допоможе</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ширше</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зрозуміти</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еволюційні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зв</w:t>
      </w:r>
      <w:r w:rsidRPr="00397577">
        <w:rPr>
          <w:rFonts w:ascii="Times New Roman" w:eastAsia="Times New Roman" w:hAnsi="Times New Roman" w:cs="Times New Roman"/>
          <w:b/>
          <w:bCs/>
          <w:color w:val="000000"/>
          <w:kern w:val="0"/>
          <w:sz w:val="28"/>
          <w:szCs w:val="28"/>
          <w:lang w:eastAsia="ru-RU" w:bidi="ru-RU"/>
        </w:rPr>
        <w:t>′</w:t>
      </w:r>
      <w:r w:rsidRPr="00397577">
        <w:rPr>
          <w:rFonts w:ascii="Times New Roman" w:eastAsia="Times New Roman" w:hAnsi="Times New Roman" w:cs="Times New Roman" w:hint="eastAsia"/>
          <w:b/>
          <w:bCs/>
          <w:color w:val="000000"/>
          <w:kern w:val="0"/>
          <w:sz w:val="28"/>
          <w:szCs w:val="28"/>
          <w:lang w:eastAsia="ru-RU" w:bidi="ru-RU"/>
        </w:rPr>
        <w:t>язки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їх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вірулентність</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відтворити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можливі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шляхи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поширення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та</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11</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спрогнозувати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ймовірність</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виникнення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нових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ізолятів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патогенних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штамів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Ці</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дослідження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безсумнівно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мають</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як</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теоретичне</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так</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практичне</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значення</w:t>
      </w:r>
      <w:r w:rsidRPr="00397577">
        <w:rPr>
          <w:rFonts w:ascii="Times New Roman" w:eastAsia="Times New Roman" w:hAnsi="Times New Roman" w:cs="Times New Roman"/>
          <w:b/>
          <w:bCs/>
          <w:color w:val="000000"/>
          <w:kern w:val="0"/>
          <w:sz w:val="28"/>
          <w:szCs w:val="28"/>
          <w:lang w:eastAsia="ru-RU" w:bidi="ru-RU"/>
        </w:rPr>
        <w:t>,</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оскільки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їх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допомогою</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стає</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можливим</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створення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власних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сучасних</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діагностикумів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як</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от</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тест</w:t>
      </w:r>
      <w:r w:rsidRPr="00397577">
        <w:rPr>
          <w:rFonts w:ascii="Times New Roman" w:eastAsia="Times New Roman" w:hAnsi="Times New Roman" w:cs="Times New Roman"/>
          <w:b/>
          <w:bCs/>
          <w:color w:val="000000"/>
          <w:kern w:val="0"/>
          <w:sz w:val="28"/>
          <w:szCs w:val="28"/>
          <w:lang w:eastAsia="ru-RU" w:bidi="ru-RU"/>
        </w:rPr>
        <w:t>-</w:t>
      </w:r>
      <w:r w:rsidRPr="00397577">
        <w:rPr>
          <w:rFonts w:ascii="Times New Roman" w:eastAsia="Times New Roman" w:hAnsi="Times New Roman" w:cs="Times New Roman" w:hint="eastAsia"/>
          <w:b/>
          <w:bCs/>
          <w:color w:val="000000"/>
          <w:kern w:val="0"/>
          <w:sz w:val="28"/>
          <w:szCs w:val="28"/>
          <w:lang w:eastAsia="ru-RU" w:bidi="ru-RU"/>
        </w:rPr>
        <w:t>систем</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чи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використання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їх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для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створення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стійких</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сортів</w:t>
      </w:r>
      <w:r w:rsidRPr="00397577">
        <w:rPr>
          <w:rFonts w:ascii="Times New Roman" w:eastAsia="Times New Roman" w:hAnsi="Times New Roman" w:cs="Times New Roman"/>
          <w:b/>
          <w:bCs/>
          <w:color w:val="000000"/>
          <w:kern w:val="0"/>
          <w:sz w:val="28"/>
          <w:szCs w:val="28"/>
          <w:lang w:eastAsia="ru-RU" w:bidi="ru-RU"/>
        </w:rPr>
        <w:t>.</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Зв</w:t>
      </w:r>
      <w:r w:rsidRPr="00397577">
        <w:rPr>
          <w:rFonts w:ascii="Times New Roman" w:eastAsia="Times New Roman" w:hAnsi="Times New Roman" w:cs="Times New Roman"/>
          <w:b/>
          <w:bCs/>
          <w:color w:val="000000"/>
          <w:kern w:val="0"/>
          <w:sz w:val="28"/>
          <w:szCs w:val="28"/>
          <w:lang w:eastAsia="ru-RU" w:bidi="ru-RU"/>
        </w:rPr>
        <w:t>'</w:t>
      </w:r>
      <w:r w:rsidRPr="00397577">
        <w:rPr>
          <w:rFonts w:ascii="Times New Roman" w:eastAsia="Times New Roman" w:hAnsi="Times New Roman" w:cs="Times New Roman" w:hint="eastAsia"/>
          <w:b/>
          <w:bCs/>
          <w:color w:val="000000"/>
          <w:kern w:val="0"/>
          <w:sz w:val="28"/>
          <w:szCs w:val="28"/>
          <w:lang w:eastAsia="ru-RU" w:bidi="ru-RU"/>
        </w:rPr>
        <w:t>язок</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роботи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науковими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програмами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планами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темами</w:t>
      </w:r>
      <w:r w:rsidRPr="00397577">
        <w:rPr>
          <w:rFonts w:ascii="Times New Roman" w:eastAsia="Times New Roman" w:hAnsi="Times New Roman" w:cs="Times New Roman"/>
          <w:b/>
          <w:bCs/>
          <w:color w:val="000000"/>
          <w:kern w:val="0"/>
          <w:sz w:val="28"/>
          <w:szCs w:val="28"/>
          <w:lang w:eastAsia="ru-RU" w:bidi="ru-RU"/>
        </w:rPr>
        <w:t>.</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Дисертаційна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робота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виконувалася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у</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межах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наукового</w:t>
      </w:r>
      <w:r w:rsidRPr="00397577">
        <w:rPr>
          <w:rFonts w:ascii="Times New Roman" w:eastAsia="Times New Roman" w:hAnsi="Times New Roman" w:cs="Times New Roman"/>
          <w:b/>
          <w:bCs/>
          <w:color w:val="000000"/>
          <w:kern w:val="0"/>
          <w:sz w:val="28"/>
          <w:szCs w:val="28"/>
          <w:lang w:eastAsia="ru-RU" w:bidi="ru-RU"/>
        </w:rPr>
        <w:t>-</w:t>
      </w:r>
      <w:r w:rsidRPr="00397577">
        <w:rPr>
          <w:rFonts w:ascii="Times New Roman" w:eastAsia="Times New Roman" w:hAnsi="Times New Roman" w:cs="Times New Roman" w:hint="eastAsia"/>
          <w:b/>
          <w:bCs/>
          <w:color w:val="000000"/>
          <w:kern w:val="0"/>
          <w:sz w:val="28"/>
          <w:szCs w:val="28"/>
          <w:lang w:eastAsia="ru-RU" w:bidi="ru-RU"/>
        </w:rPr>
        <w:t>дослідної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роботи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кафедри</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вірусології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ННЦ</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«Інститут</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біології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медицини»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Київського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національного</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університету</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імені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Тараса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Шевченка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темою</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«Збереження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біорізноманіття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та</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комплексне</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дослідження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стратегій</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адаптації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фіто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зоо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віробіоти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України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використанням</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біоінформаційних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технологій»</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номер</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держреєстрації</w:t>
      </w:r>
      <w:r w:rsidRPr="00397577">
        <w:rPr>
          <w:rFonts w:ascii="Times New Roman" w:eastAsia="Times New Roman" w:hAnsi="Times New Roman" w:cs="Times New Roman"/>
          <w:b/>
          <w:bCs/>
          <w:color w:val="000000"/>
          <w:kern w:val="0"/>
          <w:sz w:val="28"/>
          <w:szCs w:val="28"/>
          <w:lang w:eastAsia="ru-RU" w:bidi="ru-RU"/>
        </w:rPr>
        <w:t>:</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0111U004649).</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Мета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завдання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дослідження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Мета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роботи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ідентифікація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та</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дослідження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вірусів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рослин</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родини</w:t>
      </w:r>
      <w:r w:rsidRPr="00397577">
        <w:rPr>
          <w:rFonts w:ascii="Times New Roman" w:eastAsia="Times New Roman" w:hAnsi="Times New Roman" w:cs="Times New Roman"/>
          <w:b/>
          <w:bCs/>
          <w:color w:val="000000"/>
          <w:kern w:val="0"/>
          <w:sz w:val="28"/>
          <w:szCs w:val="28"/>
          <w:lang w:eastAsia="ru-RU" w:bidi="ru-RU"/>
        </w:rPr>
        <w:t xml:space="preserve"> Cucurbitaceae </w:t>
      </w:r>
      <w:r w:rsidRPr="00397577">
        <w:rPr>
          <w:rFonts w:ascii="Times New Roman" w:eastAsia="Times New Roman" w:hAnsi="Times New Roman" w:cs="Times New Roman" w:hint="eastAsia"/>
          <w:b/>
          <w:bCs/>
          <w:color w:val="000000"/>
          <w:kern w:val="0"/>
          <w:sz w:val="28"/>
          <w:szCs w:val="28"/>
          <w:lang w:eastAsia="ru-RU" w:bidi="ru-RU"/>
        </w:rPr>
        <w:t>на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території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України</w:t>
      </w:r>
      <w:r w:rsidRPr="00397577">
        <w:rPr>
          <w:rFonts w:ascii="Times New Roman" w:eastAsia="Times New Roman" w:hAnsi="Times New Roman" w:cs="Times New Roman"/>
          <w:b/>
          <w:bCs/>
          <w:color w:val="000000"/>
          <w:kern w:val="0"/>
          <w:sz w:val="28"/>
          <w:szCs w:val="28"/>
          <w:lang w:eastAsia="ru-RU" w:bidi="ru-RU"/>
        </w:rPr>
        <w:t>.</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Для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досягнення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мети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були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поставлені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наступні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завдання</w:t>
      </w:r>
      <w:r w:rsidRPr="00397577">
        <w:rPr>
          <w:rFonts w:ascii="Times New Roman" w:eastAsia="Times New Roman" w:hAnsi="Times New Roman" w:cs="Times New Roman"/>
          <w:b/>
          <w:bCs/>
          <w:color w:val="000000"/>
          <w:kern w:val="0"/>
          <w:sz w:val="28"/>
          <w:szCs w:val="28"/>
          <w:lang w:eastAsia="ru-RU" w:bidi="ru-RU"/>
        </w:rPr>
        <w:t>:</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 xml:space="preserve">1. </w:t>
      </w:r>
      <w:r w:rsidRPr="00397577">
        <w:rPr>
          <w:rFonts w:ascii="Times New Roman" w:eastAsia="Times New Roman" w:hAnsi="Times New Roman" w:cs="Times New Roman" w:hint="eastAsia"/>
          <w:b/>
          <w:bCs/>
          <w:color w:val="000000"/>
          <w:kern w:val="0"/>
          <w:sz w:val="28"/>
          <w:szCs w:val="28"/>
          <w:lang w:eastAsia="ru-RU" w:bidi="ru-RU"/>
        </w:rPr>
        <w:t>Проаналізувати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вірусні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хвороби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рослин</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родини</w:t>
      </w:r>
      <w:r w:rsidRPr="00397577">
        <w:rPr>
          <w:rFonts w:ascii="Times New Roman" w:eastAsia="Times New Roman" w:hAnsi="Times New Roman" w:cs="Times New Roman"/>
          <w:b/>
          <w:bCs/>
          <w:color w:val="000000"/>
          <w:kern w:val="0"/>
          <w:sz w:val="28"/>
          <w:szCs w:val="28"/>
          <w:lang w:eastAsia="ru-RU" w:bidi="ru-RU"/>
        </w:rPr>
        <w:t xml:space="preserve"> Cucurbitaceae </w:t>
      </w:r>
      <w:r w:rsidRPr="00397577">
        <w:rPr>
          <w:rFonts w:ascii="Times New Roman" w:eastAsia="Times New Roman" w:hAnsi="Times New Roman" w:cs="Times New Roman" w:hint="eastAsia"/>
          <w:b/>
          <w:bCs/>
          <w:color w:val="000000"/>
          <w:kern w:val="0"/>
          <w:sz w:val="28"/>
          <w:szCs w:val="28"/>
          <w:lang w:eastAsia="ru-RU" w:bidi="ru-RU"/>
        </w:rPr>
        <w:t>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Україні</w:t>
      </w:r>
      <w:r w:rsidRPr="00397577">
        <w:rPr>
          <w:rFonts w:ascii="Times New Roman" w:eastAsia="Times New Roman" w:hAnsi="Times New Roman" w:cs="Times New Roman"/>
          <w:b/>
          <w:bCs/>
          <w:color w:val="000000"/>
          <w:kern w:val="0"/>
          <w:sz w:val="28"/>
          <w:szCs w:val="28"/>
          <w:lang w:eastAsia="ru-RU" w:bidi="ru-RU"/>
        </w:rPr>
        <w:t>.</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 xml:space="preserve">2. </w:t>
      </w:r>
      <w:r w:rsidRPr="00397577">
        <w:rPr>
          <w:rFonts w:ascii="Times New Roman" w:eastAsia="Times New Roman" w:hAnsi="Times New Roman" w:cs="Times New Roman" w:hint="eastAsia"/>
          <w:b/>
          <w:bCs/>
          <w:color w:val="000000"/>
          <w:kern w:val="0"/>
          <w:sz w:val="28"/>
          <w:szCs w:val="28"/>
          <w:lang w:eastAsia="ru-RU" w:bidi="ru-RU"/>
        </w:rPr>
        <w:t>Провести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ідентифікацію</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виділити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вірусні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ізоляти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інфікованих</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рослин</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родини</w:t>
      </w:r>
      <w:r w:rsidRPr="00397577">
        <w:rPr>
          <w:rFonts w:ascii="Times New Roman" w:eastAsia="Times New Roman" w:hAnsi="Times New Roman" w:cs="Times New Roman"/>
          <w:b/>
          <w:bCs/>
          <w:color w:val="000000"/>
          <w:kern w:val="0"/>
          <w:sz w:val="28"/>
          <w:szCs w:val="28"/>
          <w:lang w:eastAsia="ru-RU" w:bidi="ru-RU"/>
        </w:rPr>
        <w:t xml:space="preserve"> Cucurbitaceae.</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 xml:space="preserve">3. </w:t>
      </w:r>
      <w:r w:rsidRPr="00397577">
        <w:rPr>
          <w:rFonts w:ascii="Times New Roman" w:eastAsia="Times New Roman" w:hAnsi="Times New Roman" w:cs="Times New Roman" w:hint="eastAsia"/>
          <w:b/>
          <w:bCs/>
          <w:color w:val="000000"/>
          <w:kern w:val="0"/>
          <w:sz w:val="28"/>
          <w:szCs w:val="28"/>
          <w:lang w:eastAsia="ru-RU" w:bidi="ru-RU"/>
        </w:rPr>
        <w:t>Дослідити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біологічні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властивості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вірусних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ізолятів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виділених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рослин</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родини</w:t>
      </w:r>
      <w:r w:rsidRPr="00397577">
        <w:rPr>
          <w:rFonts w:ascii="Times New Roman" w:eastAsia="Times New Roman" w:hAnsi="Times New Roman" w:cs="Times New Roman"/>
          <w:b/>
          <w:bCs/>
          <w:color w:val="000000"/>
          <w:kern w:val="0"/>
          <w:sz w:val="28"/>
          <w:szCs w:val="28"/>
          <w:lang w:eastAsia="ru-RU" w:bidi="ru-RU"/>
        </w:rPr>
        <w:t xml:space="preserve"> Cucurbitaceae.</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 xml:space="preserve">4. </w:t>
      </w:r>
      <w:r w:rsidRPr="00397577">
        <w:rPr>
          <w:rFonts w:ascii="Times New Roman" w:eastAsia="Times New Roman" w:hAnsi="Times New Roman" w:cs="Times New Roman" w:hint="eastAsia"/>
          <w:b/>
          <w:bCs/>
          <w:color w:val="000000"/>
          <w:kern w:val="0"/>
          <w:sz w:val="28"/>
          <w:szCs w:val="28"/>
          <w:lang w:eastAsia="ru-RU" w:bidi="ru-RU"/>
        </w:rPr>
        <w:t>Отримати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поліклональні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кролячі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антивірусні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сироватки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до</w:t>
      </w:r>
      <w:r w:rsidRPr="00397577">
        <w:rPr>
          <w:rFonts w:ascii="Times New Roman" w:eastAsia="Times New Roman" w:hAnsi="Times New Roman" w:cs="Times New Roman"/>
          <w:b/>
          <w:bCs/>
          <w:color w:val="000000"/>
          <w:kern w:val="0"/>
          <w:sz w:val="28"/>
          <w:szCs w:val="28"/>
          <w:lang w:eastAsia="ru-RU" w:bidi="ru-RU"/>
        </w:rPr>
        <w:t xml:space="preserve"> WMV-2 </w:t>
      </w:r>
      <w:r w:rsidRPr="00397577">
        <w:rPr>
          <w:rFonts w:ascii="Times New Roman" w:eastAsia="Times New Roman" w:hAnsi="Times New Roman" w:cs="Times New Roman" w:hint="eastAsia"/>
          <w:b/>
          <w:bCs/>
          <w:color w:val="000000"/>
          <w:kern w:val="0"/>
          <w:sz w:val="28"/>
          <w:szCs w:val="28"/>
          <w:lang w:eastAsia="ru-RU" w:bidi="ru-RU"/>
        </w:rPr>
        <w:t>та</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CMV.</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 xml:space="preserve">5. </w:t>
      </w:r>
      <w:r w:rsidRPr="00397577">
        <w:rPr>
          <w:rFonts w:ascii="Times New Roman" w:eastAsia="Times New Roman" w:hAnsi="Times New Roman" w:cs="Times New Roman" w:hint="eastAsia"/>
          <w:b/>
          <w:bCs/>
          <w:color w:val="000000"/>
          <w:kern w:val="0"/>
          <w:sz w:val="28"/>
          <w:szCs w:val="28"/>
          <w:lang w:eastAsia="ru-RU" w:bidi="ru-RU"/>
        </w:rPr>
        <w:t>Провести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ампліфікацію</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сиквенування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найбільш</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варіабельної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ділянки</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геномів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ізолятів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вірусів</w:t>
      </w:r>
      <w:r w:rsidRPr="00397577">
        <w:rPr>
          <w:rFonts w:ascii="Times New Roman" w:eastAsia="Times New Roman" w:hAnsi="Times New Roman" w:cs="Times New Roman"/>
          <w:b/>
          <w:bCs/>
          <w:color w:val="000000"/>
          <w:kern w:val="0"/>
          <w:sz w:val="28"/>
          <w:szCs w:val="28"/>
          <w:lang w:eastAsia="ru-RU" w:bidi="ru-RU"/>
        </w:rPr>
        <w:t xml:space="preserve"> ZYMV, WMV-2 </w:t>
      </w:r>
      <w:r w:rsidRPr="00397577">
        <w:rPr>
          <w:rFonts w:ascii="Times New Roman" w:eastAsia="Times New Roman" w:hAnsi="Times New Roman" w:cs="Times New Roman" w:hint="eastAsia"/>
          <w:b/>
          <w:bCs/>
          <w:color w:val="000000"/>
          <w:kern w:val="0"/>
          <w:sz w:val="28"/>
          <w:szCs w:val="28"/>
          <w:lang w:eastAsia="ru-RU" w:bidi="ru-RU"/>
        </w:rPr>
        <w:t>та</w:t>
      </w:r>
      <w:r w:rsidRPr="00397577">
        <w:rPr>
          <w:rFonts w:ascii="Times New Roman" w:eastAsia="Times New Roman" w:hAnsi="Times New Roman" w:cs="Times New Roman"/>
          <w:b/>
          <w:bCs/>
          <w:color w:val="000000"/>
          <w:kern w:val="0"/>
          <w:sz w:val="28"/>
          <w:szCs w:val="28"/>
          <w:lang w:eastAsia="ru-RU" w:bidi="ru-RU"/>
        </w:rPr>
        <w:t xml:space="preserve"> CMV </w:t>
      </w:r>
      <w:r w:rsidRPr="00397577">
        <w:rPr>
          <w:rFonts w:ascii="Times New Roman" w:eastAsia="Times New Roman" w:hAnsi="Times New Roman" w:cs="Times New Roman" w:hint="eastAsia"/>
          <w:b/>
          <w:bCs/>
          <w:color w:val="000000"/>
          <w:kern w:val="0"/>
          <w:sz w:val="28"/>
          <w:szCs w:val="28"/>
          <w:lang w:eastAsia="ru-RU" w:bidi="ru-RU"/>
        </w:rPr>
        <w:t>виділених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із</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рослин</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родини</w:t>
      </w:r>
      <w:r w:rsidRPr="00397577">
        <w:rPr>
          <w:rFonts w:ascii="Times New Roman" w:eastAsia="Times New Roman" w:hAnsi="Times New Roman" w:cs="Times New Roman"/>
          <w:b/>
          <w:bCs/>
          <w:color w:val="000000"/>
          <w:kern w:val="0"/>
          <w:sz w:val="28"/>
          <w:szCs w:val="28"/>
          <w:lang w:eastAsia="ru-RU" w:bidi="ru-RU"/>
        </w:rPr>
        <w:t xml:space="preserve"> Cucurbitaceae.</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 xml:space="preserve">6. </w:t>
      </w:r>
      <w:r w:rsidRPr="00397577">
        <w:rPr>
          <w:rFonts w:ascii="Times New Roman" w:eastAsia="Times New Roman" w:hAnsi="Times New Roman" w:cs="Times New Roman" w:hint="eastAsia"/>
          <w:b/>
          <w:bCs/>
          <w:color w:val="000000"/>
          <w:kern w:val="0"/>
          <w:sz w:val="28"/>
          <w:szCs w:val="28"/>
          <w:lang w:eastAsia="ru-RU" w:bidi="ru-RU"/>
        </w:rPr>
        <w:t>Проаналізувати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філогенетичні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зв</w:t>
      </w:r>
      <w:r w:rsidRPr="00397577">
        <w:rPr>
          <w:rFonts w:ascii="Times New Roman" w:eastAsia="Times New Roman" w:hAnsi="Times New Roman" w:cs="Times New Roman"/>
          <w:b/>
          <w:bCs/>
          <w:color w:val="000000"/>
          <w:kern w:val="0"/>
          <w:sz w:val="28"/>
          <w:szCs w:val="28"/>
          <w:lang w:eastAsia="ru-RU" w:bidi="ru-RU"/>
        </w:rPr>
        <w:t>'</w:t>
      </w:r>
      <w:r w:rsidRPr="00397577">
        <w:rPr>
          <w:rFonts w:ascii="Times New Roman" w:eastAsia="Times New Roman" w:hAnsi="Times New Roman" w:cs="Times New Roman" w:hint="eastAsia"/>
          <w:b/>
          <w:bCs/>
          <w:color w:val="000000"/>
          <w:kern w:val="0"/>
          <w:sz w:val="28"/>
          <w:szCs w:val="28"/>
          <w:lang w:eastAsia="ru-RU" w:bidi="ru-RU"/>
        </w:rPr>
        <w:t>язки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отриманих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ділянок</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геномів</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ізолятів</w:t>
      </w:r>
      <w:r w:rsidRPr="00397577">
        <w:rPr>
          <w:rFonts w:ascii="Times New Roman" w:eastAsia="Times New Roman" w:hAnsi="Times New Roman" w:cs="Times New Roman"/>
          <w:b/>
          <w:bCs/>
          <w:color w:val="000000"/>
          <w:kern w:val="0"/>
          <w:sz w:val="28"/>
          <w:szCs w:val="28"/>
          <w:lang w:eastAsia="ru-RU" w:bidi="ru-RU"/>
        </w:rPr>
        <w:t xml:space="preserve"> ZYMV, WMV-2 </w:t>
      </w:r>
      <w:r w:rsidRPr="00397577">
        <w:rPr>
          <w:rFonts w:ascii="Times New Roman" w:eastAsia="Times New Roman" w:hAnsi="Times New Roman" w:cs="Times New Roman" w:hint="eastAsia"/>
          <w:b/>
          <w:bCs/>
          <w:color w:val="000000"/>
          <w:kern w:val="0"/>
          <w:sz w:val="28"/>
          <w:szCs w:val="28"/>
          <w:lang w:eastAsia="ru-RU" w:bidi="ru-RU"/>
        </w:rPr>
        <w:t>та</w:t>
      </w:r>
      <w:r w:rsidRPr="00397577">
        <w:rPr>
          <w:rFonts w:ascii="Times New Roman" w:eastAsia="Times New Roman" w:hAnsi="Times New Roman" w:cs="Times New Roman"/>
          <w:b/>
          <w:bCs/>
          <w:color w:val="000000"/>
          <w:kern w:val="0"/>
          <w:sz w:val="28"/>
          <w:szCs w:val="28"/>
          <w:lang w:eastAsia="ru-RU" w:bidi="ru-RU"/>
        </w:rPr>
        <w:t xml:space="preserve"> CMV.</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12</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 xml:space="preserve">7. </w:t>
      </w:r>
      <w:r w:rsidRPr="00397577">
        <w:rPr>
          <w:rFonts w:ascii="Times New Roman" w:eastAsia="Times New Roman" w:hAnsi="Times New Roman" w:cs="Times New Roman" w:hint="eastAsia"/>
          <w:b/>
          <w:bCs/>
          <w:color w:val="000000"/>
          <w:kern w:val="0"/>
          <w:sz w:val="28"/>
          <w:szCs w:val="28"/>
          <w:lang w:eastAsia="ru-RU" w:bidi="ru-RU"/>
        </w:rPr>
        <w:t>Провести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тестування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насіння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рослин</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родини</w:t>
      </w:r>
      <w:r w:rsidRPr="00397577">
        <w:rPr>
          <w:rFonts w:ascii="Times New Roman" w:eastAsia="Times New Roman" w:hAnsi="Times New Roman" w:cs="Times New Roman"/>
          <w:b/>
          <w:bCs/>
          <w:color w:val="000000"/>
          <w:kern w:val="0"/>
          <w:sz w:val="28"/>
          <w:szCs w:val="28"/>
          <w:lang w:eastAsia="ru-RU" w:bidi="ru-RU"/>
        </w:rPr>
        <w:t xml:space="preserve"> Cucurbitaceae </w:t>
      </w:r>
      <w:r w:rsidRPr="00397577">
        <w:rPr>
          <w:rFonts w:ascii="Times New Roman" w:eastAsia="Times New Roman" w:hAnsi="Times New Roman" w:cs="Times New Roman" w:hint="eastAsia"/>
          <w:b/>
          <w:bCs/>
          <w:color w:val="000000"/>
          <w:kern w:val="0"/>
          <w:sz w:val="28"/>
          <w:szCs w:val="28"/>
          <w:lang w:eastAsia="ru-RU" w:bidi="ru-RU"/>
        </w:rPr>
        <w:t>на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наявність</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вірусних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антигенів</w:t>
      </w:r>
      <w:r w:rsidRPr="00397577">
        <w:rPr>
          <w:rFonts w:ascii="Times New Roman" w:eastAsia="Times New Roman" w:hAnsi="Times New Roman" w:cs="Times New Roman"/>
          <w:b/>
          <w:bCs/>
          <w:color w:val="000000"/>
          <w:kern w:val="0"/>
          <w:sz w:val="28"/>
          <w:szCs w:val="28"/>
          <w:lang w:eastAsia="ru-RU" w:bidi="ru-RU"/>
        </w:rPr>
        <w:t>.</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 xml:space="preserve">8. </w:t>
      </w:r>
      <w:r w:rsidRPr="00397577">
        <w:rPr>
          <w:rFonts w:ascii="Times New Roman" w:eastAsia="Times New Roman" w:hAnsi="Times New Roman" w:cs="Times New Roman" w:hint="eastAsia"/>
          <w:b/>
          <w:bCs/>
          <w:color w:val="000000"/>
          <w:kern w:val="0"/>
          <w:sz w:val="28"/>
          <w:szCs w:val="28"/>
          <w:lang w:eastAsia="ru-RU" w:bidi="ru-RU"/>
        </w:rPr>
        <w:t>Дослідити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антифітовірусну</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дію</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препарату</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Деконекс</w:t>
      </w:r>
      <w:r w:rsidRPr="00397577">
        <w:rPr>
          <w:rFonts w:ascii="Times New Roman" w:eastAsia="Times New Roman" w:hAnsi="Times New Roman" w:cs="Times New Roman"/>
          <w:b/>
          <w:bCs/>
          <w:color w:val="000000"/>
          <w:kern w:val="0"/>
          <w:sz w:val="28"/>
          <w:szCs w:val="28"/>
          <w:lang w:eastAsia="ru-RU" w:bidi="ru-RU"/>
        </w:rPr>
        <w:t xml:space="preserve">-50 </w:t>
      </w:r>
      <w:r w:rsidRPr="00397577">
        <w:rPr>
          <w:rFonts w:ascii="Times New Roman" w:eastAsia="Times New Roman" w:hAnsi="Times New Roman" w:cs="Times New Roman" w:hint="eastAsia"/>
          <w:b/>
          <w:bCs/>
          <w:color w:val="000000"/>
          <w:kern w:val="0"/>
          <w:sz w:val="28"/>
          <w:szCs w:val="28"/>
          <w:lang w:eastAsia="ru-RU" w:bidi="ru-RU"/>
        </w:rPr>
        <w:t>ФФ</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відносно</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CMV.</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Об‘єкт</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дослідження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віруси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які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інфікують</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рослини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родини</w:t>
      </w:r>
    </w:p>
    <w:p w:rsidR="00397577" w:rsidRPr="00397577" w:rsidRDefault="00397577" w:rsidP="00397577">
      <w:pPr>
        <w:rPr>
          <w:rFonts w:ascii="Times New Roman" w:eastAsia="Times New Roman" w:hAnsi="Times New Roman" w:cs="Times New Roman"/>
          <w:b/>
          <w:bCs/>
          <w:color w:val="000000"/>
          <w:kern w:val="0"/>
          <w:sz w:val="28"/>
          <w:szCs w:val="28"/>
          <w:lang w:val="en-US" w:eastAsia="ru-RU" w:bidi="ru-RU"/>
        </w:rPr>
      </w:pPr>
      <w:r w:rsidRPr="00397577">
        <w:rPr>
          <w:rFonts w:ascii="Times New Roman" w:eastAsia="Times New Roman" w:hAnsi="Times New Roman" w:cs="Times New Roman"/>
          <w:b/>
          <w:bCs/>
          <w:color w:val="000000"/>
          <w:kern w:val="0"/>
          <w:sz w:val="28"/>
          <w:szCs w:val="28"/>
          <w:lang w:val="en-US" w:eastAsia="ru-RU" w:bidi="ru-RU"/>
        </w:rPr>
        <w:t xml:space="preserve">Cucurbitaceae, </w:t>
      </w:r>
      <w:r w:rsidRPr="00397577">
        <w:rPr>
          <w:rFonts w:ascii="Times New Roman" w:eastAsia="Times New Roman" w:hAnsi="Times New Roman" w:cs="Times New Roman" w:hint="eastAsia"/>
          <w:b/>
          <w:bCs/>
          <w:color w:val="000000"/>
          <w:kern w:val="0"/>
          <w:sz w:val="28"/>
          <w:szCs w:val="28"/>
          <w:lang w:eastAsia="ru-RU" w:bidi="ru-RU"/>
        </w:rPr>
        <w:t>а</w:t>
      </w:r>
      <w:r w:rsidRPr="00397577">
        <w:rPr>
          <w:rFonts w:ascii="Times New Roman" w:eastAsia="Times New Roman" w:hAnsi="Times New Roman" w:cs="Times New Roman"/>
          <w:b/>
          <w:bCs/>
          <w:color w:val="000000"/>
          <w:kern w:val="0"/>
          <w:sz w:val="28"/>
          <w:szCs w:val="28"/>
          <w:lang w:val="en-US"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саме</w:t>
      </w:r>
      <w:r w:rsidRPr="00397577">
        <w:rPr>
          <w:rFonts w:ascii="Times New Roman" w:eastAsia="Times New Roman" w:hAnsi="Times New Roman" w:cs="Times New Roman"/>
          <w:b/>
          <w:bCs/>
          <w:color w:val="000000"/>
          <w:kern w:val="0"/>
          <w:sz w:val="28"/>
          <w:szCs w:val="28"/>
          <w:lang w:val="en-US" w:eastAsia="ru-RU" w:bidi="ru-RU"/>
        </w:rPr>
        <w:t xml:space="preserve"> Cucumber mosai</w:t>
      </w:r>
      <w:r w:rsidRPr="00397577">
        <w:rPr>
          <w:rFonts w:ascii="Times New Roman" w:eastAsia="Times New Roman" w:hAnsi="Times New Roman" w:cs="Times New Roman" w:hint="eastAsia"/>
          <w:b/>
          <w:bCs/>
          <w:color w:val="000000"/>
          <w:kern w:val="0"/>
          <w:sz w:val="28"/>
          <w:szCs w:val="28"/>
          <w:lang w:eastAsia="ru-RU" w:bidi="ru-RU"/>
        </w:rPr>
        <w:t>с</w:t>
      </w:r>
      <w:r w:rsidRPr="00397577">
        <w:rPr>
          <w:rFonts w:ascii="Times New Roman" w:eastAsia="Times New Roman" w:hAnsi="Times New Roman" w:cs="Times New Roman"/>
          <w:b/>
          <w:bCs/>
          <w:color w:val="000000"/>
          <w:kern w:val="0"/>
          <w:sz w:val="28"/>
          <w:szCs w:val="28"/>
          <w:lang w:val="en-US" w:eastAsia="ru-RU" w:bidi="ru-RU"/>
        </w:rPr>
        <w:t xml:space="preserve"> virus (CMV), Watermelon mosai</w:t>
      </w:r>
      <w:r w:rsidRPr="00397577">
        <w:rPr>
          <w:rFonts w:ascii="Times New Roman" w:eastAsia="Times New Roman" w:hAnsi="Times New Roman" w:cs="Times New Roman" w:hint="eastAsia"/>
          <w:b/>
          <w:bCs/>
          <w:color w:val="000000"/>
          <w:kern w:val="0"/>
          <w:sz w:val="28"/>
          <w:szCs w:val="28"/>
          <w:lang w:eastAsia="ru-RU" w:bidi="ru-RU"/>
        </w:rPr>
        <w:t>с</w:t>
      </w:r>
      <w:r w:rsidRPr="00397577">
        <w:rPr>
          <w:rFonts w:ascii="Times New Roman" w:eastAsia="Times New Roman" w:hAnsi="Times New Roman" w:cs="Times New Roman"/>
          <w:b/>
          <w:bCs/>
          <w:color w:val="000000"/>
          <w:kern w:val="0"/>
          <w:sz w:val="28"/>
          <w:szCs w:val="28"/>
          <w:lang w:val="en-US" w:eastAsia="ru-RU" w:bidi="ru-RU"/>
        </w:rPr>
        <w:t xml:space="preserve"> virus 2</w:t>
      </w:r>
    </w:p>
    <w:p w:rsidR="00397577" w:rsidRPr="00397577" w:rsidRDefault="00397577" w:rsidP="00397577">
      <w:pPr>
        <w:rPr>
          <w:rFonts w:ascii="Times New Roman" w:eastAsia="Times New Roman" w:hAnsi="Times New Roman" w:cs="Times New Roman"/>
          <w:b/>
          <w:bCs/>
          <w:color w:val="000000"/>
          <w:kern w:val="0"/>
          <w:sz w:val="28"/>
          <w:szCs w:val="28"/>
          <w:lang w:val="en-US" w:eastAsia="ru-RU" w:bidi="ru-RU"/>
        </w:rPr>
      </w:pPr>
      <w:r w:rsidRPr="00397577">
        <w:rPr>
          <w:rFonts w:ascii="Times New Roman" w:eastAsia="Times New Roman" w:hAnsi="Times New Roman" w:cs="Times New Roman"/>
          <w:b/>
          <w:bCs/>
          <w:color w:val="000000"/>
          <w:kern w:val="0"/>
          <w:sz w:val="28"/>
          <w:szCs w:val="28"/>
          <w:lang w:val="en-US" w:eastAsia="ru-RU" w:bidi="ru-RU"/>
        </w:rPr>
        <w:t xml:space="preserve">(WMV-2) </w:t>
      </w:r>
      <w:r w:rsidRPr="00397577">
        <w:rPr>
          <w:rFonts w:ascii="Times New Roman" w:eastAsia="Times New Roman" w:hAnsi="Times New Roman" w:cs="Times New Roman" w:hint="eastAsia"/>
          <w:b/>
          <w:bCs/>
          <w:color w:val="000000"/>
          <w:kern w:val="0"/>
          <w:sz w:val="28"/>
          <w:szCs w:val="28"/>
          <w:lang w:eastAsia="ru-RU" w:bidi="ru-RU"/>
        </w:rPr>
        <w:t>та</w:t>
      </w:r>
      <w:r w:rsidRPr="00397577">
        <w:rPr>
          <w:rFonts w:ascii="Times New Roman" w:eastAsia="Times New Roman" w:hAnsi="Times New Roman" w:cs="Times New Roman"/>
          <w:b/>
          <w:bCs/>
          <w:color w:val="000000"/>
          <w:kern w:val="0"/>
          <w:sz w:val="28"/>
          <w:szCs w:val="28"/>
          <w:lang w:val="en-US" w:eastAsia="ru-RU" w:bidi="ru-RU"/>
        </w:rPr>
        <w:t xml:space="preserve"> Zucchini yellow mosaic virus (ZYMV).</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Предмет</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дослідження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молекулярно</w:t>
      </w:r>
      <w:r w:rsidRPr="00397577">
        <w:rPr>
          <w:rFonts w:ascii="Times New Roman" w:eastAsia="Times New Roman" w:hAnsi="Times New Roman" w:cs="Times New Roman"/>
          <w:b/>
          <w:bCs/>
          <w:color w:val="000000"/>
          <w:kern w:val="0"/>
          <w:sz w:val="28"/>
          <w:szCs w:val="28"/>
          <w:lang w:eastAsia="ru-RU" w:bidi="ru-RU"/>
        </w:rPr>
        <w:t>-</w:t>
      </w:r>
      <w:r w:rsidRPr="00397577">
        <w:rPr>
          <w:rFonts w:ascii="Times New Roman" w:eastAsia="Times New Roman" w:hAnsi="Times New Roman" w:cs="Times New Roman" w:hint="eastAsia"/>
          <w:b/>
          <w:bCs/>
          <w:color w:val="000000"/>
          <w:kern w:val="0"/>
          <w:sz w:val="28"/>
          <w:szCs w:val="28"/>
          <w:lang w:eastAsia="ru-RU" w:bidi="ru-RU"/>
        </w:rPr>
        <w:t>біологічна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характеристика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вірусів</w:t>
      </w:r>
      <w:r w:rsidRPr="00397577">
        <w:rPr>
          <w:rFonts w:ascii="Times New Roman" w:eastAsia="Times New Roman" w:hAnsi="Times New Roman" w:cs="Times New Roman"/>
          <w:b/>
          <w:bCs/>
          <w:color w:val="000000"/>
          <w:kern w:val="0"/>
          <w:sz w:val="28"/>
          <w:szCs w:val="28"/>
          <w:lang w:eastAsia="ru-RU" w:bidi="ru-RU"/>
        </w:rPr>
        <w:t>,</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що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інфікують</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рослини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родини</w:t>
      </w:r>
      <w:r w:rsidRPr="00397577">
        <w:rPr>
          <w:rFonts w:ascii="Times New Roman" w:eastAsia="Times New Roman" w:hAnsi="Times New Roman" w:cs="Times New Roman"/>
          <w:b/>
          <w:bCs/>
          <w:color w:val="000000"/>
          <w:kern w:val="0"/>
          <w:sz w:val="28"/>
          <w:szCs w:val="28"/>
          <w:lang w:eastAsia="ru-RU" w:bidi="ru-RU"/>
        </w:rPr>
        <w:t xml:space="preserve"> Cucurbitaceae </w:t>
      </w:r>
      <w:r w:rsidRPr="00397577">
        <w:rPr>
          <w:rFonts w:ascii="Times New Roman" w:eastAsia="Times New Roman" w:hAnsi="Times New Roman" w:cs="Times New Roman" w:hint="eastAsia"/>
          <w:b/>
          <w:bCs/>
          <w:color w:val="000000"/>
          <w:kern w:val="0"/>
          <w:sz w:val="28"/>
          <w:szCs w:val="28"/>
          <w:lang w:eastAsia="ru-RU" w:bidi="ru-RU"/>
        </w:rPr>
        <w:t>на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території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України</w:t>
      </w:r>
      <w:r w:rsidRPr="00397577">
        <w:rPr>
          <w:rFonts w:ascii="Times New Roman" w:eastAsia="Times New Roman" w:hAnsi="Times New Roman" w:cs="Times New Roman"/>
          <w:b/>
          <w:bCs/>
          <w:color w:val="000000"/>
          <w:kern w:val="0"/>
          <w:sz w:val="28"/>
          <w:szCs w:val="28"/>
          <w:lang w:eastAsia="ru-RU" w:bidi="ru-RU"/>
        </w:rPr>
        <w:t>.</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Методи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дослідження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Для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виконання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поставлених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завдань</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застосовували</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наступні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методи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візуальне</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обстеження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насаджень</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біологічне</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тестування</w:t>
      </w:r>
      <w:r w:rsidRPr="00397577">
        <w:rPr>
          <w:rFonts w:ascii="Times New Roman" w:eastAsia="Times New Roman" w:hAnsi="Times New Roman" w:cs="Times New Roman"/>
          <w:b/>
          <w:bCs/>
          <w:color w:val="000000"/>
          <w:kern w:val="0"/>
          <w:sz w:val="28"/>
          <w:szCs w:val="28"/>
          <w:lang w:eastAsia="ru-RU" w:bidi="ru-RU"/>
        </w:rPr>
        <w:t>,</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імуноферментний</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аналіз</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електронну</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мікроскопію</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електрофорез</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білків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та</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нуклеїнових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кислот</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виділення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РНК</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полімеразну</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ланцюгову</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реакцію</w:t>
      </w:r>
      <w:r w:rsidRPr="00397577">
        <w:rPr>
          <w:rFonts w:ascii="Times New Roman" w:eastAsia="Times New Roman" w:hAnsi="Times New Roman" w:cs="Times New Roman"/>
          <w:b/>
          <w:bCs/>
          <w:color w:val="000000"/>
          <w:kern w:val="0"/>
          <w:sz w:val="28"/>
          <w:szCs w:val="28"/>
          <w:lang w:eastAsia="ru-RU" w:bidi="ru-RU"/>
        </w:rPr>
        <w:t>,</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сиквенування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ділянок</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нуклеїнової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кислоти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філогенетичний</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аналіз</w:t>
      </w:r>
      <w:r w:rsidRPr="00397577">
        <w:rPr>
          <w:rFonts w:ascii="Times New Roman" w:eastAsia="Times New Roman" w:hAnsi="Times New Roman" w:cs="Times New Roman"/>
          <w:b/>
          <w:bCs/>
          <w:color w:val="000000"/>
          <w:kern w:val="0"/>
          <w:sz w:val="28"/>
          <w:szCs w:val="28"/>
          <w:lang w:eastAsia="ru-RU" w:bidi="ru-RU"/>
        </w:rPr>
        <w:t>.</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Наукова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новизна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одержаних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результатів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Вперше</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вивчено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молекулярну</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характеристику</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найбільш</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шкодочинних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вірусів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які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уражують</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рослини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родини</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 xml:space="preserve">Cucurbitaceae </w:t>
      </w:r>
      <w:r w:rsidRPr="00397577">
        <w:rPr>
          <w:rFonts w:ascii="Times New Roman" w:eastAsia="Times New Roman" w:hAnsi="Times New Roman" w:cs="Times New Roman" w:hint="eastAsia"/>
          <w:b/>
          <w:bCs/>
          <w:color w:val="000000"/>
          <w:kern w:val="0"/>
          <w:sz w:val="28"/>
          <w:szCs w:val="28"/>
          <w:lang w:eastAsia="ru-RU" w:bidi="ru-RU"/>
        </w:rPr>
        <w:t>на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території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України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Проведено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філогенетичний</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аналіз</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вірусів</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рослин</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родини</w:t>
      </w:r>
      <w:r w:rsidRPr="00397577">
        <w:rPr>
          <w:rFonts w:ascii="Times New Roman" w:eastAsia="Times New Roman" w:hAnsi="Times New Roman" w:cs="Times New Roman"/>
          <w:b/>
          <w:bCs/>
          <w:color w:val="000000"/>
          <w:kern w:val="0"/>
          <w:sz w:val="28"/>
          <w:szCs w:val="28"/>
          <w:lang w:eastAsia="ru-RU" w:bidi="ru-RU"/>
        </w:rPr>
        <w:t xml:space="preserve"> Cucurbitaceae, </w:t>
      </w:r>
      <w:r w:rsidRPr="00397577">
        <w:rPr>
          <w:rFonts w:ascii="Times New Roman" w:eastAsia="Times New Roman" w:hAnsi="Times New Roman" w:cs="Times New Roman" w:hint="eastAsia"/>
          <w:b/>
          <w:bCs/>
          <w:color w:val="000000"/>
          <w:kern w:val="0"/>
          <w:sz w:val="28"/>
          <w:szCs w:val="28"/>
          <w:lang w:eastAsia="ru-RU" w:bidi="ru-RU"/>
        </w:rPr>
        <w:t>які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є</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актуальними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для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економіки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України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Вперше</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проведено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філогенетичний</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аналіз</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кДНК</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гена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капсидного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білка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українських</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ізолятів</w:t>
      </w:r>
      <w:r w:rsidRPr="00397577">
        <w:rPr>
          <w:rFonts w:ascii="Times New Roman" w:eastAsia="Times New Roman" w:hAnsi="Times New Roman" w:cs="Times New Roman"/>
          <w:b/>
          <w:bCs/>
          <w:color w:val="000000"/>
          <w:kern w:val="0"/>
          <w:sz w:val="28"/>
          <w:szCs w:val="28"/>
          <w:lang w:eastAsia="ru-RU" w:bidi="ru-RU"/>
        </w:rPr>
        <w:t xml:space="preserve"> WMV-2, ZYMV </w:t>
      </w:r>
      <w:r w:rsidRPr="00397577">
        <w:rPr>
          <w:rFonts w:ascii="Times New Roman" w:eastAsia="Times New Roman" w:hAnsi="Times New Roman" w:cs="Times New Roman" w:hint="eastAsia"/>
          <w:b/>
          <w:bCs/>
          <w:color w:val="000000"/>
          <w:kern w:val="0"/>
          <w:sz w:val="28"/>
          <w:szCs w:val="28"/>
          <w:lang w:eastAsia="ru-RU" w:bidi="ru-RU"/>
        </w:rPr>
        <w:t>та</w:t>
      </w:r>
      <w:r w:rsidRPr="00397577">
        <w:rPr>
          <w:rFonts w:ascii="Times New Roman" w:eastAsia="Times New Roman" w:hAnsi="Times New Roman" w:cs="Times New Roman"/>
          <w:b/>
          <w:bCs/>
          <w:color w:val="000000"/>
          <w:kern w:val="0"/>
          <w:sz w:val="28"/>
          <w:szCs w:val="28"/>
          <w:lang w:eastAsia="ru-RU" w:bidi="ru-RU"/>
        </w:rPr>
        <w:t xml:space="preserve"> CMV. </w:t>
      </w:r>
      <w:r w:rsidRPr="00397577">
        <w:rPr>
          <w:rFonts w:ascii="Times New Roman" w:eastAsia="Times New Roman" w:hAnsi="Times New Roman" w:cs="Times New Roman" w:hint="eastAsia"/>
          <w:b/>
          <w:bCs/>
          <w:color w:val="000000"/>
          <w:kern w:val="0"/>
          <w:sz w:val="28"/>
          <w:szCs w:val="28"/>
          <w:lang w:eastAsia="ru-RU" w:bidi="ru-RU"/>
        </w:rPr>
        <w:t>Українські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ізоляти</w:t>
      </w:r>
      <w:r w:rsidRPr="00397577">
        <w:rPr>
          <w:rFonts w:ascii="Times New Roman" w:eastAsia="Times New Roman" w:hAnsi="Times New Roman" w:cs="Times New Roman"/>
          <w:b/>
          <w:bCs/>
          <w:color w:val="000000"/>
          <w:kern w:val="0"/>
          <w:sz w:val="28"/>
          <w:szCs w:val="28"/>
          <w:lang w:eastAsia="ru-RU" w:bidi="ru-RU"/>
        </w:rPr>
        <w:t xml:space="preserve"> WMV-2 2g </w:t>
      </w:r>
      <w:r w:rsidRPr="00397577">
        <w:rPr>
          <w:rFonts w:ascii="Times New Roman" w:eastAsia="Times New Roman" w:hAnsi="Times New Roman" w:cs="Times New Roman" w:hint="eastAsia"/>
          <w:b/>
          <w:bCs/>
          <w:color w:val="000000"/>
          <w:kern w:val="0"/>
          <w:sz w:val="28"/>
          <w:szCs w:val="28"/>
          <w:lang w:eastAsia="ru-RU" w:bidi="ru-RU"/>
        </w:rPr>
        <w:t>і</w:t>
      </w:r>
      <w:r w:rsidRPr="00397577">
        <w:rPr>
          <w:rFonts w:ascii="Times New Roman" w:eastAsia="Times New Roman" w:hAnsi="Times New Roman" w:cs="Times New Roman"/>
          <w:b/>
          <w:bCs/>
          <w:color w:val="000000"/>
          <w:kern w:val="0"/>
          <w:sz w:val="28"/>
          <w:szCs w:val="28"/>
          <w:lang w:eastAsia="ru-RU" w:bidi="ru-RU"/>
        </w:rPr>
        <w:t xml:space="preserve"> 4k, </w:t>
      </w:r>
      <w:r w:rsidRPr="00397577">
        <w:rPr>
          <w:rFonts w:ascii="Times New Roman" w:eastAsia="Times New Roman" w:hAnsi="Times New Roman" w:cs="Times New Roman" w:hint="eastAsia"/>
          <w:b/>
          <w:bCs/>
          <w:color w:val="000000"/>
          <w:kern w:val="0"/>
          <w:sz w:val="28"/>
          <w:szCs w:val="28"/>
          <w:lang w:eastAsia="ru-RU" w:bidi="ru-RU"/>
        </w:rPr>
        <w:t>які</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виявилися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спорідненими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ізолятами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Франції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Іспанії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Туреччини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Чилі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Ірану</w:t>
      </w:r>
      <w:r w:rsidRPr="00397577">
        <w:rPr>
          <w:rFonts w:ascii="Times New Roman" w:eastAsia="Times New Roman" w:hAnsi="Times New Roman" w:cs="Times New Roman"/>
          <w:b/>
          <w:bCs/>
          <w:color w:val="000000"/>
          <w:kern w:val="0"/>
          <w:sz w:val="28"/>
          <w:szCs w:val="28"/>
          <w:lang w:eastAsia="ru-RU" w:bidi="ru-RU"/>
        </w:rPr>
        <w:t>.</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Українські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ізоляти</w:t>
      </w:r>
      <w:r w:rsidRPr="00397577">
        <w:rPr>
          <w:rFonts w:ascii="Times New Roman" w:eastAsia="Times New Roman" w:hAnsi="Times New Roman" w:cs="Times New Roman"/>
          <w:b/>
          <w:bCs/>
          <w:color w:val="000000"/>
          <w:kern w:val="0"/>
          <w:sz w:val="28"/>
          <w:szCs w:val="28"/>
          <w:lang w:eastAsia="ru-RU" w:bidi="ru-RU"/>
        </w:rPr>
        <w:t xml:space="preserve"> ZYMV </w:t>
      </w:r>
      <w:r w:rsidRPr="00397577">
        <w:rPr>
          <w:rFonts w:ascii="Times New Roman" w:eastAsia="Times New Roman" w:hAnsi="Times New Roman" w:cs="Times New Roman" w:hint="eastAsia"/>
          <w:b/>
          <w:bCs/>
          <w:color w:val="000000"/>
          <w:kern w:val="0"/>
          <w:sz w:val="28"/>
          <w:szCs w:val="28"/>
          <w:lang w:eastAsia="ru-RU" w:bidi="ru-RU"/>
        </w:rPr>
        <w:t>представлені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у</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першій</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підгрупі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групи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є</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споріднені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ізолятами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із</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Австрії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Словенії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Сербії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Угорщини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Словаччини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та</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Венесуели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Українські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ізоляти</w:t>
      </w:r>
      <w:r w:rsidRPr="00397577">
        <w:rPr>
          <w:rFonts w:ascii="Times New Roman" w:eastAsia="Times New Roman" w:hAnsi="Times New Roman" w:cs="Times New Roman"/>
          <w:b/>
          <w:bCs/>
          <w:color w:val="000000"/>
          <w:kern w:val="0"/>
          <w:sz w:val="28"/>
          <w:szCs w:val="28"/>
          <w:lang w:eastAsia="ru-RU" w:bidi="ru-RU"/>
        </w:rPr>
        <w:t xml:space="preserve"> C</w:t>
      </w:r>
      <w:r w:rsidRPr="00397577">
        <w:rPr>
          <w:rFonts w:ascii="Times New Roman" w:eastAsia="Times New Roman" w:hAnsi="Times New Roman" w:cs="Times New Roman" w:hint="eastAsia"/>
          <w:b/>
          <w:bCs/>
          <w:color w:val="000000"/>
          <w:kern w:val="0"/>
          <w:sz w:val="28"/>
          <w:szCs w:val="28"/>
          <w:lang w:eastAsia="ru-RU" w:bidi="ru-RU"/>
        </w:rPr>
        <w:t>М</w:t>
      </w:r>
      <w:r w:rsidRPr="00397577">
        <w:rPr>
          <w:rFonts w:ascii="Times New Roman" w:eastAsia="Times New Roman" w:hAnsi="Times New Roman" w:cs="Times New Roman"/>
          <w:b/>
          <w:bCs/>
          <w:color w:val="000000"/>
          <w:kern w:val="0"/>
          <w:sz w:val="28"/>
          <w:szCs w:val="28"/>
          <w:lang w:eastAsia="ru-RU" w:bidi="ru-RU"/>
        </w:rPr>
        <w:t xml:space="preserve">V </w:t>
      </w:r>
      <w:r w:rsidRPr="00397577">
        <w:rPr>
          <w:rFonts w:ascii="Times New Roman" w:eastAsia="Times New Roman" w:hAnsi="Times New Roman" w:cs="Times New Roman" w:hint="eastAsia"/>
          <w:b/>
          <w:bCs/>
          <w:color w:val="000000"/>
          <w:kern w:val="0"/>
          <w:sz w:val="28"/>
          <w:szCs w:val="28"/>
          <w:lang w:eastAsia="ru-RU" w:bidi="ru-RU"/>
        </w:rPr>
        <w:t>представлені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лише</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у</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кластері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групи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підгрупи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Найбільш</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спорідненими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українських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ізолятів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виявилися</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штами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w:t>
      </w:r>
      <w:r w:rsidRPr="00397577">
        <w:rPr>
          <w:rFonts w:ascii="Times New Roman" w:eastAsia="Times New Roman" w:hAnsi="Times New Roman" w:cs="Times New Roman"/>
          <w:b/>
          <w:bCs/>
          <w:color w:val="000000"/>
          <w:kern w:val="0"/>
          <w:sz w:val="28"/>
          <w:szCs w:val="28"/>
          <w:lang w:eastAsia="ru-RU" w:bidi="ru-RU"/>
        </w:rPr>
        <w:t xml:space="preserve">35 </w:t>
      </w:r>
      <w:r w:rsidRPr="00397577">
        <w:rPr>
          <w:rFonts w:ascii="Times New Roman" w:eastAsia="Times New Roman" w:hAnsi="Times New Roman" w:cs="Times New Roman" w:hint="eastAsia"/>
          <w:b/>
          <w:bCs/>
          <w:color w:val="000000"/>
          <w:kern w:val="0"/>
          <w:sz w:val="28"/>
          <w:szCs w:val="28"/>
          <w:lang w:eastAsia="ru-RU" w:bidi="ru-RU"/>
        </w:rPr>
        <w:t>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w:t>
      </w:r>
      <w:r w:rsidRPr="00397577">
        <w:rPr>
          <w:rFonts w:ascii="Times New Roman" w:eastAsia="Times New Roman" w:hAnsi="Times New Roman" w:cs="Times New Roman"/>
          <w:b/>
          <w:bCs/>
          <w:color w:val="000000"/>
          <w:kern w:val="0"/>
          <w:sz w:val="28"/>
          <w:szCs w:val="28"/>
          <w:lang w:eastAsia="ru-RU" w:bidi="ru-RU"/>
        </w:rPr>
        <w:t xml:space="preserve">19 </w:t>
      </w:r>
      <w:r w:rsidRPr="00397577">
        <w:rPr>
          <w:rFonts w:ascii="Times New Roman" w:eastAsia="Times New Roman" w:hAnsi="Times New Roman" w:cs="Times New Roman" w:hint="eastAsia"/>
          <w:b/>
          <w:bCs/>
          <w:color w:val="000000"/>
          <w:kern w:val="0"/>
          <w:sz w:val="28"/>
          <w:szCs w:val="28"/>
          <w:lang w:eastAsia="ru-RU" w:bidi="ru-RU"/>
        </w:rPr>
        <w:t>з</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Китаю</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штам</w:t>
      </w:r>
      <w:r w:rsidRPr="00397577">
        <w:rPr>
          <w:rFonts w:ascii="Times New Roman" w:eastAsia="Times New Roman" w:hAnsi="Times New Roman" w:cs="Times New Roman"/>
          <w:b/>
          <w:bCs/>
          <w:color w:val="000000"/>
          <w:kern w:val="0"/>
          <w:sz w:val="28"/>
          <w:szCs w:val="28"/>
          <w:lang w:eastAsia="ru-RU" w:bidi="ru-RU"/>
        </w:rPr>
        <w:t xml:space="preserve"> I17F </w:t>
      </w:r>
      <w:r w:rsidRPr="00397577">
        <w:rPr>
          <w:rFonts w:ascii="Times New Roman" w:eastAsia="Times New Roman" w:hAnsi="Times New Roman" w:cs="Times New Roman" w:hint="eastAsia"/>
          <w:b/>
          <w:bCs/>
          <w:color w:val="000000"/>
          <w:kern w:val="0"/>
          <w:sz w:val="28"/>
          <w:szCs w:val="28"/>
          <w:lang w:eastAsia="ru-RU" w:bidi="ru-RU"/>
        </w:rPr>
        <w:t>з</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Франції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та</w:t>
      </w:r>
      <w:r w:rsidRPr="00397577">
        <w:rPr>
          <w:rFonts w:ascii="Times New Roman" w:eastAsia="Times New Roman" w:hAnsi="Times New Roman" w:cs="Times New Roman"/>
          <w:b/>
          <w:bCs/>
          <w:color w:val="000000"/>
          <w:kern w:val="0"/>
          <w:sz w:val="28"/>
          <w:szCs w:val="28"/>
          <w:lang w:eastAsia="ru-RU" w:bidi="ru-RU"/>
        </w:rPr>
        <w:t xml:space="preserve"> banana </w:t>
      </w:r>
      <w:r w:rsidRPr="00397577">
        <w:rPr>
          <w:rFonts w:ascii="Times New Roman" w:eastAsia="Times New Roman" w:hAnsi="Times New Roman" w:cs="Times New Roman" w:hint="eastAsia"/>
          <w:b/>
          <w:bCs/>
          <w:color w:val="000000"/>
          <w:kern w:val="0"/>
          <w:sz w:val="28"/>
          <w:szCs w:val="28"/>
          <w:lang w:eastAsia="ru-RU" w:bidi="ru-RU"/>
        </w:rPr>
        <w:t>з</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Ізраїлю</w:t>
      </w:r>
      <w:r w:rsidRPr="00397577">
        <w:rPr>
          <w:rFonts w:ascii="Times New Roman" w:eastAsia="Times New Roman" w:hAnsi="Times New Roman" w:cs="Times New Roman"/>
          <w:b/>
          <w:bCs/>
          <w:color w:val="000000"/>
          <w:kern w:val="0"/>
          <w:sz w:val="28"/>
          <w:szCs w:val="28"/>
          <w:lang w:eastAsia="ru-RU" w:bidi="ru-RU"/>
        </w:rPr>
        <w:t>.</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13</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Практичне</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значення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одержаних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результатів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Отримані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результати</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досліджень</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можуть</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бути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використані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українськими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вченими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як</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підґрунтя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для</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зниження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розповсюдження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вірусів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для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отримання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здорового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посадкового</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матеріалу</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пошуку</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стійких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сортів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насіння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також</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передбачати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появу</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нових</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штамів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ізолятів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Українські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ізоляти</w:t>
      </w:r>
      <w:r w:rsidRPr="00397577">
        <w:rPr>
          <w:rFonts w:ascii="Times New Roman" w:eastAsia="Times New Roman" w:hAnsi="Times New Roman" w:cs="Times New Roman"/>
          <w:b/>
          <w:bCs/>
          <w:color w:val="000000"/>
          <w:kern w:val="0"/>
          <w:sz w:val="28"/>
          <w:szCs w:val="28"/>
          <w:lang w:eastAsia="ru-RU" w:bidi="ru-RU"/>
        </w:rPr>
        <w:t xml:space="preserve"> ZYMV, WMV-2 </w:t>
      </w:r>
      <w:r w:rsidRPr="00397577">
        <w:rPr>
          <w:rFonts w:ascii="Times New Roman" w:eastAsia="Times New Roman" w:hAnsi="Times New Roman" w:cs="Times New Roman" w:hint="eastAsia"/>
          <w:b/>
          <w:bCs/>
          <w:color w:val="000000"/>
          <w:kern w:val="0"/>
          <w:sz w:val="28"/>
          <w:szCs w:val="28"/>
          <w:lang w:eastAsia="ru-RU" w:bidi="ru-RU"/>
        </w:rPr>
        <w:t>та</w:t>
      </w:r>
      <w:r w:rsidRPr="00397577">
        <w:rPr>
          <w:rFonts w:ascii="Times New Roman" w:eastAsia="Times New Roman" w:hAnsi="Times New Roman" w:cs="Times New Roman"/>
          <w:b/>
          <w:bCs/>
          <w:color w:val="000000"/>
          <w:kern w:val="0"/>
          <w:sz w:val="28"/>
          <w:szCs w:val="28"/>
          <w:lang w:eastAsia="ru-RU" w:bidi="ru-RU"/>
        </w:rPr>
        <w:t xml:space="preserve"> C</w:t>
      </w:r>
      <w:r w:rsidRPr="00397577">
        <w:rPr>
          <w:rFonts w:ascii="Times New Roman" w:eastAsia="Times New Roman" w:hAnsi="Times New Roman" w:cs="Times New Roman" w:hint="eastAsia"/>
          <w:b/>
          <w:bCs/>
          <w:color w:val="000000"/>
          <w:kern w:val="0"/>
          <w:sz w:val="28"/>
          <w:szCs w:val="28"/>
          <w:lang w:eastAsia="ru-RU" w:bidi="ru-RU"/>
        </w:rPr>
        <w:t>М</w:t>
      </w:r>
      <w:r w:rsidRPr="00397577">
        <w:rPr>
          <w:rFonts w:ascii="Times New Roman" w:eastAsia="Times New Roman" w:hAnsi="Times New Roman" w:cs="Times New Roman"/>
          <w:b/>
          <w:bCs/>
          <w:color w:val="000000"/>
          <w:kern w:val="0"/>
          <w:sz w:val="28"/>
          <w:szCs w:val="28"/>
          <w:lang w:eastAsia="ru-RU" w:bidi="ru-RU"/>
        </w:rPr>
        <w:t xml:space="preserve">V </w:t>
      </w:r>
      <w:r w:rsidRPr="00397577">
        <w:rPr>
          <w:rFonts w:ascii="Times New Roman" w:eastAsia="Times New Roman" w:hAnsi="Times New Roman" w:cs="Times New Roman" w:hint="eastAsia"/>
          <w:b/>
          <w:bCs/>
          <w:color w:val="000000"/>
          <w:kern w:val="0"/>
          <w:sz w:val="28"/>
          <w:szCs w:val="28"/>
          <w:lang w:eastAsia="ru-RU" w:bidi="ru-RU"/>
        </w:rPr>
        <w:t>поповнили</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колекцію</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вірусів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кафедри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вірусології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ННЦ</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«Інститут</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біології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медицини»</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Київського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національного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університету</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імені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Тараса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Шевченка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застосовуються</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для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порівняння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їх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властивостей</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нововиділеними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ізолятами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також</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як</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тестоб</w:t>
      </w:r>
      <w:r w:rsidRPr="00397577">
        <w:rPr>
          <w:rFonts w:ascii="Times New Roman" w:eastAsia="Times New Roman" w:hAnsi="Times New Roman" w:cs="Times New Roman"/>
          <w:b/>
          <w:bCs/>
          <w:color w:val="000000"/>
          <w:kern w:val="0"/>
          <w:sz w:val="28"/>
          <w:szCs w:val="28"/>
          <w:lang w:eastAsia="ru-RU" w:bidi="ru-RU"/>
        </w:rPr>
        <w:t>'</w:t>
      </w:r>
      <w:r w:rsidRPr="00397577">
        <w:rPr>
          <w:rFonts w:ascii="Times New Roman" w:eastAsia="Times New Roman" w:hAnsi="Times New Roman" w:cs="Times New Roman" w:hint="eastAsia"/>
          <w:b/>
          <w:bCs/>
          <w:color w:val="000000"/>
          <w:kern w:val="0"/>
          <w:sz w:val="28"/>
          <w:szCs w:val="28"/>
          <w:lang w:eastAsia="ru-RU" w:bidi="ru-RU"/>
        </w:rPr>
        <w:t>єкти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вірусів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рослин</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у</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навчальному</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процесі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Отримано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поліклональні</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антисироватки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до</w:t>
      </w:r>
      <w:r w:rsidRPr="00397577">
        <w:rPr>
          <w:rFonts w:ascii="Times New Roman" w:eastAsia="Times New Roman" w:hAnsi="Times New Roman" w:cs="Times New Roman"/>
          <w:b/>
          <w:bCs/>
          <w:color w:val="000000"/>
          <w:kern w:val="0"/>
          <w:sz w:val="28"/>
          <w:szCs w:val="28"/>
          <w:lang w:eastAsia="ru-RU" w:bidi="ru-RU"/>
        </w:rPr>
        <w:t xml:space="preserve"> WMV-2 </w:t>
      </w:r>
      <w:r w:rsidRPr="00397577">
        <w:rPr>
          <w:rFonts w:ascii="Times New Roman" w:eastAsia="Times New Roman" w:hAnsi="Times New Roman" w:cs="Times New Roman" w:hint="eastAsia"/>
          <w:b/>
          <w:bCs/>
          <w:color w:val="000000"/>
          <w:kern w:val="0"/>
          <w:sz w:val="28"/>
          <w:szCs w:val="28"/>
          <w:lang w:eastAsia="ru-RU" w:bidi="ru-RU"/>
        </w:rPr>
        <w:t>та</w:t>
      </w:r>
      <w:r w:rsidRPr="00397577">
        <w:rPr>
          <w:rFonts w:ascii="Times New Roman" w:eastAsia="Times New Roman" w:hAnsi="Times New Roman" w:cs="Times New Roman"/>
          <w:b/>
          <w:bCs/>
          <w:color w:val="000000"/>
          <w:kern w:val="0"/>
          <w:sz w:val="28"/>
          <w:szCs w:val="28"/>
          <w:lang w:eastAsia="ru-RU" w:bidi="ru-RU"/>
        </w:rPr>
        <w:t xml:space="preserve"> C</w:t>
      </w:r>
      <w:r w:rsidRPr="00397577">
        <w:rPr>
          <w:rFonts w:ascii="Times New Roman" w:eastAsia="Times New Roman" w:hAnsi="Times New Roman" w:cs="Times New Roman" w:hint="eastAsia"/>
          <w:b/>
          <w:bCs/>
          <w:color w:val="000000"/>
          <w:kern w:val="0"/>
          <w:sz w:val="28"/>
          <w:szCs w:val="28"/>
          <w:lang w:eastAsia="ru-RU" w:bidi="ru-RU"/>
        </w:rPr>
        <w:t>М</w:t>
      </w:r>
      <w:r w:rsidRPr="00397577">
        <w:rPr>
          <w:rFonts w:ascii="Times New Roman" w:eastAsia="Times New Roman" w:hAnsi="Times New Roman" w:cs="Times New Roman"/>
          <w:b/>
          <w:bCs/>
          <w:color w:val="000000"/>
          <w:kern w:val="0"/>
          <w:sz w:val="28"/>
          <w:szCs w:val="28"/>
          <w:lang w:eastAsia="ru-RU" w:bidi="ru-RU"/>
        </w:rPr>
        <w:t xml:space="preserve">V, </w:t>
      </w:r>
      <w:r w:rsidRPr="00397577">
        <w:rPr>
          <w:rFonts w:ascii="Times New Roman" w:eastAsia="Times New Roman" w:hAnsi="Times New Roman" w:cs="Times New Roman" w:hint="eastAsia"/>
          <w:b/>
          <w:bCs/>
          <w:color w:val="000000"/>
          <w:kern w:val="0"/>
          <w:sz w:val="28"/>
          <w:szCs w:val="28"/>
          <w:lang w:eastAsia="ru-RU" w:bidi="ru-RU"/>
        </w:rPr>
        <w:t>що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дає</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нам</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можливість</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створення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власних</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тест</w:t>
      </w:r>
      <w:r w:rsidRPr="00397577">
        <w:rPr>
          <w:rFonts w:ascii="Times New Roman" w:eastAsia="Times New Roman" w:hAnsi="Times New Roman" w:cs="Times New Roman"/>
          <w:b/>
          <w:bCs/>
          <w:color w:val="000000"/>
          <w:kern w:val="0"/>
          <w:sz w:val="28"/>
          <w:szCs w:val="28"/>
          <w:lang w:eastAsia="ru-RU" w:bidi="ru-RU"/>
        </w:rPr>
        <w:t>-</w:t>
      </w:r>
      <w:r w:rsidRPr="00397577">
        <w:rPr>
          <w:rFonts w:ascii="Times New Roman" w:eastAsia="Times New Roman" w:hAnsi="Times New Roman" w:cs="Times New Roman" w:hint="eastAsia"/>
          <w:b/>
          <w:bCs/>
          <w:color w:val="000000"/>
          <w:kern w:val="0"/>
          <w:sz w:val="28"/>
          <w:szCs w:val="28"/>
          <w:lang w:eastAsia="ru-RU" w:bidi="ru-RU"/>
        </w:rPr>
        <w:t>систем</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для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діагностики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цих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вірусів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Було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встановлено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антифітовірусну</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дію</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препарату</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Деконекс</w:t>
      </w:r>
      <w:r w:rsidRPr="00397577">
        <w:rPr>
          <w:rFonts w:ascii="Times New Roman" w:eastAsia="Times New Roman" w:hAnsi="Times New Roman" w:cs="Times New Roman"/>
          <w:b/>
          <w:bCs/>
          <w:color w:val="000000"/>
          <w:kern w:val="0"/>
          <w:sz w:val="28"/>
          <w:szCs w:val="28"/>
          <w:lang w:eastAsia="ru-RU" w:bidi="ru-RU"/>
        </w:rPr>
        <w:t xml:space="preserve">-50 </w:t>
      </w:r>
      <w:r w:rsidRPr="00397577">
        <w:rPr>
          <w:rFonts w:ascii="Times New Roman" w:eastAsia="Times New Roman" w:hAnsi="Times New Roman" w:cs="Times New Roman" w:hint="eastAsia"/>
          <w:b/>
          <w:bCs/>
          <w:color w:val="000000"/>
          <w:kern w:val="0"/>
          <w:sz w:val="28"/>
          <w:szCs w:val="28"/>
          <w:lang w:eastAsia="ru-RU" w:bidi="ru-RU"/>
        </w:rPr>
        <w:t>ФФ</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щодо</w:t>
      </w:r>
      <w:r w:rsidRPr="00397577">
        <w:rPr>
          <w:rFonts w:ascii="Times New Roman" w:eastAsia="Times New Roman" w:hAnsi="Times New Roman" w:cs="Times New Roman"/>
          <w:b/>
          <w:bCs/>
          <w:color w:val="000000"/>
          <w:kern w:val="0"/>
          <w:sz w:val="28"/>
          <w:szCs w:val="28"/>
          <w:lang w:eastAsia="ru-RU" w:bidi="ru-RU"/>
        </w:rPr>
        <w:t xml:space="preserve"> C</w:t>
      </w:r>
      <w:r w:rsidRPr="00397577">
        <w:rPr>
          <w:rFonts w:ascii="Times New Roman" w:eastAsia="Times New Roman" w:hAnsi="Times New Roman" w:cs="Times New Roman" w:hint="eastAsia"/>
          <w:b/>
          <w:bCs/>
          <w:color w:val="000000"/>
          <w:kern w:val="0"/>
          <w:sz w:val="28"/>
          <w:szCs w:val="28"/>
          <w:lang w:eastAsia="ru-RU" w:bidi="ru-RU"/>
        </w:rPr>
        <w:t>М</w:t>
      </w:r>
      <w:r w:rsidRPr="00397577">
        <w:rPr>
          <w:rFonts w:ascii="Times New Roman" w:eastAsia="Times New Roman" w:hAnsi="Times New Roman" w:cs="Times New Roman"/>
          <w:b/>
          <w:bCs/>
          <w:color w:val="000000"/>
          <w:kern w:val="0"/>
          <w:sz w:val="28"/>
          <w:szCs w:val="28"/>
          <w:lang w:eastAsia="ru-RU" w:bidi="ru-RU"/>
        </w:rPr>
        <w:t xml:space="preserve">V. </w:t>
      </w:r>
      <w:r w:rsidRPr="00397577">
        <w:rPr>
          <w:rFonts w:ascii="Times New Roman" w:eastAsia="Times New Roman" w:hAnsi="Times New Roman" w:cs="Times New Roman" w:hint="eastAsia"/>
          <w:b/>
          <w:bCs/>
          <w:color w:val="000000"/>
          <w:kern w:val="0"/>
          <w:sz w:val="28"/>
          <w:szCs w:val="28"/>
          <w:lang w:eastAsia="ru-RU" w:bidi="ru-RU"/>
        </w:rPr>
        <w:t>Результати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роботи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можуть</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бути</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впровадженні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для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покращення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методики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діагностики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вірусів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родини</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 xml:space="preserve">Cucurbitaceae </w:t>
      </w:r>
      <w:r w:rsidRPr="00397577">
        <w:rPr>
          <w:rFonts w:ascii="Times New Roman" w:eastAsia="Times New Roman" w:hAnsi="Times New Roman" w:cs="Times New Roman" w:hint="eastAsia"/>
          <w:b/>
          <w:bCs/>
          <w:color w:val="000000"/>
          <w:kern w:val="0"/>
          <w:sz w:val="28"/>
          <w:szCs w:val="28"/>
          <w:lang w:eastAsia="ru-RU" w:bidi="ru-RU"/>
        </w:rPr>
        <w:t>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Україні</w:t>
      </w:r>
      <w:r w:rsidRPr="00397577">
        <w:rPr>
          <w:rFonts w:ascii="Times New Roman" w:eastAsia="Times New Roman" w:hAnsi="Times New Roman" w:cs="Times New Roman"/>
          <w:b/>
          <w:bCs/>
          <w:color w:val="000000"/>
          <w:kern w:val="0"/>
          <w:sz w:val="28"/>
          <w:szCs w:val="28"/>
          <w:lang w:eastAsia="ru-RU" w:bidi="ru-RU"/>
        </w:rPr>
        <w:t>.</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Особистий</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вклад</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здобувача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Дисертаційна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робота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є</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науковою</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працею</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що</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виконана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самостійно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автором</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якій</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висвітлено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власні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ідеї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розробки</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здобувача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що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дозволили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вирішити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поставлені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завдання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Дисертантом</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опрацьовано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узагальнено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дані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джерел</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літератури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темою</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дисертації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підібрано</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методики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проведено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польові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лабораторні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дослідження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узагальнено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й</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систематизовано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одержані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результати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статистично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їх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проаналізовано</w:t>
      </w:r>
      <w:r w:rsidRPr="00397577">
        <w:rPr>
          <w:rFonts w:ascii="Times New Roman" w:eastAsia="Times New Roman" w:hAnsi="Times New Roman" w:cs="Times New Roman"/>
          <w:b/>
          <w:bCs/>
          <w:color w:val="000000"/>
          <w:kern w:val="0"/>
          <w:sz w:val="28"/>
          <w:szCs w:val="28"/>
          <w:lang w:eastAsia="ru-RU" w:bidi="ru-RU"/>
        </w:rPr>
        <w:t>,</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сформовано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висновки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Підготовка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публікацій</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отриманих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результатів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роботи</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здійснювалася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участю</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наукового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керівника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роботи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w:t>
      </w:r>
      <w:r w:rsidRPr="00397577">
        <w:rPr>
          <w:rFonts w:ascii="Times New Roman" w:eastAsia="Times New Roman" w:hAnsi="Times New Roman" w:cs="Times New Roman"/>
          <w:b/>
          <w:bCs/>
          <w:color w:val="000000"/>
          <w:kern w:val="0"/>
          <w:sz w:val="28"/>
          <w:szCs w:val="28"/>
          <w:lang w:eastAsia="ru-RU" w:bidi="ru-RU"/>
        </w:rPr>
        <w:t>.</w:t>
      </w:r>
      <w:r w:rsidRPr="00397577">
        <w:rPr>
          <w:rFonts w:ascii="Times New Roman" w:eastAsia="Times New Roman" w:hAnsi="Times New Roman" w:cs="Times New Roman" w:hint="eastAsia"/>
          <w:b/>
          <w:bCs/>
          <w:color w:val="000000"/>
          <w:kern w:val="0"/>
          <w:sz w:val="28"/>
          <w:szCs w:val="28"/>
          <w:lang w:eastAsia="ru-RU" w:bidi="ru-RU"/>
        </w:rPr>
        <w:t>б</w:t>
      </w:r>
      <w:r w:rsidRPr="00397577">
        <w:rPr>
          <w:rFonts w:ascii="Times New Roman" w:eastAsia="Times New Roman" w:hAnsi="Times New Roman" w:cs="Times New Roman"/>
          <w:b/>
          <w:bCs/>
          <w:color w:val="000000"/>
          <w:kern w:val="0"/>
          <w:sz w:val="28"/>
          <w:szCs w:val="28"/>
          <w:lang w:eastAsia="ru-RU" w:bidi="ru-RU"/>
        </w:rPr>
        <w:t>.</w:t>
      </w:r>
      <w:r w:rsidRPr="00397577">
        <w:rPr>
          <w:rFonts w:ascii="Times New Roman" w:eastAsia="Times New Roman" w:hAnsi="Times New Roman" w:cs="Times New Roman" w:hint="eastAsia"/>
          <w:b/>
          <w:bCs/>
          <w:color w:val="000000"/>
          <w:kern w:val="0"/>
          <w:sz w:val="28"/>
          <w:szCs w:val="28"/>
          <w:lang w:eastAsia="ru-RU" w:bidi="ru-RU"/>
        </w:rPr>
        <w:t>н</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проф</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w:t>
      </w:r>
      <w:r w:rsidRPr="00397577">
        <w:rPr>
          <w:rFonts w:ascii="Times New Roman" w:eastAsia="Times New Roman" w:hAnsi="Times New Roman" w:cs="Times New Roman"/>
          <w:b/>
          <w:bCs/>
          <w:color w:val="000000"/>
          <w:kern w:val="0"/>
          <w:sz w:val="28"/>
          <w:szCs w:val="28"/>
          <w:lang w:eastAsia="ru-RU" w:bidi="ru-RU"/>
        </w:rPr>
        <w:t>.</w:t>
      </w:r>
      <w:r w:rsidRPr="00397577">
        <w:rPr>
          <w:rFonts w:ascii="Times New Roman" w:eastAsia="Times New Roman" w:hAnsi="Times New Roman" w:cs="Times New Roman" w:hint="eastAsia"/>
          <w:b/>
          <w:bCs/>
          <w:color w:val="000000"/>
          <w:kern w:val="0"/>
          <w:sz w:val="28"/>
          <w:szCs w:val="28"/>
          <w:lang w:eastAsia="ru-RU" w:bidi="ru-RU"/>
        </w:rPr>
        <w:t>П</w:t>
      </w:r>
      <w:r w:rsidRPr="00397577">
        <w:rPr>
          <w:rFonts w:ascii="Times New Roman" w:eastAsia="Times New Roman" w:hAnsi="Times New Roman" w:cs="Times New Roman"/>
          <w:b/>
          <w:bCs/>
          <w:color w:val="000000"/>
          <w:kern w:val="0"/>
          <w:sz w:val="28"/>
          <w:szCs w:val="28"/>
          <w:lang w:eastAsia="ru-RU" w:bidi="ru-RU"/>
        </w:rPr>
        <w:t>.</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Поліщука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Дослідження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біологічних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властивостей</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імуноферментний</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аналіз</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здійснено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самостійно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автором</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філогенетичний</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аналіз</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проведено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участю</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консультативної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допомоги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w:t>
      </w:r>
      <w:r w:rsidRPr="00397577">
        <w:rPr>
          <w:rFonts w:ascii="Times New Roman" w:eastAsia="Times New Roman" w:hAnsi="Times New Roman" w:cs="Times New Roman"/>
          <w:b/>
          <w:bCs/>
          <w:color w:val="000000"/>
          <w:kern w:val="0"/>
          <w:sz w:val="28"/>
          <w:szCs w:val="28"/>
          <w:lang w:eastAsia="ru-RU" w:bidi="ru-RU"/>
        </w:rPr>
        <w:t>.</w:t>
      </w:r>
      <w:r w:rsidRPr="00397577">
        <w:rPr>
          <w:rFonts w:ascii="Times New Roman" w:eastAsia="Times New Roman" w:hAnsi="Times New Roman" w:cs="Times New Roman" w:hint="eastAsia"/>
          <w:b/>
          <w:bCs/>
          <w:color w:val="000000"/>
          <w:kern w:val="0"/>
          <w:sz w:val="28"/>
          <w:szCs w:val="28"/>
          <w:lang w:eastAsia="ru-RU" w:bidi="ru-RU"/>
        </w:rPr>
        <w:t>б</w:t>
      </w:r>
      <w:r w:rsidRPr="00397577">
        <w:rPr>
          <w:rFonts w:ascii="Times New Roman" w:eastAsia="Times New Roman" w:hAnsi="Times New Roman" w:cs="Times New Roman"/>
          <w:b/>
          <w:bCs/>
          <w:color w:val="000000"/>
          <w:kern w:val="0"/>
          <w:sz w:val="28"/>
          <w:szCs w:val="28"/>
          <w:lang w:eastAsia="ru-RU" w:bidi="ru-RU"/>
        </w:rPr>
        <w:t>.</w:t>
      </w:r>
      <w:r w:rsidRPr="00397577">
        <w:rPr>
          <w:rFonts w:ascii="Times New Roman" w:eastAsia="Times New Roman" w:hAnsi="Times New Roman" w:cs="Times New Roman" w:hint="eastAsia"/>
          <w:b/>
          <w:bCs/>
          <w:color w:val="000000"/>
          <w:kern w:val="0"/>
          <w:sz w:val="28"/>
          <w:szCs w:val="28"/>
          <w:lang w:eastAsia="ru-RU" w:bidi="ru-RU"/>
        </w:rPr>
        <w:t>н</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проф</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w:t>
      </w:r>
      <w:r w:rsidRPr="00397577">
        <w:rPr>
          <w:rFonts w:ascii="Times New Roman" w:eastAsia="Times New Roman" w:hAnsi="Times New Roman" w:cs="Times New Roman"/>
          <w:b/>
          <w:bCs/>
          <w:color w:val="000000"/>
          <w:kern w:val="0"/>
          <w:sz w:val="28"/>
          <w:szCs w:val="28"/>
          <w:lang w:eastAsia="ru-RU" w:bidi="ru-RU"/>
        </w:rPr>
        <w:t>.</w:t>
      </w:r>
      <w:r w:rsidRPr="00397577">
        <w:rPr>
          <w:rFonts w:ascii="Times New Roman" w:eastAsia="Times New Roman" w:hAnsi="Times New Roman" w:cs="Times New Roman" w:hint="eastAsia"/>
          <w:b/>
          <w:bCs/>
          <w:color w:val="000000"/>
          <w:kern w:val="0"/>
          <w:sz w:val="28"/>
          <w:szCs w:val="28"/>
          <w:lang w:eastAsia="ru-RU" w:bidi="ru-RU"/>
        </w:rPr>
        <w:t>Г</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Будзанівської</w:t>
      </w:r>
      <w:r w:rsidRPr="00397577">
        <w:rPr>
          <w:rFonts w:ascii="Times New Roman" w:eastAsia="Times New Roman" w:hAnsi="Times New Roman" w:cs="Times New Roman"/>
          <w:b/>
          <w:bCs/>
          <w:color w:val="000000"/>
          <w:kern w:val="0"/>
          <w:sz w:val="28"/>
          <w:szCs w:val="28"/>
          <w:lang w:eastAsia="ru-RU" w:bidi="ru-RU"/>
        </w:rPr>
        <w:t>.</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Апробація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результатів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десертації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Основні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результати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досліджень</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положення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дисертації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роботи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доповідались</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обговорювалися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таких</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конференціях</w:t>
      </w:r>
      <w:r w:rsidRPr="00397577">
        <w:rPr>
          <w:rFonts w:ascii="Times New Roman" w:eastAsia="Times New Roman" w:hAnsi="Times New Roman" w:cs="Times New Roman"/>
          <w:b/>
          <w:bCs/>
          <w:color w:val="000000"/>
          <w:kern w:val="0"/>
          <w:sz w:val="28"/>
          <w:szCs w:val="28"/>
          <w:lang w:eastAsia="ru-RU" w:bidi="ru-RU"/>
        </w:rPr>
        <w:t>: V</w:t>
      </w:r>
      <w:r w:rsidRPr="00397577">
        <w:rPr>
          <w:rFonts w:ascii="Times New Roman" w:eastAsia="Times New Roman" w:hAnsi="Times New Roman" w:cs="Times New Roman" w:hint="eastAsia"/>
          <w:b/>
          <w:bCs/>
          <w:color w:val="000000"/>
          <w:kern w:val="0"/>
          <w:sz w:val="28"/>
          <w:szCs w:val="28"/>
          <w:lang w:eastAsia="ru-RU" w:bidi="ru-RU"/>
        </w:rPr>
        <w:t>ΙΙΙ</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Міжнародній</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конференції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„Молодість</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поступ</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біології”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м</w:t>
      </w:r>
      <w:r w:rsidRPr="00397577">
        <w:rPr>
          <w:rFonts w:ascii="Times New Roman" w:eastAsia="Times New Roman" w:hAnsi="Times New Roman" w:cs="Times New Roman"/>
          <w:b/>
          <w:bCs/>
          <w:color w:val="000000"/>
          <w:kern w:val="0"/>
          <w:sz w:val="28"/>
          <w:szCs w:val="28"/>
          <w:lang w:eastAsia="ru-RU" w:bidi="ru-RU"/>
        </w:rPr>
        <w:t>.</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Львів</w:t>
      </w:r>
      <w:r w:rsidRPr="00397577">
        <w:rPr>
          <w:rFonts w:ascii="Times New Roman" w:eastAsia="Times New Roman" w:hAnsi="Times New Roman" w:cs="Times New Roman"/>
          <w:b/>
          <w:bCs/>
          <w:color w:val="000000"/>
          <w:kern w:val="0"/>
          <w:sz w:val="28"/>
          <w:szCs w:val="28"/>
          <w:lang w:eastAsia="ru-RU" w:bidi="ru-RU"/>
        </w:rPr>
        <w:t xml:space="preserve">, 3-6 </w:t>
      </w:r>
      <w:r w:rsidRPr="00397577">
        <w:rPr>
          <w:rFonts w:ascii="Times New Roman" w:eastAsia="Times New Roman" w:hAnsi="Times New Roman" w:cs="Times New Roman" w:hint="eastAsia"/>
          <w:b/>
          <w:bCs/>
          <w:color w:val="000000"/>
          <w:kern w:val="0"/>
          <w:sz w:val="28"/>
          <w:szCs w:val="28"/>
          <w:lang w:eastAsia="ru-RU" w:bidi="ru-RU"/>
        </w:rPr>
        <w:t>квітня</w:t>
      </w:r>
      <w:r w:rsidRPr="00397577">
        <w:rPr>
          <w:rFonts w:ascii="Times New Roman" w:eastAsia="Times New Roman" w:hAnsi="Times New Roman" w:cs="Times New Roman"/>
          <w:b/>
          <w:bCs/>
          <w:color w:val="000000"/>
          <w:kern w:val="0"/>
          <w:sz w:val="28"/>
          <w:szCs w:val="28"/>
          <w:lang w:eastAsia="ru-RU" w:bidi="ru-RU"/>
        </w:rPr>
        <w:t xml:space="preserve"> 2012</w:t>
      </w:r>
      <w:r w:rsidRPr="00397577">
        <w:rPr>
          <w:rFonts w:ascii="Times New Roman" w:eastAsia="Times New Roman" w:hAnsi="Times New Roman" w:cs="Times New Roman" w:hint="eastAsia"/>
          <w:b/>
          <w:bCs/>
          <w:color w:val="000000"/>
          <w:kern w:val="0"/>
          <w:sz w:val="28"/>
          <w:szCs w:val="28"/>
          <w:lang w:eastAsia="ru-RU" w:bidi="ru-RU"/>
        </w:rPr>
        <w:t>р</w:t>
      </w:r>
      <w:r w:rsidRPr="00397577">
        <w:rPr>
          <w:rFonts w:ascii="Times New Roman" w:eastAsia="Times New Roman" w:hAnsi="Times New Roman" w:cs="Times New Roman"/>
          <w:b/>
          <w:bCs/>
          <w:color w:val="000000"/>
          <w:kern w:val="0"/>
          <w:sz w:val="28"/>
          <w:szCs w:val="28"/>
          <w:lang w:eastAsia="ru-RU" w:bidi="ru-RU"/>
        </w:rPr>
        <w:t xml:space="preserve">.; 16 </w:t>
      </w:r>
      <w:r w:rsidRPr="00397577">
        <w:rPr>
          <w:rFonts w:ascii="Times New Roman" w:eastAsia="Times New Roman" w:hAnsi="Times New Roman" w:cs="Times New Roman" w:hint="eastAsia"/>
          <w:b/>
          <w:bCs/>
          <w:color w:val="000000"/>
          <w:kern w:val="0"/>
          <w:sz w:val="28"/>
          <w:szCs w:val="28"/>
          <w:lang w:eastAsia="ru-RU" w:bidi="ru-RU"/>
        </w:rPr>
        <w:t>Международной</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Пущинской</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школе</w:t>
      </w:r>
      <w:r w:rsidRPr="00397577">
        <w:rPr>
          <w:rFonts w:ascii="Times New Roman" w:eastAsia="Times New Roman" w:hAnsi="Times New Roman" w:cs="Times New Roman"/>
          <w:b/>
          <w:bCs/>
          <w:color w:val="000000"/>
          <w:kern w:val="0"/>
          <w:sz w:val="28"/>
          <w:szCs w:val="28"/>
          <w:lang w:eastAsia="ru-RU" w:bidi="ru-RU"/>
        </w:rPr>
        <w:t>-</w:t>
      </w:r>
      <w:r w:rsidRPr="00397577">
        <w:rPr>
          <w:rFonts w:ascii="Times New Roman" w:eastAsia="Times New Roman" w:hAnsi="Times New Roman" w:cs="Times New Roman" w:hint="eastAsia"/>
          <w:b/>
          <w:bCs/>
          <w:color w:val="000000"/>
          <w:kern w:val="0"/>
          <w:sz w:val="28"/>
          <w:szCs w:val="28"/>
          <w:lang w:eastAsia="ru-RU" w:bidi="ru-RU"/>
        </w:rPr>
        <w:t>конференции</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молодых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учених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„Биология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наука</w:t>
      </w:r>
      <w:r w:rsidRPr="00397577">
        <w:rPr>
          <w:rFonts w:ascii="Times New Roman" w:eastAsia="Times New Roman" w:hAnsi="Times New Roman" w:cs="Times New Roman"/>
          <w:b/>
          <w:bCs/>
          <w:color w:val="000000"/>
          <w:kern w:val="0"/>
          <w:sz w:val="28"/>
          <w:szCs w:val="28"/>
          <w:lang w:eastAsia="ru-RU" w:bidi="ru-RU"/>
        </w:rPr>
        <w:t xml:space="preserve"> XXI </w:t>
      </w:r>
      <w:r w:rsidRPr="00397577">
        <w:rPr>
          <w:rFonts w:ascii="Times New Roman" w:eastAsia="Times New Roman" w:hAnsi="Times New Roman" w:cs="Times New Roman" w:hint="eastAsia"/>
          <w:b/>
          <w:bCs/>
          <w:color w:val="000000"/>
          <w:kern w:val="0"/>
          <w:sz w:val="28"/>
          <w:szCs w:val="28"/>
          <w:lang w:eastAsia="ru-RU" w:bidi="ru-RU"/>
        </w:rPr>
        <w:t>века”</w:t>
      </w:r>
      <w:r w:rsidRPr="00397577">
        <w:rPr>
          <w:rFonts w:ascii="Times New Roman" w:eastAsia="Times New Roman" w:hAnsi="Times New Roman" w:cs="Times New Roman"/>
          <w:b/>
          <w:bCs/>
          <w:color w:val="000000"/>
          <w:kern w:val="0"/>
          <w:sz w:val="28"/>
          <w:szCs w:val="28"/>
          <w:lang w:eastAsia="ru-RU" w:bidi="ru-RU"/>
        </w:rPr>
        <w:t>, (</w:t>
      </w:r>
      <w:r w:rsidRPr="00397577">
        <w:rPr>
          <w:rFonts w:ascii="Times New Roman" w:eastAsia="Times New Roman" w:hAnsi="Times New Roman" w:cs="Times New Roman" w:hint="eastAsia"/>
          <w:b/>
          <w:bCs/>
          <w:color w:val="000000"/>
          <w:kern w:val="0"/>
          <w:sz w:val="28"/>
          <w:szCs w:val="28"/>
          <w:lang w:eastAsia="ru-RU" w:bidi="ru-RU"/>
        </w:rPr>
        <w:t>Пущино</w:t>
      </w:r>
      <w:r w:rsidRPr="00397577">
        <w:rPr>
          <w:rFonts w:ascii="Times New Roman" w:eastAsia="Times New Roman" w:hAnsi="Times New Roman" w:cs="Times New Roman"/>
          <w:b/>
          <w:bCs/>
          <w:color w:val="000000"/>
          <w:kern w:val="0"/>
          <w:sz w:val="28"/>
          <w:szCs w:val="28"/>
          <w:lang w:eastAsia="ru-RU" w:bidi="ru-RU"/>
        </w:rPr>
        <w:t xml:space="preserve">, 2012); </w:t>
      </w:r>
      <w:r w:rsidRPr="00397577">
        <w:rPr>
          <w:rFonts w:ascii="Times New Roman" w:eastAsia="Times New Roman" w:hAnsi="Times New Roman" w:cs="Times New Roman" w:hint="eastAsia"/>
          <w:b/>
          <w:bCs/>
          <w:color w:val="000000"/>
          <w:kern w:val="0"/>
          <w:sz w:val="28"/>
          <w:szCs w:val="28"/>
          <w:lang w:eastAsia="ru-RU" w:bidi="ru-RU"/>
        </w:rPr>
        <w:t>конференції</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14</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„Вірусологія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минуле</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сьогодення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майбутнє”</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м</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Київ</w:t>
      </w:r>
      <w:r w:rsidRPr="00397577">
        <w:rPr>
          <w:rFonts w:ascii="Times New Roman" w:eastAsia="Times New Roman" w:hAnsi="Times New Roman" w:cs="Times New Roman"/>
          <w:b/>
          <w:bCs/>
          <w:color w:val="000000"/>
          <w:kern w:val="0"/>
          <w:sz w:val="28"/>
          <w:szCs w:val="28"/>
          <w:lang w:eastAsia="ru-RU" w:bidi="ru-RU"/>
        </w:rPr>
        <w:t xml:space="preserve">, 12 </w:t>
      </w:r>
      <w:r w:rsidRPr="00397577">
        <w:rPr>
          <w:rFonts w:ascii="Times New Roman" w:eastAsia="Times New Roman" w:hAnsi="Times New Roman" w:cs="Times New Roman" w:hint="eastAsia"/>
          <w:b/>
          <w:bCs/>
          <w:color w:val="000000"/>
          <w:kern w:val="0"/>
          <w:sz w:val="28"/>
          <w:szCs w:val="28"/>
          <w:lang w:eastAsia="ru-RU" w:bidi="ru-RU"/>
        </w:rPr>
        <w:t>квітня</w:t>
      </w:r>
      <w:r w:rsidRPr="00397577">
        <w:rPr>
          <w:rFonts w:ascii="Times New Roman" w:eastAsia="Times New Roman" w:hAnsi="Times New Roman" w:cs="Times New Roman"/>
          <w:b/>
          <w:bCs/>
          <w:color w:val="000000"/>
          <w:kern w:val="0"/>
          <w:sz w:val="28"/>
          <w:szCs w:val="28"/>
          <w:lang w:eastAsia="ru-RU" w:bidi="ru-RU"/>
        </w:rPr>
        <w:t xml:space="preserve"> 2012</w:t>
      </w:r>
      <w:r w:rsidRPr="00397577">
        <w:rPr>
          <w:rFonts w:ascii="Times New Roman" w:eastAsia="Times New Roman" w:hAnsi="Times New Roman" w:cs="Times New Roman" w:hint="eastAsia"/>
          <w:b/>
          <w:bCs/>
          <w:color w:val="000000"/>
          <w:kern w:val="0"/>
          <w:sz w:val="28"/>
          <w:szCs w:val="28"/>
          <w:lang w:eastAsia="ru-RU" w:bidi="ru-RU"/>
        </w:rPr>
        <w:t>р</w:t>
      </w:r>
      <w:r w:rsidRPr="00397577">
        <w:rPr>
          <w:rFonts w:ascii="Times New Roman" w:eastAsia="Times New Roman" w:hAnsi="Times New Roman" w:cs="Times New Roman"/>
          <w:b/>
          <w:bCs/>
          <w:color w:val="000000"/>
          <w:kern w:val="0"/>
          <w:sz w:val="28"/>
          <w:szCs w:val="28"/>
          <w:lang w:eastAsia="ru-RU" w:bidi="ru-RU"/>
        </w:rPr>
        <w:t>.; IX</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Міжнародній</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науковій</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конференції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студентів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аспіратів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„Молодість</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поступ</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біології”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м</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Львів</w:t>
      </w:r>
      <w:r w:rsidRPr="00397577">
        <w:rPr>
          <w:rFonts w:ascii="Times New Roman" w:eastAsia="Times New Roman" w:hAnsi="Times New Roman" w:cs="Times New Roman"/>
          <w:b/>
          <w:bCs/>
          <w:color w:val="000000"/>
          <w:kern w:val="0"/>
          <w:sz w:val="28"/>
          <w:szCs w:val="28"/>
          <w:lang w:eastAsia="ru-RU" w:bidi="ru-RU"/>
        </w:rPr>
        <w:t xml:space="preserve">, 16-19 </w:t>
      </w:r>
      <w:r w:rsidRPr="00397577">
        <w:rPr>
          <w:rFonts w:ascii="Times New Roman" w:eastAsia="Times New Roman" w:hAnsi="Times New Roman" w:cs="Times New Roman" w:hint="eastAsia"/>
          <w:b/>
          <w:bCs/>
          <w:color w:val="000000"/>
          <w:kern w:val="0"/>
          <w:sz w:val="28"/>
          <w:szCs w:val="28"/>
          <w:lang w:eastAsia="ru-RU" w:bidi="ru-RU"/>
        </w:rPr>
        <w:t>квітня</w:t>
      </w:r>
      <w:r w:rsidRPr="00397577">
        <w:rPr>
          <w:rFonts w:ascii="Times New Roman" w:eastAsia="Times New Roman" w:hAnsi="Times New Roman" w:cs="Times New Roman"/>
          <w:b/>
          <w:bCs/>
          <w:color w:val="000000"/>
          <w:kern w:val="0"/>
          <w:sz w:val="28"/>
          <w:szCs w:val="28"/>
          <w:lang w:eastAsia="ru-RU" w:bidi="ru-RU"/>
        </w:rPr>
        <w:t xml:space="preserve"> 2013</w:t>
      </w:r>
      <w:r w:rsidRPr="00397577">
        <w:rPr>
          <w:rFonts w:ascii="Times New Roman" w:eastAsia="Times New Roman" w:hAnsi="Times New Roman" w:cs="Times New Roman" w:hint="eastAsia"/>
          <w:b/>
          <w:bCs/>
          <w:color w:val="000000"/>
          <w:kern w:val="0"/>
          <w:sz w:val="28"/>
          <w:szCs w:val="28"/>
          <w:lang w:eastAsia="ru-RU" w:bidi="ru-RU"/>
        </w:rPr>
        <w:t>р</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конференції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„Мікробіологія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сучасному</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сільськогосподарському</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виробництві”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м</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Чернігів</w:t>
      </w:r>
      <w:r w:rsidRPr="00397577">
        <w:rPr>
          <w:rFonts w:ascii="Times New Roman" w:eastAsia="Times New Roman" w:hAnsi="Times New Roman" w:cs="Times New Roman"/>
          <w:b/>
          <w:bCs/>
          <w:color w:val="000000"/>
          <w:kern w:val="0"/>
          <w:sz w:val="28"/>
          <w:szCs w:val="28"/>
          <w:lang w:eastAsia="ru-RU" w:bidi="ru-RU"/>
        </w:rPr>
        <w:t xml:space="preserve">, 25-27 </w:t>
      </w:r>
      <w:r w:rsidRPr="00397577">
        <w:rPr>
          <w:rFonts w:ascii="Times New Roman" w:eastAsia="Times New Roman" w:hAnsi="Times New Roman" w:cs="Times New Roman" w:hint="eastAsia"/>
          <w:b/>
          <w:bCs/>
          <w:color w:val="000000"/>
          <w:kern w:val="0"/>
          <w:sz w:val="28"/>
          <w:szCs w:val="28"/>
          <w:lang w:eastAsia="ru-RU" w:bidi="ru-RU"/>
        </w:rPr>
        <w:t>вересня</w:t>
      </w:r>
      <w:r w:rsidRPr="00397577">
        <w:rPr>
          <w:rFonts w:ascii="Times New Roman" w:eastAsia="Times New Roman" w:hAnsi="Times New Roman" w:cs="Times New Roman"/>
          <w:b/>
          <w:bCs/>
          <w:color w:val="000000"/>
          <w:kern w:val="0"/>
          <w:sz w:val="28"/>
          <w:szCs w:val="28"/>
          <w:lang w:eastAsia="ru-RU" w:bidi="ru-RU"/>
        </w:rPr>
        <w:t xml:space="preserve"> 2012</w:t>
      </w:r>
      <w:r w:rsidRPr="00397577">
        <w:rPr>
          <w:rFonts w:ascii="Times New Roman" w:eastAsia="Times New Roman" w:hAnsi="Times New Roman" w:cs="Times New Roman" w:hint="eastAsia"/>
          <w:b/>
          <w:bCs/>
          <w:color w:val="000000"/>
          <w:kern w:val="0"/>
          <w:sz w:val="28"/>
          <w:szCs w:val="28"/>
          <w:lang w:eastAsia="ru-RU" w:bidi="ru-RU"/>
        </w:rPr>
        <w:t>р</w:t>
      </w:r>
      <w:r w:rsidRPr="00397577">
        <w:rPr>
          <w:rFonts w:ascii="Times New Roman" w:eastAsia="Times New Roman" w:hAnsi="Times New Roman" w:cs="Times New Roman"/>
          <w:b/>
          <w:bCs/>
          <w:color w:val="000000"/>
          <w:kern w:val="0"/>
          <w:sz w:val="28"/>
          <w:szCs w:val="28"/>
          <w:lang w:eastAsia="ru-RU" w:bidi="ru-RU"/>
        </w:rPr>
        <w:t>.; VII</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Міжнародній</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конференції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„Біоресурси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віруси”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м</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Київ</w:t>
      </w:r>
      <w:r w:rsidRPr="00397577">
        <w:rPr>
          <w:rFonts w:ascii="Times New Roman" w:eastAsia="Times New Roman" w:hAnsi="Times New Roman" w:cs="Times New Roman"/>
          <w:b/>
          <w:bCs/>
          <w:color w:val="000000"/>
          <w:kern w:val="0"/>
          <w:sz w:val="28"/>
          <w:szCs w:val="28"/>
          <w:lang w:eastAsia="ru-RU" w:bidi="ru-RU"/>
        </w:rPr>
        <w:t xml:space="preserve">, 10-13 </w:t>
      </w:r>
      <w:r w:rsidRPr="00397577">
        <w:rPr>
          <w:rFonts w:ascii="Times New Roman" w:eastAsia="Times New Roman" w:hAnsi="Times New Roman" w:cs="Times New Roman" w:hint="eastAsia"/>
          <w:b/>
          <w:bCs/>
          <w:color w:val="000000"/>
          <w:kern w:val="0"/>
          <w:sz w:val="28"/>
          <w:szCs w:val="28"/>
          <w:lang w:eastAsia="ru-RU" w:bidi="ru-RU"/>
        </w:rPr>
        <w:t>вересня</w:t>
      </w:r>
      <w:r w:rsidRPr="00397577">
        <w:rPr>
          <w:rFonts w:ascii="Times New Roman" w:eastAsia="Times New Roman" w:hAnsi="Times New Roman" w:cs="Times New Roman"/>
          <w:b/>
          <w:bCs/>
          <w:color w:val="000000"/>
          <w:kern w:val="0"/>
          <w:sz w:val="28"/>
          <w:szCs w:val="28"/>
          <w:lang w:eastAsia="ru-RU" w:bidi="ru-RU"/>
        </w:rPr>
        <w:t xml:space="preserve"> 2013 </w:t>
      </w:r>
      <w:r w:rsidRPr="00397577">
        <w:rPr>
          <w:rFonts w:ascii="Times New Roman" w:eastAsia="Times New Roman" w:hAnsi="Times New Roman" w:cs="Times New Roman" w:hint="eastAsia"/>
          <w:b/>
          <w:bCs/>
          <w:color w:val="000000"/>
          <w:kern w:val="0"/>
          <w:sz w:val="28"/>
          <w:szCs w:val="28"/>
          <w:lang w:eastAsia="ru-RU" w:bidi="ru-RU"/>
        </w:rPr>
        <w:t>р</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Публікації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Результати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досліджень</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представлені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w:t>
      </w:r>
      <w:r w:rsidRPr="00397577">
        <w:rPr>
          <w:rFonts w:ascii="Times New Roman" w:eastAsia="Times New Roman" w:hAnsi="Times New Roman" w:cs="Times New Roman"/>
          <w:b/>
          <w:bCs/>
          <w:color w:val="000000"/>
          <w:kern w:val="0"/>
          <w:sz w:val="28"/>
          <w:szCs w:val="28"/>
          <w:lang w:eastAsia="ru-RU" w:bidi="ru-RU"/>
        </w:rPr>
        <w:t xml:space="preserve"> 15 </w:t>
      </w:r>
      <w:r w:rsidRPr="00397577">
        <w:rPr>
          <w:rFonts w:ascii="Times New Roman" w:eastAsia="Times New Roman" w:hAnsi="Times New Roman" w:cs="Times New Roman" w:hint="eastAsia"/>
          <w:b/>
          <w:bCs/>
          <w:color w:val="000000"/>
          <w:kern w:val="0"/>
          <w:sz w:val="28"/>
          <w:szCs w:val="28"/>
          <w:lang w:eastAsia="ru-RU" w:bidi="ru-RU"/>
        </w:rPr>
        <w:t>опублікованих</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працях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із</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них</w:t>
      </w:r>
      <w:r w:rsidRPr="00397577">
        <w:rPr>
          <w:rFonts w:ascii="Times New Roman" w:eastAsia="Times New Roman" w:hAnsi="Times New Roman" w:cs="Times New Roman"/>
          <w:b/>
          <w:bCs/>
          <w:color w:val="000000"/>
          <w:kern w:val="0"/>
          <w:sz w:val="28"/>
          <w:szCs w:val="28"/>
          <w:lang w:eastAsia="ru-RU" w:bidi="ru-RU"/>
        </w:rPr>
        <w:t xml:space="preserve"> 9 </w:t>
      </w:r>
      <w:r w:rsidRPr="00397577">
        <w:rPr>
          <w:rFonts w:ascii="Times New Roman" w:eastAsia="Times New Roman" w:hAnsi="Times New Roman" w:cs="Times New Roman" w:hint="eastAsia"/>
          <w:b/>
          <w:bCs/>
          <w:color w:val="000000"/>
          <w:kern w:val="0"/>
          <w:sz w:val="28"/>
          <w:szCs w:val="28"/>
          <w:lang w:eastAsia="ru-RU" w:bidi="ru-RU"/>
        </w:rPr>
        <w:t>статей</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профільних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вітчизняних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виданнях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w:t>
      </w:r>
      <w:r w:rsidRPr="00397577">
        <w:rPr>
          <w:rFonts w:ascii="Times New Roman" w:eastAsia="Times New Roman" w:hAnsi="Times New Roman" w:cs="Times New Roman"/>
          <w:b/>
          <w:bCs/>
          <w:color w:val="000000"/>
          <w:kern w:val="0"/>
          <w:sz w:val="28"/>
          <w:szCs w:val="28"/>
          <w:lang w:eastAsia="ru-RU" w:bidi="ru-RU"/>
        </w:rPr>
        <w:t xml:space="preserve"> 6 </w:t>
      </w:r>
      <w:r w:rsidRPr="00397577">
        <w:rPr>
          <w:rFonts w:ascii="Times New Roman" w:eastAsia="Times New Roman" w:hAnsi="Times New Roman" w:cs="Times New Roman" w:hint="eastAsia"/>
          <w:b/>
          <w:bCs/>
          <w:color w:val="000000"/>
          <w:kern w:val="0"/>
          <w:sz w:val="28"/>
          <w:szCs w:val="28"/>
          <w:lang w:eastAsia="ru-RU" w:bidi="ru-RU"/>
        </w:rPr>
        <w:t>тез</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матеріалах</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конгресів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з</w:t>
      </w:r>
      <w:r w:rsidRPr="00397577">
        <w:rPr>
          <w:rFonts w:ascii="Times New Roman" w:eastAsia="Times New Roman" w:hAnsi="Times New Roman" w:cs="Times New Roman"/>
          <w:b/>
          <w:bCs/>
          <w:color w:val="000000"/>
          <w:kern w:val="0"/>
          <w:sz w:val="28"/>
          <w:szCs w:val="28"/>
          <w:lang w:eastAsia="ru-RU" w:bidi="ru-RU"/>
        </w:rPr>
        <w:t>'</w:t>
      </w:r>
      <w:r w:rsidRPr="00397577">
        <w:rPr>
          <w:rFonts w:ascii="Times New Roman" w:eastAsia="Times New Roman" w:hAnsi="Times New Roman" w:cs="Times New Roman" w:hint="eastAsia"/>
          <w:b/>
          <w:bCs/>
          <w:color w:val="000000"/>
          <w:kern w:val="0"/>
          <w:sz w:val="28"/>
          <w:szCs w:val="28"/>
          <w:lang w:eastAsia="ru-RU" w:bidi="ru-RU"/>
        </w:rPr>
        <w:t>їздів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конференцій</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Права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співавторів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не</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порушені</w:t>
      </w:r>
      <w:r w:rsidRPr="00397577">
        <w:rPr>
          <w:rFonts w:ascii="Times New Roman" w:eastAsia="Times New Roman" w:hAnsi="Times New Roman" w:cs="Times New Roman"/>
          <w:b/>
          <w:bCs/>
          <w:color w:val="000000"/>
          <w:kern w:val="0"/>
          <w:sz w:val="28"/>
          <w:szCs w:val="28"/>
          <w:lang w:eastAsia="ru-RU" w:bidi="ru-RU"/>
        </w:rPr>
        <w:t>.</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Структура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обсяг</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дисертації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Дисертаційна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робота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складається</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із</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вступу</w:t>
      </w:r>
      <w:r w:rsidRPr="00397577">
        <w:rPr>
          <w:rFonts w:ascii="Times New Roman" w:eastAsia="Times New Roman" w:hAnsi="Times New Roman" w:cs="Times New Roman"/>
          <w:b/>
          <w:bCs/>
          <w:color w:val="000000"/>
          <w:kern w:val="0"/>
          <w:sz w:val="28"/>
          <w:szCs w:val="28"/>
          <w:lang w:eastAsia="ru-RU" w:bidi="ru-RU"/>
        </w:rPr>
        <w:t xml:space="preserve">, 11 </w:t>
      </w:r>
      <w:r w:rsidRPr="00397577">
        <w:rPr>
          <w:rFonts w:ascii="Times New Roman" w:eastAsia="Times New Roman" w:hAnsi="Times New Roman" w:cs="Times New Roman" w:hint="eastAsia"/>
          <w:b/>
          <w:bCs/>
          <w:color w:val="000000"/>
          <w:kern w:val="0"/>
          <w:sz w:val="28"/>
          <w:szCs w:val="28"/>
          <w:lang w:eastAsia="ru-RU" w:bidi="ru-RU"/>
        </w:rPr>
        <w:t>розділів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висновків</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списку</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використаної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літератури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який</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охоплює</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b/>
          <w:bCs/>
          <w:color w:val="000000"/>
          <w:kern w:val="0"/>
          <w:sz w:val="28"/>
          <w:szCs w:val="28"/>
          <w:lang w:eastAsia="ru-RU" w:bidi="ru-RU"/>
        </w:rPr>
        <w:t xml:space="preserve">148 </w:t>
      </w:r>
      <w:r w:rsidRPr="00397577">
        <w:rPr>
          <w:rFonts w:ascii="Times New Roman" w:eastAsia="Times New Roman" w:hAnsi="Times New Roman" w:cs="Times New Roman" w:hint="eastAsia"/>
          <w:b/>
          <w:bCs/>
          <w:color w:val="000000"/>
          <w:kern w:val="0"/>
          <w:sz w:val="28"/>
          <w:szCs w:val="28"/>
          <w:lang w:eastAsia="ru-RU" w:bidi="ru-RU"/>
        </w:rPr>
        <w:t>найменувань</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Робота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викладена</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на</w:t>
      </w:r>
      <w:r w:rsidRPr="00397577">
        <w:rPr>
          <w:rFonts w:ascii="Times New Roman" w:eastAsia="Times New Roman" w:hAnsi="Times New Roman" w:cs="Times New Roman"/>
          <w:b/>
          <w:bCs/>
          <w:color w:val="000000"/>
          <w:kern w:val="0"/>
          <w:sz w:val="28"/>
          <w:szCs w:val="28"/>
          <w:lang w:eastAsia="ru-RU" w:bidi="ru-RU"/>
        </w:rPr>
        <w:t xml:space="preserve"> 127 </w:t>
      </w:r>
      <w:r w:rsidRPr="00397577">
        <w:rPr>
          <w:rFonts w:ascii="Times New Roman" w:eastAsia="Times New Roman" w:hAnsi="Times New Roman" w:cs="Times New Roman" w:hint="eastAsia"/>
          <w:b/>
          <w:bCs/>
          <w:color w:val="000000"/>
          <w:kern w:val="0"/>
          <w:sz w:val="28"/>
          <w:szCs w:val="28"/>
          <w:lang w:eastAsia="ru-RU" w:bidi="ru-RU"/>
        </w:rPr>
        <w:t>сторінках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машинописного</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тексту</w:t>
      </w:r>
      <w:r w:rsidRPr="00397577">
        <w:rPr>
          <w:rFonts w:ascii="Times New Roman" w:eastAsia="Times New Roman" w:hAnsi="Times New Roman" w:cs="Times New Roman"/>
          <w:b/>
          <w:bCs/>
          <w:color w:val="000000"/>
          <w:kern w:val="0"/>
          <w:sz w:val="28"/>
          <w:szCs w:val="28"/>
          <w:lang w:eastAsia="ru-RU" w:bidi="ru-RU"/>
        </w:rPr>
        <w:t>.</w:t>
      </w:r>
    </w:p>
    <w:p w:rsidR="00397577" w:rsidRPr="00397577"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Фактичний</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матеріал</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дисертаційної</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роботи</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викладений</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у</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вигляді</w:t>
      </w:r>
      <w:r w:rsidRPr="00397577">
        <w:rPr>
          <w:rFonts w:ascii="Times New Roman" w:eastAsia="Times New Roman" w:hAnsi="Times New Roman" w:cs="Times New Roman"/>
          <w:b/>
          <w:bCs/>
          <w:color w:val="000000"/>
          <w:kern w:val="0"/>
          <w:sz w:val="28"/>
          <w:szCs w:val="28"/>
          <w:lang w:eastAsia="ru-RU" w:bidi="ru-RU"/>
        </w:rPr>
        <w:t xml:space="preserve"> 30 </w:t>
      </w:r>
      <w:r w:rsidRPr="00397577">
        <w:rPr>
          <w:rFonts w:ascii="Times New Roman" w:eastAsia="Times New Roman" w:hAnsi="Times New Roman" w:cs="Times New Roman" w:hint="eastAsia"/>
          <w:b/>
          <w:bCs/>
          <w:color w:val="000000"/>
          <w:kern w:val="0"/>
          <w:sz w:val="28"/>
          <w:szCs w:val="28"/>
          <w:lang w:eastAsia="ru-RU" w:bidi="ru-RU"/>
        </w:rPr>
        <w:t>рисунках</w:t>
      </w:r>
      <w:r w:rsidRPr="00397577">
        <w:rPr>
          <w:rFonts w:ascii="Times New Roman" w:eastAsia="Times New Roman" w:hAnsi="Times New Roman" w:cs="Times New Roman"/>
          <w:b/>
          <w:bCs/>
          <w:color w:val="000000"/>
          <w:kern w:val="0"/>
          <w:sz w:val="28"/>
          <w:szCs w:val="28"/>
          <w:lang w:eastAsia="ru-RU" w:bidi="ru-RU"/>
        </w:rPr>
        <w:t xml:space="preserve"> </w:t>
      </w:r>
      <w:r w:rsidRPr="00397577">
        <w:rPr>
          <w:rFonts w:ascii="Times New Roman" w:eastAsia="Times New Roman" w:hAnsi="Times New Roman" w:cs="Times New Roman" w:hint="eastAsia"/>
          <w:b/>
          <w:bCs/>
          <w:color w:val="000000"/>
          <w:kern w:val="0"/>
          <w:sz w:val="28"/>
          <w:szCs w:val="28"/>
          <w:lang w:eastAsia="ru-RU" w:bidi="ru-RU"/>
        </w:rPr>
        <w:t>і</w:t>
      </w:r>
      <w:r w:rsidRPr="00397577">
        <w:rPr>
          <w:rFonts w:ascii="Times New Roman" w:eastAsia="Times New Roman" w:hAnsi="Times New Roman" w:cs="Times New Roman"/>
          <w:b/>
          <w:bCs/>
          <w:color w:val="000000"/>
          <w:kern w:val="0"/>
          <w:sz w:val="28"/>
          <w:szCs w:val="28"/>
          <w:lang w:eastAsia="ru-RU" w:bidi="ru-RU"/>
        </w:rPr>
        <w:t xml:space="preserve"> 9</w:t>
      </w:r>
    </w:p>
    <w:p w:rsidR="00BC1A13" w:rsidRDefault="00397577" w:rsidP="00397577">
      <w:pPr>
        <w:rPr>
          <w:rFonts w:ascii="Times New Roman" w:eastAsia="Times New Roman" w:hAnsi="Times New Roman" w:cs="Times New Roman"/>
          <w:b/>
          <w:bCs/>
          <w:color w:val="000000"/>
          <w:kern w:val="0"/>
          <w:sz w:val="28"/>
          <w:szCs w:val="28"/>
          <w:lang w:eastAsia="ru-RU" w:bidi="ru-RU"/>
        </w:rPr>
      </w:pPr>
      <w:r w:rsidRPr="00397577">
        <w:rPr>
          <w:rFonts w:ascii="Times New Roman" w:eastAsia="Times New Roman" w:hAnsi="Times New Roman" w:cs="Times New Roman" w:hint="eastAsia"/>
          <w:b/>
          <w:bCs/>
          <w:color w:val="000000"/>
          <w:kern w:val="0"/>
          <w:sz w:val="28"/>
          <w:szCs w:val="28"/>
          <w:lang w:eastAsia="ru-RU" w:bidi="ru-RU"/>
        </w:rPr>
        <w:t>Таблицях</w:t>
      </w:r>
    </w:p>
    <w:p w:rsidR="00397577" w:rsidRDefault="00397577" w:rsidP="00397577">
      <w:pPr>
        <w:rPr>
          <w:rFonts w:ascii="Times New Roman" w:eastAsia="Times New Roman" w:hAnsi="Times New Roman" w:cs="Times New Roman"/>
          <w:b/>
          <w:bCs/>
          <w:color w:val="000000"/>
          <w:kern w:val="0"/>
          <w:sz w:val="28"/>
          <w:szCs w:val="28"/>
          <w:lang w:eastAsia="ru-RU" w:bidi="ru-RU"/>
        </w:rPr>
      </w:pPr>
    </w:p>
    <w:p w:rsidR="00397577" w:rsidRDefault="00397577" w:rsidP="00397577">
      <w:pPr>
        <w:rPr>
          <w:rFonts w:ascii="Times New Roman" w:eastAsia="Times New Roman" w:hAnsi="Times New Roman" w:cs="Times New Roman"/>
          <w:b/>
          <w:bCs/>
          <w:color w:val="000000"/>
          <w:kern w:val="0"/>
          <w:sz w:val="28"/>
          <w:szCs w:val="28"/>
          <w:lang w:eastAsia="ru-RU" w:bidi="ru-RU"/>
        </w:rPr>
      </w:pPr>
    </w:p>
    <w:p w:rsidR="00397577" w:rsidRDefault="00397577" w:rsidP="00397577">
      <w:r>
        <w:rPr>
          <w:rFonts w:hint="eastAsia"/>
        </w:rPr>
        <w:t>ВИСНОВКИ</w:t>
      </w:r>
    </w:p>
    <w:p w:rsidR="00397577" w:rsidRDefault="00397577" w:rsidP="00397577">
      <w:r>
        <w:rPr>
          <w:rFonts w:hint="eastAsia"/>
        </w:rPr>
        <w:t>У</w:t>
      </w:r>
      <w:r>
        <w:t></w:t>
      </w:r>
      <w:r>
        <w:rPr>
          <w:rFonts w:hint="eastAsia"/>
        </w:rPr>
        <w:t>дисертаційній</w:t>
      </w:r>
      <w:r>
        <w:t></w:t>
      </w:r>
      <w:r>
        <w:rPr>
          <w:rFonts w:hint="eastAsia"/>
        </w:rPr>
        <w:t>роботі</w:t>
      </w:r>
      <w:r>
        <w:t></w:t>
      </w:r>
      <w:r>
        <w:rPr>
          <w:rFonts w:hint="eastAsia"/>
        </w:rPr>
        <w:t>здійснено</w:t>
      </w:r>
      <w:r>
        <w:t></w:t>
      </w:r>
      <w:r>
        <w:rPr>
          <w:rFonts w:hint="eastAsia"/>
        </w:rPr>
        <w:t>аналіз</w:t>
      </w:r>
      <w:r>
        <w:t></w:t>
      </w:r>
      <w:r>
        <w:rPr>
          <w:rFonts w:hint="eastAsia"/>
        </w:rPr>
        <w:t>вірусних</w:t>
      </w:r>
      <w:r>
        <w:t></w:t>
      </w:r>
      <w:r>
        <w:rPr>
          <w:rFonts w:hint="eastAsia"/>
        </w:rPr>
        <w:t>хвороб</w:t>
      </w:r>
      <w:r>
        <w:t></w:t>
      </w:r>
      <w:r>
        <w:rPr>
          <w:rFonts w:hint="eastAsia"/>
        </w:rPr>
        <w:t>рослин</w:t>
      </w:r>
      <w:r>
        <w:t></w:t>
      </w:r>
      <w:r>
        <w:rPr>
          <w:rFonts w:hint="eastAsia"/>
        </w:rPr>
        <w:t>родини</w:t>
      </w:r>
    </w:p>
    <w:p w:rsidR="00397577" w:rsidRDefault="00397577" w:rsidP="00397577">
      <w:r>
        <w:t></w:t>
      </w:r>
      <w:r>
        <w:t></w:t>
      </w:r>
      <w:r>
        <w:t></w:t>
      </w:r>
      <w:r>
        <w:t></w:t>
      </w:r>
      <w:r>
        <w:t></w:t>
      </w:r>
      <w:r>
        <w:t></w:t>
      </w:r>
      <w:r>
        <w:t></w:t>
      </w:r>
      <w:r>
        <w:t></w:t>
      </w:r>
      <w:r>
        <w:t></w:t>
      </w:r>
      <w:r>
        <w:t></w:t>
      </w:r>
      <w:r>
        <w:t></w:t>
      </w:r>
      <w:r>
        <w:t></w:t>
      </w:r>
      <w:r>
        <w:t></w:t>
      </w:r>
      <w:r>
        <w:t></w:t>
      </w:r>
      <w:r>
        <w:rPr>
          <w:rFonts w:hint="eastAsia"/>
        </w:rPr>
        <w:t>в</w:t>
      </w:r>
      <w:r>
        <w:t></w:t>
      </w:r>
      <w:r>
        <w:rPr>
          <w:rFonts w:hint="eastAsia"/>
        </w:rPr>
        <w:t>Україні</w:t>
      </w:r>
      <w:r>
        <w:t></w:t>
      </w:r>
      <w:r>
        <w:t></w:t>
      </w:r>
      <w:r>
        <w:rPr>
          <w:rFonts w:hint="eastAsia"/>
        </w:rPr>
        <w:t>Було</w:t>
      </w:r>
      <w:r>
        <w:t></w:t>
      </w:r>
      <w:r>
        <w:rPr>
          <w:rFonts w:hint="eastAsia"/>
        </w:rPr>
        <w:t>виділено</w:t>
      </w:r>
      <w:r>
        <w:t></w:t>
      </w:r>
      <w:r>
        <w:rPr>
          <w:rFonts w:hint="eastAsia"/>
        </w:rPr>
        <w:t>та</w:t>
      </w:r>
      <w:r>
        <w:t></w:t>
      </w:r>
      <w:r>
        <w:rPr>
          <w:rFonts w:hint="eastAsia"/>
        </w:rPr>
        <w:t>ідентифіковано</w:t>
      </w:r>
      <w:r>
        <w:t></w:t>
      </w:r>
      <w:r>
        <w:rPr>
          <w:rFonts w:hint="eastAsia"/>
        </w:rPr>
        <w:t>віруси</w:t>
      </w:r>
      <w:r>
        <w:t></w:t>
      </w:r>
      <w:r>
        <w:rPr>
          <w:rFonts w:hint="eastAsia"/>
        </w:rPr>
        <w:t>з</w:t>
      </w:r>
      <w:r>
        <w:t></w:t>
      </w:r>
      <w:r>
        <w:rPr>
          <w:rFonts w:hint="eastAsia"/>
        </w:rPr>
        <w:t>інфікованих</w:t>
      </w:r>
    </w:p>
    <w:p w:rsidR="00397577" w:rsidRDefault="00397577" w:rsidP="00397577">
      <w:r>
        <w:rPr>
          <w:rFonts w:hint="eastAsia"/>
        </w:rPr>
        <w:t>рослин</w:t>
      </w:r>
      <w:r>
        <w:t></w:t>
      </w:r>
      <w:r>
        <w:rPr>
          <w:rFonts w:hint="eastAsia"/>
        </w:rPr>
        <w:t>родини</w:t>
      </w:r>
      <w:r>
        <w:t></w:t>
      </w:r>
      <w:r>
        <w:t></w:t>
      </w:r>
      <w:r>
        <w:t></w:t>
      </w:r>
      <w:r>
        <w:t></w:t>
      </w:r>
      <w:r>
        <w:t></w:t>
      </w:r>
      <w:r>
        <w:t></w:t>
      </w:r>
      <w:r>
        <w:t></w:t>
      </w:r>
      <w:r>
        <w:t></w:t>
      </w:r>
      <w:r>
        <w:t></w:t>
      </w:r>
      <w:r>
        <w:t></w:t>
      </w:r>
      <w:r>
        <w:t></w:t>
      </w:r>
      <w:r>
        <w:t></w:t>
      </w:r>
      <w:r>
        <w:t></w:t>
      </w:r>
      <w:r>
        <w:t></w:t>
      </w:r>
      <w:r>
        <w:t></w:t>
      </w:r>
      <w:r>
        <w:t></w:t>
      </w:r>
      <w:r>
        <w:rPr>
          <w:rFonts w:hint="eastAsia"/>
        </w:rPr>
        <w:t>Отримано</w:t>
      </w:r>
      <w:r>
        <w:t></w:t>
      </w:r>
      <w:r>
        <w:rPr>
          <w:rFonts w:hint="eastAsia"/>
        </w:rPr>
        <w:t>поліклональну</w:t>
      </w:r>
      <w:r>
        <w:t></w:t>
      </w:r>
      <w:r>
        <w:rPr>
          <w:rFonts w:hint="eastAsia"/>
        </w:rPr>
        <w:t>антисироватку</w:t>
      </w:r>
      <w:r>
        <w:t></w:t>
      </w:r>
      <w:r>
        <w:rPr>
          <w:rFonts w:hint="eastAsia"/>
        </w:rPr>
        <w:t>до</w:t>
      </w:r>
      <w:r>
        <w:t></w:t>
      </w:r>
      <w:r>
        <w:t></w:t>
      </w:r>
      <w:r>
        <w:t></w:t>
      </w:r>
      <w:r>
        <w:t></w:t>
      </w:r>
      <w:r>
        <w:t></w:t>
      </w:r>
      <w:r>
        <w:t></w:t>
      </w:r>
      <w:r>
        <w:rPr>
          <w:rFonts w:hint="eastAsia"/>
        </w:rPr>
        <w:t>та</w:t>
      </w:r>
      <w:r>
        <w:t></w:t>
      </w:r>
      <w:r>
        <w:t></w:t>
      </w:r>
      <w:r>
        <w:rPr>
          <w:rFonts w:hint="eastAsia"/>
        </w:rPr>
        <w:t>М</w:t>
      </w:r>
      <w:r>
        <w:t></w:t>
      </w:r>
      <w:r>
        <w:t></w:t>
      </w:r>
      <w:r>
        <w:t></w:t>
      </w:r>
      <w:r>
        <w:rPr>
          <w:rFonts w:hint="eastAsia"/>
        </w:rPr>
        <w:t>Здійснено</w:t>
      </w:r>
      <w:r>
        <w:t></w:t>
      </w:r>
      <w:r>
        <w:rPr>
          <w:rFonts w:hint="eastAsia"/>
        </w:rPr>
        <w:t>аналіз</w:t>
      </w:r>
      <w:r>
        <w:t></w:t>
      </w:r>
      <w:r>
        <w:rPr>
          <w:rFonts w:hint="eastAsia"/>
        </w:rPr>
        <w:t>насіння</w:t>
      </w:r>
      <w:r>
        <w:t></w:t>
      </w:r>
      <w:r>
        <w:rPr>
          <w:rFonts w:hint="eastAsia"/>
        </w:rPr>
        <w:t>рослин</w:t>
      </w:r>
      <w:r>
        <w:t></w:t>
      </w:r>
      <w:r>
        <w:rPr>
          <w:rFonts w:hint="eastAsia"/>
        </w:rPr>
        <w:t>родини</w:t>
      </w:r>
      <w:r>
        <w:t></w:t>
      </w:r>
      <w:r>
        <w:t></w:t>
      </w:r>
      <w:r>
        <w:t></w:t>
      </w:r>
      <w:r>
        <w:t></w:t>
      </w:r>
      <w:r>
        <w:t></w:t>
      </w:r>
      <w:r>
        <w:t></w:t>
      </w:r>
      <w:r>
        <w:t></w:t>
      </w:r>
      <w:r>
        <w:t></w:t>
      </w:r>
      <w:r>
        <w:t></w:t>
      </w:r>
      <w:r>
        <w:t></w:t>
      </w:r>
      <w:r>
        <w:t></w:t>
      </w:r>
      <w:r>
        <w:t></w:t>
      </w:r>
      <w:r>
        <w:t></w:t>
      </w:r>
      <w:r>
        <w:t></w:t>
      </w:r>
      <w:r>
        <w:t></w:t>
      </w:r>
      <w:r>
        <w:rPr>
          <w:rFonts w:hint="eastAsia"/>
        </w:rPr>
        <w:t>на</w:t>
      </w:r>
      <w:r>
        <w:t></w:t>
      </w:r>
      <w:r>
        <w:rPr>
          <w:rFonts w:hint="eastAsia"/>
        </w:rPr>
        <w:t>вірусну</w:t>
      </w:r>
    </w:p>
    <w:p w:rsidR="00397577" w:rsidRDefault="00397577" w:rsidP="00397577">
      <w:r>
        <w:rPr>
          <w:rFonts w:hint="eastAsia"/>
        </w:rPr>
        <w:t>контамінацію</w:t>
      </w:r>
      <w:r>
        <w:t></w:t>
      </w:r>
      <w:r>
        <w:t></w:t>
      </w:r>
      <w:r>
        <w:rPr>
          <w:rFonts w:hint="eastAsia"/>
        </w:rPr>
        <w:t>Проведено</w:t>
      </w:r>
      <w:r>
        <w:t></w:t>
      </w:r>
      <w:r>
        <w:rPr>
          <w:rFonts w:hint="eastAsia"/>
        </w:rPr>
        <w:t>філогенетичний</w:t>
      </w:r>
      <w:r>
        <w:t></w:t>
      </w:r>
      <w:r>
        <w:rPr>
          <w:rFonts w:hint="eastAsia"/>
        </w:rPr>
        <w:t>аналіз</w:t>
      </w:r>
      <w:r>
        <w:t></w:t>
      </w:r>
      <w:r>
        <w:rPr>
          <w:rFonts w:hint="eastAsia"/>
        </w:rPr>
        <w:t>ділянок</w:t>
      </w:r>
      <w:r>
        <w:t></w:t>
      </w:r>
      <w:r>
        <w:rPr>
          <w:rFonts w:hint="eastAsia"/>
        </w:rPr>
        <w:t>геномів</w:t>
      </w:r>
      <w:r>
        <w:t></w:t>
      </w:r>
      <w:r>
        <w:t></w:t>
      </w:r>
      <w:r>
        <w:t></w:t>
      </w:r>
      <w:r>
        <w:t></w:t>
      </w:r>
      <w:r>
        <w:t></w:t>
      </w:r>
      <w:r>
        <w:t></w:t>
      </w:r>
      <w:r>
        <w:t></w:t>
      </w:r>
      <w:r>
        <w:t></w:t>
      </w:r>
      <w:r>
        <w:t></w:t>
      </w:r>
      <w:r>
        <w:t></w:t>
      </w:r>
    </w:p>
    <w:p w:rsidR="00397577" w:rsidRDefault="00397577" w:rsidP="00397577">
      <w:r>
        <w:rPr>
          <w:rFonts w:hint="eastAsia"/>
        </w:rPr>
        <w:t>та</w:t>
      </w:r>
      <w:r>
        <w:t></w:t>
      </w:r>
      <w:r>
        <w:t></w:t>
      </w:r>
      <w:r>
        <w:t></w:t>
      </w:r>
      <w:r>
        <w:t></w:t>
      </w:r>
      <w:r>
        <w:t></w:t>
      </w:r>
      <w:r>
        <w:t></w:t>
      </w:r>
      <w:r>
        <w:t></w:t>
      </w:r>
      <w:r>
        <w:rPr>
          <w:rFonts w:hint="eastAsia"/>
        </w:rPr>
        <w:t>виділених</w:t>
      </w:r>
      <w:r>
        <w:t></w:t>
      </w:r>
      <w:r>
        <w:rPr>
          <w:rFonts w:hint="eastAsia"/>
        </w:rPr>
        <w:t>на</w:t>
      </w:r>
      <w:r>
        <w:t></w:t>
      </w:r>
      <w:r>
        <w:rPr>
          <w:rFonts w:hint="eastAsia"/>
        </w:rPr>
        <w:t>території</w:t>
      </w:r>
      <w:r>
        <w:t></w:t>
      </w:r>
      <w:r>
        <w:rPr>
          <w:rFonts w:hint="eastAsia"/>
        </w:rPr>
        <w:t>України</w:t>
      </w:r>
      <w:r>
        <w:t></w:t>
      </w:r>
      <w:r>
        <w:t></w:t>
      </w:r>
      <w:r>
        <w:rPr>
          <w:rFonts w:hint="eastAsia"/>
        </w:rPr>
        <w:t>Отримані</w:t>
      </w:r>
      <w:r>
        <w:t></w:t>
      </w:r>
      <w:r>
        <w:rPr>
          <w:rFonts w:hint="eastAsia"/>
        </w:rPr>
        <w:t>результати</w:t>
      </w:r>
      <w:r>
        <w:t></w:t>
      </w:r>
      <w:r>
        <w:rPr>
          <w:rFonts w:hint="eastAsia"/>
        </w:rPr>
        <w:t>представлені</w:t>
      </w:r>
      <w:r>
        <w:t></w:t>
      </w:r>
      <w:r>
        <w:rPr>
          <w:rFonts w:hint="eastAsia"/>
        </w:rPr>
        <w:t>у</w:t>
      </w:r>
    </w:p>
    <w:p w:rsidR="00397577" w:rsidRDefault="00397577" w:rsidP="00397577">
      <w:r>
        <w:rPr>
          <w:rFonts w:hint="eastAsia"/>
        </w:rPr>
        <w:t>наступних</w:t>
      </w:r>
      <w:r>
        <w:t></w:t>
      </w:r>
      <w:r>
        <w:rPr>
          <w:rFonts w:hint="eastAsia"/>
        </w:rPr>
        <w:t>висновках</w:t>
      </w:r>
      <w:r>
        <w:t></w:t>
      </w:r>
    </w:p>
    <w:p w:rsidR="00397577" w:rsidRDefault="00397577" w:rsidP="00397577">
      <w:r>
        <w:t></w:t>
      </w:r>
      <w:r>
        <w:t></w:t>
      </w:r>
      <w:r>
        <w:t></w:t>
      </w:r>
      <w:r>
        <w:rPr>
          <w:rFonts w:hint="eastAsia"/>
        </w:rPr>
        <w:t>За</w:t>
      </w:r>
      <w:r>
        <w:t></w:t>
      </w:r>
      <w:r>
        <w:rPr>
          <w:rFonts w:hint="eastAsia"/>
        </w:rPr>
        <w:t>характерними</w:t>
      </w:r>
      <w:r>
        <w:t></w:t>
      </w:r>
      <w:r>
        <w:rPr>
          <w:rFonts w:hint="eastAsia"/>
        </w:rPr>
        <w:t>симптомами</w:t>
      </w:r>
      <w:r>
        <w:t></w:t>
      </w:r>
      <w:r>
        <w:t></w:t>
      </w:r>
      <w:r>
        <w:rPr>
          <w:rFonts w:hint="eastAsia"/>
        </w:rPr>
        <w:t>з</w:t>
      </w:r>
      <w:r>
        <w:t></w:t>
      </w:r>
      <w:r>
        <w:rPr>
          <w:rFonts w:hint="eastAsia"/>
        </w:rPr>
        <w:t>використанням</w:t>
      </w:r>
      <w:r>
        <w:t></w:t>
      </w:r>
      <w:r>
        <w:rPr>
          <w:rFonts w:hint="eastAsia"/>
        </w:rPr>
        <w:t>біологічного</w:t>
      </w:r>
      <w:r>
        <w:t></w:t>
      </w:r>
      <w:r>
        <w:rPr>
          <w:rFonts w:hint="eastAsia"/>
        </w:rPr>
        <w:t>тестування</w:t>
      </w:r>
      <w:r>
        <w:t></w:t>
      </w:r>
    </w:p>
    <w:p w:rsidR="00397577" w:rsidRDefault="00397577" w:rsidP="00397577">
      <w:r>
        <w:rPr>
          <w:rFonts w:hint="eastAsia"/>
        </w:rPr>
        <w:t>електронної</w:t>
      </w:r>
      <w:r>
        <w:t></w:t>
      </w:r>
      <w:r>
        <w:rPr>
          <w:rFonts w:hint="eastAsia"/>
        </w:rPr>
        <w:t>мікроскопії</w:t>
      </w:r>
      <w:r>
        <w:t></w:t>
      </w:r>
      <w:r>
        <w:rPr>
          <w:rFonts w:hint="eastAsia"/>
        </w:rPr>
        <w:t>та</w:t>
      </w:r>
      <w:r>
        <w:t></w:t>
      </w:r>
      <w:r>
        <w:rPr>
          <w:rFonts w:hint="eastAsia"/>
        </w:rPr>
        <w:t>імуноферментного</w:t>
      </w:r>
      <w:r>
        <w:t></w:t>
      </w:r>
      <w:r>
        <w:rPr>
          <w:rFonts w:hint="eastAsia"/>
        </w:rPr>
        <w:t>аналізу</w:t>
      </w:r>
      <w:r>
        <w:t></w:t>
      </w:r>
      <w:r>
        <w:rPr>
          <w:rFonts w:hint="eastAsia"/>
        </w:rPr>
        <w:t>доведено</w:t>
      </w:r>
      <w:r>
        <w:t></w:t>
      </w:r>
      <w:r>
        <w:rPr>
          <w:rFonts w:hint="eastAsia"/>
        </w:rPr>
        <w:t>наявність</w:t>
      </w:r>
    </w:p>
    <w:p w:rsidR="00397577" w:rsidRDefault="00397577" w:rsidP="00397577">
      <w:r>
        <w:rPr>
          <w:rFonts w:hint="eastAsia"/>
        </w:rPr>
        <w:t>трьох</w:t>
      </w:r>
      <w:r>
        <w:t></w:t>
      </w:r>
      <w:r>
        <w:rPr>
          <w:rFonts w:hint="eastAsia"/>
        </w:rPr>
        <w:t>актуальних</w:t>
      </w:r>
      <w:r>
        <w:t></w:t>
      </w:r>
      <w:r>
        <w:rPr>
          <w:rFonts w:hint="eastAsia"/>
        </w:rPr>
        <w:t>для</w:t>
      </w:r>
      <w:r>
        <w:t></w:t>
      </w:r>
      <w:r>
        <w:rPr>
          <w:rFonts w:hint="eastAsia"/>
        </w:rPr>
        <w:t>Європи</w:t>
      </w:r>
      <w:r>
        <w:t></w:t>
      </w:r>
      <w:r>
        <w:rPr>
          <w:rFonts w:hint="eastAsia"/>
        </w:rPr>
        <w:t>вірусів</w:t>
      </w:r>
      <w:r>
        <w:t></w:t>
      </w:r>
      <w:r>
        <w:t></w:t>
      </w:r>
      <w:r>
        <w:rPr>
          <w:rFonts w:hint="eastAsia"/>
        </w:rPr>
        <w:t>що</w:t>
      </w:r>
      <w:r>
        <w:t></w:t>
      </w:r>
      <w:r>
        <w:rPr>
          <w:rFonts w:hint="eastAsia"/>
        </w:rPr>
        <w:t>уражують</w:t>
      </w:r>
      <w:r>
        <w:t></w:t>
      </w:r>
      <w:r>
        <w:rPr>
          <w:rFonts w:hint="eastAsia"/>
        </w:rPr>
        <w:t>рослин</w:t>
      </w:r>
      <w:r>
        <w:t></w:t>
      </w:r>
      <w:r>
        <w:rPr>
          <w:rFonts w:hint="eastAsia"/>
        </w:rPr>
        <w:t>родини</w:t>
      </w:r>
    </w:p>
    <w:p w:rsidR="00397577" w:rsidRDefault="00397577" w:rsidP="00397577">
      <w:r>
        <w:t></w:t>
      </w:r>
      <w:r>
        <w:t></w:t>
      </w:r>
      <w:r>
        <w:t></w:t>
      </w:r>
      <w:r>
        <w:t></w:t>
      </w:r>
      <w:r>
        <w:t></w:t>
      </w:r>
      <w:r>
        <w:t></w:t>
      </w:r>
      <w:r>
        <w:t></w:t>
      </w:r>
      <w:r>
        <w:t></w:t>
      </w:r>
      <w:r>
        <w:t></w:t>
      </w:r>
      <w:r>
        <w:t></w:t>
      </w:r>
      <w:r>
        <w:t></w:t>
      </w:r>
      <w:r>
        <w:t></w:t>
      </w:r>
      <w:r>
        <w:t></w:t>
      </w:r>
      <w:r>
        <w:t></w:t>
      </w:r>
      <w:r>
        <w:t></w:t>
      </w:r>
      <w:r>
        <w:rPr>
          <w:rFonts w:hint="eastAsia"/>
        </w:rPr>
        <w:t>а</w:t>
      </w:r>
      <w:r>
        <w:t></w:t>
      </w:r>
      <w:r>
        <w:rPr>
          <w:rFonts w:hint="eastAsia"/>
        </w:rPr>
        <w:t>саме</w:t>
      </w:r>
      <w:r>
        <w:t></w:t>
      </w:r>
      <w:r>
        <w:t></w:t>
      </w:r>
      <w:r>
        <w:rPr>
          <w:rFonts w:hint="eastAsia"/>
        </w:rPr>
        <w:t>представників</w:t>
      </w:r>
      <w:r>
        <w:t></w:t>
      </w:r>
      <w:r>
        <w:rPr>
          <w:rFonts w:hint="eastAsia"/>
        </w:rPr>
        <w:t>вірусів</w:t>
      </w:r>
      <w:r>
        <w:t></w:t>
      </w:r>
      <w:r>
        <w:rPr>
          <w:rFonts w:hint="eastAsia"/>
        </w:rPr>
        <w:t>роду</w:t>
      </w:r>
      <w:r>
        <w:t></w:t>
      </w:r>
      <w:r>
        <w:t></w:t>
      </w:r>
      <w:r>
        <w:t></w:t>
      </w:r>
      <w:r>
        <w:t></w:t>
      </w:r>
      <w:r>
        <w:t></w:t>
      </w:r>
      <w:r>
        <w:t></w:t>
      </w:r>
      <w:r>
        <w:t></w:t>
      </w:r>
      <w:r>
        <w:t></w:t>
      </w:r>
      <w:r>
        <w:t></w:t>
      </w:r>
      <w:r>
        <w:t></w:t>
      </w:r>
      <w:r>
        <w:t></w:t>
      </w:r>
      <w:r>
        <w:t></w:t>
      </w:r>
      <w:r>
        <w:t></w:t>
      </w:r>
      <w:r>
        <w:t></w:t>
      </w:r>
      <w:r>
        <w:t></w:t>
      </w:r>
      <w:r>
        <w:t></w:t>
      </w:r>
      <w:r>
        <w:t></w:t>
      </w:r>
      <w:r>
        <w:t></w:t>
      </w:r>
      <w:r>
        <w:t></w:t>
      </w:r>
      <w:r>
        <w:rPr>
          <w:rFonts w:hint="eastAsia"/>
        </w:rPr>
        <w:t>і</w:t>
      </w:r>
    </w:p>
    <w:p w:rsidR="00397577" w:rsidRDefault="00397577" w:rsidP="00397577">
      <w:r>
        <w:rPr>
          <w:rFonts w:hint="eastAsia"/>
        </w:rPr>
        <w:t>роду</w:t>
      </w:r>
      <w:r>
        <w:t></w:t>
      </w:r>
      <w:r>
        <w:t></w:t>
      </w:r>
      <w:r>
        <w:t></w:t>
      </w:r>
      <w:r>
        <w:t></w:t>
      </w:r>
      <w:r>
        <w:t></w:t>
      </w:r>
      <w:r>
        <w:t></w:t>
      </w:r>
      <w:r>
        <w:t></w:t>
      </w:r>
      <w:r>
        <w:t></w:t>
      </w:r>
      <w:r>
        <w:t></w:t>
      </w:r>
      <w:r>
        <w:t></w:t>
      </w:r>
      <w:r>
        <w:t></w:t>
      </w:r>
      <w:r>
        <w:t></w:t>
      </w:r>
      <w:r>
        <w:t></w:t>
      </w:r>
      <w:r>
        <w:t></w:t>
      </w:r>
      <w:r>
        <w:t></w:t>
      </w:r>
      <w:r>
        <w:t></w:t>
      </w:r>
      <w:r>
        <w:t></w:t>
      </w:r>
      <w:r>
        <w:rPr>
          <w:rFonts w:hint="eastAsia"/>
        </w:rPr>
        <w:t>та</w:t>
      </w:r>
      <w:r>
        <w:t></w:t>
      </w:r>
      <w:r>
        <w:t></w:t>
      </w:r>
      <w:r>
        <w:t></w:t>
      </w:r>
      <w:r>
        <w:t></w:t>
      </w:r>
      <w:r>
        <w:t></w:t>
      </w:r>
      <w:r>
        <w:t></w:t>
      </w:r>
      <w:r>
        <w:t></w:t>
      </w:r>
      <w:r>
        <w:t></w:t>
      </w:r>
      <w:r>
        <w:rPr>
          <w:rFonts w:hint="eastAsia"/>
        </w:rPr>
        <w:t>в</w:t>
      </w:r>
      <w:r>
        <w:t></w:t>
      </w:r>
      <w:r>
        <w:rPr>
          <w:rFonts w:hint="eastAsia"/>
        </w:rPr>
        <w:t>досліджуваних</w:t>
      </w:r>
      <w:r>
        <w:t></w:t>
      </w:r>
      <w:r>
        <w:rPr>
          <w:rFonts w:hint="eastAsia"/>
        </w:rPr>
        <w:t>областях</w:t>
      </w:r>
      <w:r>
        <w:t></w:t>
      </w:r>
      <w:r>
        <w:rPr>
          <w:rFonts w:hint="eastAsia"/>
        </w:rPr>
        <w:t>України</w:t>
      </w:r>
      <w:r>
        <w:t></w:t>
      </w:r>
    </w:p>
    <w:p w:rsidR="00397577" w:rsidRDefault="00397577" w:rsidP="00397577">
      <w:r>
        <w:t></w:t>
      </w:r>
      <w:r>
        <w:t></w:t>
      </w:r>
      <w:r>
        <w:t></w:t>
      </w:r>
      <w:r>
        <w:rPr>
          <w:rFonts w:hint="eastAsia"/>
        </w:rPr>
        <w:t>Українські</w:t>
      </w:r>
      <w:r>
        <w:t></w:t>
      </w:r>
      <w:r>
        <w:rPr>
          <w:rFonts w:hint="eastAsia"/>
        </w:rPr>
        <w:t>ізоляти</w:t>
      </w:r>
      <w:r>
        <w:t></w:t>
      </w:r>
      <w:r>
        <w:t></w:t>
      </w:r>
      <w:r>
        <w:t></w:t>
      </w:r>
      <w:r>
        <w:t></w:t>
      </w:r>
      <w:r>
        <w:t></w:t>
      </w:r>
      <w:r>
        <w:t></w:t>
      </w:r>
      <w:r>
        <w:t></w:t>
      </w:r>
      <w:r>
        <w:t></w:t>
      </w:r>
      <w:r>
        <w:t></w:t>
      </w:r>
      <w:r>
        <w:t></w:t>
      </w:r>
      <w:r>
        <w:t></w:t>
      </w:r>
      <w:r>
        <w:rPr>
          <w:rFonts w:hint="eastAsia"/>
        </w:rPr>
        <w:t>та</w:t>
      </w:r>
      <w:r>
        <w:t></w:t>
      </w:r>
      <w:r>
        <w:t></w:t>
      </w:r>
      <w:r>
        <w:t></w:t>
      </w:r>
      <w:r>
        <w:t></w:t>
      </w:r>
      <w:r>
        <w:t></w:t>
      </w:r>
      <w:r>
        <w:t></w:t>
      </w:r>
      <w:r>
        <w:t></w:t>
      </w:r>
      <w:r>
        <w:t></w:t>
      </w:r>
      <w:r>
        <w:rPr>
          <w:rFonts w:hint="eastAsia"/>
        </w:rPr>
        <w:t>виділені</w:t>
      </w:r>
      <w:r>
        <w:t></w:t>
      </w:r>
      <w:r>
        <w:rPr>
          <w:rFonts w:hint="eastAsia"/>
        </w:rPr>
        <w:t>з</w:t>
      </w:r>
      <w:r>
        <w:t></w:t>
      </w:r>
      <w:r>
        <w:rPr>
          <w:rFonts w:hint="eastAsia"/>
        </w:rPr>
        <w:t>рослин</w:t>
      </w:r>
      <w:r>
        <w:t></w:t>
      </w:r>
      <w:r>
        <w:rPr>
          <w:rFonts w:hint="eastAsia"/>
        </w:rPr>
        <w:t>родини</w:t>
      </w:r>
    </w:p>
    <w:p w:rsidR="00397577" w:rsidRDefault="00397577" w:rsidP="00397577">
      <w:r>
        <w:t></w:t>
      </w:r>
      <w:r>
        <w:t></w:t>
      </w:r>
      <w:r>
        <w:t></w:t>
      </w:r>
      <w:r>
        <w:t></w:t>
      </w:r>
      <w:r>
        <w:t></w:t>
      </w:r>
      <w:r>
        <w:t></w:t>
      </w:r>
      <w:r>
        <w:t></w:t>
      </w:r>
      <w:r>
        <w:t></w:t>
      </w:r>
      <w:r>
        <w:t></w:t>
      </w:r>
      <w:r>
        <w:t></w:t>
      </w:r>
      <w:r>
        <w:t></w:t>
      </w:r>
      <w:r>
        <w:t></w:t>
      </w:r>
      <w:r>
        <w:t></w:t>
      </w:r>
      <w:r>
        <w:t></w:t>
      </w:r>
      <w:r>
        <w:rPr>
          <w:rFonts w:hint="eastAsia"/>
        </w:rPr>
        <w:t>в</w:t>
      </w:r>
      <w:r>
        <w:t></w:t>
      </w:r>
      <w:r>
        <w:rPr>
          <w:rFonts w:hint="eastAsia"/>
        </w:rPr>
        <w:t>Україні</w:t>
      </w:r>
      <w:r>
        <w:t></w:t>
      </w:r>
      <w:r>
        <w:t></w:t>
      </w:r>
      <w:r>
        <w:rPr>
          <w:rFonts w:hint="eastAsia"/>
        </w:rPr>
        <w:t>за</w:t>
      </w:r>
      <w:r>
        <w:t></w:t>
      </w:r>
      <w:r>
        <w:rPr>
          <w:rFonts w:hint="eastAsia"/>
        </w:rPr>
        <w:t>своїми</w:t>
      </w:r>
      <w:r>
        <w:t></w:t>
      </w:r>
      <w:r>
        <w:rPr>
          <w:rFonts w:hint="eastAsia"/>
        </w:rPr>
        <w:t>біологічними</w:t>
      </w:r>
      <w:r>
        <w:t></w:t>
      </w:r>
      <w:r>
        <w:rPr>
          <w:rFonts w:hint="eastAsia"/>
        </w:rPr>
        <w:t>властивостями</w:t>
      </w:r>
      <w:r>
        <w:t></w:t>
      </w:r>
      <w:r>
        <w:rPr>
          <w:rFonts w:hint="eastAsia"/>
        </w:rPr>
        <w:t>є</w:t>
      </w:r>
    </w:p>
    <w:p w:rsidR="00397577" w:rsidRDefault="00397577" w:rsidP="00397577">
      <w:r>
        <w:rPr>
          <w:rFonts w:hint="eastAsia"/>
        </w:rPr>
        <w:t>тотожними</w:t>
      </w:r>
      <w:r>
        <w:t></w:t>
      </w:r>
      <w:r>
        <w:rPr>
          <w:rFonts w:hint="eastAsia"/>
        </w:rPr>
        <w:t>їх</w:t>
      </w:r>
      <w:r>
        <w:t></w:t>
      </w:r>
      <w:r>
        <w:rPr>
          <w:rFonts w:hint="eastAsia"/>
        </w:rPr>
        <w:t>типовим</w:t>
      </w:r>
      <w:r>
        <w:t></w:t>
      </w:r>
      <w:r>
        <w:rPr>
          <w:rFonts w:hint="eastAsia"/>
        </w:rPr>
        <w:t>представникам</w:t>
      </w:r>
      <w:r>
        <w:t></w:t>
      </w:r>
    </w:p>
    <w:p w:rsidR="00397577" w:rsidRDefault="00397577" w:rsidP="00397577">
      <w:r>
        <w:t></w:t>
      </w:r>
      <w:r>
        <w:t></w:t>
      </w:r>
      <w:r>
        <w:t></w:t>
      </w:r>
      <w:r>
        <w:rPr>
          <w:rFonts w:hint="eastAsia"/>
        </w:rPr>
        <w:t>З</w:t>
      </w:r>
      <w:r>
        <w:t></w:t>
      </w:r>
      <w:r>
        <w:rPr>
          <w:rFonts w:hint="eastAsia"/>
        </w:rPr>
        <w:t>відібраних</w:t>
      </w:r>
      <w:r>
        <w:t></w:t>
      </w:r>
      <w:r>
        <w:rPr>
          <w:rFonts w:hint="eastAsia"/>
        </w:rPr>
        <w:t>зразків</w:t>
      </w:r>
      <w:r>
        <w:t></w:t>
      </w:r>
      <w:r>
        <w:rPr>
          <w:rFonts w:hint="eastAsia"/>
        </w:rPr>
        <w:t>рослин</w:t>
      </w:r>
      <w:r>
        <w:t></w:t>
      </w:r>
      <w:r>
        <w:rPr>
          <w:rFonts w:hint="eastAsia"/>
        </w:rPr>
        <w:t>родини</w:t>
      </w:r>
      <w:r>
        <w:t></w:t>
      </w:r>
      <w:r>
        <w:t></w:t>
      </w:r>
      <w:r>
        <w:t></w:t>
      </w:r>
      <w:r>
        <w:t></w:t>
      </w:r>
      <w:r>
        <w:t></w:t>
      </w:r>
      <w:r>
        <w:t></w:t>
      </w:r>
      <w:r>
        <w:t></w:t>
      </w:r>
      <w:r>
        <w:t></w:t>
      </w:r>
      <w:r>
        <w:t></w:t>
      </w:r>
      <w:r>
        <w:t></w:t>
      </w:r>
      <w:r>
        <w:t></w:t>
      </w:r>
      <w:r>
        <w:t></w:t>
      </w:r>
      <w:r>
        <w:t></w:t>
      </w:r>
      <w:r>
        <w:t></w:t>
      </w:r>
      <w:r>
        <w:t></w:t>
      </w:r>
      <w:r>
        <w:rPr>
          <w:rFonts w:hint="eastAsia"/>
        </w:rPr>
        <w:t>отримано</w:t>
      </w:r>
      <w:r>
        <w:t></w:t>
      </w:r>
      <w:r>
        <w:rPr>
          <w:rFonts w:hint="eastAsia"/>
        </w:rPr>
        <w:t>кДНК</w:t>
      </w:r>
      <w:r>
        <w:t></w:t>
      </w:r>
      <w:r>
        <w:rPr>
          <w:rFonts w:hint="eastAsia"/>
        </w:rPr>
        <w:t>гена</w:t>
      </w:r>
    </w:p>
    <w:p w:rsidR="00397577" w:rsidRDefault="00397577" w:rsidP="00397577">
      <w:r>
        <w:rPr>
          <w:rFonts w:hint="eastAsia"/>
        </w:rPr>
        <w:t>капсидного</w:t>
      </w:r>
      <w:r>
        <w:t></w:t>
      </w:r>
      <w:r>
        <w:rPr>
          <w:rFonts w:hint="eastAsia"/>
        </w:rPr>
        <w:t>білка</w:t>
      </w:r>
      <w:r>
        <w:t></w:t>
      </w:r>
      <w:r>
        <w:rPr>
          <w:rFonts w:hint="eastAsia"/>
        </w:rPr>
        <w:t>українських</w:t>
      </w:r>
      <w:r>
        <w:t></w:t>
      </w:r>
      <w:r>
        <w:rPr>
          <w:rFonts w:hint="eastAsia"/>
        </w:rPr>
        <w:t>ізолятів</w:t>
      </w:r>
      <w:r>
        <w:t></w:t>
      </w:r>
      <w:r>
        <w:t></w:t>
      </w:r>
      <w:r>
        <w:t></w:t>
      </w:r>
      <w:r>
        <w:t></w:t>
      </w:r>
      <w:r>
        <w:t></w:t>
      </w:r>
      <w:r>
        <w:t></w:t>
      </w:r>
      <w:r>
        <w:rPr>
          <w:rFonts w:hint="eastAsia"/>
        </w:rPr>
        <w:t>–</w:t>
      </w:r>
      <w:r>
        <w:t></w:t>
      </w:r>
      <w:r>
        <w:t></w:t>
      </w:r>
      <w:r>
        <w:t></w:t>
      </w:r>
      <w:r>
        <w:rPr>
          <w:rFonts w:hint="eastAsia"/>
        </w:rPr>
        <w:t>–</w:t>
      </w:r>
      <w:r>
        <w:t></w:t>
      </w:r>
      <w:r>
        <w:t></w:t>
      </w:r>
      <w:r>
        <w:t></w:t>
      </w:r>
      <w:r>
        <w:t></w:t>
      </w:r>
      <w:r>
        <w:rPr>
          <w:rFonts w:hint="eastAsia"/>
        </w:rPr>
        <w:t>і</w:t>
      </w:r>
      <w:r>
        <w:t></w:t>
      </w:r>
      <w:r>
        <w:t></w:t>
      </w:r>
      <w:r>
        <w:t></w:t>
      </w:r>
      <w:r>
        <w:t></w:t>
      </w:r>
      <w:r>
        <w:t></w:t>
      </w:r>
      <w:r>
        <w:t></w:t>
      </w:r>
      <w:r>
        <w:rPr>
          <w:rFonts w:hint="eastAsia"/>
        </w:rPr>
        <w:t>–</w:t>
      </w:r>
      <w:r>
        <w:t></w:t>
      </w:r>
      <w:r>
        <w:t></w:t>
      </w:r>
      <w:r>
        <w:t></w:t>
      </w:r>
      <w:r>
        <w:rPr>
          <w:rFonts w:hint="eastAsia"/>
        </w:rPr>
        <w:t>–</w:t>
      </w:r>
      <w:r>
        <w:t></w:t>
      </w:r>
      <w:r>
        <w:t></w:t>
      </w:r>
      <w:r>
        <w:t></w:t>
      </w:r>
    </w:p>
    <w:p w:rsidR="00397577" w:rsidRDefault="00397577" w:rsidP="00397577">
      <w:r>
        <w:rPr>
          <w:rFonts w:hint="eastAsia"/>
        </w:rPr>
        <w:t>розміром</w:t>
      </w:r>
      <w:r>
        <w:t></w:t>
      </w:r>
      <w:r>
        <w:t></w:t>
      </w:r>
      <w:r>
        <w:t></w:t>
      </w:r>
      <w:r>
        <w:t></w:t>
      </w:r>
      <w:r>
        <w:t></w:t>
      </w:r>
      <w:r>
        <w:rPr>
          <w:rFonts w:hint="eastAsia"/>
        </w:rPr>
        <w:t>п</w:t>
      </w:r>
      <w:r>
        <w:t></w:t>
      </w:r>
      <w:r>
        <w:rPr>
          <w:rFonts w:hint="eastAsia"/>
        </w:rPr>
        <w:t>о</w:t>
      </w:r>
      <w:r>
        <w:t></w:t>
      </w:r>
      <w:r>
        <w:t></w:t>
      </w:r>
      <w:r>
        <w:rPr>
          <w:rFonts w:hint="eastAsia"/>
        </w:rPr>
        <w:t>У</w:t>
      </w:r>
      <w:r>
        <w:t></w:t>
      </w:r>
      <w:r>
        <w:rPr>
          <w:rFonts w:hint="eastAsia"/>
        </w:rPr>
        <w:t>результаті</w:t>
      </w:r>
      <w:r>
        <w:t></w:t>
      </w:r>
      <w:r>
        <w:rPr>
          <w:rFonts w:hint="eastAsia"/>
        </w:rPr>
        <w:t>проведеного</w:t>
      </w:r>
      <w:r>
        <w:t></w:t>
      </w:r>
      <w:r>
        <w:rPr>
          <w:rFonts w:hint="eastAsia"/>
        </w:rPr>
        <w:t>філогенетичного</w:t>
      </w:r>
      <w:r>
        <w:t></w:t>
      </w:r>
      <w:r>
        <w:rPr>
          <w:rFonts w:hint="eastAsia"/>
        </w:rPr>
        <w:t>аналізу</w:t>
      </w:r>
      <w:r>
        <w:t></w:t>
      </w:r>
      <w:r>
        <w:rPr>
          <w:rFonts w:hint="eastAsia"/>
        </w:rPr>
        <w:t>та</w:t>
      </w:r>
    </w:p>
    <w:p w:rsidR="00397577" w:rsidRDefault="00397577" w:rsidP="00397577">
      <w:r>
        <w:rPr>
          <w:rFonts w:hint="eastAsia"/>
        </w:rPr>
        <w:t>порівняння</w:t>
      </w:r>
      <w:r>
        <w:t></w:t>
      </w:r>
      <w:r>
        <w:t></w:t>
      </w:r>
      <w:r>
        <w:t></w:t>
      </w:r>
      <w:r>
        <w:t></w:t>
      </w:r>
      <w:r>
        <w:t></w:t>
      </w:r>
      <w:r>
        <w:t></w:t>
      </w:r>
      <w:r>
        <w:rPr>
          <w:rFonts w:hint="eastAsia"/>
        </w:rPr>
        <w:t>–</w:t>
      </w:r>
      <w:r>
        <w:t></w:t>
      </w:r>
      <w:r>
        <w:t></w:t>
      </w:r>
      <w:r>
        <w:t></w:t>
      </w:r>
      <w:r>
        <w:rPr>
          <w:rFonts w:hint="eastAsia"/>
        </w:rPr>
        <w:t>–</w:t>
      </w:r>
      <w:r>
        <w:t></w:t>
      </w:r>
      <w:r>
        <w:t></w:t>
      </w:r>
      <w:r>
        <w:t></w:t>
      </w:r>
      <w:r>
        <w:t></w:t>
      </w:r>
      <w:r>
        <w:rPr>
          <w:rFonts w:hint="eastAsia"/>
        </w:rPr>
        <w:t>і</w:t>
      </w:r>
      <w:r>
        <w:t></w:t>
      </w:r>
      <w:r>
        <w:t></w:t>
      </w:r>
      <w:r>
        <w:t></w:t>
      </w:r>
      <w:r>
        <w:t></w:t>
      </w:r>
      <w:r>
        <w:t></w:t>
      </w:r>
      <w:r>
        <w:t></w:t>
      </w:r>
      <w:r>
        <w:rPr>
          <w:rFonts w:hint="eastAsia"/>
        </w:rPr>
        <w:t>–</w:t>
      </w:r>
      <w:r>
        <w:t></w:t>
      </w:r>
      <w:r>
        <w:t></w:t>
      </w:r>
      <w:r>
        <w:t></w:t>
      </w:r>
      <w:r>
        <w:rPr>
          <w:rFonts w:hint="eastAsia"/>
        </w:rPr>
        <w:t>–</w:t>
      </w:r>
      <w:r>
        <w:t></w:t>
      </w:r>
      <w:r>
        <w:t></w:t>
      </w:r>
      <w:r>
        <w:t></w:t>
      </w:r>
      <w:r>
        <w:t></w:t>
      </w:r>
      <w:r>
        <w:rPr>
          <w:rFonts w:hint="eastAsia"/>
        </w:rPr>
        <w:t>з</w:t>
      </w:r>
      <w:r>
        <w:t></w:t>
      </w:r>
      <w:r>
        <w:rPr>
          <w:rFonts w:hint="eastAsia"/>
        </w:rPr>
        <w:t>відомими</w:t>
      </w:r>
      <w:r>
        <w:t></w:t>
      </w:r>
      <w:r>
        <w:rPr>
          <w:rFonts w:hint="eastAsia"/>
        </w:rPr>
        <w:t>ізолятами</w:t>
      </w:r>
      <w:r>
        <w:t></w:t>
      </w:r>
      <w:r>
        <w:rPr>
          <w:rFonts w:hint="eastAsia"/>
        </w:rPr>
        <w:t>і</w:t>
      </w:r>
    </w:p>
    <w:p w:rsidR="00397577" w:rsidRDefault="00397577" w:rsidP="00397577">
      <w:r>
        <w:rPr>
          <w:rFonts w:hint="eastAsia"/>
        </w:rPr>
        <w:t>штамами</w:t>
      </w:r>
      <w:r>
        <w:t></w:t>
      </w:r>
      <w:r>
        <w:rPr>
          <w:rFonts w:hint="eastAsia"/>
        </w:rPr>
        <w:t>із</w:t>
      </w:r>
      <w:r>
        <w:t></w:t>
      </w:r>
      <w:r>
        <w:t></w:t>
      </w:r>
      <w:r>
        <w:t></w:t>
      </w:r>
      <w:r>
        <w:t></w:t>
      </w:r>
      <w:r>
        <w:t></w:t>
      </w:r>
      <w:r>
        <w:t></w:t>
      </w:r>
      <w:r>
        <w:t></w:t>
      </w:r>
      <w:r>
        <w:t></w:t>
      </w:r>
      <w:r>
        <w:t></w:t>
      </w:r>
      <w:r>
        <w:t></w:t>
      </w:r>
      <w:r>
        <w:t></w:t>
      </w:r>
      <w:r>
        <w:rPr>
          <w:rFonts w:hint="eastAsia"/>
        </w:rPr>
        <w:t>було</w:t>
      </w:r>
      <w:r>
        <w:t></w:t>
      </w:r>
      <w:r>
        <w:rPr>
          <w:rFonts w:hint="eastAsia"/>
        </w:rPr>
        <w:t>встановлено</w:t>
      </w:r>
      <w:r>
        <w:t></w:t>
      </w:r>
      <w:r>
        <w:t></w:t>
      </w:r>
      <w:r>
        <w:rPr>
          <w:rFonts w:hint="eastAsia"/>
        </w:rPr>
        <w:t>що</w:t>
      </w:r>
      <w:r>
        <w:t></w:t>
      </w:r>
      <w:r>
        <w:rPr>
          <w:rFonts w:hint="eastAsia"/>
        </w:rPr>
        <w:t>виділені</w:t>
      </w:r>
      <w:r>
        <w:t></w:t>
      </w:r>
      <w:r>
        <w:rPr>
          <w:rFonts w:hint="eastAsia"/>
        </w:rPr>
        <w:t>патогени</w:t>
      </w:r>
      <w:r>
        <w:t></w:t>
      </w:r>
      <w:r>
        <w:rPr>
          <w:rFonts w:hint="eastAsia"/>
        </w:rPr>
        <w:t>споріднені</w:t>
      </w:r>
      <w:r>
        <w:t></w:t>
      </w:r>
      <w:r>
        <w:rPr>
          <w:rFonts w:hint="eastAsia"/>
        </w:rPr>
        <w:t>з</w:t>
      </w:r>
    </w:p>
    <w:p w:rsidR="00397577" w:rsidRDefault="00397577" w:rsidP="00397577">
      <w:r>
        <w:rPr>
          <w:rFonts w:hint="eastAsia"/>
        </w:rPr>
        <w:t>ізолятами</w:t>
      </w:r>
      <w:r>
        <w:t></w:t>
      </w:r>
      <w:r>
        <w:rPr>
          <w:rFonts w:hint="eastAsia"/>
        </w:rPr>
        <w:t>з</w:t>
      </w:r>
      <w:r>
        <w:t></w:t>
      </w:r>
      <w:r>
        <w:rPr>
          <w:rFonts w:hint="eastAsia"/>
        </w:rPr>
        <w:t>Франції</w:t>
      </w:r>
      <w:r>
        <w:t></w:t>
      </w:r>
      <w:r>
        <w:t></w:t>
      </w:r>
      <w:r>
        <w:rPr>
          <w:rFonts w:hint="eastAsia"/>
        </w:rPr>
        <w:t>Іспанії</w:t>
      </w:r>
      <w:r>
        <w:t></w:t>
      </w:r>
      <w:r>
        <w:t></w:t>
      </w:r>
      <w:r>
        <w:rPr>
          <w:rFonts w:hint="eastAsia"/>
        </w:rPr>
        <w:t>Туречини</w:t>
      </w:r>
      <w:r>
        <w:t></w:t>
      </w:r>
      <w:r>
        <w:t></w:t>
      </w:r>
      <w:r>
        <w:rPr>
          <w:rFonts w:hint="eastAsia"/>
        </w:rPr>
        <w:t>Чилі</w:t>
      </w:r>
      <w:r>
        <w:t></w:t>
      </w:r>
      <w:r>
        <w:t></w:t>
      </w:r>
      <w:r>
        <w:rPr>
          <w:rFonts w:hint="eastAsia"/>
        </w:rPr>
        <w:t>Ірану</w:t>
      </w:r>
      <w:r>
        <w:t></w:t>
      </w:r>
    </w:p>
    <w:p w:rsidR="00397577" w:rsidRDefault="00397577" w:rsidP="00397577">
      <w:r>
        <w:t></w:t>
      </w:r>
      <w:r>
        <w:t></w:t>
      </w:r>
      <w:r>
        <w:t></w:t>
      </w:r>
      <w:r>
        <w:rPr>
          <w:rFonts w:hint="eastAsia"/>
        </w:rPr>
        <w:t>Філогенетичний</w:t>
      </w:r>
      <w:r>
        <w:t></w:t>
      </w:r>
      <w:r>
        <w:rPr>
          <w:rFonts w:hint="eastAsia"/>
        </w:rPr>
        <w:t>аналіз</w:t>
      </w:r>
      <w:r>
        <w:t></w:t>
      </w:r>
      <w:r>
        <w:rPr>
          <w:rFonts w:hint="eastAsia"/>
        </w:rPr>
        <w:t>кДНК</w:t>
      </w:r>
      <w:r>
        <w:t></w:t>
      </w:r>
      <w:r>
        <w:rPr>
          <w:rFonts w:hint="eastAsia"/>
        </w:rPr>
        <w:t>ділянки</w:t>
      </w:r>
      <w:r>
        <w:t></w:t>
      </w:r>
      <w:r>
        <w:t></w:t>
      </w:r>
      <w:r>
        <w:t></w:t>
      </w:r>
      <w:r>
        <w:t></w:t>
      </w:r>
      <w:r>
        <w:t></w:t>
      </w:r>
      <w:r>
        <w:t></w:t>
      </w:r>
      <w:r>
        <w:t></w:t>
      </w:r>
      <w:r>
        <w:t></w:t>
      </w:r>
      <w:r>
        <w:t></w:t>
      </w:r>
      <w:r>
        <w:t></w:t>
      </w:r>
      <w:r>
        <w:t></w:t>
      </w:r>
      <w:r>
        <w:t></w:t>
      </w:r>
      <w:r>
        <w:t></w:t>
      </w:r>
      <w:r>
        <w:rPr>
          <w:rFonts w:hint="eastAsia"/>
        </w:rPr>
        <w:t>розміром</w:t>
      </w:r>
      <w:r>
        <w:t></w:t>
      </w:r>
      <w:r>
        <w:t></w:t>
      </w:r>
      <w:r>
        <w:t></w:t>
      </w:r>
      <w:r>
        <w:t></w:t>
      </w:r>
      <w:r>
        <w:t></w:t>
      </w:r>
      <w:r>
        <w:rPr>
          <w:rFonts w:hint="eastAsia"/>
        </w:rPr>
        <w:t>п</w:t>
      </w:r>
      <w:r>
        <w:t></w:t>
      </w:r>
      <w:r>
        <w:rPr>
          <w:rFonts w:hint="eastAsia"/>
        </w:rPr>
        <w:t>о</w:t>
      </w:r>
      <w:r>
        <w:t></w:t>
      </w:r>
    </w:p>
    <w:p w:rsidR="00397577" w:rsidRDefault="00397577" w:rsidP="00397577">
      <w:r>
        <w:rPr>
          <w:rFonts w:hint="eastAsia"/>
        </w:rPr>
        <w:t>встановив</w:t>
      </w:r>
      <w:r>
        <w:t></w:t>
      </w:r>
      <w:r>
        <w:t></w:t>
      </w:r>
      <w:r>
        <w:rPr>
          <w:rFonts w:hint="eastAsia"/>
        </w:rPr>
        <w:t>що</w:t>
      </w:r>
      <w:r>
        <w:t></w:t>
      </w:r>
      <w:r>
        <w:rPr>
          <w:rFonts w:hint="eastAsia"/>
        </w:rPr>
        <w:t>українські</w:t>
      </w:r>
      <w:r>
        <w:t></w:t>
      </w:r>
      <w:r>
        <w:rPr>
          <w:rFonts w:hint="eastAsia"/>
        </w:rPr>
        <w:t>ізоляти</w:t>
      </w:r>
      <w:r>
        <w:t></w:t>
      </w:r>
      <w:r>
        <w:rPr>
          <w:rFonts w:hint="eastAsia"/>
        </w:rPr>
        <w:t>представлені</w:t>
      </w:r>
      <w:r>
        <w:t></w:t>
      </w:r>
      <w:r>
        <w:rPr>
          <w:rFonts w:hint="eastAsia"/>
        </w:rPr>
        <w:t>у</w:t>
      </w:r>
      <w:r>
        <w:t></w:t>
      </w:r>
      <w:r>
        <w:rPr>
          <w:rFonts w:hint="eastAsia"/>
        </w:rPr>
        <w:t>першій</w:t>
      </w:r>
      <w:r>
        <w:t></w:t>
      </w:r>
      <w:r>
        <w:rPr>
          <w:rFonts w:hint="eastAsia"/>
        </w:rPr>
        <w:t>підгрупі</w:t>
      </w:r>
      <w:r>
        <w:t></w:t>
      </w:r>
      <w:r>
        <w:rPr>
          <w:rFonts w:hint="eastAsia"/>
        </w:rPr>
        <w:t>групи</w:t>
      </w:r>
      <w:r>
        <w:t></w:t>
      </w:r>
      <w:r>
        <w:rPr>
          <w:rFonts w:hint="eastAsia"/>
        </w:rPr>
        <w:t>А</w:t>
      </w:r>
      <w:r>
        <w:t></w:t>
      </w:r>
      <w:r>
        <w:rPr>
          <w:rFonts w:hint="eastAsia"/>
        </w:rPr>
        <w:t>і</w:t>
      </w:r>
    </w:p>
    <w:p w:rsidR="00397577" w:rsidRDefault="00397577" w:rsidP="00397577">
      <w:r>
        <w:rPr>
          <w:rFonts w:hint="eastAsia"/>
        </w:rPr>
        <w:t>є</w:t>
      </w:r>
      <w:r>
        <w:t></w:t>
      </w:r>
      <w:r>
        <w:rPr>
          <w:rFonts w:hint="eastAsia"/>
        </w:rPr>
        <w:t>спорідненими</w:t>
      </w:r>
      <w:r>
        <w:t></w:t>
      </w:r>
      <w:r>
        <w:rPr>
          <w:rFonts w:hint="eastAsia"/>
        </w:rPr>
        <w:t>з</w:t>
      </w:r>
      <w:r>
        <w:t></w:t>
      </w:r>
      <w:r>
        <w:rPr>
          <w:rFonts w:hint="eastAsia"/>
        </w:rPr>
        <w:t>ізоляти</w:t>
      </w:r>
      <w:r>
        <w:t></w:t>
      </w:r>
      <w:r>
        <w:rPr>
          <w:rFonts w:hint="eastAsia"/>
        </w:rPr>
        <w:t>із</w:t>
      </w:r>
      <w:r>
        <w:t></w:t>
      </w:r>
      <w:r>
        <w:rPr>
          <w:rFonts w:hint="eastAsia"/>
        </w:rPr>
        <w:t>Австрії</w:t>
      </w:r>
      <w:r>
        <w:t></w:t>
      </w:r>
      <w:r>
        <w:t></w:t>
      </w:r>
      <w:r>
        <w:rPr>
          <w:rFonts w:hint="eastAsia"/>
        </w:rPr>
        <w:t>Словенії</w:t>
      </w:r>
      <w:r>
        <w:t></w:t>
      </w:r>
      <w:r>
        <w:t></w:t>
      </w:r>
      <w:r>
        <w:rPr>
          <w:rFonts w:hint="eastAsia"/>
        </w:rPr>
        <w:t>Сербії</w:t>
      </w:r>
      <w:r>
        <w:t></w:t>
      </w:r>
      <w:r>
        <w:t></w:t>
      </w:r>
      <w:r>
        <w:rPr>
          <w:rFonts w:hint="eastAsia"/>
        </w:rPr>
        <w:t>Угорщини</w:t>
      </w:r>
      <w:r>
        <w:t></w:t>
      </w:r>
    </w:p>
    <w:p w:rsidR="00397577" w:rsidRDefault="00397577" w:rsidP="00397577">
      <w:r>
        <w:rPr>
          <w:rFonts w:hint="eastAsia"/>
        </w:rPr>
        <w:t>Словаччини</w:t>
      </w:r>
      <w:r>
        <w:t></w:t>
      </w:r>
      <w:r>
        <w:rPr>
          <w:rFonts w:hint="eastAsia"/>
        </w:rPr>
        <w:t>та</w:t>
      </w:r>
      <w:r>
        <w:t></w:t>
      </w:r>
      <w:r>
        <w:rPr>
          <w:rFonts w:hint="eastAsia"/>
        </w:rPr>
        <w:t>Венесуели</w:t>
      </w:r>
      <w:r>
        <w:t></w:t>
      </w:r>
    </w:p>
    <w:p w:rsidR="00397577" w:rsidRDefault="00397577" w:rsidP="00397577">
      <w:r>
        <w:t></w:t>
      </w:r>
      <w:r>
        <w:t></w:t>
      </w:r>
      <w:r>
        <w:t></w:t>
      </w:r>
      <w:r>
        <w:rPr>
          <w:rFonts w:hint="eastAsia"/>
        </w:rPr>
        <w:t>Українські</w:t>
      </w:r>
      <w:r>
        <w:t></w:t>
      </w:r>
      <w:r>
        <w:rPr>
          <w:rFonts w:hint="eastAsia"/>
        </w:rPr>
        <w:t>ізоляти</w:t>
      </w:r>
      <w:r>
        <w:t></w:t>
      </w:r>
      <w:r>
        <w:t></w:t>
      </w:r>
      <w:r>
        <w:t></w:t>
      </w:r>
      <w:r>
        <w:t></w:t>
      </w:r>
      <w:r>
        <w:t></w:t>
      </w:r>
      <w:r>
        <w:rPr>
          <w:rFonts w:hint="eastAsia"/>
        </w:rPr>
        <w:t>з</w:t>
      </w:r>
      <w:r>
        <w:t></w:t>
      </w:r>
      <w:r>
        <w:rPr>
          <w:rFonts w:hint="eastAsia"/>
        </w:rPr>
        <w:t>рослин</w:t>
      </w:r>
      <w:r>
        <w:t></w:t>
      </w:r>
      <w:r>
        <w:rPr>
          <w:rFonts w:hint="eastAsia"/>
        </w:rPr>
        <w:t>родини</w:t>
      </w:r>
      <w:r>
        <w:t></w:t>
      </w:r>
      <w:r>
        <w:t></w:t>
      </w:r>
      <w:r>
        <w:t></w:t>
      </w:r>
      <w:r>
        <w:t></w:t>
      </w:r>
      <w:r>
        <w:t></w:t>
      </w:r>
      <w:r>
        <w:t></w:t>
      </w:r>
      <w:r>
        <w:t></w:t>
      </w:r>
      <w:r>
        <w:t></w:t>
      </w:r>
      <w:r>
        <w:t></w:t>
      </w:r>
      <w:r>
        <w:t></w:t>
      </w:r>
      <w:r>
        <w:t></w:t>
      </w:r>
      <w:r>
        <w:t></w:t>
      </w:r>
      <w:r>
        <w:t></w:t>
      </w:r>
      <w:r>
        <w:t></w:t>
      </w:r>
      <w:r>
        <w:t></w:t>
      </w:r>
      <w:r>
        <w:rPr>
          <w:rFonts w:hint="eastAsia"/>
        </w:rPr>
        <w:t>представлені</w:t>
      </w:r>
      <w:r>
        <w:t></w:t>
      </w:r>
      <w:r>
        <w:rPr>
          <w:rFonts w:hint="eastAsia"/>
        </w:rPr>
        <w:t>лише</w:t>
      </w:r>
    </w:p>
    <w:p w:rsidR="00397577" w:rsidRDefault="00397577" w:rsidP="00397577">
      <w:r>
        <w:rPr>
          <w:rFonts w:hint="eastAsia"/>
        </w:rPr>
        <w:t>у</w:t>
      </w:r>
      <w:r>
        <w:t></w:t>
      </w:r>
      <w:r>
        <w:rPr>
          <w:rFonts w:hint="eastAsia"/>
        </w:rPr>
        <w:t>кластері</w:t>
      </w:r>
      <w:r>
        <w:t></w:t>
      </w:r>
      <w:r>
        <w:rPr>
          <w:rFonts w:hint="eastAsia"/>
        </w:rPr>
        <w:t>групи</w:t>
      </w:r>
      <w:r>
        <w:t></w:t>
      </w:r>
      <w:r>
        <w:rPr>
          <w:rFonts w:hint="eastAsia"/>
        </w:rPr>
        <w:t>І</w:t>
      </w:r>
      <w:r>
        <w:t></w:t>
      </w:r>
      <w:r>
        <w:rPr>
          <w:rFonts w:hint="eastAsia"/>
        </w:rPr>
        <w:t>підгрупи</w:t>
      </w:r>
      <w:r>
        <w:t></w:t>
      </w:r>
      <w:r>
        <w:rPr>
          <w:rFonts w:hint="eastAsia"/>
        </w:rPr>
        <w:t>ІА</w:t>
      </w:r>
      <w:r>
        <w:t></w:t>
      </w:r>
      <w:r>
        <w:rPr>
          <w:rFonts w:hint="eastAsia"/>
        </w:rPr>
        <w:t>і</w:t>
      </w:r>
      <w:r>
        <w:t></w:t>
      </w:r>
      <w:r>
        <w:rPr>
          <w:rFonts w:hint="eastAsia"/>
        </w:rPr>
        <w:t>ІВ</w:t>
      </w:r>
      <w:r>
        <w:t></w:t>
      </w:r>
      <w:r>
        <w:t></w:t>
      </w:r>
      <w:r>
        <w:rPr>
          <w:rFonts w:hint="eastAsia"/>
        </w:rPr>
        <w:t>Найбільш</w:t>
      </w:r>
      <w:r>
        <w:t></w:t>
      </w:r>
      <w:r>
        <w:rPr>
          <w:rFonts w:hint="eastAsia"/>
        </w:rPr>
        <w:t>спорідненими</w:t>
      </w:r>
      <w:r>
        <w:t></w:t>
      </w:r>
      <w:r>
        <w:rPr>
          <w:rFonts w:hint="eastAsia"/>
        </w:rPr>
        <w:t>до</w:t>
      </w:r>
      <w:r>
        <w:t></w:t>
      </w:r>
      <w:r>
        <w:rPr>
          <w:rFonts w:hint="eastAsia"/>
        </w:rPr>
        <w:t>українських</w:t>
      </w:r>
    </w:p>
    <w:p w:rsidR="00397577" w:rsidRDefault="00397577" w:rsidP="00397577">
      <w:r>
        <w:t></w:t>
      </w:r>
      <w:r>
        <w:t></w:t>
      </w:r>
      <w:r>
        <w:t></w:t>
      </w:r>
    </w:p>
    <w:p w:rsidR="00397577" w:rsidRDefault="00397577" w:rsidP="00397577">
      <w:r>
        <w:rPr>
          <w:rFonts w:hint="eastAsia"/>
        </w:rPr>
        <w:t>ізолятів</w:t>
      </w:r>
      <w:r>
        <w:t></w:t>
      </w:r>
      <w:r>
        <w:rPr>
          <w:rFonts w:hint="eastAsia"/>
        </w:rPr>
        <w:t>виявилися</w:t>
      </w:r>
      <w:r>
        <w:t></w:t>
      </w:r>
      <w:r>
        <w:t></w:t>
      </w:r>
      <w:r>
        <w:rPr>
          <w:rFonts w:hint="eastAsia"/>
        </w:rPr>
        <w:t>штами</w:t>
      </w:r>
      <w:r>
        <w:t></w:t>
      </w:r>
      <w:r>
        <w:rPr>
          <w:rFonts w:hint="eastAsia"/>
        </w:rPr>
        <w:t>Т</w:t>
      </w:r>
      <w:r>
        <w:t></w:t>
      </w:r>
      <w:r>
        <w:t></w:t>
      </w:r>
      <w:r>
        <w:t></w:t>
      </w:r>
      <w:r>
        <w:rPr>
          <w:rFonts w:hint="eastAsia"/>
        </w:rPr>
        <w:t>і</w:t>
      </w:r>
      <w:r>
        <w:t></w:t>
      </w:r>
      <w:r>
        <w:rPr>
          <w:rFonts w:hint="eastAsia"/>
        </w:rPr>
        <w:t>Т</w:t>
      </w:r>
      <w:r>
        <w:t></w:t>
      </w:r>
      <w:r>
        <w:t></w:t>
      </w:r>
      <w:r>
        <w:t></w:t>
      </w:r>
      <w:r>
        <w:rPr>
          <w:rFonts w:hint="eastAsia"/>
        </w:rPr>
        <w:t>з</w:t>
      </w:r>
      <w:r>
        <w:t></w:t>
      </w:r>
      <w:r>
        <w:rPr>
          <w:rFonts w:hint="eastAsia"/>
        </w:rPr>
        <w:t>Китаю</w:t>
      </w:r>
      <w:r>
        <w:t></w:t>
      </w:r>
      <w:r>
        <w:t></w:t>
      </w:r>
      <w:r>
        <w:rPr>
          <w:rFonts w:hint="eastAsia"/>
        </w:rPr>
        <w:t>штам</w:t>
      </w:r>
      <w:r>
        <w:t></w:t>
      </w:r>
      <w:r>
        <w:t></w:t>
      </w:r>
      <w:r>
        <w:t></w:t>
      </w:r>
      <w:r>
        <w:t></w:t>
      </w:r>
      <w:r>
        <w:t></w:t>
      </w:r>
      <w:r>
        <w:t></w:t>
      </w:r>
      <w:r>
        <w:rPr>
          <w:rFonts w:hint="eastAsia"/>
        </w:rPr>
        <w:t>з</w:t>
      </w:r>
      <w:r>
        <w:t></w:t>
      </w:r>
      <w:r>
        <w:rPr>
          <w:rFonts w:hint="eastAsia"/>
        </w:rPr>
        <w:t>Франції</w:t>
      </w:r>
      <w:r>
        <w:t></w:t>
      </w:r>
      <w:r>
        <w:rPr>
          <w:rFonts w:hint="eastAsia"/>
        </w:rPr>
        <w:t>та</w:t>
      </w:r>
    </w:p>
    <w:p w:rsidR="00397577" w:rsidRDefault="00397577" w:rsidP="00397577">
      <w:r>
        <w:t></w:t>
      </w:r>
      <w:r>
        <w:t></w:t>
      </w:r>
      <w:r>
        <w:t></w:t>
      </w:r>
      <w:r>
        <w:t></w:t>
      </w:r>
      <w:r>
        <w:t></w:t>
      </w:r>
      <w:r>
        <w:t></w:t>
      </w:r>
      <w:r>
        <w:t></w:t>
      </w:r>
      <w:r>
        <w:rPr>
          <w:rFonts w:hint="eastAsia"/>
        </w:rPr>
        <w:t>з</w:t>
      </w:r>
      <w:r>
        <w:t></w:t>
      </w:r>
      <w:r>
        <w:rPr>
          <w:rFonts w:hint="eastAsia"/>
        </w:rPr>
        <w:t>Ізраїлю</w:t>
      </w:r>
      <w:r>
        <w:t></w:t>
      </w:r>
    </w:p>
    <w:p w:rsidR="00397577" w:rsidRDefault="00397577" w:rsidP="00397577">
      <w:r>
        <w:t></w:t>
      </w:r>
      <w:r>
        <w:t></w:t>
      </w:r>
      <w:r>
        <w:t></w:t>
      </w:r>
      <w:r>
        <w:rPr>
          <w:rFonts w:hint="eastAsia"/>
        </w:rPr>
        <w:t>Результати</w:t>
      </w:r>
      <w:r>
        <w:t></w:t>
      </w:r>
      <w:r>
        <w:rPr>
          <w:rFonts w:hint="eastAsia"/>
        </w:rPr>
        <w:t>аналізу</w:t>
      </w:r>
      <w:r>
        <w:t></w:t>
      </w:r>
      <w:r>
        <w:rPr>
          <w:rFonts w:hint="eastAsia"/>
        </w:rPr>
        <w:t>насіннєвого</w:t>
      </w:r>
      <w:r>
        <w:t></w:t>
      </w:r>
      <w:r>
        <w:rPr>
          <w:rFonts w:hint="eastAsia"/>
        </w:rPr>
        <w:t>матеріалу</w:t>
      </w:r>
      <w:r>
        <w:t></w:t>
      </w:r>
      <w:r>
        <w:rPr>
          <w:rFonts w:hint="eastAsia"/>
        </w:rPr>
        <w:t>рослин</w:t>
      </w:r>
      <w:r>
        <w:t></w:t>
      </w:r>
      <w:r>
        <w:rPr>
          <w:rFonts w:hint="eastAsia"/>
        </w:rPr>
        <w:t>родини</w:t>
      </w:r>
      <w:r>
        <w:t></w:t>
      </w:r>
      <w:r>
        <w:t></w:t>
      </w:r>
      <w:r>
        <w:t></w:t>
      </w:r>
      <w:r>
        <w:t></w:t>
      </w:r>
      <w:r>
        <w:t></w:t>
      </w:r>
      <w:r>
        <w:t></w:t>
      </w:r>
      <w:r>
        <w:t></w:t>
      </w:r>
      <w:r>
        <w:t></w:t>
      </w:r>
      <w:r>
        <w:t></w:t>
      </w:r>
      <w:r>
        <w:t></w:t>
      </w:r>
      <w:r>
        <w:t></w:t>
      </w:r>
      <w:r>
        <w:t></w:t>
      </w:r>
      <w:r>
        <w:t></w:t>
      </w:r>
      <w:r>
        <w:t></w:t>
      </w:r>
      <w:r>
        <w:t></w:t>
      </w:r>
      <w:r>
        <w:rPr>
          <w:rFonts w:hint="eastAsia"/>
        </w:rPr>
        <w:t>за</w:t>
      </w:r>
    </w:p>
    <w:p w:rsidR="00397577" w:rsidRDefault="00397577" w:rsidP="00397577">
      <w:r>
        <w:rPr>
          <w:rFonts w:hint="eastAsia"/>
        </w:rPr>
        <w:t>допомогою</w:t>
      </w:r>
      <w:r>
        <w:t></w:t>
      </w:r>
      <w:r>
        <w:rPr>
          <w:rFonts w:hint="eastAsia"/>
        </w:rPr>
        <w:t>ІФА</w:t>
      </w:r>
      <w:r>
        <w:t></w:t>
      </w:r>
      <w:r>
        <w:rPr>
          <w:rFonts w:hint="eastAsia"/>
        </w:rPr>
        <w:t>показали</w:t>
      </w:r>
      <w:r>
        <w:t></w:t>
      </w:r>
      <w:r>
        <w:t></w:t>
      </w:r>
      <w:r>
        <w:rPr>
          <w:rFonts w:hint="eastAsia"/>
        </w:rPr>
        <w:t>що</w:t>
      </w:r>
      <w:r>
        <w:t></w:t>
      </w:r>
      <w:r>
        <w:t></w:t>
      </w:r>
      <w:r>
        <w:t></w:t>
      </w:r>
      <w:r>
        <w:t></w:t>
      </w:r>
      <w:r>
        <w:t></w:t>
      </w:r>
      <w:r>
        <w:rPr>
          <w:rFonts w:hint="eastAsia"/>
        </w:rPr>
        <w:t>серед</w:t>
      </w:r>
      <w:r>
        <w:t></w:t>
      </w:r>
      <w:r>
        <w:rPr>
          <w:rFonts w:hint="eastAsia"/>
        </w:rPr>
        <w:t>асортименту</w:t>
      </w:r>
      <w:r>
        <w:t></w:t>
      </w:r>
      <w:r>
        <w:rPr>
          <w:rFonts w:hint="eastAsia"/>
        </w:rPr>
        <w:t>перевіреного</w:t>
      </w:r>
    </w:p>
    <w:p w:rsidR="00397577" w:rsidRDefault="00397577" w:rsidP="00397577">
      <w:r>
        <w:rPr>
          <w:rFonts w:hint="eastAsia"/>
        </w:rPr>
        <w:t>насіння</w:t>
      </w:r>
      <w:r>
        <w:t></w:t>
      </w:r>
      <w:r>
        <w:rPr>
          <w:rFonts w:hint="eastAsia"/>
        </w:rPr>
        <w:t>рослин</w:t>
      </w:r>
      <w:r>
        <w:t></w:t>
      </w:r>
      <w:r>
        <w:rPr>
          <w:rFonts w:hint="eastAsia"/>
        </w:rPr>
        <w:t>родини</w:t>
      </w:r>
      <w:r>
        <w:t></w:t>
      </w:r>
      <w:r>
        <w:t></w:t>
      </w:r>
      <w:r>
        <w:t></w:t>
      </w:r>
      <w:r>
        <w:t></w:t>
      </w:r>
      <w:r>
        <w:t></w:t>
      </w:r>
      <w:r>
        <w:t></w:t>
      </w:r>
      <w:r>
        <w:t></w:t>
      </w:r>
      <w:r>
        <w:t></w:t>
      </w:r>
      <w:r>
        <w:t></w:t>
      </w:r>
      <w:r>
        <w:t></w:t>
      </w:r>
      <w:r>
        <w:t></w:t>
      </w:r>
      <w:r>
        <w:t></w:t>
      </w:r>
      <w:r>
        <w:t></w:t>
      </w:r>
      <w:r>
        <w:t></w:t>
      </w:r>
      <w:r>
        <w:t></w:t>
      </w:r>
      <w:r>
        <w:rPr>
          <w:rFonts w:hint="eastAsia"/>
        </w:rPr>
        <w:t>виявилося</w:t>
      </w:r>
      <w:r>
        <w:t></w:t>
      </w:r>
      <w:r>
        <w:rPr>
          <w:rFonts w:hint="eastAsia"/>
        </w:rPr>
        <w:t>контамінованим</w:t>
      </w:r>
      <w:r>
        <w:t></w:t>
      </w:r>
      <w:r>
        <w:rPr>
          <w:rFonts w:hint="eastAsia"/>
        </w:rPr>
        <w:t>вірусами</w:t>
      </w:r>
      <w:r>
        <w:t></w:t>
      </w:r>
    </w:p>
    <w:p w:rsidR="00397577" w:rsidRDefault="00397577" w:rsidP="00397577">
      <w:r>
        <w:rPr>
          <w:rFonts w:hint="eastAsia"/>
        </w:rPr>
        <w:t>Спостерігалася</w:t>
      </w:r>
      <w:r>
        <w:t></w:t>
      </w:r>
      <w:r>
        <w:rPr>
          <w:rFonts w:hint="eastAsia"/>
        </w:rPr>
        <w:t>наявність</w:t>
      </w:r>
      <w:r>
        <w:t></w:t>
      </w:r>
      <w:r>
        <w:rPr>
          <w:rFonts w:hint="eastAsia"/>
        </w:rPr>
        <w:t>антигенів</w:t>
      </w:r>
      <w:r>
        <w:t></w:t>
      </w:r>
      <w:r>
        <w:t></w:t>
      </w:r>
      <w:r>
        <w:t></w:t>
      </w:r>
      <w:r>
        <w:t></w:t>
      </w:r>
      <w:r>
        <w:t></w:t>
      </w:r>
      <w:r>
        <w:rPr>
          <w:rFonts w:hint="eastAsia"/>
        </w:rPr>
        <w:t>та</w:t>
      </w:r>
      <w:r>
        <w:t></w:t>
      </w:r>
      <w:r>
        <w:t></w:t>
      </w:r>
      <w:r>
        <w:t></w:t>
      </w:r>
      <w:r>
        <w:t></w:t>
      </w:r>
      <w:r>
        <w:t></w:t>
      </w:r>
      <w:r>
        <w:t></w:t>
      </w:r>
    </w:p>
    <w:p w:rsidR="00397577" w:rsidRDefault="00397577" w:rsidP="00397577">
      <w:r>
        <w:t></w:t>
      </w:r>
      <w:r>
        <w:t></w:t>
      </w:r>
      <w:r>
        <w:t></w:t>
      </w:r>
      <w:r>
        <w:rPr>
          <w:rFonts w:hint="eastAsia"/>
        </w:rPr>
        <w:t>Дослідження</w:t>
      </w:r>
      <w:r>
        <w:t></w:t>
      </w:r>
      <w:r>
        <w:t></w:t>
      </w:r>
      <w:r>
        <w:rPr>
          <w:rFonts w:hint="eastAsia"/>
        </w:rPr>
        <w:t>Деконексу</w:t>
      </w:r>
      <w:r>
        <w:t></w:t>
      </w:r>
      <w:r>
        <w:t></w:t>
      </w:r>
      <w:r>
        <w:t></w:t>
      </w:r>
      <w:r>
        <w:rPr>
          <w:rFonts w:hint="eastAsia"/>
        </w:rPr>
        <w:t>ФФ</w:t>
      </w:r>
      <w:r>
        <w:t></w:t>
      </w:r>
      <w:r>
        <w:t></w:t>
      </w:r>
      <w:r>
        <w:t></w:t>
      </w:r>
      <w:r>
        <w:rPr>
          <w:rFonts w:hint="eastAsia"/>
        </w:rPr>
        <w:t>показало</w:t>
      </w:r>
      <w:r>
        <w:t></w:t>
      </w:r>
      <w:r>
        <w:t></w:t>
      </w:r>
      <w:r>
        <w:rPr>
          <w:rFonts w:hint="eastAsia"/>
        </w:rPr>
        <w:t>що</w:t>
      </w:r>
      <w:r>
        <w:t></w:t>
      </w:r>
      <w:r>
        <w:rPr>
          <w:rFonts w:hint="eastAsia"/>
        </w:rPr>
        <w:t>обробка</w:t>
      </w:r>
      <w:r>
        <w:t></w:t>
      </w:r>
      <w:r>
        <w:rPr>
          <w:rFonts w:hint="eastAsia"/>
        </w:rPr>
        <w:t>насіння</w:t>
      </w:r>
    </w:p>
    <w:p w:rsidR="00397577" w:rsidRDefault="00397577" w:rsidP="00397577">
      <w:r>
        <w:rPr>
          <w:rFonts w:hint="eastAsia"/>
        </w:rPr>
        <w:t>препаратом</w:t>
      </w:r>
      <w:r>
        <w:t></w:t>
      </w:r>
      <w:r>
        <w:rPr>
          <w:rFonts w:hint="eastAsia"/>
        </w:rPr>
        <w:t>у</w:t>
      </w:r>
      <w:r>
        <w:t></w:t>
      </w:r>
      <w:r>
        <w:rPr>
          <w:rFonts w:hint="eastAsia"/>
        </w:rPr>
        <w:t>концентраціях</w:t>
      </w:r>
      <w:r>
        <w:t></w:t>
      </w:r>
      <w:r>
        <w:t></w:t>
      </w:r>
      <w:r>
        <w:t></w:t>
      </w:r>
      <w:r>
        <w:t></w:t>
      </w:r>
      <w:r>
        <w:t></w:t>
      </w:r>
      <w:r>
        <w:t></w:t>
      </w:r>
      <w:r>
        <w:rPr>
          <w:rFonts w:hint="eastAsia"/>
        </w:rPr>
        <w:t>та</w:t>
      </w:r>
      <w:r>
        <w:t></w:t>
      </w:r>
      <w:r>
        <w:t></w:t>
      </w:r>
      <w:r>
        <w:t></w:t>
      </w:r>
      <w:r>
        <w:t></w:t>
      </w:r>
      <w:r>
        <w:rPr>
          <w:rFonts w:hint="eastAsia"/>
        </w:rPr>
        <w:t>зумовлювала</w:t>
      </w:r>
      <w:r>
        <w:t></w:t>
      </w:r>
      <w:r>
        <w:rPr>
          <w:rFonts w:hint="eastAsia"/>
        </w:rPr>
        <w:t>зниження</w:t>
      </w:r>
      <w:r>
        <w:t></w:t>
      </w:r>
      <w:r>
        <w:rPr>
          <w:rFonts w:hint="eastAsia"/>
        </w:rPr>
        <w:t>вмісту</w:t>
      </w:r>
    </w:p>
    <w:p w:rsidR="00397577" w:rsidRDefault="00397577" w:rsidP="00397577">
      <w:r>
        <w:rPr>
          <w:rFonts w:hint="eastAsia"/>
        </w:rPr>
        <w:t>вірусних</w:t>
      </w:r>
      <w:r>
        <w:t></w:t>
      </w:r>
      <w:r>
        <w:rPr>
          <w:rFonts w:hint="eastAsia"/>
        </w:rPr>
        <w:t>антигенів</w:t>
      </w:r>
      <w:r>
        <w:t></w:t>
      </w:r>
      <w:r>
        <w:t></w:t>
      </w:r>
      <w:r>
        <w:t></w:t>
      </w:r>
      <w:r>
        <w:t></w:t>
      </w:r>
      <w:r>
        <w:t></w:t>
      </w:r>
      <w:r>
        <w:rPr>
          <w:rFonts w:hint="eastAsia"/>
        </w:rPr>
        <w:t>на</w:t>
      </w:r>
      <w:r>
        <w:t></w:t>
      </w:r>
      <w:r>
        <w:t></w:t>
      </w:r>
      <w:r>
        <w:t></w:t>
      </w:r>
      <w:r>
        <w:t></w:t>
      </w:r>
      <w:r>
        <w:rPr>
          <w:rFonts w:hint="eastAsia"/>
        </w:rPr>
        <w:t>та</w:t>
      </w:r>
      <w:r>
        <w:t></w:t>
      </w:r>
      <w:r>
        <w:t></w:t>
      </w:r>
      <w:r>
        <w:t></w:t>
      </w:r>
      <w:r>
        <w:t></w:t>
      </w:r>
      <w:r>
        <w:t></w:t>
      </w:r>
      <w:r>
        <w:rPr>
          <w:rFonts w:hint="eastAsia"/>
        </w:rPr>
        <w:t>відповідно</w:t>
      </w:r>
      <w:r>
        <w:t></w:t>
      </w:r>
      <w:r>
        <w:t></w:t>
      </w:r>
      <w:r>
        <w:rPr>
          <w:rFonts w:hint="eastAsia"/>
        </w:rPr>
        <w:t>Отже</w:t>
      </w:r>
      <w:r>
        <w:t></w:t>
      </w:r>
      <w:r>
        <w:t></w:t>
      </w:r>
      <w:r>
        <w:rPr>
          <w:rFonts w:hint="eastAsia"/>
        </w:rPr>
        <w:t>досліджений</w:t>
      </w:r>
    </w:p>
    <w:p w:rsidR="00397577" w:rsidRDefault="00397577" w:rsidP="00397577">
      <w:r>
        <w:rPr>
          <w:rFonts w:hint="eastAsia"/>
        </w:rPr>
        <w:t>препарат</w:t>
      </w:r>
      <w:r>
        <w:t></w:t>
      </w:r>
      <w:r>
        <w:rPr>
          <w:rFonts w:hint="eastAsia"/>
        </w:rPr>
        <w:t>може</w:t>
      </w:r>
      <w:r>
        <w:t></w:t>
      </w:r>
      <w:r>
        <w:rPr>
          <w:rFonts w:hint="eastAsia"/>
        </w:rPr>
        <w:t>бути</w:t>
      </w:r>
      <w:r>
        <w:t></w:t>
      </w:r>
      <w:r>
        <w:rPr>
          <w:rFonts w:hint="eastAsia"/>
        </w:rPr>
        <w:t>рекомендований</w:t>
      </w:r>
      <w:r>
        <w:t></w:t>
      </w:r>
      <w:r>
        <w:rPr>
          <w:rFonts w:hint="eastAsia"/>
        </w:rPr>
        <w:t>для</w:t>
      </w:r>
      <w:r>
        <w:t></w:t>
      </w:r>
      <w:r>
        <w:rPr>
          <w:rFonts w:hint="eastAsia"/>
        </w:rPr>
        <w:t>знезараження</w:t>
      </w:r>
      <w:r>
        <w:t></w:t>
      </w:r>
      <w:r>
        <w:rPr>
          <w:rFonts w:hint="eastAsia"/>
        </w:rPr>
        <w:t>контамінованого</w:t>
      </w:r>
    </w:p>
    <w:p w:rsidR="00397577" w:rsidRDefault="00397577" w:rsidP="00397577">
      <w:r>
        <w:rPr>
          <w:rFonts w:hint="eastAsia"/>
        </w:rPr>
        <w:t>насіння</w:t>
      </w:r>
      <w:r>
        <w:t></w:t>
      </w:r>
      <w:r>
        <w:rPr>
          <w:rFonts w:hint="eastAsia"/>
        </w:rPr>
        <w:t>огірків</w:t>
      </w:r>
      <w:r>
        <w:t></w:t>
      </w:r>
      <w:r>
        <w:t></w:t>
      </w:r>
      <w:r>
        <w:t></w:t>
      </w:r>
      <w:r>
        <w:t></w:t>
      </w:r>
      <w:r>
        <w:t></w:t>
      </w:r>
      <w:r>
        <w:rPr>
          <w:rFonts w:hint="eastAsia"/>
        </w:rPr>
        <w:t>та</w:t>
      </w:r>
      <w:r>
        <w:t></w:t>
      </w:r>
      <w:r>
        <w:rPr>
          <w:rFonts w:hint="eastAsia"/>
        </w:rPr>
        <w:t>для</w:t>
      </w:r>
      <w:r>
        <w:t></w:t>
      </w:r>
      <w:r>
        <w:rPr>
          <w:rFonts w:hint="eastAsia"/>
        </w:rPr>
        <w:t>профілактичної</w:t>
      </w:r>
      <w:r>
        <w:t></w:t>
      </w:r>
      <w:r>
        <w:rPr>
          <w:rFonts w:hint="eastAsia"/>
        </w:rPr>
        <w:t>обробки</w:t>
      </w:r>
      <w:r>
        <w:t></w:t>
      </w:r>
      <w:r>
        <w:rPr>
          <w:rFonts w:hint="eastAsia"/>
        </w:rPr>
        <w:t>насіння</w:t>
      </w:r>
      <w:r>
        <w:t></w:t>
      </w:r>
      <w:r>
        <w:rPr>
          <w:rFonts w:hint="eastAsia"/>
        </w:rPr>
        <w:t>інших</w:t>
      </w:r>
    </w:p>
    <w:p w:rsidR="00397577" w:rsidRPr="00397577" w:rsidRDefault="00397577" w:rsidP="00397577">
      <w:r>
        <w:rPr>
          <w:rFonts w:hint="eastAsia"/>
        </w:rPr>
        <w:t>овочевих</w:t>
      </w:r>
      <w:r>
        <w:t></w:t>
      </w:r>
      <w:r>
        <w:rPr>
          <w:rFonts w:hint="eastAsia"/>
        </w:rPr>
        <w:t>культур</w:t>
      </w:r>
      <w:r>
        <w:t></w:t>
      </w:r>
    </w:p>
    <w:sectPr w:rsidR="00397577" w:rsidRPr="00397577"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56" w:rsidRDefault="00107556">
      <w:pPr>
        <w:spacing w:after="0" w:line="240" w:lineRule="auto"/>
      </w:pPr>
      <w:r>
        <w:separator/>
      </w:r>
    </w:p>
  </w:endnote>
  <w:endnote w:type="continuationSeparator" w:id="0">
    <w:p w:rsidR="00107556" w:rsidRDefault="00107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7556" w:rsidRDefault="0010755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07556" w:rsidRDefault="00107556">
                <w:pPr>
                  <w:spacing w:line="240" w:lineRule="auto"/>
                </w:pPr>
                <w:fldSimple w:instr=" PAGE \* MERGEFORMAT ">
                  <w:r w:rsidR="00397577" w:rsidRPr="00397577">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56" w:rsidRDefault="00107556"/>
    <w:p w:rsidR="00107556" w:rsidRDefault="00107556"/>
    <w:p w:rsidR="00107556" w:rsidRDefault="00107556"/>
    <w:p w:rsidR="00107556" w:rsidRDefault="00107556"/>
    <w:p w:rsidR="00107556" w:rsidRDefault="00107556"/>
    <w:p w:rsidR="00107556" w:rsidRDefault="00107556"/>
    <w:p w:rsidR="00107556" w:rsidRDefault="0010755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7556" w:rsidRDefault="00107556">
                  <w:pPr>
                    <w:spacing w:line="240" w:lineRule="auto"/>
                  </w:pPr>
                  <w:fldSimple w:instr=" PAGE \* MERGEFORMAT ">
                    <w:r w:rsidRPr="000257D2">
                      <w:rPr>
                        <w:rStyle w:val="afffff9"/>
                        <w:b w:val="0"/>
                        <w:bCs w:val="0"/>
                        <w:noProof/>
                      </w:rPr>
                      <w:t>8</w:t>
                    </w:r>
                  </w:fldSimple>
                </w:p>
              </w:txbxContent>
            </v:textbox>
            <w10:wrap anchorx="page" anchory="page"/>
          </v:shape>
        </w:pict>
      </w:r>
    </w:p>
    <w:p w:rsidR="00107556" w:rsidRDefault="00107556"/>
    <w:p w:rsidR="00107556" w:rsidRDefault="00107556"/>
    <w:p w:rsidR="00107556" w:rsidRDefault="0010755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7556" w:rsidRDefault="00107556"/>
                <w:p w:rsidR="00107556" w:rsidRDefault="00107556">
                  <w:pPr>
                    <w:pStyle w:val="1ffffff7"/>
                    <w:spacing w:line="240" w:lineRule="auto"/>
                  </w:pPr>
                  <w:fldSimple w:instr=" PAGE \* MERGEFORMAT ">
                    <w:r w:rsidRPr="000257D2">
                      <w:rPr>
                        <w:rStyle w:val="3b"/>
                        <w:noProof/>
                      </w:rPr>
                      <w:t>8</w:t>
                    </w:r>
                  </w:fldSimple>
                </w:p>
              </w:txbxContent>
            </v:textbox>
            <w10:wrap anchorx="page" anchory="page"/>
          </v:shape>
        </w:pict>
      </w:r>
    </w:p>
    <w:p w:rsidR="00107556" w:rsidRDefault="00107556"/>
    <w:p w:rsidR="00107556" w:rsidRDefault="00107556">
      <w:pPr>
        <w:rPr>
          <w:sz w:val="2"/>
          <w:szCs w:val="2"/>
        </w:rPr>
      </w:pPr>
    </w:p>
    <w:p w:rsidR="00107556" w:rsidRDefault="00107556"/>
    <w:p w:rsidR="00107556" w:rsidRDefault="00107556">
      <w:pPr>
        <w:spacing w:after="0" w:line="240" w:lineRule="auto"/>
      </w:pPr>
    </w:p>
  </w:footnote>
  <w:footnote w:type="continuationSeparator" w:id="0">
    <w:p w:rsidR="00107556" w:rsidRDefault="00107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Pr="005856C0" w:rsidRDefault="001075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2">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9"/>
  </w:num>
  <w:num w:numId="8">
    <w:abstractNumId w:val="113"/>
  </w:num>
  <w:num w:numId="9">
    <w:abstractNumId w:val="94"/>
  </w:num>
  <w:num w:numId="10">
    <w:abstractNumId w:val="87"/>
  </w:num>
  <w:num w:numId="11">
    <w:abstractNumId w:val="95"/>
  </w:num>
  <w:num w:numId="12">
    <w:abstractNumId w:val="86"/>
  </w:num>
  <w:num w:numId="13">
    <w:abstractNumId w:val="104"/>
  </w:num>
  <w:num w:numId="14">
    <w:abstractNumId w:val="97"/>
  </w:num>
  <w:num w:numId="15">
    <w:abstractNumId w:val="103"/>
  </w:num>
  <w:num w:numId="16">
    <w:abstractNumId w:val="112"/>
  </w:num>
  <w:num w:numId="17">
    <w:abstractNumId w:val="105"/>
  </w:num>
  <w:num w:numId="18">
    <w:abstractNumId w:val="98"/>
  </w:num>
  <w:num w:numId="19">
    <w:abstractNumId w:val="114"/>
  </w:num>
  <w:num w:numId="20">
    <w:abstractNumId w:val="78"/>
  </w:num>
  <w:num w:numId="21">
    <w:abstractNumId w:val="107"/>
  </w:num>
  <w:num w:numId="22">
    <w:abstractNumId w:val="115"/>
  </w:num>
  <w:num w:numId="23">
    <w:abstractNumId w:val="85"/>
  </w:num>
  <w:num w:numId="24">
    <w:abstractNumId w:val="81"/>
  </w:num>
  <w:num w:numId="25">
    <w:abstractNumId w:val="99"/>
  </w:num>
  <w:num w:numId="26">
    <w:abstractNumId w:val="92"/>
  </w:num>
  <w:num w:numId="27">
    <w:abstractNumId w:val="74"/>
  </w:num>
  <w:num w:numId="28">
    <w:abstractNumId w:val="80"/>
  </w:num>
  <w:num w:numId="29">
    <w:abstractNumId w:val="90"/>
  </w:num>
  <w:num w:numId="30">
    <w:abstractNumId w:val="110"/>
  </w:num>
  <w:num w:numId="31">
    <w:abstractNumId w:val="109"/>
  </w:num>
  <w:num w:numId="32">
    <w:abstractNumId w:val="91"/>
  </w:num>
  <w:num w:numId="33">
    <w:abstractNumId w:val="100"/>
  </w:num>
  <w:num w:numId="34">
    <w:abstractNumId w:val="102"/>
  </w:num>
  <w:num w:numId="35">
    <w:abstractNumId w:val="106"/>
  </w:num>
  <w:num w:numId="36">
    <w:abstractNumId w:val="96"/>
  </w:num>
  <w:num w:numId="37">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4082F-FD06-4E7C-8973-7E6D87D82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15</Pages>
  <Words>2349</Words>
  <Characters>13391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2022-03-22T09:22:00Z</dcterms:created>
  <dcterms:modified xsi:type="dcterms:W3CDTF">2022-03-22T09:53:00Z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