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A9C6" w14:textId="08556017" w:rsidR="005F57D2" w:rsidRDefault="00384B50" w:rsidP="00384B50">
      <w:r w:rsidRPr="00384B50">
        <w:rPr>
          <w:rFonts w:hint="eastAsia"/>
        </w:rPr>
        <w:t>Шакиров</w:t>
      </w:r>
      <w:r w:rsidRPr="00384B50">
        <w:t xml:space="preserve"> </w:t>
      </w:r>
      <w:r w:rsidRPr="00384B50">
        <w:rPr>
          <w:rFonts w:hint="eastAsia"/>
        </w:rPr>
        <w:t>Тимур</w:t>
      </w:r>
      <w:r w:rsidRPr="00384B50">
        <w:t xml:space="preserve"> </w:t>
      </w:r>
      <w:r w:rsidRPr="00384B50">
        <w:rPr>
          <w:rFonts w:hint="eastAsia"/>
        </w:rPr>
        <w:t>Рафисович</w:t>
      </w:r>
      <w:r>
        <w:t xml:space="preserve"> </w:t>
      </w:r>
      <w:r w:rsidRPr="00384B50">
        <w:rPr>
          <w:rFonts w:hint="eastAsia"/>
        </w:rPr>
        <w:t>Развитие</w:t>
      </w:r>
      <w:r w:rsidRPr="00384B50">
        <w:t xml:space="preserve"> </w:t>
      </w:r>
      <w:r w:rsidRPr="00384B50">
        <w:rPr>
          <w:rFonts w:hint="eastAsia"/>
        </w:rPr>
        <w:t>инновационной</w:t>
      </w:r>
      <w:r w:rsidRPr="00384B50">
        <w:t xml:space="preserve"> </w:t>
      </w:r>
      <w:r w:rsidRPr="00384B50">
        <w:rPr>
          <w:rFonts w:hint="eastAsia"/>
        </w:rPr>
        <w:t>экономики</w:t>
      </w:r>
      <w:r w:rsidRPr="00384B50">
        <w:t xml:space="preserve"> </w:t>
      </w:r>
      <w:r w:rsidRPr="00384B50">
        <w:rPr>
          <w:rFonts w:hint="eastAsia"/>
        </w:rPr>
        <w:t>региона</w:t>
      </w:r>
      <w:r w:rsidRPr="00384B50">
        <w:t xml:space="preserve"> </w:t>
      </w:r>
      <w:r w:rsidRPr="00384B50">
        <w:rPr>
          <w:rFonts w:hint="eastAsia"/>
        </w:rPr>
        <w:t>на</w:t>
      </w:r>
      <w:r w:rsidRPr="00384B50">
        <w:t xml:space="preserve"> </w:t>
      </w:r>
      <w:r w:rsidRPr="00384B50">
        <w:rPr>
          <w:rFonts w:hint="eastAsia"/>
        </w:rPr>
        <w:t>основе</w:t>
      </w:r>
      <w:r w:rsidRPr="00384B50">
        <w:t xml:space="preserve"> </w:t>
      </w:r>
      <w:r w:rsidRPr="00384B50">
        <w:rPr>
          <w:rFonts w:hint="eastAsia"/>
        </w:rPr>
        <w:t>формирования</w:t>
      </w:r>
      <w:r w:rsidRPr="00384B50">
        <w:t xml:space="preserve"> </w:t>
      </w:r>
      <w:r w:rsidRPr="00384B50">
        <w:rPr>
          <w:rFonts w:hint="eastAsia"/>
        </w:rPr>
        <w:t>информационной</w:t>
      </w:r>
      <w:r w:rsidRPr="00384B50">
        <w:t xml:space="preserve"> </w:t>
      </w:r>
      <w:r w:rsidRPr="00384B50">
        <w:rPr>
          <w:rFonts w:hint="eastAsia"/>
        </w:rPr>
        <w:t>инфраструктуры</w:t>
      </w:r>
    </w:p>
    <w:p w14:paraId="4765C8F3" w14:textId="77777777" w:rsidR="00384B50" w:rsidRDefault="00384B50" w:rsidP="00384B50">
      <w:r>
        <w:rPr>
          <w:rFonts w:hint="eastAsia"/>
        </w:rPr>
        <w:t>ОГЛАВЛЕНИЕ</w:t>
      </w:r>
      <w:r>
        <w:t xml:space="preserve"> </w:t>
      </w:r>
      <w:r>
        <w:rPr>
          <w:rFonts w:hint="eastAsia"/>
        </w:rPr>
        <w:t>ДИССЕРТАЦИИ</w:t>
      </w:r>
    </w:p>
    <w:p w14:paraId="26DADA23" w14:textId="77777777" w:rsidR="00384B50" w:rsidRDefault="00384B50" w:rsidP="00384B50">
      <w:r>
        <w:rPr>
          <w:rFonts w:hint="eastAsia"/>
        </w:rPr>
        <w:t>кандидат</w:t>
      </w:r>
      <w:r>
        <w:t xml:space="preserve"> </w:t>
      </w:r>
      <w:r>
        <w:rPr>
          <w:rFonts w:hint="eastAsia"/>
        </w:rPr>
        <w:t>наук</w:t>
      </w:r>
      <w:r>
        <w:t xml:space="preserve"> </w:t>
      </w:r>
      <w:r>
        <w:rPr>
          <w:rFonts w:hint="eastAsia"/>
        </w:rPr>
        <w:t>Шакиров</w:t>
      </w:r>
      <w:r>
        <w:t xml:space="preserve"> </w:t>
      </w:r>
      <w:r>
        <w:rPr>
          <w:rFonts w:hint="eastAsia"/>
        </w:rPr>
        <w:t>Тимур</w:t>
      </w:r>
      <w:r>
        <w:t xml:space="preserve"> </w:t>
      </w:r>
      <w:r>
        <w:rPr>
          <w:rFonts w:hint="eastAsia"/>
        </w:rPr>
        <w:t>Рафисович</w:t>
      </w:r>
    </w:p>
    <w:p w14:paraId="34EF2B9C" w14:textId="77777777" w:rsidR="00384B50" w:rsidRDefault="00384B50" w:rsidP="00384B50">
      <w:r>
        <w:rPr>
          <w:rFonts w:hint="eastAsia"/>
        </w:rPr>
        <w:t>Введение</w:t>
      </w:r>
    </w:p>
    <w:p w14:paraId="5668D0AB" w14:textId="77777777" w:rsidR="00384B50" w:rsidRDefault="00384B50" w:rsidP="00384B50"/>
    <w:p w14:paraId="0E1A1787" w14:textId="77777777" w:rsidR="00384B50" w:rsidRDefault="00384B50" w:rsidP="00384B50">
      <w:r>
        <w:rPr>
          <w:rFonts w:hint="eastAsia"/>
        </w:rPr>
        <w:t>Глава</w:t>
      </w:r>
      <w:r>
        <w:t xml:space="preserve"> 1. </w:t>
      </w:r>
      <w:r>
        <w:rPr>
          <w:rFonts w:hint="eastAsia"/>
        </w:rPr>
        <w:t>Развитие</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оценке</w:t>
      </w:r>
      <w:r>
        <w:t xml:space="preserve"> </w:t>
      </w:r>
      <w:r>
        <w:rPr>
          <w:rFonts w:hint="eastAsia"/>
        </w:rPr>
        <w:t>информационной</w:t>
      </w:r>
      <w:r>
        <w:t xml:space="preserve"> </w:t>
      </w:r>
      <w:r>
        <w:rPr>
          <w:rFonts w:hint="eastAsia"/>
        </w:rPr>
        <w:t>инфраструктуры</w:t>
      </w:r>
      <w:r>
        <w:t xml:space="preserve"> </w:t>
      </w:r>
      <w:r>
        <w:rPr>
          <w:rFonts w:hint="eastAsia"/>
        </w:rPr>
        <w:t>региона</w:t>
      </w:r>
    </w:p>
    <w:p w14:paraId="1A053CA2" w14:textId="77777777" w:rsidR="00384B50" w:rsidRDefault="00384B50" w:rsidP="00384B50"/>
    <w:p w14:paraId="55F3DB3B" w14:textId="77777777" w:rsidR="00384B50" w:rsidRDefault="00384B50" w:rsidP="00384B50">
      <w:r>
        <w:t xml:space="preserve">1.1 </w:t>
      </w:r>
      <w:r>
        <w:rPr>
          <w:rFonts w:hint="eastAsia"/>
        </w:rPr>
        <w:t>Институциональный</w:t>
      </w:r>
      <w:r>
        <w:t xml:space="preserve"> </w:t>
      </w:r>
      <w:r>
        <w:rPr>
          <w:rFonts w:hint="eastAsia"/>
        </w:rPr>
        <w:t>подход</w:t>
      </w:r>
      <w:r>
        <w:t xml:space="preserve"> </w:t>
      </w:r>
      <w:r>
        <w:rPr>
          <w:rFonts w:hint="eastAsia"/>
        </w:rPr>
        <w:t>к</w:t>
      </w:r>
      <w:r>
        <w:t xml:space="preserve"> </w:t>
      </w:r>
      <w:r>
        <w:rPr>
          <w:rFonts w:hint="eastAsia"/>
        </w:rPr>
        <w:t>пониманию</w:t>
      </w:r>
      <w:r>
        <w:t xml:space="preserve"> </w:t>
      </w:r>
      <w:r>
        <w:rPr>
          <w:rFonts w:hint="eastAsia"/>
        </w:rPr>
        <w:t>сущности</w:t>
      </w:r>
      <w:r>
        <w:t xml:space="preserve"> </w:t>
      </w:r>
      <w:r>
        <w:rPr>
          <w:rFonts w:hint="eastAsia"/>
        </w:rPr>
        <w:t>информационной</w:t>
      </w:r>
      <w:r>
        <w:t xml:space="preserve"> </w:t>
      </w:r>
      <w:r>
        <w:rPr>
          <w:rFonts w:hint="eastAsia"/>
        </w:rPr>
        <w:t>инфраструктуры</w:t>
      </w:r>
      <w:r>
        <w:t xml:space="preserve"> </w:t>
      </w:r>
      <w:r>
        <w:rPr>
          <w:rFonts w:hint="eastAsia"/>
        </w:rPr>
        <w:t>региона</w:t>
      </w:r>
    </w:p>
    <w:p w14:paraId="072E521C" w14:textId="77777777" w:rsidR="00384B50" w:rsidRDefault="00384B50" w:rsidP="00384B50"/>
    <w:p w14:paraId="1710B053" w14:textId="77777777" w:rsidR="00384B50" w:rsidRDefault="00384B50" w:rsidP="00384B50">
      <w:r>
        <w:t xml:space="preserve">1.2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состояния</w:t>
      </w:r>
      <w:r>
        <w:t xml:space="preserve"> </w:t>
      </w:r>
      <w:r>
        <w:rPr>
          <w:rFonts w:hint="eastAsia"/>
        </w:rPr>
        <w:t>информационной</w:t>
      </w:r>
      <w:r>
        <w:t xml:space="preserve"> </w:t>
      </w:r>
      <w:r>
        <w:rPr>
          <w:rFonts w:hint="eastAsia"/>
        </w:rPr>
        <w:t>инфраструктуры</w:t>
      </w:r>
      <w:r>
        <w:t xml:space="preserve"> </w:t>
      </w:r>
      <w:r>
        <w:rPr>
          <w:rFonts w:hint="eastAsia"/>
        </w:rPr>
        <w:t>на</w:t>
      </w:r>
      <w:r>
        <w:t xml:space="preserve"> </w:t>
      </w:r>
      <w:r>
        <w:rPr>
          <w:rFonts w:hint="eastAsia"/>
        </w:rPr>
        <w:t>региональном</w:t>
      </w:r>
      <w:r>
        <w:t xml:space="preserve"> </w:t>
      </w:r>
      <w:r>
        <w:rPr>
          <w:rFonts w:hint="eastAsia"/>
        </w:rPr>
        <w:t>уровне</w:t>
      </w:r>
    </w:p>
    <w:p w14:paraId="764923CF" w14:textId="77777777" w:rsidR="00384B50" w:rsidRDefault="00384B50" w:rsidP="00384B50"/>
    <w:p w14:paraId="6EEFBD39" w14:textId="77777777" w:rsidR="00384B50" w:rsidRDefault="00384B50" w:rsidP="00384B50">
      <w:r>
        <w:t xml:space="preserve">1.3. </w:t>
      </w:r>
      <w:r>
        <w:rPr>
          <w:rFonts w:hint="eastAsia"/>
        </w:rPr>
        <w:t>Оценка</w:t>
      </w:r>
      <w:r>
        <w:t xml:space="preserve"> </w:t>
      </w:r>
      <w:r>
        <w:rPr>
          <w:rFonts w:hint="eastAsia"/>
        </w:rPr>
        <w:t>развития</w:t>
      </w:r>
      <w:r>
        <w:t xml:space="preserve"> </w:t>
      </w:r>
      <w:r>
        <w:rPr>
          <w:rFonts w:hint="eastAsia"/>
        </w:rPr>
        <w:t>региональной</w:t>
      </w:r>
      <w:r>
        <w:t xml:space="preserve"> </w:t>
      </w:r>
      <w:r>
        <w:rPr>
          <w:rFonts w:hint="eastAsia"/>
        </w:rPr>
        <w:t>информационной</w:t>
      </w:r>
      <w:r>
        <w:t xml:space="preserve"> </w:t>
      </w:r>
      <w:r>
        <w:rPr>
          <w:rFonts w:hint="eastAsia"/>
        </w:rPr>
        <w:t>инфраструктуры</w:t>
      </w:r>
      <w:r>
        <w:t xml:space="preserve"> </w:t>
      </w:r>
      <w:r>
        <w:rPr>
          <w:rFonts w:hint="eastAsia"/>
        </w:rPr>
        <w:t>в</w:t>
      </w:r>
      <w:r>
        <w:t xml:space="preserve"> </w:t>
      </w:r>
      <w:r>
        <w:rPr>
          <w:rFonts w:hint="eastAsia"/>
        </w:rPr>
        <w:t>регионах</w:t>
      </w:r>
      <w:r>
        <w:t xml:space="preserve"> </w:t>
      </w:r>
      <w:r>
        <w:rPr>
          <w:rFonts w:hint="eastAsia"/>
        </w:rPr>
        <w:t>СЗФО</w:t>
      </w:r>
      <w:r>
        <w:t xml:space="preserve"> </w:t>
      </w:r>
      <w:r>
        <w:rPr>
          <w:rFonts w:hint="eastAsia"/>
        </w:rPr>
        <w:t>на</w:t>
      </w:r>
      <w:r>
        <w:t xml:space="preserve"> </w:t>
      </w:r>
      <w:r>
        <w:rPr>
          <w:rFonts w:hint="eastAsia"/>
        </w:rPr>
        <w:t>основе</w:t>
      </w:r>
      <w:r>
        <w:t xml:space="preserve"> </w:t>
      </w:r>
      <w:r>
        <w:rPr>
          <w:rFonts w:hint="eastAsia"/>
        </w:rPr>
        <w:t>модифицированного</w:t>
      </w:r>
      <w:r>
        <w:t xml:space="preserve"> </w:t>
      </w:r>
      <w:r>
        <w:rPr>
          <w:rFonts w:hint="eastAsia"/>
        </w:rPr>
        <w:t>ГО</w:t>
      </w:r>
      <w:r>
        <w:t>!</w:t>
      </w:r>
    </w:p>
    <w:p w14:paraId="7E3B2BD0" w14:textId="77777777" w:rsidR="00384B50" w:rsidRDefault="00384B50" w:rsidP="00384B50"/>
    <w:p w14:paraId="3F0CD15C" w14:textId="77777777" w:rsidR="00384B50" w:rsidRDefault="00384B50" w:rsidP="00384B50">
      <w:r>
        <w:t xml:space="preserve">1.4. </w:t>
      </w:r>
      <w:r>
        <w:rPr>
          <w:rFonts w:hint="eastAsia"/>
        </w:rPr>
        <w:t>Международный</w:t>
      </w:r>
      <w:r>
        <w:t xml:space="preserve"> </w:t>
      </w:r>
      <w:r>
        <w:rPr>
          <w:rFonts w:hint="eastAsia"/>
        </w:rPr>
        <w:t>опыт</w:t>
      </w:r>
      <w:r>
        <w:t xml:space="preserve"> </w:t>
      </w:r>
      <w:r>
        <w:rPr>
          <w:rFonts w:hint="eastAsia"/>
        </w:rPr>
        <w:t>развития</w:t>
      </w:r>
      <w:r>
        <w:t xml:space="preserve"> </w:t>
      </w:r>
      <w:r>
        <w:rPr>
          <w:rFonts w:hint="eastAsia"/>
        </w:rPr>
        <w:t>региональной</w:t>
      </w:r>
      <w:r>
        <w:t xml:space="preserve"> </w:t>
      </w:r>
      <w:r>
        <w:rPr>
          <w:rFonts w:hint="eastAsia"/>
        </w:rPr>
        <w:t>информационной</w:t>
      </w:r>
    </w:p>
    <w:p w14:paraId="69C88791" w14:textId="77777777" w:rsidR="00384B50" w:rsidRDefault="00384B50" w:rsidP="00384B50"/>
    <w:p w14:paraId="4D05BB03" w14:textId="77777777" w:rsidR="00384B50" w:rsidRDefault="00384B50" w:rsidP="00384B50">
      <w:r>
        <w:rPr>
          <w:rFonts w:hint="eastAsia"/>
        </w:rPr>
        <w:t>инфраструктуры</w:t>
      </w:r>
    </w:p>
    <w:p w14:paraId="6FE44D29" w14:textId="77777777" w:rsidR="00384B50" w:rsidRDefault="00384B50" w:rsidP="00384B50"/>
    <w:p w14:paraId="24710D64" w14:textId="77777777" w:rsidR="00384B50" w:rsidRDefault="00384B50" w:rsidP="00384B50">
      <w:r>
        <w:t xml:space="preserve">1.5 </w:t>
      </w:r>
      <w:r>
        <w:rPr>
          <w:rFonts w:hint="eastAsia"/>
        </w:rPr>
        <w:t>Влияние</w:t>
      </w:r>
      <w:r>
        <w:t xml:space="preserve"> </w:t>
      </w:r>
      <w:r>
        <w:rPr>
          <w:rFonts w:hint="eastAsia"/>
        </w:rPr>
        <w:t>уровня</w:t>
      </w:r>
      <w:r>
        <w:t xml:space="preserve"> </w:t>
      </w:r>
      <w:r>
        <w:rPr>
          <w:rFonts w:hint="eastAsia"/>
        </w:rPr>
        <w:t>развития</w:t>
      </w:r>
      <w:r>
        <w:t xml:space="preserve"> </w:t>
      </w:r>
      <w:r>
        <w:rPr>
          <w:rFonts w:hint="eastAsia"/>
        </w:rPr>
        <w:t>информационной</w:t>
      </w:r>
      <w:r>
        <w:t xml:space="preserve"> </w:t>
      </w:r>
      <w:r>
        <w:rPr>
          <w:rFonts w:hint="eastAsia"/>
        </w:rPr>
        <w:t>инфраструктуры</w:t>
      </w:r>
      <w:r>
        <w:t xml:space="preserve"> </w:t>
      </w:r>
      <w:r>
        <w:rPr>
          <w:rFonts w:hint="eastAsia"/>
        </w:rPr>
        <w:t>на</w:t>
      </w:r>
      <w:r>
        <w:t xml:space="preserve"> </w:t>
      </w:r>
      <w:r>
        <w:rPr>
          <w:rFonts w:hint="eastAsia"/>
        </w:rPr>
        <w:t>социально</w:t>
      </w:r>
      <w:r>
        <w:t>-</w:t>
      </w:r>
    </w:p>
    <w:p w14:paraId="201B7399" w14:textId="77777777" w:rsidR="00384B50" w:rsidRDefault="00384B50" w:rsidP="00384B50"/>
    <w:p w14:paraId="582E65E2" w14:textId="77777777" w:rsidR="00384B50" w:rsidRDefault="00384B50" w:rsidP="00384B50">
      <w:r>
        <w:rPr>
          <w:rFonts w:hint="eastAsia"/>
        </w:rPr>
        <w:t>экономическое</w:t>
      </w:r>
      <w:r>
        <w:t xml:space="preserve"> </w:t>
      </w:r>
      <w:r>
        <w:rPr>
          <w:rFonts w:hint="eastAsia"/>
        </w:rPr>
        <w:t>развитие</w:t>
      </w:r>
      <w:r>
        <w:t xml:space="preserve"> </w:t>
      </w:r>
      <w:r>
        <w:rPr>
          <w:rFonts w:hint="eastAsia"/>
        </w:rPr>
        <w:t>и</w:t>
      </w:r>
      <w:r>
        <w:t xml:space="preserve"> </w:t>
      </w:r>
      <w:r>
        <w:rPr>
          <w:rFonts w:hint="eastAsia"/>
        </w:rPr>
        <w:t>конкурентоспособность</w:t>
      </w:r>
      <w:r>
        <w:t xml:space="preserve"> </w:t>
      </w:r>
      <w:r>
        <w:rPr>
          <w:rFonts w:hint="eastAsia"/>
        </w:rPr>
        <w:t>региона</w:t>
      </w:r>
    </w:p>
    <w:p w14:paraId="07077CE0" w14:textId="77777777" w:rsidR="00384B50" w:rsidRDefault="00384B50" w:rsidP="00384B50"/>
    <w:p w14:paraId="454E54D2" w14:textId="77777777" w:rsidR="00384B50" w:rsidRDefault="00384B50" w:rsidP="00384B50">
      <w:r>
        <w:rPr>
          <w:rFonts w:hint="eastAsia"/>
        </w:rPr>
        <w:t>Глава</w:t>
      </w:r>
      <w:r>
        <w:t xml:space="preserve"> 2. </w:t>
      </w:r>
      <w:r>
        <w:rPr>
          <w:rFonts w:hint="eastAsia"/>
        </w:rPr>
        <w:t>Информационная</w:t>
      </w:r>
      <w:r>
        <w:t xml:space="preserve"> </w:t>
      </w:r>
      <w:r>
        <w:rPr>
          <w:rFonts w:hint="eastAsia"/>
        </w:rPr>
        <w:t>инфраструктура</w:t>
      </w:r>
      <w:r>
        <w:t xml:space="preserve"> </w:t>
      </w:r>
      <w:r>
        <w:rPr>
          <w:rFonts w:hint="eastAsia"/>
        </w:rPr>
        <w:t>как</w:t>
      </w:r>
      <w:r>
        <w:t xml:space="preserve"> </w:t>
      </w:r>
      <w:r>
        <w:rPr>
          <w:rFonts w:hint="eastAsia"/>
        </w:rPr>
        <w:t>фактор</w:t>
      </w:r>
      <w:r>
        <w:t xml:space="preserve"> </w:t>
      </w:r>
      <w:r>
        <w:rPr>
          <w:rFonts w:hint="eastAsia"/>
        </w:rPr>
        <w:t>формирования</w:t>
      </w:r>
    </w:p>
    <w:p w14:paraId="6918E603" w14:textId="77777777" w:rsidR="00384B50" w:rsidRDefault="00384B50" w:rsidP="00384B50"/>
    <w:p w14:paraId="7B3CE63D" w14:textId="77777777" w:rsidR="00384B50" w:rsidRDefault="00384B50" w:rsidP="00384B50">
      <w:r>
        <w:rPr>
          <w:rFonts w:hint="eastAsia"/>
        </w:rPr>
        <w:t>инновационной</w:t>
      </w:r>
      <w:r>
        <w:t xml:space="preserve"> </w:t>
      </w:r>
      <w:r>
        <w:rPr>
          <w:rFonts w:hint="eastAsia"/>
        </w:rPr>
        <w:t>экономики</w:t>
      </w:r>
      <w:r>
        <w:t xml:space="preserve"> </w:t>
      </w:r>
      <w:r>
        <w:rPr>
          <w:rFonts w:hint="eastAsia"/>
        </w:rPr>
        <w:t>в</w:t>
      </w:r>
      <w:r>
        <w:t xml:space="preserve"> </w:t>
      </w:r>
      <w:r>
        <w:rPr>
          <w:rFonts w:hint="eastAsia"/>
        </w:rPr>
        <w:t>регионе</w:t>
      </w:r>
    </w:p>
    <w:p w14:paraId="6A59BA9A" w14:textId="77777777" w:rsidR="00384B50" w:rsidRDefault="00384B50" w:rsidP="00384B50"/>
    <w:p w14:paraId="0F589D4F" w14:textId="77777777" w:rsidR="00384B50" w:rsidRDefault="00384B50" w:rsidP="00384B50">
      <w:r>
        <w:t xml:space="preserve">2.1 </w:t>
      </w:r>
      <w:r>
        <w:rPr>
          <w:rFonts w:hint="eastAsia"/>
        </w:rPr>
        <w:t>Определение</w:t>
      </w:r>
      <w:r>
        <w:t xml:space="preserve">, </w:t>
      </w:r>
      <w:r>
        <w:rPr>
          <w:rFonts w:hint="eastAsia"/>
        </w:rPr>
        <w:t>сущность</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инновационной</w:t>
      </w:r>
      <w:r>
        <w:t xml:space="preserve"> </w:t>
      </w:r>
      <w:r>
        <w:rPr>
          <w:rFonts w:hint="eastAsia"/>
        </w:rPr>
        <w:t>экономики</w:t>
      </w:r>
    </w:p>
    <w:p w14:paraId="5597A0BC" w14:textId="77777777" w:rsidR="00384B50" w:rsidRDefault="00384B50" w:rsidP="00384B50"/>
    <w:p w14:paraId="34FE3F9D" w14:textId="77777777" w:rsidR="00384B50" w:rsidRDefault="00384B50" w:rsidP="00384B50">
      <w:r>
        <w:t xml:space="preserve">2.2.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формирования</w:t>
      </w:r>
      <w:r>
        <w:t xml:space="preserve"> </w:t>
      </w:r>
      <w:r>
        <w:rPr>
          <w:rFonts w:hint="eastAsia"/>
        </w:rPr>
        <w:t>инновационной</w:t>
      </w:r>
      <w:r>
        <w:t xml:space="preserve"> </w:t>
      </w:r>
      <w:r>
        <w:rPr>
          <w:rFonts w:hint="eastAsia"/>
        </w:rPr>
        <w:t>экономики</w:t>
      </w:r>
    </w:p>
    <w:p w14:paraId="18DB326B" w14:textId="77777777" w:rsidR="00384B50" w:rsidRDefault="00384B50" w:rsidP="00384B50"/>
    <w:p w14:paraId="2C29F82E" w14:textId="77777777" w:rsidR="00384B50" w:rsidRDefault="00384B50" w:rsidP="00384B50">
      <w:r>
        <w:t xml:space="preserve">2.3. </w:t>
      </w:r>
      <w:r>
        <w:rPr>
          <w:rFonts w:hint="eastAsia"/>
        </w:rPr>
        <w:t>Оценка</w:t>
      </w:r>
      <w:r>
        <w:t xml:space="preserve"> </w:t>
      </w:r>
      <w:r>
        <w:rPr>
          <w:rFonts w:hint="eastAsia"/>
        </w:rPr>
        <w:t>потенциала</w:t>
      </w:r>
      <w:r>
        <w:t xml:space="preserve"> </w:t>
      </w:r>
      <w:r>
        <w:rPr>
          <w:rFonts w:hint="eastAsia"/>
        </w:rPr>
        <w:t>Санкт</w:t>
      </w:r>
      <w:r>
        <w:t>-</w:t>
      </w:r>
      <w:r>
        <w:rPr>
          <w:rFonts w:hint="eastAsia"/>
        </w:rPr>
        <w:t>Петербурга</w:t>
      </w:r>
      <w:r>
        <w:t xml:space="preserve"> </w:t>
      </w:r>
      <w:r>
        <w:rPr>
          <w:rFonts w:hint="eastAsia"/>
        </w:rPr>
        <w:t>по</w:t>
      </w:r>
      <w:r>
        <w:t xml:space="preserve"> </w:t>
      </w:r>
      <w:r>
        <w:rPr>
          <w:rFonts w:hint="eastAsia"/>
        </w:rPr>
        <w:t>формированию</w:t>
      </w:r>
      <w:r>
        <w:t xml:space="preserve"> </w:t>
      </w:r>
      <w:r>
        <w:rPr>
          <w:rFonts w:hint="eastAsia"/>
        </w:rPr>
        <w:t>инновационной</w:t>
      </w:r>
    </w:p>
    <w:p w14:paraId="6122D739" w14:textId="77777777" w:rsidR="00384B50" w:rsidRDefault="00384B50" w:rsidP="00384B50"/>
    <w:p w14:paraId="10A78FBC" w14:textId="77777777" w:rsidR="00384B50" w:rsidRDefault="00384B50" w:rsidP="00384B50">
      <w:r>
        <w:rPr>
          <w:rFonts w:hint="eastAsia"/>
        </w:rPr>
        <w:t>экономики</w:t>
      </w:r>
    </w:p>
    <w:p w14:paraId="0741D39A" w14:textId="77777777" w:rsidR="00384B50" w:rsidRDefault="00384B50" w:rsidP="00384B50"/>
    <w:p w14:paraId="035F662F" w14:textId="77777777" w:rsidR="00384B50" w:rsidRDefault="00384B50" w:rsidP="00384B50">
      <w:r>
        <w:rPr>
          <w:rFonts w:hint="eastAsia"/>
        </w:rPr>
        <w:t>Глава</w:t>
      </w:r>
      <w:r>
        <w:t xml:space="preserve"> 3. </w:t>
      </w:r>
      <w:r>
        <w:rPr>
          <w:rFonts w:hint="eastAsia"/>
        </w:rPr>
        <w:t>Практическая</w:t>
      </w:r>
      <w:r>
        <w:t xml:space="preserve"> </w:t>
      </w:r>
      <w:r>
        <w:rPr>
          <w:rFonts w:hint="eastAsia"/>
        </w:rPr>
        <w:t>реализация</w:t>
      </w:r>
      <w:r>
        <w:t xml:space="preserve"> </w:t>
      </w:r>
      <w:r>
        <w:rPr>
          <w:rFonts w:hint="eastAsia"/>
        </w:rPr>
        <w:t>инновационной</w:t>
      </w:r>
      <w:r>
        <w:t xml:space="preserve"> </w:t>
      </w:r>
      <w:r>
        <w:rPr>
          <w:rFonts w:hint="eastAsia"/>
        </w:rPr>
        <w:t>экономики</w:t>
      </w:r>
      <w:r>
        <w:t xml:space="preserve"> </w:t>
      </w:r>
      <w:r>
        <w:rPr>
          <w:rFonts w:hint="eastAsia"/>
        </w:rPr>
        <w:t>региона</w:t>
      </w:r>
    </w:p>
    <w:p w14:paraId="7DDFC521" w14:textId="77777777" w:rsidR="00384B50" w:rsidRDefault="00384B50" w:rsidP="00384B50"/>
    <w:p w14:paraId="0C9A7BB4" w14:textId="77777777" w:rsidR="00384B50" w:rsidRDefault="00384B50" w:rsidP="00384B50">
      <w:r>
        <w:t xml:space="preserve">3.1. </w:t>
      </w:r>
      <w:r>
        <w:rPr>
          <w:rFonts w:hint="eastAsia"/>
        </w:rPr>
        <w:t>Разработка</w:t>
      </w:r>
      <w:r>
        <w:t xml:space="preserve"> </w:t>
      </w:r>
      <w:r>
        <w:rPr>
          <w:rFonts w:hint="eastAsia"/>
        </w:rPr>
        <w:t>комплекса</w:t>
      </w:r>
      <w:r>
        <w:t xml:space="preserve"> </w:t>
      </w:r>
      <w:r>
        <w:rPr>
          <w:rFonts w:hint="eastAsia"/>
        </w:rPr>
        <w:t>мер</w:t>
      </w:r>
      <w:r>
        <w:t xml:space="preserve"> </w:t>
      </w:r>
      <w:r>
        <w:rPr>
          <w:rFonts w:hint="eastAsia"/>
        </w:rPr>
        <w:t>по</w:t>
      </w:r>
      <w:r>
        <w:t xml:space="preserve"> </w:t>
      </w:r>
      <w:r>
        <w:rPr>
          <w:rFonts w:hint="eastAsia"/>
        </w:rPr>
        <w:t>формированию</w:t>
      </w:r>
      <w:r>
        <w:t xml:space="preserve"> </w:t>
      </w:r>
      <w:r>
        <w:rPr>
          <w:rFonts w:hint="eastAsia"/>
        </w:rPr>
        <w:t>информационной</w:t>
      </w:r>
      <w:r>
        <w:t xml:space="preserve"> </w:t>
      </w:r>
      <w:r>
        <w:rPr>
          <w:rFonts w:hint="eastAsia"/>
        </w:rPr>
        <w:t>инфраструктуры</w:t>
      </w:r>
    </w:p>
    <w:p w14:paraId="1D884D7C" w14:textId="77777777" w:rsidR="00384B50" w:rsidRDefault="00384B50" w:rsidP="00384B50"/>
    <w:p w14:paraId="11113E27" w14:textId="77777777" w:rsidR="00384B50" w:rsidRDefault="00384B50" w:rsidP="00384B50">
      <w:r>
        <w:t xml:space="preserve">3.2. </w:t>
      </w:r>
      <w:r>
        <w:rPr>
          <w:rFonts w:hint="eastAsia"/>
        </w:rPr>
        <w:t>Разработка</w:t>
      </w:r>
      <w:r>
        <w:t xml:space="preserve"> </w:t>
      </w:r>
      <w:r>
        <w:rPr>
          <w:rFonts w:hint="eastAsia"/>
        </w:rPr>
        <w:t>механизма</w:t>
      </w:r>
      <w:r>
        <w:t xml:space="preserve"> </w:t>
      </w:r>
      <w:r>
        <w:rPr>
          <w:rFonts w:hint="eastAsia"/>
        </w:rPr>
        <w:t>реализации</w:t>
      </w:r>
      <w:r>
        <w:t xml:space="preserve"> </w:t>
      </w:r>
      <w:r>
        <w:rPr>
          <w:rFonts w:hint="eastAsia"/>
        </w:rPr>
        <w:t>комплекса</w:t>
      </w:r>
      <w:r>
        <w:t xml:space="preserve"> </w:t>
      </w:r>
      <w:r>
        <w:rPr>
          <w:rFonts w:hint="eastAsia"/>
        </w:rPr>
        <w:t>мер</w:t>
      </w:r>
      <w:r>
        <w:t xml:space="preserve"> </w:t>
      </w:r>
      <w:r>
        <w:rPr>
          <w:rFonts w:hint="eastAsia"/>
        </w:rPr>
        <w:t>по</w:t>
      </w:r>
      <w:r>
        <w:t xml:space="preserve"> </w:t>
      </w:r>
      <w:r>
        <w:rPr>
          <w:rFonts w:hint="eastAsia"/>
        </w:rPr>
        <w:t>формированию</w:t>
      </w:r>
      <w:r>
        <w:t xml:space="preserve"> </w:t>
      </w:r>
      <w:r>
        <w:rPr>
          <w:rFonts w:hint="eastAsia"/>
        </w:rPr>
        <w:t>информационной</w:t>
      </w:r>
      <w:r>
        <w:t xml:space="preserve"> </w:t>
      </w:r>
      <w:r>
        <w:rPr>
          <w:rFonts w:hint="eastAsia"/>
        </w:rPr>
        <w:t>инфраструктуры</w:t>
      </w:r>
    </w:p>
    <w:p w14:paraId="5D8A292B" w14:textId="77777777" w:rsidR="00384B50" w:rsidRDefault="00384B50" w:rsidP="00384B50"/>
    <w:p w14:paraId="185A5002" w14:textId="77777777" w:rsidR="00384B50" w:rsidRDefault="00384B50" w:rsidP="00384B50">
      <w:r>
        <w:t xml:space="preserve">3.3. </w:t>
      </w:r>
      <w:r>
        <w:rPr>
          <w:rFonts w:hint="eastAsia"/>
        </w:rPr>
        <w:t>Оценка</w:t>
      </w:r>
      <w:r>
        <w:t xml:space="preserve"> </w:t>
      </w:r>
      <w:r>
        <w:rPr>
          <w:rFonts w:hint="eastAsia"/>
        </w:rPr>
        <w:t>реализации</w:t>
      </w:r>
      <w:r>
        <w:t xml:space="preserve"> </w:t>
      </w:r>
      <w:r>
        <w:rPr>
          <w:rFonts w:hint="eastAsia"/>
        </w:rPr>
        <w:t>комплекса</w:t>
      </w:r>
      <w:r>
        <w:t xml:space="preserve"> </w:t>
      </w:r>
      <w:r>
        <w:rPr>
          <w:rFonts w:hint="eastAsia"/>
        </w:rPr>
        <w:t>мер</w:t>
      </w:r>
      <w:r>
        <w:t xml:space="preserve"> </w:t>
      </w:r>
      <w:r>
        <w:rPr>
          <w:rFonts w:hint="eastAsia"/>
        </w:rPr>
        <w:t>по</w:t>
      </w:r>
      <w:r>
        <w:t xml:space="preserve"> </w:t>
      </w:r>
      <w:r>
        <w:rPr>
          <w:rFonts w:hint="eastAsia"/>
        </w:rPr>
        <w:t>формированию</w:t>
      </w:r>
      <w:r>
        <w:t xml:space="preserve"> </w:t>
      </w:r>
      <w:r>
        <w:rPr>
          <w:rFonts w:hint="eastAsia"/>
        </w:rPr>
        <w:t>информационной</w:t>
      </w:r>
    </w:p>
    <w:p w14:paraId="5BBC1A17" w14:textId="77777777" w:rsidR="00384B50" w:rsidRDefault="00384B50" w:rsidP="00384B50"/>
    <w:p w14:paraId="5A41DB7D" w14:textId="77777777" w:rsidR="00384B50" w:rsidRDefault="00384B50" w:rsidP="00384B50">
      <w:r>
        <w:rPr>
          <w:rFonts w:hint="eastAsia"/>
        </w:rPr>
        <w:t>инфраструктуры</w:t>
      </w:r>
    </w:p>
    <w:p w14:paraId="2B8E4345" w14:textId="77777777" w:rsidR="00384B50" w:rsidRDefault="00384B50" w:rsidP="00384B50"/>
    <w:p w14:paraId="0BB78762" w14:textId="77777777" w:rsidR="00384B50" w:rsidRDefault="00384B50" w:rsidP="00384B50">
      <w:r>
        <w:rPr>
          <w:rFonts w:hint="eastAsia"/>
        </w:rPr>
        <w:t>Заключение</w:t>
      </w:r>
    </w:p>
    <w:p w14:paraId="1AD181DC" w14:textId="77777777" w:rsidR="00384B50" w:rsidRDefault="00384B50" w:rsidP="00384B50"/>
    <w:p w14:paraId="0B16FDE9" w14:textId="726FA4CB" w:rsidR="00384B50" w:rsidRPr="00384B50" w:rsidRDefault="00384B50" w:rsidP="00384B50">
      <w:r>
        <w:rPr>
          <w:rFonts w:hint="eastAsia"/>
        </w:rPr>
        <w:t>Библиографический</w:t>
      </w:r>
      <w:r>
        <w:t xml:space="preserve"> </w:t>
      </w:r>
      <w:r>
        <w:rPr>
          <w:rFonts w:hint="eastAsia"/>
        </w:rPr>
        <w:t>список</w:t>
      </w:r>
    </w:p>
    <w:sectPr w:rsidR="00384B50" w:rsidRPr="00384B50" w:rsidSect="00D718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246E" w14:textId="77777777" w:rsidR="00D71831" w:rsidRDefault="00D71831">
      <w:pPr>
        <w:spacing w:after="0" w:line="240" w:lineRule="auto"/>
      </w:pPr>
      <w:r>
        <w:separator/>
      </w:r>
    </w:p>
  </w:endnote>
  <w:endnote w:type="continuationSeparator" w:id="0">
    <w:p w14:paraId="7387C2DB" w14:textId="77777777" w:rsidR="00D71831" w:rsidRDefault="00D7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B873" w14:textId="77777777" w:rsidR="00D71831" w:rsidRDefault="00D71831"/>
    <w:p w14:paraId="3D0A134E" w14:textId="77777777" w:rsidR="00D71831" w:rsidRDefault="00D71831"/>
    <w:p w14:paraId="46937705" w14:textId="77777777" w:rsidR="00D71831" w:rsidRDefault="00D71831"/>
    <w:p w14:paraId="2249D2EF" w14:textId="77777777" w:rsidR="00D71831" w:rsidRDefault="00D71831"/>
    <w:p w14:paraId="052DE5AE" w14:textId="77777777" w:rsidR="00D71831" w:rsidRDefault="00D71831"/>
    <w:p w14:paraId="4CD1094B" w14:textId="77777777" w:rsidR="00D71831" w:rsidRDefault="00D71831"/>
    <w:p w14:paraId="0A5E6E39" w14:textId="77777777" w:rsidR="00D71831" w:rsidRDefault="00D718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8C7956" wp14:editId="1617A6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AC427" w14:textId="77777777" w:rsidR="00D71831" w:rsidRDefault="00D718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C79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8AC427" w14:textId="77777777" w:rsidR="00D71831" w:rsidRDefault="00D718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B72A5E" w14:textId="77777777" w:rsidR="00D71831" w:rsidRDefault="00D71831"/>
    <w:p w14:paraId="04E131B1" w14:textId="77777777" w:rsidR="00D71831" w:rsidRDefault="00D71831"/>
    <w:p w14:paraId="4E3C0919" w14:textId="77777777" w:rsidR="00D71831" w:rsidRDefault="00D718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5A1559" wp14:editId="2EF1C3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715E" w14:textId="77777777" w:rsidR="00D71831" w:rsidRDefault="00D71831"/>
                          <w:p w14:paraId="02BE1199" w14:textId="77777777" w:rsidR="00D71831" w:rsidRDefault="00D718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A15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44715E" w14:textId="77777777" w:rsidR="00D71831" w:rsidRDefault="00D71831"/>
                    <w:p w14:paraId="02BE1199" w14:textId="77777777" w:rsidR="00D71831" w:rsidRDefault="00D718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35EDF4" w14:textId="77777777" w:rsidR="00D71831" w:rsidRDefault="00D71831"/>
    <w:p w14:paraId="5FF69CBB" w14:textId="77777777" w:rsidR="00D71831" w:rsidRDefault="00D71831">
      <w:pPr>
        <w:rPr>
          <w:sz w:val="2"/>
          <w:szCs w:val="2"/>
        </w:rPr>
      </w:pPr>
    </w:p>
    <w:p w14:paraId="12E78BC7" w14:textId="77777777" w:rsidR="00D71831" w:rsidRDefault="00D71831"/>
    <w:p w14:paraId="57E9FC9A" w14:textId="77777777" w:rsidR="00D71831" w:rsidRDefault="00D71831">
      <w:pPr>
        <w:spacing w:after="0" w:line="240" w:lineRule="auto"/>
      </w:pPr>
    </w:p>
  </w:footnote>
  <w:footnote w:type="continuationSeparator" w:id="0">
    <w:p w14:paraId="7410BEA5" w14:textId="77777777" w:rsidR="00D71831" w:rsidRDefault="00D71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31"/>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13281</TotalTime>
  <Pages>2</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2009</cp:revision>
  <cp:lastPrinted>2009-02-06T05:36:00Z</cp:lastPrinted>
  <dcterms:created xsi:type="dcterms:W3CDTF">2024-04-09T10:20:00Z</dcterms:created>
  <dcterms:modified xsi:type="dcterms:W3CDTF">2024-04-25T11:33:00Z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